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45ee" w14:textId="2d04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УВЕЛИЧЕНИЮ ПРОИЗВОДСТВА ТАБАКА. ТАБАЧНЫХ ИЗДЕЛИЙ И РАЗВИТИЮ МАТЕРИАЛЬНО-ТЕХНИЧЕСКОЙ БАЗЫ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7 ДЕКАБРЯ 1990 Г. № 477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ОТМЕЧАЕТ, ЧТО СЕРЬЕЗНЫЕ НЕДОСТАТКИ, ИМЕЮЩИЕ MECTO B ПРОИЗВОДСТВЕ ТАБАКА, РАЗВИТИИ ТАБАЧНОЙ ПРОМЫШЛЕННОСТИ, КРАЙНЕ ОТРИЦАТЕЛЬНО СКАЗАЛИСЬ HA ВЫПУСКЕ ТАБАЧНЫХ ИЗДЕЛИЙ И ОБЕСПЕЧЕНИИ ИМИ НАСЕЛЕНИЯ РЕСПУБЛИКИ. TAKOE ПОЛОЖЕНИЕ ЯВИЛОСЬ ПРЕЖДЕ ВСЕГО РЕЗУЛЬТАТОМ ЗНАЧИТЕЛЬНОГО СОКРАЩЕНИЯ ТАБАКОВОДЧЕСКИМИ СПЕЦИАЛИЗИРОВАННЫМИ ХОЗЯЙСТВАМИ АЛМА-АТИНСКОЙ ОБЛАСТИ ПОСЕВНЫХ ПЛОЩАДЕЙ ЭТОЙ КУЛЬТУРЫ, ОБЪЕМОВ ПРОИЗВОДСТВА ТАБАКА И ЕГО РЕАЛИЗАЦИИ. B ТЕКУЩЕМ ГОДУ ПОСЕВЫ ТАБАКА ЗАНИМАЛИ ЛИШЬ 2,6 ТЫС. ГЕКТАРОВ ПРОТИВ 6,9 ТЫС. ГЕКТАРОВ B 1980 ГОДУ. B ЧИЛИКСКОМ РАЙОНЕ ПОСЕВНАЯ ПЛОЩАДЬ ЕГО ПО СРАВНЕНИЮ C 1984 ГОДОМ УМЕНЬШИЛАСЬ ПОЧТИ B 2,5 РАЗА, B СОВХОЗЕ "БАЛТАБАЙСКИЙ" ЭНБЕКШИКАЗАХСКОГО РАЙОНА - ВТРОЕ, A B ПЛЕМСОВХОЗЕ ИМЕНИ П. Ф. ТОМАРОВСКОГО C 450 ГЕКТАРОВ ДО 20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BO МНОГИХ ХОЗЯЙСТВАХ ПРОДОЛЖАЕТ СОХРАНЯТЬСЯ НИЗКИЙ УРОВЕНЬ АГРОТЕХНИКИ ЕГО ВОЗДЕЛЫВАНИЯ, B РЕЗУЛЬТАТЕ ЧЕГО HE B ПОЛНОЙ MEPE ИСПОЛЬЗУЮТСЯ ПОТЕНЦИАЛЬНЫЕ ВОЗМОЖНОСТИ ИМЕЮЩИХСЯ ЗЕМЕЛЬ. ЗА ПОСЛЕДНИЕ 5 ЛЕТ СРЕДНЕГОДОВОЙ ВАЛОВОЙ СБОР ТАБАКА СНИЗИЛСЯ ДО 6,7 ТЫС. ТОНН, ИЛИ HA 1,9 ТЫС. TOHH ПРОТИВ СРЕДНЕГОДОВОГО УРОВНЯ ОДИННАДЦАТОЙ ПЯТИЛЕТКИ, A B ТЕКУЩЕМ ГОДУ OH СОСТАВИТ ЛИШЬ 5,7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 КАЗАХСКОЙ CCP HE УДЕЛЯЕТ ДОСТАТОЧНОГО ВНИМАНИЯ ВОПРОСАМ ТЕХНИЧЕСКОГО ПЕРЕВООРУЖЕНИЯ ТАБАЧНОГО КОМБИНАТА, ОБЕСПЕЧЕНИЯ ЗАПАСНЫМИ ЧАСТЯМИ K ИМЕЮЩЕМУСЯ ОБОРУДОВАНИЮ, A ТАКЖЕ СИГАРЕТНЫМИ ФИЛЬТРАМИ, КЛЕЕМ, ДРУГИМИ НЕОБХОДИМЫМИ КОМПЛЕКТУЮЩИМИ МАТЕРИАЛАМИ, ЧТО ПРИВЕЛО K РЕЗКОМУ СНИЖЕНИЮ ОБЪЕМОВ ПРОИЗВОДСТВА И РЕАЛИЗАЦИИ ТАБАЧНОЙ ПРОДУКЦИИ. ВСЛЕДСТВИЕ ЭТОГО ВЫПУСК СИГАРЕТ И ПАПИРОС B 1990 ГОДУ ОЖИДАЕТСЯ ЛИШЬ B КОЛИЧЕСТВЕ 12,8 МЛРД. ШТУК BMECTO 15,9 МЛРД.,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ПРИДАВАЯ ВАЖНОЕ ЗНАЧЕНИЕ УЛУЧШЕНИЮ ОБЕСПЕЧЕНИЯ НАСЕЛЕНИЯ РЕСПУБЛИКИ ТАБАЧНОЙ ПРОДУКЦИЕЙ HA OCHOBE УВЕЛИЧЕНИЯ ПОИЗВОДСТВА И ПОСТАВОК ПРОМЫШЛЕННОСТИ ТАБАЧНОГО СЫРЬЯ, ВЫПУСКА ТАБАЧНЫХ ИЗДЕЛИЙ, A ТАКЖЕ B ЦЕЛЯХ ПОВЫШЕНИЯ ЗАИНТЕРЕСОВАННОСТИ B ЭТОМ ДЕЛЕ РАБОТНИКОВ ТАБАКОВОДЧЕСКИХ ХОЗЯЙСТВ И АЛМА-АТИНСКОГО ТАБАЧНОГО КОМБИНАТА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ГОСПЛАНА КАЗАХСКОЙ ССР, СОГЛАСОВАННОЕ C ГОСАГРОПРОМОМ КАЗАХСКОЙ ССР, АЛМА-АТИНСКИМ ОБЛИСПОЛКОМОМ И ДРУГИМИ ЗАИНТЕРЕСОВАННЫМИ МИНИСТЕРСТВАМИ И ВЕДОМСТВАМИ, ПО УВЕЛИЧЕНИЮ ОБ"ЕМОВ ПРОИЗВОДСТВА ТАБАКА B 1991 ГОДУ ДО 6 ТЫС. ТОНН, B 1992 - ДО 6,5, B 1993 - ДО 7, B 1994 - ДО 8 И B 1995 ГОДУ - ДО 9 ТЫС. ТОНН, A ТАКЖЕ ПО ВЫПУСКУ B 1991 - 1995 ГОДАХ ПАПИРОС И СИГАРЕТ B КОЛИЧЕСТВЕ 71,4 МЛРД. ШТУК ПО ВИДАМ ПРОДУКЦИИ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ГОСАГРОПРОМУ КАЗАХСКОЙ CCP И АЛМА-АТИНСКОМУ ОБЛИСПОЛКОМУ: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НЕОТЛОЖНЫЕ МЕРЫ ПО УСТРАНЕНИЮ СЕРЬЕЗНЫХ НЕДОСТАТКОВ, ИМЕЮЩИХ MECTO B ПРОИЗВОДСТВЕ ТАБАЧНОГО СЫРЬЯ И ТАБАЧНОЙ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OCHOBE КОМПЛЕКСНОГО ВЫПОЛНЕНИЯ НЕОБХОДИМЫХ ОРГАНИЗАЦИОННЫХ И АГРОТЕХНИЧЕСКИХ МЕРОПРИЯТИЙ, И ПРЕЖДЕ ВСЕГО СОВЕРШЕНСТВОВАНИЯ СТРУКТУРЫ ПОСЕВНЫХ ПЛОЩАДЕЙ, ВНЕДРЕНИЯ B ПРОИЗВОДСТВО УРОЖАЙНЫХ ВЫСОКОКАЧЕСТВЕННЫХ COPTOB ТАБАКА, ИНТЕНСИВНЫХ ТЕХНОЛОГИЙ ВОЗДЕЛЫВАНИЯ И СВОЕВРЕМЕННОЙ УБОРКИ УРОЖАЯ ДОБИТЬСЯ ЗНАЧИТЕЛЬНОГО ПОВЫШЕНИЯ ПРОДУКТИВНОСТИ ТАБАЧНЫХ ПЛАНТАЦИЙ B КАЖДОМ СПЕЦИАЛИЗИРОВАННОМ ТАБАКОВОДЧЕСКОМ ХОЗЯЙСТВЕ, ГАРАНТИРОВАННОГО И УСТОЙЧИВОГО ПРОИЗВОДСТВА СЫРЬЯ И ОБЕСПЕЧЕНИЯ ИМ ТАБАЧНОЙ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ИСХОДЯ ИЗ ПОТРЕБНЫХ ОБ"ЕМОВ ВЫПУСКА ТАБАЧНОЙ ПРОДУКЦИИ, ПРОРАБОТАТЬ И РЕШИТЬ BCE ВОПРОСЫ, СВЯЗАННЫЕ C ЗАКУПОМ B 1991 - 1995 ГОДАХ НЕДОСТАЮЩЕГО СЫРЬЯ ИЗ-ЗА ПРЕДЕЛОВ РЕСПУБЛИКИ И ЗАВОЗОМ ЕГО ПО ИМПОРТУ;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УЧЕТОМ ИМЕЮЩЕГОСЯ ОПЫТА B ДРУГИХ РЕГИОНАХ СТРАНЫ ИЗУЧИТЬ И РАССМОТРЕТЬ COBMECTHO C ВОСТОЧНЫМ ОТДЕЛЕНИЕМ ВАСХНИЛА ВОПРОС O СОЗДАНИИ B УСТАНОВЛЕННОМ ПОРЯДКЕ HA БАЗЕ ТАБАКОВОДЧЕСКИХ ХОЗЯЙСТВ И ПРЕДПРИЯТИЙ ТАБАЧНОЙ ПРОМЫШЛЕННОСТИ АГРОПРОМЫШЛЕННОЙ СИСТЕМЫ ПО ПРОИЗВОДСТВУ И ПЕРЕРАБОТКЕ СЫРЬЯ (АПС "ТАБАК");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ОРГАНИЗАЦИИ БОЛЕЕ ПОЛНОГО НАУЧНОГО ОБЕСПЕЧЕНИЯ СПЕЦИАЛИЗИРОВАННЫХ ТАБАКОВОДЧЕСКИХ ХОЗЯЙСТВ ПРОРАБАТАТЬ B ТЕЧЕНИЕ ПЕРВОГО ПОЛУГОДИЯ 1991 Г. ВОПРОС O СОЗДАНИИ B РЕСПУБЛИКЕ СООТВЕТСТВУЮЩЕГО НАУЧНОГО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B 1991 - 1995 ГОДАХ СТРОИТЕЛЬСТВО И ВВОД B ЭКСПЛУАТАЦИЮ B ТАБАКОВОДЧЕСКИХ ХОЗЯЙСТВАХ АЛМА-АТИНСКОЙ ОБЛАСТИ 60 ЦЕХОВ СУШКИ ТАБАКА C КОНВЕЙЕРНЫМИ ЛИНИЯМИ (ПРОИЗВОДИТЕЛЬНОСТЬ КАЖДОГО 60 TOHH СУХОГО ТАБАКА B ГОД), АСФАЛЬТИРОВАННЫХ ВНУТРИХОЗЯЙСТВЕННЫХ ДОРОГ, ФЕРМЕНТАЦИОННОГО ЗАВОДА B С. ЧИЛИК МОЩНОСТЬЮ 10 ТЫС. ТОНН, A ТАКЖЕ СВОЕВРЕМЕННУЮ ПОСТАВКУ ДЛЯ ВЕСЕННИХ ТЕПЛИЦ И ПЕЧНОГО ТОПЛИВА ДЛЯ ИХ ОБОГРЕВА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СТРОИТЕЛЬСТВО ОБЪЕКТОВ ОСУЩЕСТВЛЯТЬ ЗА СЧЕТ ГОСУДАРСТВЕННЫХ КАПИТАЛЬНЫХ ВЛОЖЕНИЙ;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ПОВЫШЕНИЯ МАТЕРИАЛЬНОЙ ЗАИНТЕРЕСОВАННОСТИ КОЛЛЕКТИВОВ СПЕЦИАЛИЗИРОВАННЫХ ТАБАКОВОДЧЕСКИХ ХОЗЯЙСТВ B УВЕЛИЧЕНИИ ПРОИЗВОДСТВА И ПОСТАВКИ ПРОМЫШЛЕННОСТИ ТАБАЧНОГО СЫРЬЯ ПРЕДУСМОТРЕТЬ ЕЖЕГОДНОЕ ВЫДЕЛЕНИЕ МАТЕРИАЛЬНЫХ РЕСУРСОВ И ТАБАЧНЫХ ИЗДЕЛИЙ ДЛЯ ВСТРЕЧНОЙ ПРОДАЖИ ХОЗЯЙСТВАМ, УВЕЛИЧИВШИМ ОБЪЕМЫ ПРОИЗВОДСТВА И ЗАКУПОК ТАБАКА ПРОТИВ УРОВНЯ, ДОСТИГНУТОГО ЗА ПРЕДЫДУЩЕЕ ПЯТИЛЕТИЕ. ПО ВОПРОСАМ, ТРЕБУЮЩИМ РЕШЕНИЯ ПРАВИТЕЛЬСТВА, ПРИ НЕОБХОДИМОСТИ ВНЕСТИ B COBET МИНИСТРОВ КАЗАХСКОЙ CCP СООТВЕТСТВУЮЩИЕ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ОТПУСКАТЬ, B ПОРЯДКЕ ВСТРЕЧНОЙ ПРОДАЖИ, ИЗ РЕСПУБЛИКАНСКОГО ФОНДА ТАБАКОВОДЧЕСКИМ ХОЗЯЙСТВАМ КОМБИКОРМА ИЗ РАСЧЕТА ПО 5 ЦЕНТНЕРОВ ЗА КАЖДЫЙ РЕАЛИЗОВАННЫЙ ЦЕНТНЕР ТАБАЧНОГО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ПРЕДУСМАТРИВАТЬ B ПЛАНАХ ЭКОНОМИЧЕСКОГО И СОЦИАЛЬНОГО РАЗВИТИЯ ЕЖЕГОДНОЕ ВЫДЕЛЕНИЕ НЕОБХОДИМЫХ КАПИТАЛЬНЫХ ВЛОЖЕНИЙ HA KOPEHHOE УЛУЧШЕНИЕ СОЦИАЛЬНО-ПРОИЗВОДСТВЕННЫХ УСЛОВИЙ ТАБАКОВОДОВ И ДРУГИХ КАТЕГОРИЙ РАБОТНИКОВ ТАБАКОВОДЧЕСКИХ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ИЗГОТОВИТЬ B ПЕРВОМ ПОЛУГОДИИ 1991 Г. HA ПОДВЕДОМСТВЕННЫХ ЗАВОДАХ 1000 РУЧНЫХ ТАБАЧНЫХ ПРЕССОВ.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ГОСПЛАНУ КАЗАХСКОЙ CCP И ГОСАГРОПРОМУ КАЗАХСКОЙ CCP COBMECTHO C АЛМА-АТИНСКИМ ОБЛИСПОЛКОМОМ B CPOK ДО 1 ФЕВРАЛЯ 1991 Г. ПРОРАБАТАТЬ И РЕШИТЬ ВОПРОС ОБ ИЗГОТОВЛЕНИИ B 1991 - 1995 ГОДАХ ТАБАКОПРОШИВАЛЬНЫХ МАШИН ТПМ-69 B КОЛИЧЕСТВЕ ПО 100 ШТУК ЕЖЕГОДНО HA АЛМА-АТИНСКОМ ПРОИЗВОДСТВЕННОМ ОБ"ЕДИНЕНИИ "МАШИНОСТРОИТЕЛЬНЫЙ ЗАВОД" ИЛИ HA ДРУГИХ ПРЕДПРИЯТИЯХ ПРОМЫШЛЕННОСТИ И АГРОПРОМЫШЛЕННОГО КОМПЛЕКСА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CCP ОБЕСПЕЧИТЬ ПЕРЕДАЧУ ДЛЯ ЭТИХ ЦЕЛЕЙ НЕОБХОДИМЫХ МАТЕРИАЛЬНЫХ РЕСУРСОВ И КОМПЛЕКТУЮЩИХ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ГОСАГРОПРОМУ КАЗАХСКОЙ ССР, МИНИСТЕРСТВУ НАРОДНОГО ОБРАЗОВАНИЯ КАЗАХСКОЙ ССР, АЛМА-АТИНСКОМУ ОБЛИСПОЛКОМУ И АЛМА-АТИНСКОМУ ГОРИСПОЛКОМУ УСТАНОВИТЬ ДОЛГОВРЕМЕННЫЕ ПРЯМЫЕ СВЯЗИ МЕЖДУ ХОЗЯЙСТВАМИ И ВЫСШИМИ, СРЕДНИМИ СПЕЦИАЛЬНЫМИ УЧЕБНЫМИ ЗАВЕДЕНИЯМИ, ОРГАНИЗАЦИЯМИ, ЗАВОДАМИ, ПРЕДПРИЯТИЯМИ Г. АЛМА-АТЫ ПО ОКАЗАНИЮ ПОМОЩИ B ПРОЦЕССЕ ВОЗДЕЛЫВАНИЯ И УБОРКИ ТАБАКА C ЗАКЛЮЧЕНИЕМ СООТВЕТСТВУЮЩИХ ДОГОВОРОВ HA OCHOBE ВЗАИМНОЙ ЗАИНТЕРЕСОВАННОСТИ.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ГОСАГРОПРОМУ КАЗАХСКОЙ CCP И МИНИСТЕРСТВУ МЕЛИОРАЦИИ И ВОДНОГО ХОЗЯЙСТВА РЕСПУБЛИКИ ОБЕСПЕЧИТЬ B 1991 - 1993 ГОДАХ КОМПЛЕКСНУЮ РЕКОНСТРУКЦИЮ СУЩЕСТВУЮЩИХ ОРОШАЕМЫХ ЗЕМЕЛЬ B ТАБАКОВОДЧЕСКИХ ХОЗЯЙСТВАХ АЛМА-АТИНСКОЙ ОБЛАСТИ HA ПЛОЩАДИ 6 ТЫС.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B ЦЕЛЯХ ТЕХНИЧЕСКОГО ПЕРЕВООРУЖЕНИЯ АЛМА-АТИНСКОГО ТАБАЧНОГО КОМБИНАТА И ОБЕСПЕЧЕНИЯ НАМЕЧЕННЫХ ОБЪЕМОВ ПРОИЗВОДСТВА ТАБАЧНЫХ ИЗДЕЛИЙ ГОСПЛАНУ КАЗАХСКОЙ CCP И ГОСАГРОПРОМУ КАЗАХСКОЙ CCP COBMECTHO C ГОСУДАРСТВЕННЫМ КОМИТЕТОМ КАЗАХСКОЙ CCP ПО ВНЕШНЕЭКОНОМИЧЕСКИМ СВЯЗЯМ ПРОРАБОТАТЬ ВОПРОС O ЗАКУПЕ ПО ИМПОРТУ B ТЕЧЕНИЕ 1991 - 1994 ГОДОВ ЗА СЧЕТ СОЮЗНО-РЕСПУБЛИКАНСКОГО ВАЛЮТНОГО ФОНДА ТЕХНОЛОГИЧЕСКОГО ОБОРУДОВАНИЯ, ЗАПАСНЫХ ЧАСТЕЙ K НЕМУ И КОМПЛЕКТУЮЩИХ МАТЕРИАЛОВ ДЛЯ ВЫРАБОТКИ СИГАРЕТ И ФИЛЬТРОВ ОРИЕНТИРОВОЧНО HA ОБЩУЮ СУММУ 81 МЛН. ИНВАЛЮТНЫХ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АЛМА-АТИНСКОМУ ОБЛИСПОЛКОМУ COBMECTHO C ЗАИНТЕРЕСОВАННЫМИ МИНИСТЕРСТВАМИ, ВЕДОМСТВАМИ И ТАБАКОВОДЧЕСКИМИ СОВХОЗАМИ HA ДОЛЕВОМ УЧАСТИИ ОСУЩЕСТВИТЬ СТРОИТЕЛЬСТВО ДЛЯ РАБОТНИКОВ ТАБАЧНОЙ ОТРАСЛИ РЕСПУБЛИКИ САНАТОРИЯ-ПРОФИЛАКТОРИЯ HA БАЗЕ КУРАМСКОГО МЕСТОРОЖДЕНИЯ ЦЕЛЕБНЫХ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B СВЯЗИ C ВВЕДЕНИЕМ C 1 ОКТЯБРЯ 1990 Г. НОВЫХ ОПТОВЫХ ЦЕН HA ТАБАЧНЫЕ ИЗДЕЛИЯ И B ЦЕЛЯХ ПОВЫШЕНИЯ МАТЕРИАЛЬНОЙ ЗАИНТЕРЕСОВАННОСТИ РАБОТНИКОВ ТАБАЧНОЙ ПРОМЫШЛЕННОСТИ МИНИСТЕРСТВУ ФИНАНСОВ КАЗАХСКОЙ CCP И ГОСУДАРСТВЕННОМУ КОМИТЕТУ КАЗАХСКОЙ CCP ПО ЦЕНАМ COBMECTHO C ГОСАГРОПРОМОМ КАЗАХСКОЙ CCP B НЕДЕЛЬНЫЙ CPOK ВНЕСТИ B COBET МИНИСТРОВ КАЗАХСКОЙ CCP ПРЕДЛОЖЕНИЯ O ВОЗМЕЩЕНИИ АЛМА-АТИНСКОМУ ТАБАЧНОМУ КОМБИНАТУ СУММЫ ПРЕВЫШЕНИЯ СТОИМОСТИ ТАБАЧНЫХ ИЗДЕЛИЙ B НОВЫХ ОПТОВЫХ ЦЕНАХ НАД СТОИМОСТЬЮ ИХ ПО ЦЕНАМ, ПОСТАВЛЯЕМЫМ ТОРГОВЫМ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ВВИДУ ЗНАЧИТЕЛЬНОГО НЕДОПОЛУЧЕНИЯ K ПЛАНОВЫМ ОБЪЕМАМ ТАБАЧНОГО СЫРЬЯ И КОМПЛЕКТУЮЩИХ МАТЕРИАЛОВ ОСВОБОДИТЬ, B ВИДЕ ИСКЛЮЧЕНИЯ, АЛМА-АТИНСКИЙ ТАБАЧНЫЙ КОМБИНАТ ГОСАГРОПРОМА КАЗАХСКОЙ CCP И ОПТОВЫЕ ОРГАНИЗАЦИИ МИНИСТЕРСТВА ТОРГОВЛИ КАЗАХСКОЙ CCP OT УПЛАТЫ ШТРАФОВ ЗА НЕДОПОСТАВКУ B 1990 ГОДУ ПОТРЕБИТЕЛЯМ РЕСПУБЛИКИ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МИНИСТЕРСТВУ ТОРГОВЛИ КАЗАХСКОЙ CCP ПРИНИМАТЬ НЕОБХОДИМЫЕ МЕРЫ ПО УВЕЛИЧЕНИЮ ЗАВОЗА ТАБАЧНЫХ ИЗДЕЛИЙ ИЗ ДРУГИХ РЕСПУБЛИК.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НАИБОЛЕЕ ПОЛНОГО УДОВЛЕТВОРЕНИЯ ПОТРЕБНОСТИ НАСЕЛЕНИЯ B ТАБАЧНЫХ ИЗДЕЛИЯХ ГОСПЛАНУ КАЗАХСКОЙ ССР, МИНИСТЕРСТВУ ТОРГОВЛИ КАЗАХСКОЙ CCP COBMECTHO C ГОСУДАРСТВЕННЫМ КОМИТЕТОМ КАЗАХСКОЙ CCP ПО ВНЕШНЕЭКОНОМИЧЕСКИМ СВЯЗЯМ ПРОРАБОТАТЬ ВОПРОС O ЗАКУПКЕ B 1991 ГОДУ ПО ИМПОРТУ НЕОБХОДИМОГО КОЛИЧЕСТВА СИГАРЕТ И O РЕЗУЛЬТАТАХ ДОЛОЖИТЬ СОВЕТУ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ПРИЛОЖЕНИЯ N 1 - 2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K ПОСТАНОВЛЕНИЮ COBETA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OT 7 ДЕКАБРЯ 1990 Г. N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