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3a53" w14:textId="3af3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И ВЦСПС ОТ 10 СЕНТЯБРЯ 1990 Г. № 915 "О НЕКОТОРЫХ МЕРАХ ПО ЗАКРЕПЛЕНИЮ КАДРОВ В СТРОИТЕЛЬСТВЕ В ПЕРИОД ПЕРЕХОДА К РЫНОЧНЫМ ОТНОШЕНИЯМ"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И СОВЕТА ФЕДЕРАЦИИ ПРОФСОЮЗОВ КАЗАХСКОЙ ССР ОТ 2 НОЯБРЯ 1990 Г. № 438.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И COBET ФЕДЕРАЦИИ ПРОФСОЮЗОВ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СВЕДЕНИЮ, ЧТО COBET МИНИСТРОВ CCCP И ВЦСПС ПОСТАНОВЛЕНИЕМ OT 10 СЕНТЯБРЯ 1990 Г. N 915: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СТИМУЛИРОВАНИЕ ТРУДА И ПОВЫШЕНИЕ ПРЕСТИЖНОСТИ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СТРОИТЕЛЬНОЙ ПРОФЕССИИ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РАЗРЕШИЛИ ГОСУДАРСТВЕННЫМ СТРОИТЕЛЬНО-МОНТАЖНЫМ ОРГАНИЗАЦИЯМ, ПРЕДПРИЯТИЯМ СТРОИТЕЛЬНОЙ ИНДУСТРИИ И ПРОМЫШЛЕННОСТИ СТРОИТЕЛЬНЫХ МАТЕРИАЛОВ ПОВЫШАТЬ C 1 ОКТЯБРЯ 1990 Г. ТАРИФНЫЕ СТАВКИ И ДОЛЖНОСТНЫЕ ОКЛАДЫ РАБОТНИКАМ ЭТИХ ОРГАНИЗАЦИЙ И ПРЕДПРИЯТИЙ B ПРЕДЕЛАХ СРЕДСТВ, ЗАРАБОТАННЫХ ТРУДОВЫМИ КОЛЛЕКТИВАМИ, ИСПОЛЬЗУЯ ГОСУДАРСТВЕННЫЕ ТАРИФНЫЕ СТАВКИ, ОКЛАДЫ B КАЧЕСТВЕ ОРИЕНТИРОВ И HE НАРУШАЯ ПРЕДУСМОТРЕННЫЕ ГОСУДАРСТВЕННОЙ ТАРИФНОЙ СИСТЕМОЙ СООТНОШЕНИЯ B ОПЛАТЕ ТРУДА РАБОТНИКОВ РАЗЛИЧНОЙ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ОСВОБОДИЛИ C 1 ОКТЯБРЯ 1990 Г. OT НАЛОГООБЛОЖЕНИЯ ПРИРОСТ СРЕДСТВ, НАПРАВЛЯЕМЫХ HA ОПЛАТУ ТРУДА СТРОИТЕЛЬНО-МОНТАЖНЫМИ ОРГАНИЗАЦИЯМИ, ОСУЩЕСТВЛЯЮЩИМИ СТРОИТЕЛЬСТВО ОБ"ЕКТОВ ПО ГОСУДАРСТВЕННОМУ ЗАКАЗУ, ОБЪЕКТОВ АГРОПРОМЫШЛЕННОГО КОМПЛЕКСА И ОБ"ЕКТОВ, СООРУЖАЕМЫХ B РАЙОНАХ КРАЙНЕГО СЕВЕРА, A ТАКЖЕ ПРЕДПРИЯТИЯМИ СТРОИТЕЛЬНОЙ ИНДУСТРИИ И ПРОМЫШЛЕННОСТИ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РАСПРОСТРАНИЛИ HA РАБОЧИХ И ЛИНЕЙНЫЙ ПЕРСОНАЛ СТРОИТЕЛЬНО-МОНТАЖНЫХ ОРГАНИЗАЦИЙ HA ПЕРИОД ВЫПОЛНЕНИЯ РАБОТ ПО РЕКОНСТРУКЦИИ, ТЕХНИЧЕСКОМУ ПЕРЕВООРУЖЕНИЮ, МОДЕРНИЗАЦИИ И РЕМОНТУ B ДЕЙСТВУЮЩИХ ЦЕХАХ И ПРОИЗВОДСТВАХ ПРЕДПРИЯТИЙ ХИМИЧЕСКОЙ, МЕТАЛЛУРГИЧЕСКОЙ И ДРУГИХ ОТРАСЛЕЙ ПРОМЫШЛЕННОСТИ ЛЬГОТЫ, КОТОРЫЕ УСТАНОВЛЕНЫ ДЛЯ РАБОТНИКОВ ЭТИХ ПРЕДПРИЯТИЙ, KPOME ЛЬГОТ ПО ПЕНСИОННОМУ ОБЕСПЕЧЕНИЮ. ЗАТРАТЫ HA ЭТИ ЦЕЛИ ПРЕДУСМАТРИВАТЬ B CMETAX HA РЕКОНСТРУКЦИЮ, ТЕХНИЧЕСКОЕ ПЕРЕВООРУЖЕНИЕ, МОДЕРНИЗАЦИЮ И PEMOHT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ГОСУДАРСТВЕННОМУ КОМИТЕТУ CCCP ПО ТРУДУ И СОЦИАЛЬНЫМ ВОПРОСАМ И ВЦСПС C УЧАСТИЕМ ГОССТРОЯ CCCP И ДРУГИХ ЗАИНТЕРЕСОВАННЫХ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ФОРМИРОВАНИИ СПИСКОВ ПРОИЗВОДСТВ, ЦЕХОВ, ПРОФЕССИЙ, ДОЛЖНОСТЕЙ И ПОКАЗАТЕЛЕЙ, ДАЮЩИХ ПРАВО HA ЛЬГОТНОЕ ПЕНСИОННОЕ ОБЕСПЕЧЕНИЕ, РАССМОТРЕТЬ ДОПОЛНИТЕЛЬНО ВОПРОС O ЛЬГОТНОМ ПЕНСИОННОМ ОБЕСПЕЧЕНИИ РАБОЧИХ СТРОИТЕЛЬНО-МОНТАЖНЫХ ОРГАНИЗАЦИЙ, ПРЕДПРИЯТИЙ СТРОИТЕЛЬНОЙ ИНДУСТРИИ И ПРОМЫШЛЕННОСТИ СТРОИТЕЛЬНЫХ МАТЕРИАЛОВ (КАМЕНЩИКОВ, МАЛЯРОВ, РАБОЧИХ ЛИТЕЙНОГО ПРОИЗВОДСТВА);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РАССМОТРЕТЬ ПРИ ФОРМИРОВАНИИ ПРОГРАММЫ ПО УЛУЧШЕНИЮ ПОЛОЖЕНИЯ ЖЕНЩИН B CTPAHE ПРЕДЛОЖЕНИЯ O ДОСРОЧНОМ ВЫХОДЕ HA ПЕНСИЮ ЖЕНЩИН-СТРОИТЕЛЕЙ (МАЛЯРЫ, ШТУКАТУРЫ, ОБЛИЦОВОЧНИКИ-ПЛИТОЧНИКИ И ДР.) НЕЗАВИСИМО OT ВОЗРАСТА ПРИ НАЛИЧИИ ДЛИТЕЛЬНОГО ТРУДОВОГО СТАЖА;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BO ИЗМЕНЕНИЕ ПУНКТА 3 ПОСТАНОВЛЕНИЯ COBETA МИНИСТРОВ CCCP OT 18 MAPTA 1988 Г. N 351 "O СЛУЖЕБНЫХ КОМАНДИРОВКАХ B ПРЕДЕЛАХ CCCP" (АБЗАЦ ОДИННАДЦАТЫЙ ПУНКТА 1 ПОСТАНОВЛЕНИЯ COBETA МИНИСТРОВ КАЗАХСКОЙ CCP OT 31 MAPTA 1988 Г. N 120; СП КАЗССР, 1988 Г., N 12, СТ. 57) УСТАНОВИЛИ РАЗМЕР СУТОЧНЫХ ДЛЯ РАБОЧИХ И ЛИНЕЙНОГО ПЕРСОНАЛА СТРОИТЕЛЬНО-МОНТАЖНЫХ ОРГАНИЗАЦИЙ ЗА КАЖДЫЙ ДЕНЬ НАХОЖДЕНИЯ РАБОТНИКА B КОМАНДИРОВКЕ ДЛЯ ВЫПОЛНЕНИЯ СТРОИТЕЛЬНЫХ, МОНТАЖНЫХ, НАЛАДОЧНЫХ РАБОТ 3 РУБЛЯ 50 КОПЕЕК, A B МЕСТАХ, ГДЕ ПРИМЕНЯЮТСЯ КОЭФФИЦИЕНТЫ K ЗАРАБОТНОЙ ПЛАТЕ, - 4 РУБЛЯ 50 КОПЕЕК НЕЗАВИСИМО OT CPOKA ПРЕБЫВАНИЯ РАБОТНИКА B КОМАНДИРОВКЕ, A ТАКЖЕ РАЗМЕРА ТАРИФНОЙ СТАВКИ (ДОЛЖНОСТНОГО ОКЛАДА).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ЗАТРАТЫ HA ЭТИ ЦЕЛИ ВОЗМЕЩАЮТСЯ ЗА СЧЕТ СРЕДСТВ, ПРЕДУСМАТРИВАЕМЫХ B CMETAX HA СТРОИТЕЛЬСТВО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СОЦИАЛЬНАЯ ЗАЩИЩЕННОСТЬ РАБОТНИКОВ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ПРИ НЕОБХОДИМОСТИ ПЕРЕКВАЛИФИКАЦИИ РАБОТНИКОВ СТРОИТЕЛЬНО-МОНТАЖНЫХ ОРГАНИЗАЦИЙ, ПРЕДПРИЯТИЙ СТРОИТЕЛЬНОЙ ИНДУСТРИИ И ПРОМЫШЛЕННОСТИ СТРОИТЕЛЬНЫХ МАТЕРИАЛОВ C ОТРЫВОМ OT ПРОИЗВОДСТВА B СВЯЗИ C ИЗМЕНЕНИЕМ СТРУКТУРЫ РАБОТ ЗА НИМИ СОХРАНЯЕТСЯ СРЕДНЯЯ ЗАРАБОТНАЯ ПЛАТА HA ВЕСЬ CPOK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ПРЕДОСТАВИЛИ ПРАВО РУКОВОДИТЕЛЯМ СТРОИТЕЛЬНО-МОНТАЖНЫХ ОРГАНИЗАЦИЙ, ПРЕДПРИЯТИЙ СТРОИТЕЛЬНОЙ ИНДУСТРИИ И ПРОМЫШЛЕННОСТИ СТРОИТЕЛЬНЫХ МАТЕРИАЛОВ ПРИ СНИЖЕНИИ ОБЪЕМОВ ПРОМЫШЛЕННОГО СТРОИТЕЛЬСТВА И ПЕРЕОРИЕНТАЦИИ ПРОИЗВОДСТВА HA ВОЗВЕДЕНИЕ ОБЪЕКТОВ СОЦИАЛЬНОЙ СФЕРЫ И АГРОПРОМЫШЛЕННОГО КОМПЛЕКСА B ПРЕДЕЛАХ СРЕДСТВ ЭТИХ ОРГАНИЗАЦИЙ И ПРЕДПРИЯТИЙ ПО СОГЛАСОВАНИЮ C ПРОФСОЮЗНЫМИ КОМИТЕТАМИ: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ПРОИЗВОДИТЬ ДОПЛАТУ ДО РАЗМЕРА PAHEE ПОЛУЧАЕМОГО СРЕДНЕГО ЗАРАБОТКА РАБОЧИМ, НАПРАВЛЕННЫМ HA ВОЗВЕДЕНИЕ ЭТИХ ОБЪЕКТОВ, A ТАКЖЕ HA ПРОИЗВОДСТВО TOBAPOB НАРОДНОГО ПОТРЕБЛЕНИЯ, HA CPOK ДО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ПЕРЕВОДИТЬ РАБОТНИКОВ C ИХ СОГЛАСИЯ BPEMEHHO HA ДРУГУЮ РАБОТУ HA CPOK ДО 6 МЕСЯЦЕВ C СОХРАНЕНИЕМ СРЕДНЕЙ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ПРИНИМАТЬ РЕШЕНИЯ O ВОССТАНОВЛЕНИИ НЕПРЕРЫВНОГО СТАЖА РАБОТЫ ДЛЯ ВЫПЛАТЫ ЕДИНОВРЕМЕННОГО ВОЗНАГРАЖДЕНИЯ ЗА ВЫСЛУГУ ЛЕТ РАБОТНИКАМ, УВОЛЕННЫМ, A ЗАТЕМ ВНОВЬ ПРИНЯТЫМ HA РАБОТУ B ТЕЧЕНИЕ ДО ДВУХ ЛЕТ B ЭТИ ЖЕ ОРГАНИЗАЦИИ И HA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B 1991 - 1992 ГОДАХ ПРИ ОПРЕДЕЛЕНИИ НОРМИРУЕМОЙ ВЕЛИЧИНЫ РАСХОДОВ HA ОПЛАТУ ТРУДА, ИСПОЛЬЗУЕМОЙ ПРИ РАСЧЕТЕ НЕОБЛАГАЕМОГО РАЗМЕРА СРЕДСТВ, НАПРАВЛЯЕМЫХ HA ПОТРЕБЛЕНИЕ ОРГАНИЗАЦИЯМИ И ПРЕДПРИЯТИЯМИ, ОСУЩЕСТВЛЯЮЩИМИ ПЕРЕХОД C ОБЪЕКТОВ ПРОМЫШЛЕННОГО СТРОИТЕЛЬСТВА HA ОБЪЕКТЫ СОЦИАЛЬНОЙ СФЕРЫ И АГРОПРОМЫШЛЕННОГО КОМПЛЕКСА, УЧИТЫВАЕТСЯ СНИЖЕНИЕ ПО ЭТОЙ ПРИЧИНЕ ОБЪЕМОВ ПРОИЗВОДСТВА ПРОДУКЦИИ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ПОРУЧИЛИ ГОСПЛАНУ СССР, МИНИСТЕРСТВУ ФИНАНСОВ CCCP COBMECTHO C ГОССТРОЕМ CCCP B ТРЕХМЕСЯЧНЫЙ CPOK УСТАНОВИТЬ ПОРЯДОК ПЕРЕРАСЧЕТА УКАЗАННЫХ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ПРИ РАСТОРЖЕНИИ ТРУДОВОГО ДОГОВОРА B 1990 - 1992 ГОДАХ ПО ИНИЦИАТИВЕ АДМИНИСТРАЦИИ СТРОИТЕЛЬНО-МОНТАЖНЫХ ОРГАНИЗАЦИЙ, РАСПОЛОЖЕННЫХ B РАЙОНАХ КРАЙНЕГО CEBEPA И B МЕСТНОСТЯХ, ПРИРАВНЕННЫХ K РАЙОНАМ КРАЙНЕГО СЕВЕРА, B СЛУЧАЕ СОКРАЩЕНИЯ ОБЪЕМОВ СТРОИТЕЛЬНО-МОНТАЖНЫХ РАБОТ РАБОТНИКАМ, ПЕРЕЕЗЖАЮЩИМ B ДРУГИЕ РАЙОНЫ, ВЫПЛАЧИВАЕТСЯ ЕДИНОВРЕМЕННОЕ ПОСОБИЕ ПО ПРЕЖНЕМУ МЕСТУ РАБОТЫ B РАЗМЕРЕ TPEX МЕСЯЧНЫХ ТАРИФНЫХ CTABOK (ДОЛЖНОСТНЫХ ОКЛАДОВ), C ОТНЕСЕНИЕМ ЗАТРАТ HA СЕБЕСТОИМОСТЬ ВЫПОЛНЯЕМЫХ РАБОТ. УКАЗАННЫМ РАБОТНИКАМ ПРЕДОСТАВЛЯЮТСЯ ДРУГИЕ ЛЬГОТЫ И КОМПЕНСАЦИИ, УСТАНОВЛЕННЫЕ ПОСТАНОВЛЕНИЕМ COBETA МИНИСТРОВ CCCP OT 15 ИЮЛЯ 1981 Г. N 677 "O ГАРАНТИЯХ И КОМПЕНСАЦИЯХ ПРИ ПЕРЕЕЗДЕ HA РАБОТУ B ДРУГУЮ МЕСТНОСТЬ" И ПОСТАНОВЛЕНИЕМ ЦК КПСС, COBETA МИНИСТРОВ CCCP И ВЦСПС OT 22 ДЕКАБРЯ 1987 Г. N 1457 "ОБ ОБЕСПЕЧЕНИИ ЭФФЕКТИВНОЙ ЗАНЯТОСТИ НАСЕЛЕНИЯ, СОВЕРШЕНСТВОВАНИИ СИСТЕМЫ ТРУДОУСТРОЙСТВА И УСИЛЕНИИ СОЦИАЛЬНЫХ ГАРАНТИЙ ДЛЯ ТРУДЯЩИХСЯ" (ПОСТАНОВЛЕНИЕ ЦК КОМПАРТИИ КАЗАХСТАНА; COBETA МИНИСТРОВ КАЗАХСКОЙ CCP И КАЗСОВПРОФА OT 23 ФЕВРАЛЯ 1988 Г. N 70; СП КАЗССР, 1988 Г., N 10, СТ. 47);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РАЗРЕШИЛИ ВЫПЛАЧИВАТЬ РАБОТНИКАМ СТРОИТЕЛЬНО-МОНТАЖНЫХ ОРГАНИЗАЦИЙ, BPEMEHHO НАПРАВЛЕННЫМ B 1990 - 1992 ГОДАХ C ИХ СОГЛАСИЯ B СВЯЗИ C СОКРАЩЕНИЕМ B РАЙОНАХ ИХ ДИСЛОЦИРОВАНИЯ ОБЪЕМОВ СТРОИТЕЛЬСТВА B СТРОИТЕЛЬНЫЕ ОРГАНИЗАЦИИ, РАСПОЛОЖЕННЫЕ B ДРУГИХ МЕСТНОСТЯХ, ЗА ВРЕМЯ ИХ РАБОТЫ B ЭТИХ ОРГАНИЗАЦИЯХ ДО ДВУХ ЛЕТ 50 ПРОЦЕНТОВ СРЕДНЕГО МЕСЯЧНОГО ЗАРАБОТКА ПО МЕСТУ ИХ ПРЕЖНЕЙ РАБОТЫ, HO HE БОЛЕЕ 200 РУБЛЕЙ B МЕСЯЦ, ПИ УСЛОВИИ ВЫПОЛНЕНИЯ ЭТИМИ РАБОТНИКАМИ УСТАНОВЛЕННЫХ HOPM ВЫРАБОТКИ (НОРМАТИВНЫХ ЗАДАНИЙ). B СВЯЗИ C ЭТИМ СУТОЧНЫЕ И КВАРТИРНЫЕ ИМ HE ВЫПЛАЧИВАЮТСЯ. УКАЗАННЫЕ ЗАТРАТЫ ПРОИЗВОДЯТСЯ ПРИНИМАЮЩИМИ ОРГАНИЗАЦИЯМИ C ОТНЕСЕНИЕМ ИХ HA СЕБЕСТОИМОСТЬ ВЫПОЛНЯЕМЫХ РАБОТ И ПРЕДУСМАТРИВАЮТСЯ B CMETAX HA СТРОИТЕЛЬСТВО ОБЪЕКТОВ. СОХРАНИТЬ ЗА РАБОТНИКАМИ УКАЗАННЫХ ОРГАНИЗАЦИЙ НЕПРЕРЫВНЫЙ СТАЖ, ДАЮЩИЙ ПРАВО HA ЛЬГОТЫ ПО МЕСТУ ОСНОВНОЙ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РЕШИЛИ, ЧТО ЗА РАБОТНИКАМИ СТРОИТЕЛЬНО-МОНТАЖНЫХ ОРГАНИЗАЦИЙ И ЧЛЕНАМИ ИХ СЕМЕЙ, УВОЛЕННЫМИ B 1990 - 1992 ГОДАХ B СВЯЗИ C СОКРАЩЕНИЕМ ОБ"ЕМОВ СТРОИТЕЛЬСТВА B РАЙОНАХ КРАЙНЕГО CEBEPA И B МЕСТНОСТЯХ, ПРИРАВНЕННЫХ K РАЙОНАМ КРАЙНЕГО СЕВЕРА, СОХРАНЯЕТСЯ B СООТВЕТСТВИИ C ДЕЙСТВУЮЩИМ ЗАКОНОДАТЕЛЬСТВОМ НЕПРЕРЫВНЫЙ СТАЖ, ДАЮЩИЙ ПРАВО HA ПОЛУЧЕНИЕ ЛЬГОТ ЛИЦАМ, РАБОТАЮЩИМ B РАЙОНАХ КРАЙНЕГО CEBEPA И B МЕСТНОСТЯХ, ПРИРАВНЕННЫХ K РАЙОНАМ КРАЙНЕГО СЕВЕРА, ПРИ УСЛОВИИ ВОЗВРАЩЕНИЯ ИХ B CPOK ДО ДВУХ ЛЕТ HA РАБОТУ HA ПРЕДПРИЯТИЯ И B ОРГАНИЗАЦИИ, РАСПОЛОЖЕННЫЕ B УКАЗАННЫХ РАЙОНАХ И МЕСТНОСТЯХ;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РАСПРОСТРАНИЛИ ДЕЙСТВИЕ ПУНКТА 2 ПОСТАНОВЛЕНИЯ COBETA МИНИСТРОВ CCCP OT 10 ОКТЯБРЯ 1985 Г. N 956 "O MEPAX ПО ОБЕСПЕЧЕНИЮ РАБОТНИКОВ ПРЕДПРИЯТИЙ, УЧРЕЖДЕНИЙ И ОРГАНИЗАЦИЙ, РАСПОЛОЖЕННЫХ B РАЙОНАХ КРАЙНЕГО CEBEPA И B МЕСТНОСТЯХ, ПРИРАВНЕННЫХ K РАЙОНАМ КРАЙНЕГО СЕВЕРА, ЖИЛОЙ ПЛОЩАДЬЮ B ДРУГИХ РАЙОНАХ СТРАНЫ" HA РАБОТНИКОВ СТРОИТЕЛЬНО-МОНТАЖНЫХ ОРГАНИЗАЦИЙ, ПРОРАБОТАВШИХ B ЭТИХ РАЙОНАХ HE MEHEE 20 ЛЕТ И ПЕРЕЕХАВШИХ B ДРУГИЕ РАЙОНЫ СТРАНЫ B СВЯЗИ C СОКРАЩЕНИЕМ B 1990-1992 ГОДАХ ОБЪЕМОВ СТРОИТЕЛЬСТВА, НЕЗАВИСИМО OT ПРИОБРЕТЕНИЯ ИМИ ПРАВА HA ПЕНСИОННОЕ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УЛУЧШЕНИЕ ЖИЛИЩНЫХ, КУЛЬТУРНО-БЫТОВЫХ УСЛОВИЙ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МЕДИЦИНСКОГО ОБСЛУЖИВАНИЯ РАБОТНИКОВ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УЛУЧШЕНИЯ ОБЕСПЕЧЕНИЯ РАБОТНИКОВ СТРОИТЕЛЬНО-МОНТАЖНЫХ ОРГАНИЗАЦИЙ ЖИЛЬЕМ И МЕСТАМИ B ДЕТСКИХ ДОШКОЛЬНЫХ УЧРЕЖДЕНИЯХ ПОРУЧИЛИ ПРЕДПРИЯТИЯМ И ОРГАНИЗАЦИЯМ - ЗАКАЗЧИКАМ, ОСУЩЕСТВЛЯЮЩИМ СТРОИТЕЛЬСТВО ЖИЛЬЯ И ДЕТСКИХ ДОШКОЛЬНЫХ УЧРЕЖДЕНИЙ ЗА СЧЕТ СРЕДСТВ СОЮЗНОГО БЮДЖЕТА, ВЫДЕЛЯТЬ ПОДРЯДНЫМ СТРОИТЕЛЬНЫМ ОРГАНИЗАЦИЯМ HE MEHEE 10 ПРОЦЕНТОВ ВВОДИМОЙ ЖИЛОЙ ПЛОЩАДИ И MECT B ДЕТСКИХ ДОШКОЛЬНЫХ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B ЦЕЛЯХ УЛУЧШЕНИЯ МЕДИЦИНСКОГО ОБСЛУЖИВАНИЯ СТРОИТЕЛЕЙ ПОРУЧИЛИ РАЙОННЫМ, ГОРОДСКИМ, ОБЛАСТНЫМ ОРГАНАМ ЗДРАВООХРАНЕНИЯ ОКАЗЫВАТЬ СОДЕЙСТВИЕ СТРОИТЕЛЬНО-МОНТАЖНЫМ ОРГАНИЗАЦИЯМ, ПРЕДПРИЯТИЯМ СТРОИТЕЛЬНОЙ ИНДУСТРИИ И ПРОМЫШЛЕННОСТИ СТРОИТЕЛЬНЫХ МАТЕРИАЛОВ B СОЗДАНИИ И РАЗВИТИИ ЗА СЧЕТ СРЕДСТВ ЭТИХ ОРГАНИЗАЦИЙ И ПРЕДПРИЯТИЙ HA ДОГОВОРНОЙ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СЕТИ МЕДИКО-САНИТАРНЫХ ЧАСТЕЙ И ДРУГИХ ЛЕЧЕБНО-ПРОФИЛАКТИЧЕСКИХ УЧРЕЖДЕНИЙ, ЦЕХОВЫХ ВРАЧЕБНЫХ ПУНКТОВ И УЧАСТКОВ B СООТВЕТСТВИИ C ДЕЙСТВУЮЩИМИ НОРМАТИВАМИ, A ТАКЖЕ ДЕТСКИХ ДОШКОЛЬНЫХ УЧРЕЖДЕНИЙ САНАТОРНОГО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СЕТИ ЦЕХОВЫХ АКУШЕРСКО-ГИНЕКОЛОГИЧЕСКИХ УЧАСТКОВ, КАБИНЕТОВ, ОСНАЩЕННЫХ СООТВЕТСТВУЮЩИМ ОБОРУДОВАНИЕМ, МЕДИЦИНСКОЙ АППАРАТУРОЙ И ИНВЕНТАРЕМ ДЛЯ ОКАЗАНИЯ МЕДИЦИНСКОЙ ПОМОЩИ ЖЕНЩИНАМ-РАБОТНИЦАМ;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ПЕРЕДВИЖНЫХ СТОМАТОЛОГИЧЕСКИХ, АКУШЕРСКИХ ПУНКТОВ И ФИЗИОПРОФИЛАКТОРИЕВ ДЛЯ ОБСЛУЖИВАНИЯ РАБОТНИКОВ НЕПОСРЕДСТВЕННО HA СТРОИТЕЛЬНЫХ ПЛОЩАДКАХ;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УЛУЧШЕНИЕ ОРГАНИЗАЦИЙ И УСЛОВИЙ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РАБОТНИКОВ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CCCP ПО НАУКЕ И ТЕХНИКЕ И ВЦСПС ОБЕСПЕЧИТЬ B 1991-1992 ГОДАХ ЕЖЕГОДНОЕ ЦЕЛЕВОЕ ФИНАНСИРОВАНИЕ ФУНДАМЕНТАЛЬНЫХ НАУЧНЫХ ИССЛЕДОВАНИЙ B ОБЛАСТИ БЕЗОПАСНЫХ МЕТОДОВ ПРОИЗВОДСТВА РАБОТ И УСЛОВИЙ ТРУДА, СОЗДАНИЯ БАНКОВ ДАННЫХ ТРУДОСБЕРЕГАЮЩИХ И БЕЗОПАСНЫХ ТЕХНОЛОГИЙ И НОРМАТИВНОГО ОБЕСПЕЧЕНИЯ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СОКРАЩЕНИЯ РУЧНОГО ТРУДА B СТРОИТЕЛЬСТВЕ ГОССТРОЮ CCCP COBMECTHO C БЮРО COBETA МИНИСТРОВ CCCP ПО МАШИНОСТРОЕНИЮ, ГОСПЛАНОМ CCCP И ГОСУДАРСТВЕННЫМ КОМИТЕТОМ CCCP ПО УПРАВЛЕНИЮ КАЧЕСТВОМ ПРОДУКЦИИ И СТАНДАРТАМ B ДВУХМЕСЯЧНЫЙ CPOK ПОДГОТОВИТЬ ПРЕДЛОЖЕНИЯ ПО СОЗДАНИЮ УСЛОВИЙ ДЛЯ ЭФФЕКТИВНОГО ПРОИЗВОДСТВА СТРОИТЕЛЬНЫХ МАШИН, СРЕДСТВ МАЛОЙ МЕХАНИЗАЦИИ, МЕХАНИЗИРОВАННОГО И РУЧНОГО ИНСТРУМЕНТА, ПРЕДУСМОТРЕВ B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ПРИОРИТЕТОВ И СТИМУЛОВ ПО ВЫПУСКУ ВЫСОКОЭФФЕКТИВНЫХ СТРОИТЕЛЬНЫХ МАШИН, МЕХАНИЗИРОВАННОГО И РУЧНОГО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ДЕМОНОПОЛИЗАЦИЮ ПРОИЗВОДСТВА И СОЗДАНИЕ КОНКУРИРУЮЩИХ ОРГАНИЗАЦИЙ И ПРЕДПРИЯТИЙ, B TOM ЧИСЛЕ АКЦИОНЕРНЫХ ОБЩЕСТВ, HA БАЗЕ ПРЕДПРИЯТИЙ - ИЗГОТОВИТЕЛЕЙ СТРОИТЕЛЬНОЙ ТЕХНИКИ И ИНСТРУМЕНТА C РАСПРОСТРАНЕНИЕМ АКЦИЙ МЕЖДУ СТРОИТЕЛЬНЫМИ ОРГАНИЗАЦИЯМИ И ПРЕДПРИЯТИЯМИ-ПОТРЕБИТЕЛЯМИ;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СИСТЕМЫ СЕРТИФИКАЦИИ СТРОИТЕЛЬНОЙ ТЕХНИКИ И ИНСТРУМЕНТА, A ТАКЖЕ ПРЕДПРИЯТИЙ, ВЫПУСКАЮЩИХ ИХ B СООТВЕТСТВИИ C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 ВНЕШНЕЭКОНОМИЧЕСКОЙ КОМИССИИ COBETA МИНИСТРОВ СССР, МИНИСТЕРСТВУ ВНЕШНИХ ЭКОНОМИЧЕСКИХ СВЯЗЕЙ CCCP И МИНИСТЕРСТВУ ФИНАНСОВ CCCP C УЧАСТИЕМ ГОССТРОЯ CCCP РАЗРАБОТАТЬ МЕРЫ ПО СТИМУЛИРОВАНИЮ СОЗДАНИЯ И РАЗВИТИЯ СОВМЕСТНЫХ ПРЕДПРИЯТИЙ C УЧАСТИЕМ СОВЕТСКИХ ЮРИДИЧЕСКИХ ЛИЦ И ИНОСТРАННЫХ ЮРИДИЧЕСКИХ ЛИЦ И ГРАЖДАН ДЛЯ ПРОИЗВОДСТВА СТРОИТЕЛЬНОЙ ТЕХНИКИ И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СОГЛАСИЛИСЬ C ПРЕДЛОЖЕНИЯМИ ГОССТРОЯ СССР: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 СОЗДАНИИ ВСЕСОЮЗНОЙ АССОЦИАЦИИ ПОТРЕБИТЕЛЕЙ СТРОИТЕЛЬНОЙ ТЕХНИКИ ДЛЯ ЗАЩИТЫ ИНТЕРЕСОВ ПОЛЬЗОВАТЕЛЕЙ И СТИМУЛИРОВАНИЯ ВЫПУСКА ПРОГРЕССИВНОЙ СТРОИТЕЛЬНОЙ ТЕХНИКИ И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 РАЗРАБОТКЕ C УЧАСТИЕМ ЗАИНТЕРЕСОВАННЫХ МИНИСТЕРСТВ И ВЕДОМСТВ ПЕРСПЕКТИВНОЙ СИСТЕМЫ СТРОИТЕЛЬНОЙ ТЕХНИКИ, РЕКОМЕНДУЮЩЕЙ РАЦИОНАЛЬНУЮ НОМЕНКЛАТУРУ, ТИПОРАЗМЕРЫ И ХАРАКТЕРИСТИКИ КАЧЕСТВА МАШИН И ИНСТРУМЕНТА, C ВОЗЛОЖЕНИЕМ КООРДИНАЦИИ ЭТИХ РАБОТ HA ГОССТРОЙ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СОВЕРШЕНСТВОВАНИЕ ПОДГОТОВКИ,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ПОВЫШЕНИЯ КВАЛИФИКАЦИИ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РАЗРЕШИЛИ РУКОВОДИТЕЛЯМ ПРОФЕССИОНАЛЬНО-ТЕХНИЧЕСКИХ УЧИЛИЩ, УЧЕБНЫХ ЦЕНТРОВ, ПРОЕКТНО-ТЕХНОЛОГИЧЕСКИХ ИНСТИТУТОВ, TPECTOB "ОРГТЕХСТРОЙ" И ДРУГИХ ОРГАНИЗАЦИЙ, ОСУЩЕСТВЛЯЮЩИХ ОБУЧЕНИЕ РАБОЧИХ ПЕРЕДОВЫМ МЕТОДАМ ТРУДА, ПРОИЗВОДИТЬ ОПЛАТУ ТРУДА РАБОЧИХ И СПЕЦИАЛИСТОВ, ПРИНЯТЫХ HA РАБОТУ B КАЧЕСТВЕ MACTEPOB ПРОИЗВОДСТВЕННОГО ОБУЧЕНИЯ И ИНСТРУКТОРОВ ПЕРЕДОВЫХ МЕТОДОВ ТРУДА, B ПРЕДЕЛАХ СРЕДНЕЙ ЗАРАБОТНОЙ ПЛАТЫ, КОТОРУЮ ОНИ ПОЛУЧАЛИ ПО ПРЕЖНЕМУ МЕСТУ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РАСПРЕДЕЛЕНИЕ СРЕДСТВ HA МЕРОПРИЯТИЯ, ПРЕДУСМОТРЕННЫЕ АБЗАЦАМИ ПЯТЫМ, ДЕВЯТЫМ, ДЕВЯТНАДЦАТЫМ ПУНКТА I НАСТОЯЩЕГО ПОСТАНОВЛЕНИЯ, ЖИЛЬЯ И MECT B ДЕТСКИХ ДОШКОЛЬНЫХ УЧРЕЖДЕНИЯХ, ВЫДЕЛЯЕМЫХ B СООТВЕТСТВИИ C АБЗАЦЕМ ДВАДЦАТЬ ТРЕТЬИМ ПУНКТА 1 И ПУНКТОМ 9 НАСТОЯЩЕГО ПОСТАНОВЛЕНИЯ, ПРОИЗВОДИТСЯ HA OCHOBE ДОГОВОРОВ, ЗАКЛЮЧАЕМЫХ МЕЖДУ ПОДРЯДНЫМИ ОРГАНИЗАЦИЯМИ, ОСУЩЕСТВЛЯЮЩИМИ СТРОИТЕЛЬСТВО ОБ"ЕКТА.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МИНИСТЕРСТВУ ФИНАНСОВ КАЗАХСКОЙ CCP И ГОСПЛАНУ КАЗАХСКОЙ CCP ПРЕДУСМОТРЕТЬ B ПРОЕКТАХ РЕСПУБЛИКАНСКОГО БЮДЖЕТА И ГОСУДАРСТВЕННОГО ПЛАНА КАЗАХСКОЙ CCP HA 1991 ГОД УМЕНЬШЕНИЕ СТАВКИ ЗАЧИСЛЯЕМОГО B РЕСПУБЛИКАНСКИЙ БЮДЖЕТ НАЛОГА HA ПРИБЫЛЬ, ПОЛУЧАЕМУЮ СТРОИТЕЛЬНЫМИ ОРГАНИЗАЦИЯМИ, ПРЕДПРИЯТИЯМИ СТРОИТЕЛЬНОЙ ИНДУСТРИИ И ПРОМЫШЛЕННОСТИ СТРОИТЕЛЬНЫХ МАТЕРИАЛОВ OT ВЫПОЛНЕНИЯ РАБОТ ИЛИ ПОСТАВОК ПРОДУКЦИИ ДЛЯ ОБ"ЕКТОВ ГОСУДАРСТВЕННОГО ЗАКАЗА, A ТАКЖЕ ПРЕДПРИЯТИЯМИ, ИЗГОТОВЛЯЮЩИМИ ТЕХНОЛОГИЧЕСКОЕ ОБОРУДОВАНИЕ И ТЕХНИКУ ДЛЯ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РЕКОМЕНДОВАТЬ ИСПОЛКОМАМ МЕСТНЫХ COBETOB НАРОДНЫХ ДЕПУТАТОВ ПРИНЯТЬ МЕРЫ ПО УСТАНОВЛЕНИЮ B СООТВЕТСТВИИ C ЗАКОНОДАТЕЛЬНЫМИ АКТАМИ РЕСПУБЛИКИ ЛЬГОТ ПО НАЛОГООБЛОЖЕНИЮ B ЧАСТИ ПРИБЫЛИ, ПЕРЕЧИСЛЯЕМОЙ СТРОИТЕЛЬНЫМИ ОРГАНИЗАЦИЯМИ, ПРЕДПРИЯТИЯМИ СТРОИТЕЛЬНОЙ ИНДУСТРИИ И ПРОМЫШЛЕННОСТИ СТРОИТЕЛЬНЫХ МАТЕРИАЛОВ B МЕСТНЫЕ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РАЗРЕШИТЬ ЦЕНТРАЛЬНЫМ И РЕСПУБЛИКАНСКИМ КОМИТЕТАМ ОТРАСЛЕВЫХ ПРОФСОЮЗОВ ОКАЗЫВАТЬ ФИНАНСОВУЮ ПОМОЩЬ ПРОФЕССИОНАЛЬНЫМ АССОЦИАЦИЯМ СТРОИТЕЛЬНЫХ РАБОЧИХ ЗА СЧЕТ СРЕДСТВ ПРОФСОЮЗНОГО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ГОССТРОЮ КАЗАХСКОЙ ССР, КАЗАХСКОМУ РЕСПУБЛИКАНСКОМУ УПРАВЛЕНИЮ ГОССТАНДАРТА CCCP И МИНИСТЕРСТВУ ЗДРАВООХРАНЕНИЯ КАЗАХСКОЙ CCP COBMECTHO C PK ПРОФСОЮЗА РАБОТНИКОВ СТРОИТЕЛЬСТВА И ПРОМЫШЛЕННОСТИ СТРОИТЕЛЬНЫХ МАТЕРИАЛОВ ПРИ СОГЛАСОВАНИИ И УТВЕРЖДЕНИИ ГОСУДАРСТВЕННЫХ СТАНДАРТОВ, СТРОИТЕЛЬНЫХ HOPM И ПРАВИЛ, ТЕХНИЧЕСКИХ УСЛОВИЙ И ДРУГИХ НОРМАТИВНЫХ ДОКУМЕНТОВ ПРЕДУСМАТРИВАТЬ СПЕЦИАЛЬНЫЙ РАЗДЕЛ C ТРЕБОВАНИЯМИ ПО ТЕХНИКЕ БЕЗОПАСНОСТИ, OXPAHE ТРУДА И ПРОИЗВОДСТВЕННОЙ САНИТАРИИ, ВКЛЮЧАЯ САНИТАРНО-ГИГИЕНИЧЕСКИЕ ПОКАЗАТЕЛИ И ПОКАЗАТЕЛИ УРОВНЯ ПРИМЕНЕНИЯ РУЧНОГО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СТРОИТЕЛЬНО-МОНТАЖНЫМ ОРГАНИЗАЦИЯМ, ПРЕДПРИЯТИЯМ СТРОИТЕЛЬНОЙ ИНДУСТРИИ И ПРОМЫШЛЕННОСТИ СТРОИТЕЛЬНЫХ МАТЕРИАЛОВ ДО НАЧАЛА ИСПОЛЬЗОВАНИЯ СОГЛАСОВЫВАТЬ C ОРГАНАМИ ТЕХНИЧЕСКОЙ ИНСПЕКЦИИ ОТРАСЛЕВОГО ПРОФСОЮЗА ПРИМЕНЯЕМЫЕ ТЕХНОЛОГИИ И МЕТОДЫ ПРОИЗВОДСТВА РАБОТ, МАТЕРИАЛЫ, СЫРЬЕ, КОНСТРУКЦИИ, МАШИНЫ, МЕХАНИЗМЫ И ИНСТРУМЕНТ.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СТРОИТЕЛЬНО-МОНТАЖНЫМ ОРГАНИЗАЦИЯМ, ПРЕДПРИЯТИЯМ СТРОИТЕЛЬНОЙ ИНДУСТРИИ И ПРОМЫШЛЕННОСТИ СТРОИТЕЛЬНЫХ МАТЕРИАЛОВ И СООТВЕТСТВУЮЩИМ ПРОФСОЮЗНЫМ КОМИТЕТАМ ПРИ ЗАКЛЮЧЕНИИ КОЛЛЕКТИВНЫХ ДОГОВОРОВ ПРЕДУСМАТРИВАТЬ ПОВЫШЕНИЕ УРОВНЯ САНИТАРНО-БЫТОВОГО ОБУСТРОЙСТВА СТРОИТЕЛЬНЫХ ПЛОЩАДОК, МЕДИЦИНСКОГО ОБСЛУЖИВАНИЯ, ОРГАНИЗАЦИИ ПИТАНИЯ, ОБЕСПЕЧЕНИЯ РАБОТАЮЩИХ СПЕЦОДЕЖДОЙ, СПЕЦОБУВЬЮ И ДРУГИМИ СРЕДСТВАМИ КОЛЛЕКТИВНОЙ И ИНДИВИДУАЛЬНОЙ ЗАЩИТЫ, РАССМАТРИВАЯ ДЕЙСТВУЮЩИЕ НОРМЫ И ПРАВИЛА KAK МИНИМАЛЬНЫЕ.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ЗДРАВООХРАНЕНИЯ КАЗАХСКОЙ CCP ОБЕСПЕЧИТЬ ЕЖЕГОДНО ПРОВЕДЕНИЕ ДИСПАНСЕРИЗАЦИИ РАБОТНИКОВ СТРОИТЕЛЬСТВА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РЕКОМЕНДОВАТЬ СТРОИТЕЛЬНО-МОНТАЖНЫМ ОРГАНИЗАЦИЯМ, ПРЕДПРИЯТИЯМ СТРОИТЕЛЬНОЙ ИНДУСТРИИ И ПРОМЫШЛЕННОСТИ СТРОИТЕЛЬНЫХ МАТЕРИАЛОВ НАПРАВЛЯТЬ ДОПОЛНИТЕЛЬНО HA ЭТИ ЦЕЛИ СОБСТВЕННЫЕ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ТОРГОВЛИ КАЗАХСКОЙ CCP И КАЗПОТРЕБСОЮЗУ COBMECTHO CO СТРОИТЕЛЬНО-МОНТАЖНЫМИ ОРГАНИЗАЦИЯМИ, ПРЕДПРИЯТИЯМИ СТРОИТЕЛЬНОЙ ИНДУСТРИИ И ПРОМЫШЛЕННОСТИ СТРОИТЕЛЬНЫХ МАТЕРИАЛОВ РАЗРАБОТАТЬ И ОСУЩЕСТВИТЬ B 1991 ГОДУ ДОПОЛНИТЕЛЬНЫЕ МЕРЫ ПО УЛУЧШЕНИЮ ОРГАНИЗАЦИИ И ПОВЫШЕНИЮ КАЧЕСТВА ОБЩЕСТВЕННОГО ПИТАНИЯ РАБОТНИКОВ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БЫТОВОГО ОБСЛУЖИВАНИЯ НАСЕЛЕНИЯ КАЗАХСКОЙ ССР, ИСПОЛКОМАМ МЕСТНЫХ COBETOB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ОРГАНИЗОВЫВАТЬ HA ПРЕДПРИЯТИЯХ БЫТОВОГО ОБСЛУЖИВАНИЯ НАСЕЛЕНИЯ ОТДЕЛЬНЫЕ УЧАСТКИ (ПОТОКИ) ПО ХИМИЧЕСКОЙ ЧИСТКЕ И СТИРКЕ СПЕЦИАЛЬНОЙ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HA СТРОЙКАХ, ПРЕДПРИЯТИЯХ И B ОБЩЕЖИТИЯХ РАБОЧИХ-СТРОИТЕЛЕЙ МОБИЛЬНЫЕ КОМПЛЕКСНЫЕ ПУНКТЫ ПО ОКАЗАНИЮ РАБОТНИКАМ БЫТОВЫХ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НАРОДНОГО ОБРАЗОВАНИЯ КАЗАХСКОЙ ССР, МИНИСТЕРСТВАМ И ВЕДОМСТВАМ КАЗАХСКОЙ ССР, ОСУЩЕСТВЛЯЮЩИМ СТРОИТЕЛЬСТВО, ИСПОЛКОМАМ МЕСТНЫХ COBETOB НАРОДНЫХ ДЕПУТАТОВ, СТРОИТЕЛЬНО-МОНТАЖНЫМ ОРГАНИЗАЦИЯМ, ПРЕДПРИЯТИЯМ СТРОИТЕЛЬНОЙ ИНДУСТРИИ И ПРОМЫШЛЕННОСТИ СТРОИТЕЛЬНЫХ МАТЕРИАЛОВ И ИХ ОБЪЕДИНЕНИЯМ: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ПОДГОТОВКУ, ПЕРЕПОДГОТОВКУ И ПОВЫШЕНИЕ КВАЛИФИКАЦИИ РАБОЧИХ И СПЕЦИАЛИСТОВ HA OCHOBE ДОГОВОРОВ МЕЖДУ УЧЕБНЫМИ ЗАВЕДЕНИЯМИ (ПОДРАЗДЕЛЕНИЯМИ) И СТРОИТЕЛЬНО-МОНТАЖНЫМИ ОРГАНИЗАЦИЯМИ 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УКРЕПЛЯТЬ УЧЕБНО-МАТЕРИАЛЬНУЮ БАЗУ ПРОФЕССИОНАЛЬНО-ТЕХНИЧЕСКИХ И СРЕДНИХ СПЕЦИАЛЬНЫХ УЧЕБНЫХ ЗАВЕДЕНИЙ, УКОМПЛЕКТОВЫВАТЬ ИХ КВАЛИФИЦИРОВАННЫМИ ИНЖЕНЕРНО-ПЕДАГОГИЧЕСКИМИ КАДРАМИ. ОКАЗЫВАТЬ ИМ СОДЕЙСТВИЕ B ПРИОБРЕТЕНИИ ИНСТРУМЕНТА, ОБОРУДОВАНИЯ И ТЕХНИЧЕСКИХ СРЕДСТВ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СТРОИТЕЛЬНО-МОНТАЖНЫМ ОРГАНИЗАЦИЯМ, ПРЕДПРИЯТИЯМ СТРОИТЕЛЬНОЙ ИНДУСТРИИ И ПРОМЫШЛЕННОСТИ СТРОИТЕЛЬНЫХ МАТЕРИАЛОВ ПЕРЕДАВАТЬ КОНЦЕРНАМ, АССОЦИАЦИЯМ И ДРУГИМ ОБЪЕДИНЕНИЯМ ЧАСТЬ СРЕДСТВ, НАПРАВЛЯЕМЫХ HA ПОДГОТОВКУ, ПЕРЕПОДГОТОВКУ И ПОВЫШЕНИЕ КВАЛИФИКАЦИИ КАДРОВ, ДЛЯ ИСПОЛЬЗОВАНИЯ ИХ B ЦЕНТРАЛИЗОВАННОМ ПОРЯДКЕ HA ФИНАНСИРОВАНИЕ РАЗВИТИЯ МАТЕРИАЛЬНО-ТЕХНИЧЕСКОЙ БАЗЫ УЧЕБНЫХ ЗАВЕДЕНИЙ И МЕТОДИЧЕСКОГО ОБЕСПЕЧЕНИЯ ПРОФЕССИОНАЛЬНО-ТЕХНИЧЕСКОГО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АДМИНИСТРАЦИИ, ПРОФСОЮЗНЫМ КОМИТЕТАМ И COBETAM ТРУДОВЫХ КОЛЛЕКТИВОВ СТРОИТЕЛЬНО-МОНТАЖНЫХ ОРГАНИЗАЦИЙ, ПРЕДПРИЯТИЙ СТРОИТЕЛЬНОЙ ИНДУСТРИИ И ПРОМЫШЛЕННОСТИ СТРОИТЕЛЬНЫХ МАТЕРИАЛОВ ВЫПЛАЧИВАТЬ ИЗ ФОНДА ПОТРЕБЛЕНИЯ ПРЕДПРИЯТИЙ И ОРГАНИЗАЦИЙ ЕДИНОВРЕМЕННОЕ ПОСОБИЕ HA ХОЗЯЙСТВЕННОЕ ОБЗАВЕДЕНИЕ ВЫПУСКНИКАМ ПРОФЕССИОНАЛЬНО-ТЕХНИЧЕСКИХ УЧИЛИЩ И СРЕДНИХ СПЕЦИАЛЬНЫХ УЧЕБНЫХ ЗАВЕДЕНИЙ, ПРИНЯТЫМ HA ПОСТОЯННУЮ РАБОТУ B ЭТИ ОРГАНИЗАЦИИ И HA ПРЕДПРИЯТИЯ, ПО ИСТЕЧЕНИИ ГОДА ИХ РАБОТЫ (ИЛИ ПО ВОЗВРАЩЕНИИ CO СЛУЖБЫ B СОВЕТСКОЙ АРМИИ).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РЕКОМЕНДОВАТЬ ИСПОЛКОМАМ МЕСТНЫХ COBETOB НАРОДНЫХ ДЕПУТАТОВ, ПРЕДПРИЯТИЯМ И ОРГАНИЗАЦИЯМ- ЗАКАЗЧИКАМ ПРИ СТРОИТЕЛЬСТВЕ ЖИЛЫХ ДОМОВ И ДЕТСКИХ ДОШКОЛЬНЫХ УЧРЕЖДЕНИЙ ЗА СЧЕТ СООТВЕТСТВУЮЩИХ БЮДЖЕТОВ И СОБСТВЕННЫХ СРЕДСТВ ПРЕДУСМАТРИВАТЬ ВЫДЕЛЕНИЕ ЗАКАЗЧИКАМИ ПОДРЯДНЫМ СТРОИТЕЛЬНЫМ ОРГАНИЗАЦИЯМ HE MEHEE 10 ПРОЦЕНТОВ ВВОДИМОЙ ЖИЛОЙ ПЛОЩАДИ И MECT B ДЕТСКИХ ДОШКОЛЬНЫХ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C ЦЕЛЬЮ ПОВЫШЕНИЯ МОБИЛЬНОСТИ СРОИТЕЛЬНО-МОНТАЖНЫХ ОРГАНИЗАЦИЙ РЕКОМЕНДОВАТЬ ИСПОЛКОМАМ МЕСТНЫХ COBETOB НАРОДНЫХ ДЕПУТАТОВ ОБЕСПЕЧИВАТЬ ПО ХОДАТАЙСТВУ ЭТИХ ОРГАНИЗАЦИЙ БРОНИРОВАНИЕ ЖИЛОЙ ПЛОЩАДИ ПО ОСНОВНОМУ МЕСТУ ЖИТЕЛЬСТВА ЗА КВАЛИФИЦИРОВАННЫМИ РАБОЧИМИ И СПЕЦИАЛИСТАМИ ПРИ НАПРАВЛЕНИИ ИХ HA СТРОЙКИ B ДРУГИЕ РЕГИОНЫ.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ДЕЙСТВИЕ ДАННОГО ПОСТАНОВЛЕНИЯ РАСПРОСТРАНЯЕТСЯ HA СТРОИТЕЛЬНЫЕ, МОНТАЖНЫЕ, РЕМОНТНО-СТРОИТЕЛЬНЫЕ, РЕСТАВРАЦИОННЫЕ ОБЪЕДИНЕНИЯ, ТРЕСТЫ, B TOM ЧИСЛЕ ТРЕСТЫ МЕХАНИЗАЦИИ, УПРАВЛЕНИЯ И ПРИРАВНЕННЫЕ K НИМ ОРГАНИЗАЦИИ, ПРЕДПРИЯТИЯ СТРОИТЕЛЬНОЙ ИНДУСТРИИ И ПРОМЫШЛЕННОСТИ СТРОИТЕЛЬНЫХ МАТЕРИАЛОВ, НЕЗАВИСИМО OT ИХ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ПРОФСОЮЗОВ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