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cea9" w14:textId="5ebc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оpганизации пpавового всеобуча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27 сентябpя 1990 г. N 390. Утратило силу - постановлением Правительства РК от 13 мая 1996 г. N 591. ~P960591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условиях значительного обновления и совершенствования
законодательства, связанных с формированием правового государства,
проведением политической и экономической реформ, внедрением новых
методов хозяйствования возрастает необходимость улучшения
организации в республике правового всеобуча и правовой
информированности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Низкая правовая культура многих должностных лиц и граждан
мешает осуществлению проводимых в обществе преобразований, порождает
нарушение прав и законных интересов граждан и трудовых коллективов.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повышения уровня правовой культуры
населения, формирования глубокого понимания единства прав и
обязанностей, обеспечения правовой подготовки руководящих кадров и
специалистов, общественных формирований Совет Министров Казахской
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необходимым совершенствование в республике системы
правового обучения. Основной ее задачей считать коренное повышение
уровня правовых знаний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Общее руководство и контроль за организацией правового всеобуча
возложить на исполкомы местных Советов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Казахской ССР, исполкомам местных
Советов народных депутатов обеспечить регулярное правовое обучение
руководителей, специалистов народного хозяйства и других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Знание действующего законодательства учитывать при проведении
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народного образования Казахской ССР обеспечить
качественное преподавание правовых дисциплин, добиваясь правового
обучения и воспитания на всех ступенях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Казахской ССР по телевидению и
радиовещанию совместно с Министерством юстиции Казахской ССР и
другими правоохранительными органами открыть специальные циклы
передач по правовому обучению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Казахской ССР по печати и
правлению Общества "Знание" Казахской ССР обеспечить планирование и
выпуск нормативно-справочной и популярной юридической литературы,
учебных пособий и плакатов для всех звеньев правового всеобуча в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Одобрить прилагаемые Положение о правовом всеобуче в
Казахской ССР и Комплексную программу правового всеобуча в Казахской
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Облисполкомам, Алма-Атинскому и Ленинскому горисполкомам,
министерствам и ведомствам республики доложить Совету Министров 
Казахской ССР о ходе выполнения настоящего постановления к 1 июля
1991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Абзац второй пункта 3 постановления Совета Министров
Казахской ССР от 14 сентября 1973 г. N 474 "О введении аттестации
руководящих, инженерно-технических работников и других специалистов
предприятий, организаций промышленности, строительства, сельского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хозяйства, транспорта и связи" (СП КазССР, 1973 г., N 22, ст. 104;
1986 г., N 8, ст. 22) после слова "квалификация" дополнить словами:
"знание действующего законодательства".
    Заместитель Председателя
Совета Министров Казахской ССР
    Управляющий Делами
Совета Министров Казахской ССР
                                              ОДОБРЕНО
                                   постановление Совета Министров
                                            Казахской ССР
                                    от 27 сентября 1990 г. N 390
                       ПОЛОЖЕНИЕ
           о правовом всеобуче в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правового всеобуча осуществляется на основе целевых
программ, неразрывной связи обучения с жизнью, трудовой и
общественно-политической практикой, инициативы и широкого
самоуправления слушателей в выборе проблем, тематики, форм и методов
организации занятий.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Правовой всеобуч призван способствовать формированию правового
социалистического государства, правовому обучению всех граждан 
республики, активизации их участия в борьбе за строгую дисциплину и
организованность, законность и правопорядок.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1. Организация правового всеобуча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Общее руководство и контроль за организацией правового
всеобуча осуществляют методические советы по правовой работе в
народном хозяйстве при облисполкомах и горрайисполкомах.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юстиции Казахской ССР, управления юстиции
облисполкомов изучают и распространяют положительный опыт всей
правовоспитательной работы, осуществляют непосредственное
руководство учебой народных заседателей и членов товарищеских судов.
Суды, прокуратура, адвокатура, загсы и государственный арбитраж
принимают активное участие во всех формах правового обучения
населения по месту работы, учебы и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внутренних дел Казахской ССР и управления
внутренних дел непосредственно через свои органы на местах
осуществляют правовое обучение добровольных народных дружин, рабочих
отрядов содействия милиции и других общественных формирований по
борьбе с правонарушениями, внештатных сотрудников. Совместно с
другими государственными органами и общественными организациями
участвуют в правовоспитательных мероприятиях по месту жительства
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народного образования Казахской ССР и отделы
народного образования осуществляют мероприятия по повышению
научно-методического уровня и воспитательной направленности уроков,
лекций, практических занятий по советскому праву, обеспечивают 
подготовку и повышение квалификации преподавателей правовых 
дисциплин, совершенстствуют формы и методы правового обучения и 
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Советы ректоров вузов и директоров средних специальных учебных
заведений и педагогические советы школ и училищ организуют изучение
права в учебных заведениях, обеспечивают внеаудиторную
правовоспитательную работу со студентами и учащимися.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Казсовпроф, областные советы профсоюзов, отраслевые
профсоюзные комитеты осуществляют организацию обучения профсоюзных
работников, разрабатывают мероприятия по правовому всеобучу членов
трудового коллектива, включают их в планы социально-экономического
развития, коллективные договоры, условия социалистического
соревнования и контролируют их выполнение.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Центральный Комитет ЛКСМ Казахстана, обкомы, горкомы,
райкомы комсомола совместно с правоохранительными органами
организуют правовое воспитание молодежи и членов комсомольских
дружин.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Общество "Знание" Казахской ССР осуществляет руководство
работой народных университетов правовых знаний, проводит правовую
пропаганду в трудовых и учебных коллективах, а также по месту
жительства граждан, ведет планомерную подготовку и переподготовку
лекторских кадров, разрабатывает методические пособия по чтению
лекций по правовой тематике, обобщает и распространяет положительный
опыт лучших университетов.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Союз юристов Казахской ССР участвует в осуществлении
правового всеобуча, в пропаганде и разъяснении действующего
законодательства, оказывает помощь государственным органам,
общественным организациям, предприятиям и учреждениям в борьбе за
укрепление социалистического правопорядка, дисциплины и
организованности, способствует повышению профессиональных (правовых)
знаний работников правоохранительных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Министерства, ведомства республики, предприятия,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учреждения отвечают за осуществление правового всеобуча,
обеспечивают обучение руководящих кадров и членов советов трудовых
коллективов.
     10. Редакция газет, журналов, радио и телевидения широко
освещают проведение правового всеобуча, ведут постоянные рубрики,
публикуют планы, программы и другие материалы по правовой тематике.
                    II. Формы правового обучения
     11. Обучение работников советских, профсоюзных, комсомольских и
других общественных и кооперативных организаций проводится:
     на семинарах руководящего состава;
     в школах хозяйственного актива и советского строительства;
     в институтах и на курсах повышения квалификации работников;
     в школах, на курсах, семинарах профсоюзных и комсомольских
работников.
     12. Изучение советского законодательства в трудовых коллективах
может осуществляться в следующих формах:
     в системе экономического образования трудящихся;
     на факультетах народных университетов;
     в лекториях, на лекциях и встречах с работниками 
правоохранительных органов, юристами, учеными;
     в кружках по изучению права и по другим формам обучения.
     13. Правовая подготовка хозяйственных руководителей может
вестись:
     в школах и на семинарах;
     на курсах начальников цехов, смен, мастеров, бригадиров;
     в отраслевых институтах и на курсах повышения квалификации, по 
другим формам обучения резерва кадров.
     14. Изучение основ права активов общественных организаций 
проводится:
     в народных университетах (факультетах) правовых знаний (для
товарищеских судов, членов ДНД, ОКОД, народных заседателей и других
категорий);
     на специальных занятиях профсоюзного актива и народных 
контролеров.
     15. Правовое обучение и воспитание в учебных заведениях
включает: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преподавание основ советского государства и права в
общеобразовательных школах, ПТУ, средних и высших учебных
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внеклассную и внеаудиторную работу с учащимися (организация
правовых лекториев, проведение тематических встреч с юристами,
выпуск стенной печати на правовую тему и другие формы);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правовой всеобуч родителей.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Правовое воспитание и пропаганда правовых знаний по месту
жительства осуществляются: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общественных пунктах охраны правопорядка (оформление
наглядной агитации, стендов);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лекциях, вечерах вопросов и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родительских собраниях на правовые 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встречах с работниками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правовых клубах при жилищно-коммунальных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Массовое правовое просвещение осуществляется через систему
телевизионных и радиопередач, республиканские, областные, городские,
районные, многотиражные газеты и специальные издания, массовые
правовые формы работы кинотеатров и других учреждений культуры.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III. Методическое обеспечение правового всеобуча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Общество "Знание" Казахской ССР, Министерство народного
образования Казахской ССР, Академия наук Казахской ССР обеспечивают
разработку научно-методических рекомендаций и пособий по правовому
обучению, разрабатывают целевые программы, лекции и их переводы на 
языки наций и народностей, населяющих республику.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областях, городах и районах республики создаются
методические центры по осуществлению правового всеобуча,
определяются базовые предприятия, школы, училища, библиотеки, клубы,
создаются консультационные центры (кабинеты) по разъяснению
положений законодательства, оформляются информационные уголки и
стенды.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 Совета Министров
                                          Казахской ССР
                                   от 27 сентября 1990 г. N 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(Таблица)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