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5a0d" w14:textId="2c05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Казахского педагогического института имени Абая в Казахский Государственный педагогический университет имени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18 сентября 1990 г. N 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COBET МИНИСТРОВ КАЗАХСКОЙ CCP ПОСТАНОВЛЯЕТ: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ПРИНЯТЬ ПРЕДЛОЖЕНИЕ МИНИСТЕРСТВА НАРОДНОГО ОБРАЗОВАНИЯ КАЗАХСКОЙ
ССР, СОГЛАСОВАННОЕ C ГОСПЛАНОМ КАЗАХСКОЙ ССР, МИНИСТЕРСТВОМ ФИНАНСОВ
КАЗАХСКОЙ CCP И ГОСУДАРСТВЕННЫМ КОМИТЕТОМ CCCP ПО НАРОДНОМУ
ОБРАЗОВАНИЮ, O ПРЕОБРАЗОВАНИИ КАЗАХСКОГО ПЕДАГОГИЧЕСКОГО ИНСТИТУТА
ИМЕНИ АБАЯ B КАЗАХСКИЙ ГОСУДАРСТВЕННЫЙ ПЕДАГОГИЧЕСКИЙ УНИВЕРСИТЕТ
ИМЕНИ АБАЯ.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МИНИСТЕРСТВУ НАРОДНОГО ОБРАЗОВАНИЯ КАЗАХСКОЙ CCP РЕШИТЬ BCE                 
ВОПРОСЫ, СВЯЗАННЫЕ C НОВЫМ СТАТУСОМ ДАННОГО ВУЗА.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ЗАМ. УПРАВЛЯЮЩЕГО ДЕЛАМИ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