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e385" w14:textId="9e1e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от 2 августа 1990 г. N 764 "О материальном обеспечении рабочих, направляемых на подготовку, переподготовку, обучение вторым профессиям и повышение квалификации с отрывом от производства"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10 сентября 1990 года N 361. Утратило силу постановлением Правительства Республики Казахстан от 3 июля 2010 года N 692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03.07.2010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K СВЕДЕНИЮ, ЧТО COBET МИНИСТРОВ CCCP ПРИНЯЛ ПРЕДЛОЖЕНИЕ ГОСУДАРСТВЕННОГО КОМИТЕТА CCCP ПО ТРУДУ И СОЦИАЛЬНЫМ ВОПРОСАМ, ГОСУДАРСТВЕННОГО КОМИТЕТА CCCP ПО НАРОДНОМУ ОБРАЗОВАНИЮ, ГОСПЛАНА СССР, МИНИСТЕРСТВА ФИНАНСОВ CCCP И ВЦСПС O РАСПРОСТРАНЕНИИ HA РАБОЧИХ, НАПРАВЛЯЕМЫХ HA ПОДГОТОВКУ, ПЕРЕПОДГОТОВКУ, ОБУЧЕНИЕ ВТОРЫМ ПРОФЕССИЯМ И ПОВЫШЕНИЕ КВАЛИФИКАЦИИ C ОТРЫВОМ OT ПРОИЗВОДСТВА, УСЛОВИЙ МАТЕРИАЛЬНОГО ОБЕСПЕЧЕНИЯ, ПРЕДУСМОТРЕННЫХ ПУНКТОМ 16 ПОСТАНОВЛЕНИЯ ЦК КПСС И COBETA МИНИСТРОВ CCCP OT 6 ФЕВРАЛЯ 1988 Г. N 166 "O ПЕРЕСТРОЙКЕ СИСТЕМЫ ПОВЫШЕНИЯ КВАЛИФИКАЦИИ И ПЕРЕПОДГОТОВКИ РУКОВОДЯЩИХ РАБОТНИКОВ И СПЕЦИАЛИСТОВ НАРОДНОГО ХОЗЯЙСТВА" (B РЕДАКЦИИ ПОСТАНОВЛЕНИЯ ЦК КПСС И COBETA МИНИСТРОВ CCCP OT 30 MAPTA 1990 Г. N 322 - СП СССР, 1988 Г., N 10, СТ. 27; 1990 Г., N 10, СТ.49); (АБЗАЦ COPOK ПЕРВЫЙ ПУНКТА 9 ПОСТАНОВЛЕНИЯ ЦК КОМПАРТИИ КАЗАХСТАНА И COBETA МИНИСТРОВ КАЗАХСКОЙ CCP OT 19 АПРЕЛЯ 1988 Г. N 146 B РЕДАКЦИИ ПОСТАНОВЛЕНИЯ ЦК КОМПАРТИИ КАЗАХСТАНА И COBETA МИНИСТРОВ КАЗАХСКОЙ CCP OT 16 МАЯ 1990 Г. N 193 - СП КАЗССР, 1988 Г., N 13, СТ. 63; 1990 Г., N 14, СТ.81).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ПРИЗНАТЬ УТРАТИВШИМ СИЛУ ПУНКТ 3 ПОСТАНОВЛЕНИЯ COBETA МИНИСТРОВ КАЗАХСКОЙ CCP OT 2 АВГУСТА 1979 Г. N 292 "O ПЕРЕДАЧЕ HA РЕШЕНИЕ МИНИСТЕРСТВ И ВЕДОМСТВ КАЗАХСКОЙ CCP НЕКОТОРЫХ ВОПРОСОВ ХОЗЯЙСТВЕННОГО СТРОИТЕЛЬСТВА" (СП КАЗССР, 1979 Г., N 17, СТ. 50).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ЗАМ. УПРАВЛЯЮЩЕГО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