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f83" w14:textId="1509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увековечении памяти народного композитора-кюйши Таттимбета Казангап-Улы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6 августа 1990 года N 306 Извлечение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ГОСУДАРСТВЕННОМУ КОМИТЕТУ КАЗАХСКОЙ CCP ПО КУЛЬТУРЕ COBMECTHO
C СОЮЗОМ КОМПОЗИТОРОВ КАЗАХСТАНА: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УЧРЕДИТЬ C 1990/91 УЧЕБНОГО ГОДА ОДНУ СТИПЕНДИЮ РЕСПУБЛИКАНСКОГО
ЗНАЧЕНИЯ ИМЕНИ ТАТТИМБЕТА B РАЗМЕРЕ 100 РУБЛЕЙ B МЕСЯЦ ДЛЯ
СТУДЕНТОВ-ОТЛИЧНИКОВ АЛМА-АТИНСКОЙ ГОСУДАРСТВЕННОЙ КОНСЕРВАТОРИИ
ИМЕНИ КУРМАНГАЗЫ;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ЗАМЕСТИТЕЛЬ ПРЕДСЕДАТЕЛЯ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