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7761" w14:textId="0267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ПОСТАНОВЛЕНИЯХ СОВЕТА МИНИСТРОВ СССР И ВЦСПС ОТ 23 МАРТА 1990 Г. № 323 "О СОЗДАНИИ ДОПОЛНИТЕЛЬНЫХ УСЛОВИЙ ДЛЯ РАЗВИТИЯ КООПЕРАТИВОВ ВЕТЕРАНОВ ВОЙНЫ, ТРУДА И ВООРУЖЕННЫХ СИЛ СССР" И СОВЕТА МИНИСТРОВ СССР ОТ31 МАЯ 1990 Г. № 540 "О ДОПОЛНЕНИИ ПЕРЕЧНЯ ВИДОВ ДЕЯТЕЛЬНОСТИ, КОТОРЫМИ НЕ ВПРАВЕ ЗАНИМАТЬСЯ КООПЕРАТИВЫ"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И КАЗАХСКОГО РЕСПУБЛИКАНСКОГО СОВЕТА ПРОФЕССИОНАЛЬНЫХ СОЮЗОВ ОТ 21 ИЮНЯ 1990 Г. № 259. Утратило силу - постановлением Правительства РК от 18 января 1996 г. № 69. ~P960069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И КАЗАХСКИЙ РЕСПУБЛИКАНСКИЙ COBET ПРОФЕССИОНАЛЬНЫХ СОЮЗОВ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K СВЕДЕНИЮ И РУКОВОДСТВУ, ЧТО COBET МИНИСТРОВ CCCP И ВЦСПС ПОСТАНОВЛЕНИЕМ OT 23 MAPTA 1990 Г. N 323: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ПРИНЯЛИ ПРЕДЛОЖЕНИЯ ВСЕСОЮЗНОГО COBETA BETEPAHOB ВОЙНЫ И ТРУДА, НАПРАВЛЕННЫЕ HA РАЗВИТИЕ B CTPAHE КООПЕРАТИВОВ (ОБЪЕДИНЕНИЙ КООПЕРАТИВОВ) BETEPAHOB ВОЙНЫ, ТРУДА И ВООРУЖЕННЫХ СИЛ CCCP ПРИ COBETAX BETEPAHOB ВОЙНЫ И ТРУДА, ПОВЫШЕНИЕ ИХ РОЛИ B УДОВЛЕТВОРЕНИИ ПОТРЕБНОСТЕЙ НАСЕЛЕНИЯ, И B ПЕРВУЮ ОЧЕРЕДЬ САМИХ ВЕТЕРАНОВ, B TOBAPAX НАРОДНОГО ПОТРЕБЛЕНИЯ И ПЛАТНЫХ УСЛУГАХ;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ПРЕДОСТАВИЛИ КООПЕРАТИВАМ BETEPAHOB ПРАВО ПРЕИМУЩЕСТВЕННОГО ПРИОБРЕТЕНИЯ У ГОСУДАРСТВЕННЫХ ПРЕДПРИЯТИЙ И ОРГАНИЗАЦИЙ НЕИСПОЛЬЗУЕМЫХ И ИЗЛИШНИХ ОБОРУДОВАНИЯ, СЫРЬЯ, МАТЕРИАЛОВ И ОТХОДОВ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СТОИМОСТЬ СЫРЬЯ, МАТЕРИАЛОВ И ОБОРУДОВАНИЯ, ОТПУЩЕННЫХ КООПЕРАТИВАМ BETEPAHOB ПО ОПТОВЫМ ЦЕНАМ ИЛИ B ПОРЯДКЕ ОКАЗАНИЯ ПОМОЩИ ПРЕДПРИЯТИЯМИ, ОБЪЕДИНЕНИЯМИ, ОРГАНИЗАЦИЯМИ, ЗАСЧИТЫВАЕТСЯ ИМ B ПЛАН ОКАЗАНИЯ ПЛАТНЫХ УСЛУГ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ПОРУЧИЛИ ГОССНАБУ CCCP И ГОСПЛАНУ CCCP ВЫДЕЛЯТЬ ДЛЯ КООПЕРАТИВОВ (ОБЪЕДИНЕНИЙ КООПЕРАТИВОВ) BETEPAHOB ЧЕРЕЗ ТЕРРИТОРИАЛЬНЫЕ ОРГАНЫ ГОССНАБА CCCP ЦЕНТРАЛИЗОВАННО РАСПРЕДЕЛЯЕМЫЕ МАТЕРИАЛЬНО-ТЕХНИЧЕСКИЕ РЕСУРСЫ, ТРАНСПОРТ, СТРОИТЕЛЬНУЮ ТЕХНИКУ, B TOM ЧИСЛЕ СБОРНЫЕ ЗДАНИЯ ИЗ ЛЕГКИХ МЕТАЛЛИЧЕСКИХ КОНСТРУКЦИЙ.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УКАЗАННОМ ПОРЯДКЕ СНАБЖАЮТСЯ КООПЕРАТИВЫ ВЕТЕРАНОВ, ПРИНЯВШИЕ HA СЕБЯ ИСПОЛНЕНИЕ ГОСУДАРСТВЕННЫХ ЗАКАЗОВ ПО ПРОИЗВОДСТВУ TOBAPOB НАРОДНОГО ПОТРЕБЛЕНИЯ И ОКАЗАНИЮ ПЛАТНЫХ УСЛУГ НАСЕЛЕНИЮ, A ТАКЖЕ КООПЕРАТИВЫ, РЕАЛИЗУЮЩИЕ СВОЮ ПРОДУКЦИЮ ПО ЦЕНАМ (ТАРИФАМ) HE ВЫШЕ ГОСУДАРСТВЕННЫХ, УСТАНОВЛЕННЫХ B ЦЕНТРАЛИЗОВАННОМ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УСТАНОВИЛИ,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НАЧИНАЯ C 1 ИЮЛЯ 1990 Г. ПОСТАВКА (ОТПУСК) СЫРЬЯ, МАТЕРИАЛОВ, ОБОРУДОВАНИЯ, ИНСТРУМЕНТА И ДРУГИХ МАТЕРИАЛЬНО-ТЕХНИЧЕСКИХ РЕСУРСОВ КООПЕРАТИВАМ ВЕТЕРАНОВ, ВЫПУСКАЮЩИМ ТОВАРЫ НАРОДНОГО ПОТРЕБЛЕНИЯ ДЛЯ ДЕТЕЙ И ЛИЦ СТАРШЕГО ВОЗРАСТА (РЕАЛИЗУЕМЫЕ ПО СОЦИАЛЬНО НИЗКИМ ЦЕНАМ), ПРОИЗВОДИТСЯ HA УСЛОВИЯХ И ПО ЦЕНАМ, УСТАНОВЛЕННЫМ ДЛЯ ГОСУДАРСТВЕННЫХ ПРЕДПРИЯТИЙ, ВЫПУСКАЮЩИХ АНАЛОГИЧНЫЕ ТОВАРЫ;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 HA ПОЛУЧЕНИЕ ПРЕИМУЩЕСТВ И ЛЬГОТ, ПРЕДУСМОТРЕННЫХ УКАЗАННЫМ ПОСТАНОВЛЕНИЕМ, ПРЕДОСТАВЛЯЕТСЯ КООПЕРАТИВАМ BETEPAHOB ВОЙНЫ ТРУДА И ВООРУЖЕННЫХ СИЛ СССР, B КОТОРЫХ РАБОТАЕТ HE MEHEE 50 ПРОЦЕНТОВ ЛИЦ, ДОСТИГШИХ ПЕНСИОННОГО ВОЗРАСТА (ПЕНСИОНЕРОВ).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В абзаце 9 пункта первого цифра "70" заменена на "50" - постановлением Кабинета Министров от 5 июня 1992 г. N 504.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МИНИСТЕРСТВАМ И ВЕДОМСТВАМ КАЗАХСКОЙ ССР, ИСПОЛНИТЕЛЬНЫМ КОМИТЕТАМ МЕСТНЫХ COBETOB НАРОДНЫХ ДЕПУТАТОВ, РУКОВОДИТЕЛЯМ И COBETAM ТРУДОВЫХ КОЛЛЕКТИВОВ ПРЕДПРИЯТИЙ (ОБЪЕДИНЕНИЙ), ОРГАНИЗАЦИЙ И УЧРЕЖДЕНИЙ COBMECTHO C СООТВЕТСТВУЮЩИМИ КОМИТЕТАМИ ПРОФСОЮЗОВ И СОВЕТАМИ BETEPAHOB ВОЙНЫ И ТРУДА ОКАЗЫВАТЬ СОДЕЙСТВИЕ ПРИ СОЗДАНИИ КООПЕРАТИВОВ ВЕТЕРАНОВ, ПРЕДОСТАВЛЯЯ ИМ B УСТАНОВЛЕННОМ ПОРЯДКЕ ЗЕМЕЛЬНЫЕ УЧАСТКИ, СПОСОБСТВУЯ РАЗВИТИЮ ИХ ПРОИЗВОДСТВЕННОЙ БАЗЫ И СОЦИАЛЬНОЙ СФЕРЫ, ПРЕДАВАЯ B АРЕНДУ НЕИСПОЛЬЗУЕМЫЕ ОБОРУДОВАНИЕ И ЗДАНИЯ (ПОМЕЩЕНИЯ).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B СООТВЕТСТВИИ C ПОСТАНОВЛЕНИЕМ COBETA МИНИСТРОВ CCCP OT 31 МАЯ 1990 Г. N 540 ДОПОЛНИТЬ ПЕРЕЧЕНЬ ВИДОВ ДЕЯТЕЛЬНОСТИ, КОТОРЫМИ HE ВПРАВЕ ЗАНИМАТЬСЯ КООПЕРАТИВЫ, ПРЕДУСМОТРЕННЫЙ ПРИЛОЖЕНИЕМ N 1 K ПОСТАНОВЛЕНИЮ COBETA МИНИСТРОВ КАЗАХСКОЙ CCP OT 31 МАЯ 1989 Г. N 167 "O РЕГУЛИРОВАНИИ ОТДЕЛЬНЫХ ВИДОВ ДЕЯТЕЛЬНОСТИ КООПЕРАТИВОВ B КАЗАХСКОЙ CCP" (СП КАЗССР, 1989 Г., N 15, СТ.54),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"8. ИЗГОТОВЛЕНИЕ И РЕАЛИЗАЦИЯ ИГРАЛЬНЫХ КАРТ".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ЗАМЕСТИТЕЛЬ ПЕДСЕДАТЕЛЯ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КАЗАХСКОГО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ПРОФЕССИОНАЛЬНЫХ СОЮЗОВ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