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4d68" w14:textId="140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Совета Министpов СССР, ВЦСПС и ЦК ВЛКСМ от 7 апpеля 1990 г. N 330 "О дополнительных меpах по улучшению матеpиально-бытовых условий студентов высших и учащихся сpедних специальных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ССР, Казахского pеспубликанского совета пpофессиональных союзов и Центpального Комитета ЛКСМ Казахстана от 16 мая 1990 г. N 192. Утратило силу - постановлением Правительства РК от 19 января 1996 г. N 71. ~P960071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Казахской ССР, Казахский республиканский совет
профессиональных союзов и Центральный Комитет ЛКСМ Казахстана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Госплану Казахской ССР, Министерству финансов Казахской ССР,
министерствам и ведомствам Казахской ССР, имеющим высшие и средние
специальные учебные заведения, облисполкомам, Алма-Атинскому и
Ленинскому горисполкомам выделять начиная с 1991 года необходимые
средства для создания условий, способствующих дальнейшему повышению
качества подготовки специалистов, усилению социальной защищенности и
улучшения материально-бытового обеспечения студентов высших и учащихся
средних специальных учебных заведений, имея в виду, что министерства
и ведомства, осуществляющие финансирование учебных заведений за счет
собственных средств, изыскивают дополнительные ассигнования на эти
цели, используя внутренние резервы.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расширения доступа студентов высших и учащихся 
средних специальных учебных заведений к достижениям культуры, науки и
техники рекомендовать Государственному комитету Казахской ССР по 
культуре, Государственному комитету Казахской ССР по физической культуре 
и спорту, облисполкомам, Алма-Атинскому и Ленинскому горисполкомам 
установить для студенческой и учащейся молодежи скидки к действующим 
ценам на билеты для посещения культурно-просветительных и 
театрально-зрелищных учреждений, а также спортивно-оздоровительных 
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Расширить практику привлечения студентов к участию в
научно-исследовательских и проектно-конструкторских работах.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Ректорам высших и директорам средних специальных учебных заведений
с участием профсоюзных и комсомольских организаций принять необходимые 
меры к созданию условий для широкого привлечения студентов высших и
учащихся средних специальных учебных заведений к обслуживанию и ремонту
зданий, инженерных сетей, выполнению других хозяйственных работ,
используя при этом прогрессивные формы организации и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Принять к сведению, что Совет Министров СССР, ВЦСПС и ЦК ВЛКСМ
постановлением от 7 апреля 1990 г. N 330: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признали необходимым ввести с 1 сентября 1990 г. стипендиальное
обеспечение всех успевающих студентов высших и учащихся средних
специальных учебных заведений, обучащихся с отрывом от производства
(кроме иностранных студентов и учащихся).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Приняли предложение Государственного комитета СССР по народному
образованию о повышении с 1 сентября 1991 г. стипендий в высших и
средних специальных учебных заведений и установили эти стипендии 
единого размера: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студентам высших учебных заведений на всех курсах обучения и по
всем специальностям - 60 рублей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учащимся средних специальных учебных заведений на всех курсах
обучения и по всем специальностям - 45 рублей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Новые условия стипендиального обеспечения студентов высших и
учащихся средних специальных учебных заведений могут вводиться и в 
более ранние сроки по мере изыскания республиками, местными Советами
народных депутатов, министерствами, ведомствами и учебными заведениями 
собственных средств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Сохранили действующий порядок назначения и выплаты стипендий 
студентам высших и учащимся средних специальных учебных заведений,
предусмотренный постановлениями: ЦК КПСС И Совета Министров СССР от
13 ноября 1986 г. N 1370-377 (постановление Совета Министров Казахской
ССР от 29 декабря 1986 г. N 495-32); ЦК КПСС, Совета Министров СССР,
ВЦСПС и ЦК ВЛКСМ от 13 марта 1987 г. N 328 (постановление ЦК Компартии
Казахстана, Совета Министров Казахской ССР, Казсовпрофа и ЦК ЛКСМ
Казахстана от 26 мая 1987 г. N 258; СП КазССР, 1987 г., N 16, ст. 58);
ЦК КПСС и Совета Министров СССР от 17 апреля 1987 г. N 452 и от 26 мая
1987 г. N 602;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признали целесообразным образование в высших и средних
специальных учебных заведениях по решениям их советов фонда социальной
помощи остронуждающимся студентам и учащимся для оплаты льготного
питания, оказания материальной помощи студентам и учащимся, имеющим
детей, и других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фонд образуется за счет экономии стипендиального фонда
учебного заведения и средств, полученных им из других (внебюджетных)
источников, предельными размерами не ограничивается, и в конце года
неизрасходованный остаток его в бюджет не изымается;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признали целесообразным в целях повышения жизненного уровня 
семей студентов и учащихся, создания более благоприятных условий для
сочетания учебы и воспитания детей сохранять женщинам, имеющим детей и
обучающимся в высших и средних специальных учебных заведениях с отрывом
от производства, право на получение стипендии в полном размере, а
также пособия в период предоставляемого им частично оплачиваемого
отпуска по уходу за ребенком;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одобрительно отнеслись к предложениям Сберегательного банка СССР
о предоставлении студентам высших учебных заведений, обучающимся с
отрывом от производства, кредита в размере до 2000 рублей на срок до 
10 лет с погашением начиная с первого года работы после окончания
учебного заведения и выплатой 3 процентов годовых. Установили, что эти 
кредиты могут быть предоставлены семейным студентам начиная с III 
курса обучения по ходатайству ректората и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Поручили Госплану СССР и Министерству финансов СССР 
предусматривать выделение кредитных ресурсов на указанную цель.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Разрешили предприятиям, организациям и учреждениям, для которых
подготовка кадров осуществляется на условиях, предусмотренных
постановлением Совета Министров СССР от 31 августа 1989 г. N 708
(постановление Совета Министров Казахской ССР от 19 октября 1989 г.
N 316; СП КазССР, 1989 г., N 22, ст. 84):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погашать за счет своих средств указанные кредиты молодым
специалистам в порядке, определяемом при заключении с ними в период
обучения индивидуальных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предоставлять студентам, заключившим индивидуальный договор
беспроцентную ссуду на условиях, определенных пунктом 6 постановления
ЦК КПСС и Совета Министров СССР от 22 января 1981 г. N 235 (абзац
второй подпункта "л" пункта 16 постановления ЦК Компартии Казахстана и
Совета Министров Казахской ССР от 28 апреля 1981 г. N 201; СП КазССР,
1981 г., N 12, ст. 33);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установили, что за период прохождения производственной
(педагогической) и учебной практики, связанной с выездом из места
расположения учебного заведения, студентам высших и учащимся средних
специальных учебных заведений выплачиваются суточные в размере
соответственно 1 рубль и 80 копеек за каждый день, включая время
нахождения в пути к месту практики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установили, что не менее 10 процентов общего фонда заработной 
платы, выделяемого высшему учебному заведению на 
научно-исследовательские и пректно-конструкторские работы за счет 
средств государственного бюджета и по договорам с заказчиками,
расходуется на оплату труда студентов, привлекаемых к выполнению 
указанных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признали необходимым в связи с переходом предприятий и 
организаций на хозяйственный расчет и самофинансирование изменить 
порядок определения размера средств на организацию работы студенческих
отрядов, установленный пунктом 9 постановления ЦК КПСС и Совета 
Министров СССР от 26 мая 1976 г. N 386 (абзацы шестнадцатый и 
семнадцатый пункта 6 постановления ЦК Компартии Казахстана и Совета
Министров Казахской ССР от 12 июля 1976 г. N 323). Предоставили штабам
студенческих отрядов и другим специализированным хозрасчетным
подразделениям (объединениям) комитетов комсомола право при заключении
договоров с предприятиями и организациями, для которых студенческие 
отряды выполняют работы, определять на договорных началах с учетом 
согласованных сторонами видов затрат, действующих норм и расценок
размер перечисляемых на их счета средств, необходимых для обеспечения
формирования, подготовки и транспортировки отрядов к месту работы, а 
также функционирования и развития указанных штабов и подразделений
(объединений);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установили, что часть дополнительных средств, необходимых для
улучшения материально-бытовых условий студенческой и учащейся молодежи 
в соответствии с указанным постановлением, должна быть изыскана
высшими и средними специальными учебными заведениями за счет
упорядочения подготовки специалистов, развития договорных 
взаимоотношений с предприятиями, организациями и учреждениями народного
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 Абзац двадцать первый утратил силу)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СССР по народному образованию на основе
предложений заинтересованных предприятий, организаций и учреждений
сокращать сроки подготовки специалистов в высших учебных заведениях
из числа лиц, имеющих соответствующее среднее специальное 
образование, до трех лет и в средних специальных учебных заведениях
из числа лиц, имеющих соответствующее профессионально-техническое
образование до двух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поручили Государственному комитету СССР по труду и социальным
вопросам совместно с Государственным комитетом СССР по народному
образованию, ВЦСПС и ЦК ВЛКСМ разработать и утвердить положение об
организации и оплате труда студентов высших, учащихся средних
специальных и профессионально-технических учебных заведений в
свободное от учебы время, в том числе и на сельскохозяйственных
работах.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двадцатый пункта 4 - утратил силу постановлением
от 6 апреля 1994 г. N 340.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народного образования Казахской ССР совместно с
Министерством юстиции Казахской ССР, Государственным комитетом 
Казахской ССР по труду и социальным вопросам и Министерством финансов
Казахской ССР подготовить и представить в Совет Министров Казахской ССР
предложения о внесении в действующее законодательство изменений,
вытекающих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народного образования Казахской ССР, Министерству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 Казахской ССР, Государственному комитету Казахской ССР
по культуре, Госагропрому Казахской ССР, другим министерствам и 
ведомствам Казахской ССР, имеющим высшие и средние специальные учебные
заведения, ежегодно к 1 февраля докладывать Совету Министров 
Казхаской ССР о ходе выполнения настоящего постановления.
   Председатель          Председатель             Секретарь
Совета Министров          Казахского             Центрального
  Казахской ССР        республиканского совета   Комитета ЛКСМ
                          профессиональных         Казахстана
                             союзов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