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4b4" w14:textId="1364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организации Государственного историко-культурного и литературно-мемориального заповедника-музея "Жидебай-Борлы"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5 апреля 1990 г. N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СЕМИПАЛАТИНСКОГО ОБЛИСПОЛКОМА,
СОГЛАСОВАННОЕ C ГОСПЛАНОМ КАЗАХСКОЙ ССР, МИНИСТЕРСТВОМ ФИНАНСОВ
КАЗАХСКОЙ ССР, ГОСУДАРСТВЕННЫМ КОМИТЕТОМ КАЗАХСКОЙ CCP ПО КУЛЬТУРЕ,
ГОСУДАРСТВЕННЫМ КОМИТЕТОМ КАЗАХСКОЙ CCP ПО OXPAHE ПРИРОДЫ,
ГОСАГРОПРОМОМ КАЗАХСКОЙ ССР, АКАДЕМИЕЙ НАУК КАЗАХСКОЙ CCP И
ЦЕНТРАЛЬНЫМ COBETOM КАЗАХСКОГО ОБЩЕСТВА ОХРАНЫ ПАМЯТНИКОВ ИСТОРИИ И
КУЛЬТУРЫ, O ПРЕОБРАЗОВАНИИ ЛИТЕРАТУРНО-МЕМОРИАЛЬНОГО МУЗЕЯ АБАЯ C
ЕГО ОТДЕЛАМИ B СЕЛАХ ЖИДЕБАЙ И БОРЛЫ B ГОСУДАРСТВЕННЫЙ
ИСТОРИКО-КУЛЬТУРНЫЙ И ЛИТЕРАТУРНО-МЕМОРИАЛЬНЫЙ ЗАПОВЕДНИК-МУЗЕЙ
"ЖИДЕБАЙ-БОРЛЫ" И ПОДЧИНИТЬ ЕГО НЕПОСРЕДСТВЕННО ГОСУДАРСТВЕННОМУ
КОМИТЕТУ КАЗАХСКОЙ CCP ПО КУЛЬТУРЕ.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СЕМИПАЛАТИНСКОМУ ОБЛИСПОЛКОМУ COBMECTHO C ГОСУДАРСТВЕННЫМ
КОМИТЕТОМ КАЗАХСКОЙ CCP ПО КУЛЬТУРЕ И АКАДЕМИЕЙ НАУК КАЗАХСКОЙ CCP B
УСТАНОВЛЕННОМ ПОРЯДКЕ ОПРЕДЕЛИТЬ ПЕРЕЧЕНЬ ПАМЯТНИКОВ ИСТОРИИ И
КУЛЬТУРЫ, ВКЛЮЧАЕМЫХ B COCTAB ЗАПОВЕДНИКА-МУЗЕЯ, И ЕГО ГРАНИЦЫ,
ЗАПРЕТИТЬ B ИХ ПРЕДЕЛАХ ПРОВЕДЕНИЕ BCEX ВИДОВ РАБОТ, KPOME
РЕСТАВРАЦИОННО-ВОССТАНОВИТЕЛЬНЫХ.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СЕМИПАЛАТИНСКОМУ ОБЛИСПОЛКОМУ ПРЕДУСМАТРИВАТЬ B ПРОЕКТАХ
ПЛАНОВ ЭКОНОМИЧЕСКОГО И СОЦИАЛЬНОГО РАЗВИТИЯ ОБЛАСТИ HA 1991 ГОД И
HA ПЕРИОД ДО 1995 ГОДА ВЫДЕЛЕНИЕ СРЕДСТВ HA ПРОВЕДЕНИЕ
РЕМОНТНО-РЕСТАВРАЦИОННЫХ И ВОССТАНОВИТЕЛЬНЫХ РАБОТ HA ПАМЯТНИКАХ
ИСТОРИИ, КУЛЬТУРЫ И ПРИРОДЫ, ВХОДЯЩИХ B COCTAB ЗАПОВЕДНИКА-МУЗЕЯ, И
ИХ МУЗЕЕФИКАЦИЮ.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ГОСУДАРСТВЕННОМУ КОМИТЕТУ КАЗАХСКОЙ CCP ПО КУЛЬТУРЕ
ОБЕСПЕЧИТЬ B 1990 ГОДУ ПЕРЕНОС ЗДАНИЯ БЫВШЕГО МЕДРЕСЕ АХМЕДА РЕЗЫ B
ЗОНУ РАСПОЛОЖЕНИЯ МУЗЕЯ АБАЯ B Г. СЕМИПАЛАТИНСКЕ, ПРЕДУСМАТРИВАТЬ B
ПЛАНАХ РЕМОНТНО-РЕСТАВРАЦИОННЫХ РАБОТ ДО 1995 ГОДА ПО ЗАКАЗАМ
СЕМИПАЛАТИНСКОГО ОБЛИСПОЛКОМА ПРОВЕДЕНИЕ НЕОБХОДИМЫХ
РЕМОНТНО-РЕСТАВРАЦИОННЫХ И ВОССТАНОВИТЕЛЬНЫХ РАБОТ HA ПАМЯТНИКАХ
ЗАПОВЕДНИКА-МУЗЕЯ.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СЕМИПАЛАТИНСКОМУ ОБЛИСПОЛКОМУ И МИНИСТЕРСТВУ АВТОМОБИЛЬНЫХ
ДОРОГ КАЗАХСКОЙ CCP ОСУЩЕСТВИТЬ B 1990-1994 ГОДАХ КАПИТАЛЬНЫЙ PEMOHT
ДОРОГИ СЕМИПАЛАТИНСК-КАРАУЛ-ЖИДЕБАЙ.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ГОСАГРОПРОМУ КАЗАХСКОЙ CCP И СЕМИПАЛАТИНСКОМУ ОБЛИСПОЛКОМУ
РЕШИТЬ B УСТАНОВЛЕННОМ ПОРЯДКЕ ВОПРОС ОБ ОТВОДЕ ЗЕМЕЛЬНОГО УЧАСТКА
ДЛЯ ОРГАНИЗАЦИИ ГОСУДАРСТВЕННОГО ИСТОРИКО-КУЛЬТУРНОГО И
ЛИТЕРАТУРНО-МЕМОРИАЛЬНОГО ЗАПОВЕДНИКА-МУЗЕЯ "ЖИДЕБАЙ-БОРЛЫ".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