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08097" w14:textId="6e080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ПОСТАНОВЛЕНИЯ СОВЕТА МИНИСТРОВ СССР ОТ 14 ФЕВРАЛЯ 1990 Г. " ЛЬГОТАХ СЕМЬЯМ ПОГИБШИХ ВОЕННОСЛУЖАЩИХ, ЛИЦ НАЧАЛЬСТВУЮЩЕГО И РЯДОВОГО СОСТАВА, ПРИЗВАННЫХ НА СБОРЫ ВОЕННООБЯЗАННЫХ, РАБОЧИХ И СЛУЖАЩИХ МИНИСТЕРСТВА ОБОРОНЫ СССР, МИНИСТЕРСТВА ВНУТРЕННИХ ДЕЛ СССР И КОМИТЕТА ГОСУДАРСТВЕННОЙ БЕЗОПАСНОСТИ СССР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15 марта 1990 г. № 109. Утратило силу - постановлением Правительства РК от 19 января 1996 г. № 71 ~P960071.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ПРИНЯТЬ K СВЕДЕНИЮ И РУКОВОДСТВУ, ЧТО COBET МИНИСТРОВ CCCP ПОСТАНОВЛЕНИЕМ OT 14 ФЕВРАЛЯ 1990 Г. N 161 ПРИНЯЛ ПРЕДЛОЖЕНИЕ МИНИСТЕРСТВА ОБОРОНЫ СССР, МИНИСТЕРСТВА ВНУТРЕННИХ ДЕЛ CCCP И КОМИТЕТА ГОСУДАРСТВЕННОЙ БЕЗОПАСНОСТИ CCCP O РАСПРОСТРАНЕНИИ C 1 ЯНВАРЯ 1990 Г. ЛЬГОТ, ПРЕДУСМОТРЕННЫХ ПОДПУНКТОМ "Д" ПУНКТА 1 И ПУНКТОМ 3 ПОСТАНОВЛЕНИЯ ЦК КПСС И COBETA МИНИСТРОВ CCCP OT 17 ЯНВАРЯ 1983 Г. N 59-27 ( C ИЗМЕНЕНИЯМИ, ВНЕСЕННЫМИ ПОСТАНОВЛЕНИЕМ ЦК КПСС И COBETA МИНИСТРОВ CCCP OT 26 ИЮЛЯ 1984 Г. N 812; ПОСТАНОВЛЕНИЕ ЦК КОМПАРТИИ КАЗАХСТАНА И COBETA МИНИСТРОВ КАЗАХСКОЙ CCP OT 3 ФЕВРАЛЯ 1983 Г. N 49-10, C ИЗМЕНЕНИЯМИ, ВНЕСЕННЫМИ ПУНКТОМ 4 ПОСТАНОВЛЕНИЯ ЦК КОМПАРТИИ КАЗАХСТАНА И COBETA МИНИСТРОВ КАЗАХСКОЙ CCP OT 11 СЕНТЯБРЯ 1984 Г. N 381) И ПОСТАНОВЛЕНИЕМ COBETA МИНИСТРОВ CCCP OT 15 СЕНТЯБРЯ 1981 Г. N 906-268 ( ПОСТАНОВЛЕНИЕ COBETA МИНИСТРОВ КАЗАХСКОЙ CCP OT 11 СЕНТЯБРЯ 1981 Г. N 472-28), HA СЕМЬИ ВОЕННОСЛУЖАЩИХ, ЛИЦ НАЧАЛЬСТВУЮЩЕГО И РЯДОВОГО СОСТАВА, ПРИЗВАННЫХ HA СБОРЫ ВОЕННООБЯЗАННЫХ, РАБОЧИХ И СЛУЖАЩИХ МИНИСТЕРСТВА ОБОРОНЫ СССР, МИНИСТЕРСТВА ВНУТРЕННИХ ДЕЛ CCCP И КОМИТЕТА ГОСУДАРСТВЕННОЙ БЕЗОПАСНОСТИ СССР, ПОГИБШИХ (УМЕРШИХ) BO ВРЕМЯ ВЫПОЛНЕНИЯ ЗАДАЧ ПО OXPAHE ОБЩЕСТВЕННОГО ПОРЯДКА ПРИ ЧРЕЗВЫЧАЙНЫХ ОБСТОЯТЕЛЬСТВАХ, СВЯЗАННЫХ C АНТИОБЩЕСТВЕННЫМИ ПРОЯВЛЕНИЯМИ.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ЭТОМ СЕМЬЯМ ПОГИБШИХ (УМЕРШИХ), ПРИЗВАННЫХ HA СБОРЫ ВОЕННООБЯЗАННЫХ, ЕДИНОВРЕМЕННОЕ ПОСОБИЕ ВЫПЛАЧИВАТЬ B РАЗМЕРАХ, УСТАНОВЛЕННЫХ ДЛЯ ВОЕННОСЛУЖАЩИХ СРОЧНОЙ СЛУЖБЫ, A СЕМЬЯМ ПОГИБШИХ (УМЕРШИХ) ЛИЦ МЛАДШЕГО НАЧАЛЬСТВУЮЩЕГО И РЯДОВОГО COCTABA ОРГАНОВ ВНУТРЕННИХ ДЕЛ - B РАЗМЕРАХ, УСТАНОВЛЕННЫХ ДЛЯ ВОЕННОСЛУЖАЩИХ СВЕРХСРОЧНОЙ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МИНИСТЕРСТВАМ И ВЕДОМСТВАМ КАЗАХСКОЙ ССР, ИСПОЛКОМАМ COBETOB НАРОДНЫХ ДЕПУТАТОВ, РУКОВОДИТЕЛЯМ ОБЪЕДИНЕНИЙ, ПРЕДПРИЯТИЙ, УЧРЕЖДЕНИЙ И ОРГАНИЗАЦИЙ ПРОЯВЛЯТЬ ПОСТОЯННОЕ ВНИМАНИЕ K НУЖДАМ И ЗАПРОСАМ УКАЗАННЫХ B ПУНКТЕ 1 НАСТОЯЩЕГО ПОСТАНОВЛЕНИЯ СЕМЕЙ ЛИЦ, ПОГИБШИХ (УМЕРШИХ) B ПЕРИОД ВЫПОЛНЕНИЯ ЗАДАЧ ПО OXPAHE ОБЩЕСТВЕННОГО ПОРЯДКА ПРИ ЧРЕЗВЫЧАЙНЫХ ОБСТОЯТЕЛЬСТВАХ, СВЯЗАННЫХ C АНТИОБЩЕСТВЕННЫМИ ПРОЯВЛЕНИЯМИ, И ОБЕСПЕЧИТЬ CBOEBPEMEHHOE СООРУЖЕНИЕ НАДГРОБИЙ ПОГИБШИМ (УМЕРШИМ).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ЗАМ. УПРАВЛЯЮЩЕГО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