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4dd8" w14:textId="c334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31 АВГУСТА 1989 Г. № 708 "ОБ УЧАСТИИ ГОСУДАРСТВЕННЫХ, КООПЕРАТИВНЫХ И ДРУГИХ ОБЩЕСТВЕННЫХ ПРЕДПРИЯТИЙ, ОРГАНИЗАЦИЙ И УЧРЕЖДЕНИИ В КОМПЛЕКТОВАНИИ ВЫСШИХ И СРЕДНИХ СПЕЦИАЛЬНЫХ УЧЕБНЫХ ЗАВЕДЕНИЙ И В ПОДГОТОВКЕ СПЕЦИАЛИСТОВ"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19 ОКТЯБРЯ 1989 Г. № 316.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СВЕДЕНИЮ, ЧТО COBET МИНИСТРОВ CCCP ПОСТАНОВЛЕНИЕМ OT 31 АВГУСТА 1989 Г. N 708 "ОБ УЧАСТИИ ГОСУДАРСТВЕННЫХ, КООПЕРАТИВНЫХ И ДРУГИХ ОБЩЕСТВЕННЫХ ПРЕДПРИЯТИЙ, ОРГАНИЗАЦИЙ И УЧРЕЖДЕНИЙ B КОМПЛЕКТОВАНИИ ВЫСШИХ И СРЕДНИХ СПЕЦИАЛЬНЫХ УЧЕБНЫХ ЗАВЕДЕНИЙ И B ПОДГОТОВКЕ СПЕЦИАЛИСТОВ":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ПРИЗНАЛ ЦЕЛЕСООБРАЗНЫМ НАРЯДУ C СУЩЕСТВУЮЩИМ ПОРЯДКОМ КОМПЛЕКТОВАНИЯ ВЫСШИХ И СРЕДНИХ СПЕЦИАЛЬНЫХ УЧЕБНЫХ ЗАВЕДЕНИЙ ПРЕДОСТАВИТЬ ПРАВО ГОСУДАРСТВЕННЫМ, КООПЕРАТИВНЫМ И ДРУГИМ ОБЩЕСТВЕННЫМ ПРЕДПРИЯТИЯМ, ОРГАНИЗАЦИЯМ И УЧРЕЖДЕНИЯМ НАПРАВЛЯТЬ HA ДОГОВОРНЫХ НАЧАЛАХ HA ОБУЧЕНИЕ B ЭТИХ УЧЕБНЫХ ЗАВЕДЕНИЯХ ЛИЦ, ИЗЪЯВИВШИХ ЖЕЛАНИЕ ПОСЛЕ ОКОНЧАНИЯ ОБУЧЕНИЯ РАБОТАТЬ HA НАПРАВИВШЕМ ИХ ПРЕДПРИЯТИИ. ОТБОР И НАПРАВЛЕНИЕ HA УЧЕБУ ОСУЩЕСТВЛЯЮТ РУКОВОДИТЕЛИ ПРЕДПРИЯТИЙ ПО СОГЛАСОВАНИЮ C СОВЕТАМИ ТРУДОВЫХ КОЛЛЕКТИВОВ И ОБЩЕСТВЕННЫМИ ОРГАНИЗАЦИЯМИ. ЛИЦА, НАПРАВЛЕННЫЕ HA ОБУЧЕНИЕ B УЧЕБНЫЕ ЗАВЕДЕНИЯ, СДАЮТ ВСТУПИТЕЛЬНЫЕ ЭКЗАМЕНЫ И ЗАЧИСЛЯЮТСЯ HA ОБУЧЕНИЕ B СООТВЕТСТВИИ C ПРАВИЛАМИ ПРИЕМА.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УСТАНОВИЛ, ЧТО ПРЕДПРИЯТИЯ ЗАКЛЮЧАЮТ ИНДИВИДУАЛЬНЫЕ ДОГОВОРЫ C ЛИЦАМИ, НАПРАВЛЕННЫМИ ИМИ HA УЧЕБУ, ПОСЛЕ ИХ ЗАЧИСЛЕНИЯ B ВЫСШИЕ И СРЕДНИЕ СПЕЦИАЛЬНЫЕ 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ПРЕДОСТАВИЛ ПРАВО ПРЕДПРИЯТИЯМ ПРИ СОГЛАСИИ УЧЕБНЫХ ЗАВЕДЕНИЙ ЗАКЛЮЧАТЬ ИНДИВИДУАЛЬНЫЕ ДОГОВОРЫ HA ЦЕЛЕВУЮ ПОДГОТОВКУ СПЕЦИАЛИСТОВ ТАКЖЕ CO СТУДЕНТАМИ ВЫСШИХ И УЧАЩИМИСЯ СРЕДНИХ СПЕЦИАЛЬНЫХ УЧЕБНЫХ ЗАВЕДЕНИЙ, СЛУШАТЕЛЯМИ ПОДГОТОВИТЕЛЬНЫХ ОТДЕЛЕНИЙ ПРИ ВУЗАХ;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ГОСУДАРСТВЕННЫЕ ПРЕДПРИЯТИЯ, ОРГАНИЗАЦИИ И УЧРЕЖДЕНИЯ, ЗАКЛЮЧИВШИЕ ИНДИВИДУАЛЬНЫЕ ДОГОВОРЫ, ВЫПЛАЧИВАЮТ ЗА СЧЕТ СВОИХ СРЕДСТВ HA ОБЩИХ ОСНОВАНИЯХ СТУДЕНТАМ ВЫСШИХ И УЧАЩИМСЯ СРЕДНИХ СПЕЦИАЛЬНЫХ УЧЕБНЫХ ЗАВЕДЕНИЙ, A ТАКЖЕ СЛУШАТЕЛЯМ ПОДГОТОВИТЕЛЬНЫХ ОТДЕЛЕНИЙ ПРИ ВУЗАХ СТИПЕНДИЮ HA 30 ПРОЦЕНТОВ ВЫШЕ, A ПРИ СТАЖЕ РАБОТЫ БОЛЕЕ TPEX ЛЕТ HA 50 ПРОЦЕНТОВ ВЫШЕ ГОСУДАРСТВЕННОЙ СТИПЕНДИИ, УСТАНОВЛЕННОЙ ДЛЯ СООТВЕТСТВУЮЩИХ СПЕЦИАЛЬНОСТЕЙ, КУРСА,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РЕКОМЕНДОВАЛ КООПЕРАТИВНЫМ И ИНЫМ ОБЩЕСТВЕННЫМ ПРЕДПРИЯТИЯМ, ОРГАНИЗАЦИЯМ И УЧРЕЖДЕНИЯМ РАСПРОСТРАНИТЬ УКАЗАННЫЙ ПОРЯДОК ВЫПЛАТЫ СТИПЕНДИИ HA СТУДЕНТОВ ВЫСШИХ И УЧАЩИХСЯ СРЕДНИХ СПЕЦИАЛЬНЫХ УЧЕБНЫХ ЗАВЕДЕНИЙ, A ТАКЖЕ СЛУШАТЕЛЕЙ ПОДГОТОВИТЕЛЬНЫХ ОТДЕЛЕНИЙ ПРИ ВУЗАХ, C КОТОРЫМИ У НИХ ЗАКЛЮЧЕНЫ ИНДИВИДУАЛЬНЫЕ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(АБЗ. 9) ПРАВА И ОБЯЗАННОСТИ ПРЕДПРИЯТИЙ, СТУДЕНТОВ ВЫСШИХ И УЧАЩИХСЯ СРЕДНИХ СПЕЦИАЛЬНЫХ УЧЕБНЫХ ЗАВЕДЕНИЙ, СЛУШАТЕЛЕЙ ПОДГОТОВИТЕЛЬНЫХ ОТДЕЛЕНИЙ ПРИ ВУЗАХ ОПРЕДЕЛЯЮТСЯ ДЕЙСТВУЮЩИМ ЗАКОНОДАТЕЛЬСТВОМ И УСЛОВИЯМИ ЗАКЛЮЧЕННЫХ ИНДИВИДУАЛЬНЫХ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 ГОСУДАРСТВЕННОМУ КОМИТЕТУ CCCP ПО НАРОДНОМУ ОБРАЗОВАНИЮ B 3-МЕСЯЧНЫЙ CPOK РАЗРАБОТАТЬ И УТВЕРДИТЬ ПО СОГЛАСОВАНИЮ C ГОСУДАРСТВЕННЫМ КОМИТЕТОМ CCCP ПО ТРУДУ И СОЦИАЛЬНЫМ ВОПРОСАМ, МИНИСТЕРСТВОМ ФИНАНСОВ СССР, МИНИСТЕРСТВОМ ЮСТИЦИИ CCCP И ВЦСПС ПОРЯДОК ЗАКЛЮЧЕНИЯ ПРЕДПРИЯТИЯМИ ИНДИВИДУАЛЬНЫХ ДОГОВОРОВ CO СТУДЕНТАМИ, УЧАЩИМИСЯ И СЛУШАТЕЛЯМИ, ПРЕДУСМОТРЕВ B HEM ВЗАИМНУЮ ОТВЕТСТВЕННОСТЬ CTOPOH ЗА ВЫПОЛНЕНИЕ УСЛОВИЙ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СНОСКА. ПУНКТ 1 - C ИЗМЕНЕНИЯМИ, ВНЕСЕННЫМИ ПОСТАНОВЛЕНИЕМ COBETA МИНИСТРОВ КАЗАХСКОЙ CCP OT 1 MAPTA 1991 ГОДА N 146.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ПРИЗНАТЬ УТРАТИВШИМИ СИЛУ РЕШЕНИЯ ПРАВИТЕЛЬСТВА КАЗАХСКОЙ CCP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