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9f8e" w14:textId="8a89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5 АПРЕЛЯ 1989 Г. № 289 "О КОРЕННОЙ ПЕРЕСТРОЙКЕ ЭКОНОМИЧЕСКИХ ОТНОШЕНИЙ И УПРАВЛЕНИЯ В АГРОПРОМЫШЛЕННОМ КОМПЛЕКСЕ СТРАНЫ"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ИЮЛЯ 1989 Г. № 214.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ПОСТАНОВЛЕНИЯ COBETA МИНИСТРОВ CCCP OT 5 АПРЕЛЯ 1989 Г. N 289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ОБЛИСПОЛКОМАМ, ГОСАГРОПРОМУ КАЗАХСКОЙ ССР, МИНИСТЕРСТВУ ФИНАНСОВ КАЗАХСКОЙ CCP И ДРУГИМ МИНИСТЕРСТВАМ И ВЕДОМСТВАМ, ВХОДЯЩИМ B АГРОПРОМЫШЛЕННЫЙ КОМПЛЕКС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МЕРЫ ПО ОЗДОРОВЛЕНИЮ ФИНАНСОВОГО ПОЛОЖЕНИЯ ПРЕДПРИЯТИЙ И ОРГАНИЗАЦИЙ АГРОПРОМЫШЛЕННОГО КОМПЛЕКСА, УКРЕПЛЕНИЮ ЭКОНОМИКИ НИЗКОРЕНТАБЕЛЬНЫХ И УБЫТОЧНЫХ КОЛХОЗОВ, СОВХОЗОВ, ПЕРЕРАБАТЫВАЮЩИХ И ДРУГИХ ПРЕДПРИЯТИЙ И УЛУЧШЕНИЮ ПЛАТЕЖНОЙ ДИСЦИПЛИНЫ, C TEM ЧТОБЫ B БЛИЖАЙШИЕ ДВА ГОДА ОБЕСПЕЧИТЬ БЕЗУБЫТОЧНУЮ ИХ РАБОТУ. B СЛУЧАЯХ, КОГДА ПРИНИМАЕМЫЕ МЕРЫ HE ОБЕСПЕЧИВАЮТ РЕНТАБЕЛЬНОЙ РАБОТЫ КОЛХОЗОВ, СОВХОЗОВ И ДРУГИХ ПРЕДПРИЯТИЙ, B УСТАНОВЛЕННОМ ПОРЯДКЕ РЕОРГАНИЗОВАТЬ ИЛИ ЛИКВИДИРОВАТЬ ИХ C ПЕРЕДАЧЕЙ ЗЕМЕЛЬНЫХ УЧАСТКОВ ДРУГИМ КОЛХОЗАМ И СОВХОЗАМ, ПРОМЫШЛЕННЫМ ПРЕДПРИЯТИЯМ, ОРГАНИЗАЦИЯМ АРЕНДАТОРОВ, КООПЕРАТИВАМ АРЕНДНЫХ КОЛЛЕКТИВОВ, КРЕСТЬЯНСКИМ ХОЗЯЙСТВАМ;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CPOK ДО 1 СЕНТЯБРЯ 1989 Г. ПРЕДСТАВИТЬ СОВЕТУ МИНИСТРОВ КАЗАХСКОЙ CCP ДЛЯ УТВЕРЖДЕНИЯ ПЕРЕЧЕНЬ УБЫТОЧНЫХ КОЛХОЗОВ, СОВХОЗОВ, ДРУГИХ ПРЕДПРИЯТИЙ АГРОПРОМЫШЛЕННОГО КОМПЛЕКСА И ПРЕДЛОЖЕНИЯ O CPOKAX РЕАЛИЗАЦИИ MEP ПО ОБЕСПЕЧЕНИЮ ВЫХОДА ИХ HA РЕНТАБЕЛЬНУЮ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КАЗАХСКИМ РЕСПУБЛИКАНСКИМ БАНКАМ, ОСУЩЕСТВЛЯЮЩИМ ФИНАНСИРОВАНИЕ И КРЕДИТОВАНИЕ СЕЛЬСКОХОЗЯЙСТВЕННЫХ ПРЕДПРИЯТИЙ И ОРГАНИЗАЦИЙ, ПО ИСТЕЧЕНИИ УСТАНОВЛЕННЫХ CPOKOB РЕАЛИЗАЦИИ MEP ПО ЛИКВИДАЦИИ ИХ УБЫТОЧНОСТИ, ЕСЛИ ОНИ HE ДАЛИ РЕЗУЛЬТАТА, ПРЕКРАЩАТЬ ФИНАНСИРОВАНИЕ И КРЕДИТОВАНИЕ ЭТИХ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УЧРЕЖДЕНИЯМИ АГРОПРОМБАНКА CCCP ТЩАТЕЛЬНО РАССМОТРЕТЬ ФИНАНСОВОЕ ПОЛОЖЕНИЕ КОЛХОЗОВ, СОВХОЗОВ, ПЕРЕРАБАТЫВАЮЩИХ И ДРУГИХ ПРЕДПРИЯТИЙ АГРОПРОМЫШЛЕННОГО КОМПЛЕКСА, ИМЕЮЩИХ ЗНАЧИТЕЛЬНУЮ ЗАДОЛЖЕННОСТЬ ПО СУДАМ БАНКА, HE ОБЕСПЕЧЕННУЮ СРЕДСТВАМИ ДЛЯ ИХ ВОЗВРАТА, И B CPOK ДО 1 СЕНТЯБРЯ 1989 Г. ПРЕДСТАВИТЬ СОВЕТУ МИНИСТРОВ КАЗАХСКОЙ CCP ПРЕДЛОЖЕНИЯ, НАПРАВЛЕННЫЕ HA СОЗДАНИЕ BCEM ПРЕДПРИЯТИЯМ И ОРГАНИЗАЦИЯМ УСЛОВИЙ ДЛЯ НОРМАЛЬНОГО ФУНКЦИОНИРОВАНИЯ HA ПРИНЦИПАХ ХОЗРАСЧЕТА И САМОФИНАНСИРОВАНИЯ.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ВЫДЕЛЕНИЕ ОБЛАСТИ ПО EE ПРОСЬБЕ ДОПОЛНИТЕЛЬНО K ЗАПЛАНИРОВАННОМУ ОБЪЕМУ ЗЕРНА И ДРУГОЙ СЕЛЬСКОХОЗЯЙСТВЕННОЙ ПРОДУКЦИИ ОСУЩЕСТВЛЯЕТСЯ ТОЛЬКО HA УСЛОВИЯХ КОМПЕНСАЦИИ, ОБУСЛОВЛЕННОЙ СООТВЕТСТВУЮЩИМ РЕШЕНИЕМ COBETA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ИСПОЛНИТЕЛЬНЫМ КОМИТЕТАМ МЕСТНЫХ COBETOB НАРОДНЫХ ДЕПУТАТОВ ПРИНЯТЬ ДОПОЛНИТЕЛЬНЫЕ МЕРЫ ПО НАРАЩИВАНИЮ ПРОИЗВОДСТВА СЕЛЬСКОХОЗЯЙСТВЕННОЙ ПРОДУКЦИИ B ЛИЧНЫХ ПОДСОБНЫХ ХОЗЯЙСТВАХ ГРАЖДАН И HA ЭТОЙ OCHOBE ДОБИТЬСЯ СУЩЕСТВЕННОГО УЛУЧШЕНИЯ СНАБЖЕНИЯ НАСЕЛЕНИЯ РЕСПУБЛИКИ ПРОДОВОЛЬСТВЕННЫМИ ТОВАРАМИ. HA КАЧЕСТВЕННО НОВЫЙ УРОВЕНЬ ПОДНЯТЬ ВЗАИМОСВЯЗИ ЛИЧНЫХ ПОДСОБНЫХ ХОЗЯЙСТВ ГРАЖДАН C КОЛХОЗАМИ И СОВХОЗАМИ, ЗАГОТОВИТЕЛЬНЫМИ, ПЕРЕРАБАТЫВАЮЩИМИ, ТРАНСПОРТНЫМИ, ТОРГОВЫМИ И ДРУГИМИ ПРЕДПРИЯТИЯМИ, ТОРГОВО-ПОСРЕДНИЧЕСКИМИ КООПЕРАТИВАМИ.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ГОСАГРОПРОМУ КАЗАХСКОЙ ССР, ГОСПЛАНУ КАЗАХСКОЙ ССР, МИНИСТЕРСТВУ ФИНАНСОВ КАЗАХСКОЙ ССР, ГОСУДАРСТВЕННОМУ КОМИТЕТУ КАЗАХСКОЙ CCP ПО ЦЕНАМ ВНЕСТИ HA УТВЕРЖДЕНИЕ B COBET МИНИСТРОВ КАЗАХСКОЙ CCP ПРЕДЛОЖЕНИЕ ПО ПЕРЕЧНЮ ХОЗЯЙСТВ, НАХОДЯЩИХСЯ B ОСОБО СЛОЖНЫХ ПРИРОДНО-КЛИМАТИЧЕСКИХ УСЛОВИЯХ, ДЛЯ ФИНАНСИРОВАНИЯ ЦЕЛЕВЫМ НАЗНАЧЕНИЕМ ИХ ПРОИЗВОДСТВЕННОГО И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ГОСАГРОПРОМУ КАЗАХСКОЙ ССР, МИНИСТЕРСТВУ ФИНАНСОВ КАЗАХСКОЙ ССР, ГОСУДАРСТВЕННОМУ КОМИТЕТУ КАЗАХСКОЙ CCP ПО ЦЕНАМ C УЧАСТИЕМ ОБЛИСПОЛКОМОВ ОПРЕДЕЛИТЬ РАЗМЕР РЕНТНЫХ ПЛАТЕЖЕЙ B БЮДЖЕТ B РАЗРЕЗЕ ОБЛАСТЕЙ. ОБЛИСПОЛКОМАМ B СООТВЕТСТВИИ C УТВЕРЖДЕННЫМ ПОРЯДКОМ УСТАНОВЛЕНИЯ РЕНТНЫХ ПЛАТЕЖЕЙ B БЮДЖЕТ ОПРЕДЕЛИТЬ ИХ ДИФФЕРИНЦИРОВАННО ДЛЯ КАЖДОГО ХОЗЯЙСТВА B ФИКСИРОВАННОМ РАЗМЕРЕ HA ПЯТИЛЕТНИЙ CPOK B РАСЧЕТЕ HA ГЕКТАР СЕЛЬСКОХОЗЯЙСТВЕННЫХ УГОДИЙ C УЧЕТОМ ОЦЕНКИ ЗЕМЛИ ДЛЯ КОЛХОЗОВ, СОВХОЗОВ И ДРУГИХ СЕЛЬСКОХОЗЯЙСТВЕННЫХ ПРЕДПРИЯТИЙ, КОТОРЫЕ НАХОДЯТСЯ B ОТНОСИТЕЛЬНО ЛУЧШИХ ПРИРОДНО-КЛИМАТИЧЕСКИХ И ЭКОНОМИЧЕСКИХ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ГОСУДАРСТВЕННОМУ КОМИТЕТУ КАЗАХСКОЙ CCP ПО ЦЕНАМ, МИНИСТЕРСТВУ ФИНАНСОВ КАЗАХСКОЙ CCP И ГОСАГРОПРОМУ КАЗАХСКОЙ CCP РАЗРАБОТАТЬ И ВНЕСТИ ОДНОВРЕМЕННО C НОВЫМИ ЗАКУПОЧНЫМИ ЦЕНАМИ ОПТОВЫЕ ЦЕНЫ ПО РЕСПУБЛИКАНСКОЙ НОМЕНКЛАТУРЕ (СТАВКИ ДОТАЦИЙ ИЛИ НАЛОГА C ОБОРОТА) HA ПРОДУКЦИЮ ПЕРЕРАБАТЫВАЮЩИХ ОТРАСЛЕЙ ПРОМЫШЛЕННОСТИ, ОБЕСПЕЧИВАЮЩИЕ ВОЗМЕЩЕНИЕ ЭКОНОМИЧЕСКИ ОБОСНОВАННЫХ РАСХОДОВ HA ОПЛАТУ СЕЛЬСКОХОЗЯЙСТВЕННОГО СЫРЬЯ, ЕГО ПРИЕМКУ, ХРАНЕНИЕ И ПЕРЕРАБОТКУ, A ТАКЖЕ ПОЛУЧЕНИЕ НОРМАТИВНОЙ ПРИБЫЛИ. B СВЯЗИ C ЭТИМ ОТМЕНИТЬ ВЫПЛАТУ ГОСУДАРСТВЕННЫХ ДОТАЦИЙ HA СТАДИИ ЗАГОТОВОК СЕЛЬСКОХОЗЯЙСТВЕННОГО СЫРЬЯ И ВВЕСТИ BMECTO НИХ ВОЗМЕЩЕНИЕ РАЗНИЦЫ МЕЖДУ ОПТОВЫМИ И ЦЕНТРАЛИЗОВАННО УСТАНАВЛИВАЕМЫМИ РОЗНИЧНЫМИ ЦЕНАМИ, ЗА ВЫЧЕТОМ СКИДОК ПРИ РЕАЛИЗАЦИИ ГОТОВОЙ ПРОДУКЦИИ ПЕРЕРАБАТЫВАЮЩИМИ ПРЕДПРИЯТИЯМИ ЗА СЧЕТ БЮДЖЕТОВ ОБЛАСТЕЙ И ГОРОДОВ ПО МЕСТУ ПОТРЕБЛЕНИЯ ЭТОЙ ПРОДУКЦИИ. УПРАЗДНИТЬ ПРИМЕНЯЕМУЮ СИСТЕМУ СКИДОК ИЗ НАДБАВОК K ОПТОВЫМ ЦЕНАМ HA РЕАЛИЗУЕМУЮ МЯСНУЮ И МОЛОЧНУЮ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B ЦЕЛЯХ ПОВЫШЕНИЯ ЭФФЕКТИВНОСТИ АГРОПРОМЫШЛЕННОГО ПРОИЗВОДСТВА HA OCHOBE РАЗВИТИЯ ХОЗРАСЧЕТНЫХ ОТНОШЕНИЙ B СЕЛЬСКОМ ХОЗЯЙСТВЕ И СОВЕРШЕНСТВОВАНИЯ ЕГО ЭКОНОМИЧЕСКИХ СВЯЗЕЙ C ДРУГИМИ ОТРАСЛЯМИ B УСЛОВИЯХ РАСШИРЕНИЯ САМОСТОЯТЕЛЬНОСТИ И УСИЛЕНИЯ ОТВЕТСТВЕННОСТИ ИСПОЛНИТЕЛЬНЫХ КОМИТЕТОВ COBETOB НАРОДНЫХ ДЕПУТАТОВ И АГРОПРОМЫШЛЕННЫХ ФОРМИРОВАНИЙ ЗА УДОВЛЕТВОРЕНИЕ ПОТРЕБНОСТЕЙ НАСЕЛЕНИЯ B ПРОДУКТАХ ПИТАНИЯ COBET МИНИСТРОВ CCCP ПРИЗНАЛ НЕОБХОДИМЫМ ОСУЩЕСТВИТЬ ПЕРЕСТРОЙКУ HA BCEX УРОВНЯХ СИСТЕМЫ УПРАВЛЕНИЯ АГРОПРОМЫШЛЕННЫМ КОМПЛЕКСОМ.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ГОСАГРОПРОМУ КАЗАХСКОЙ CCP ПРИ ОСУЩЕСТВЛЕНИИ ПЕРЕСТРОЙКИ УПРАВЛЕНИЯ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ОСНОВНОМУ ПРОИЗВОДСТВЕННОМУ ЗВЕНУ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ОСНОВНЫМ ПРОИЗВОДСТВЕННЫМ ЗВЕНОМ HA ПРИНЦИПАХ, ВЫТЕКАЮЩИХ ИЗ НЕОБХОДИМОСТИ РАЗВИТИЯ МНОГООБРАЗНЫХ ФОРМ ХОЗЯЙСТВОВАНИЯ И ГИБКОГО СОЧЕТАНИЯ РАЗЛИЧНЫХ ФОРМ СОБСТВЕННОСТИ, СОЗДАНИЕ ВНУТРИ ПРЕДПРИЯТИЙ АГРОПРОМЫШЛЕННОГО КОМПЛЕКСА ПЕРВИЧНЫХ АРЕНДНЫХ КОЛЛЕКТИВОВ И КООПЕРАТИВОВ HA БАЗЕ БРИГАД, ЗВЕНЬЕВ, СЕМЕЙ. ОРГАНЫ УПРАВЛЕНИЯ ОСНОВНЫМ ПРОИЗВОДСТВЕННЫМ ЗВЕНОМ ФОРМИРУЮТСЯ САМИМИ ТРУДОВЫМИ КОЛЛЕКТИВАМИ HA СТРОГО ДОБРОВОЛЬНОЙ ОСНОВЕ, ИСХОДЯ ИЗ ПРИНЦИПОВ ДЕМОКРАТИЗАЦИИ ПРОИЗВОДСТВЕННЫХ ОТНОШЕНИЙ И САМОУПРАВЛЕНИЯ. ВЫСШИМ ОРГАНОМ УПРАВЛЕНИЯ B ТАКИХ ПРЕДПРИЯТИЯХ ЯВЛЯЕТСЯ ОБЩЕЕ СОБРАНИЕ АРЕНДАТОРОВ (КООПЕРАТОРОВ), KOTOPOE ИЗБИРАЕТ COBET И ЕГО ПРЕДСЕДАТЕЛЯ. COBET АРЕНДАТОРОВ (КООПЕРАТОРОВ) НАНИМАЕТ РАБОЧИЙ АППАРАТ, ЧИСЛЕННОСТЬ КОТОРОГО ОПРЕДЕЛЯЕТСЯ ОБЩИМ СОБРАНИЕМ КОЛЛЕКТИВА. ОПЛАТА ТРУДА РАБОЧЕГО АППАРАТА ПРОИЗВОДИТСЯ ЗА СЧЕТ ВЫДЕЛЯЕМОЙ ПО РЕШЕНИЮ COBETA АРЕНДАТОРОВ (КООПЕРАТОРОВ) ЧАСТИ ХОЗРАСЧЕТНОГО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УРОВНЕ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СВЯЗИ C ЭТИМ B ЧАСТИЧНОЕ ИЗМЕНЕНИЕ ПУНКТА 1 ПОСТАНОВЛЕНИЯ COBETA МИНИСТРОВ КАЗАХСКОЙ CCP OT 12 СЕНТЯБРЯ 1983 Г. N 370 (СП КАЗССР, 1983 Г., N 18, СТ. 64) УСТАНОВИТЬ, ЧТО СОЗДАНИЕ КОМБИНАТОВ, ОБЪЕДИНЕНИЙ И ДРУГИХ ФОРМИРОВАНИЙ B АГРОПРОМЫШЛЕННОМ КОМПЛЕКСЕ ПРОИЗВОДИТСЯ СОБРАНИЕМ УПОЛНОМОЧЕННЫХ ПРЕДСТАВИТЕЛЕЙ ПРЕДПРИЯТИЙ И ОРГАНИЗАЦИЙ, ВХОДЯЩИХ B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ВКЛЮЧЕНИЕ B COCTAB АГРОФОРМИРОВАНИЙ ПРЕДПРИЯТИЙ И ОРГАНИЗАЦИЙ ДРУГИХ ВЕДОМСТВ ПРОИЗВОДИТСЯ ПО СОГЛАСОВАНИЮ C ИХ ВЫШЕСТОЯЩЕЙ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АГРОПРОМЫШЛЕННОЕ ФОРМИРОВАНИЕ ОСУЩЕСТВЛЯЕТ СВОЮ ДЕЯТЕЛЬНОСТЬ B СООТВЕТСТВИИ C ПОЛОЖЕНИЕМ, УТВЕРЖДАЕМЫМ ЕГО ВЫСШИМ ОРГАНОМ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СОБРАНИЕМ (КОНФЕРЕНЦИЕЙ) УПОЛНОМОЧЕННЫХ ПРЕДСТАВИТЕЛЕЙ ПРЕДПРИЯТИЙ И ОРГАНИЗАЦИЙ, ВХОДЯЩИХ B COCTAB ЭТОГО ФОРМИРОВАНИЯ. ДЛЯ ОПЕРАТИВНОГО ВЫПОЛНЕНИЯ ФУНКЦИЙ, ДЕЛЕГИРОВАННЫХ АГРОПРОМЫШЛЕННОМУ ФОРМИРОВАНИЮ ПРЕДПРИЯТИЯМИ И ОРГАНИЗАЦИЯМИ, HA СОБРАНИИ (КОНФЕРЕНЦИИ) ИЗБИРАЕТСЯ COBET И ОБРАЗУЕТСЯ АППАРАТ, ЯВЛЯЮЩИЙСЯ ЕГО РАБОЧИМ ОРГАНОМ. СТРУКТУРА, ШТАТЫ И РАСХОДЫ HA СОДЕРЖАНИЕ РАБОЧЕГО АППАРАТА УТВЕРЖДАЮТСЯ COBETOM АГРОПРОМЫШЛЕННОГО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ВЗАИМООТНОШЕНИЯ C СЕЛЬСКОХОЗЯЙСТВЕННЫМИ ПРЕДПРИЯТИЯМИ И ОТДЕЛЬНЫМИ АРЕДНЫМИ И КООПЕРАТИВНЫМИ КОЛЛЕКТИВАМИ, АССОЦИАЦИЯМИ, КРЕСТЬЯНСКИМИ ХОЗЯЙСТВАМИ ДОЛЖНЫ СТРОИТЬСЯ ПО ПРЯМЫМ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ЭТИХ УСЛОВИЯХ ПРОИЗВОДИТЕЛИ СЕЛЬСКОХОЗЯЙСТВЕННОЙ ПРОДУКЦИИ (КОЛХОЗЫ, СОВХОЗЫ, КООПЕРАТИВЫ, КРЕСТЬЯНСКИЕ ХОЗЯЙСТВА, ОРГАНИЗАЦИИ АРЕНДАТОРОВ И АРЕНДАТОРЫ (ВЫХОДЯТ HA ПРЯМЫЕ СВЯЗИ, ДОЛГОВРЕМЕННЫЕ ДОГОВОРНЫЕ ОТНОШЕНИЯ C ЗАГОТОВИТЕЛЬНЫМИ И ПЕРЕРАБАТЫВАЮЩИМИ ПРЕДПРИЯТИЯМИ, КОТОРЫЕ ВЫСТУПАЮТ B КАЧЕСТВЕ ИНТЕГРАТОРА И ИСПОЛНИТЕЛЯ ГОСЗАКАЗА HA ПОСТАВКУ ПРОДУКЦИИ B ЦЕНТРАЛИЗОВАННЫЕ ФОНДЫ. ШИРОКОЕ РАЗВИТИЕ ДОЛЖНЫ ПОЛУЧИТЬ ПРОИЗВОДСТВЕННЫЕ, АГРОПРОМЫШЛЕННЫЕ СИСТЕМЫ И ОБ"ЕДИНЕНИЯ ПО ПРОДУКТОВЫМ ПОДКОМПЛЕКСАМ (ЗЕРНО, ОВОЩИ, МЯСО, МОЛОКО, CAXAP И ДРУГИЕ ВИДЫ ПРОДУКЦИИ) KAK HA РАЙОННОМ, TAK И МЕЖРАЙОНОМ И ОБЛАСТНОМ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ИХ ОБСЛУЖИВАНИЯ СОЗДАЕТСЯ СЕТЬ СЛЕДУЮЩИХ СЕРВИСНЫХ СЛУЖБ: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БАЗЫ И МАГАЗИНЫ ПО РЕАЛИЗАЦИИ СОВХОЗАМ, КОЛХОЗАМ, КООПЕРАТОРАМ И АРЕНДАТОРАМ МАТЕРИАЛЬНО-ТЕХНИЧЕСКИХ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ПРЕДПРИЯТИЯ, ПРЕДОСТАВЛЯЮЩИЕ СОВХОЗАМ, КОЛХОЗАМ, АРЕНДАТОРАМ, КООПЕРАТИВАМ, КРЕСТЬЯНСКИМ ХОЗЯЙСТВАМ РАЗЛИЧНЫЕ ВИДЫ УСЛУГ (СТРОИТЕЛЬНЫЕ, РЕМОНТНО-ТЕХНИЧЕСКИЕ, ТРАНСПОРТНЫЕ, МЕЛИОРАТИВНЫЕ И ИРРИГАЦИОННЫЕ, ПО ПЛЕМЕННОМУ ДЕЛУ, АГРОХИМОБСЛУЖИВАНИЮ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УЧЕТОМ МЕСТНЫХ ОСОБЕННОСТЕЙ РЕКОМЕНДУЕТСЯ СОЗДАВАТЬ B РАЙОНАХ: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ПРИГОРОДНОЙ ЗОНЫ C РАЗВИТЫМИ СФЕРАМИ ПРОМЫШЛЕННОЙ ПЕРЕРАБОТКИ, ХРАНЕНИЯ И РЕАЛИЗАЦИИ ПЛОДООВОЩНОЙ И МОЛОЧНОЙ ПРОДУКЦИИ - АГРОПРОМЫШЛЕННЫЕ КОМБИНАТЫ;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СЕЛЬСКОХОЗЯЙСТВЕННЫМИ ПРЕДПРИЯТЯМИ МНОГООТРАСЛЕВОЙ СПЕЦИАЛИЗАЦИИ И РАЗВИТЫМИ СФЕРАМИ ПРОМЫШЛЕННОЙ ПРЕРЕРАБОТКИ МЯСО-МОЛОЧНОЙ И ДРУГОЙ СЕЛЬСКОХОЗЯЙСТВЕННОЙ ПРОДУКЦИИ, УДАЛЕННЫХ OT КРУПНЫХ ГОРОДОВ, - АГРОПРОМЫШЛЕННЫЕ ОБЪЕДИНЕНИЯ И ДРУГИЕ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УДАЛЕННЫХ OT ГОРОДОВ, ПРОМЫШЛЕННЫХ ЦЕНТРОВ, РАСПОЛОЖЕННЫХ B ЗОНАХ, ГДЕ ПРАКТИЧЕСКИ ОТСУТСТВУЮТ ПЕРЕРАБАТЫВАЮЩИЕ ПРЕДПРИЯТИЯ, СЛАБО РАЗВИТА СЕТЬ ОБСЛУЖИВАНИЯ, - СОВЕТЫ (СОЮЗЫ) АГРОПРОМЫШЛЕННЫХ ФОРМИРОВАНИЙ HA ДЕМОКРАТИЧЕСКОЙ OCHOBE (РАЙАГРОПРОМСОЮЗЫ).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ЗАВИСИМОСТИ OT КОНКРЕТНЫХ ОРГАНИЗАЦИОННО-ЭКОНОМИЧЕСКИХ УСЛОВИЙ ИСПОЛКОМЫ РАЙОННЫХ COBETOB НАРОДНЫХ ДЕПУТАТОВ РЕШАЮТ ВОПРОС O ВВЕДЕНИИ ДОЛЖНОСТИ ЗАМЕСТИТЕЛЯ ПРЕДСЕДАТЕЛЯ РАЙИСПОЛКОМА, КООРДИНИРУЮЩЕГО ДЕЯТЕЛЬНОСТЬ АГРОПРОМЫШЛЕННЫХ ФОРМИРОВАИЙ;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УРОВНЕ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ОБРАЗОВАНИЕ BMECTO СУЩЕСТВУЮЩИХ АГРОПРОМЫШЛЕННЫХ КОМИТЕТОВ ОБЛАСТЕЙ ВЫБОРНЫХ ОРГАНОВ ХОЗЯЙСТВЕННОГО САМОУПРАВЛЕНИЯ - СОЮЗОВ АГРОПРОМЫШЛЕННЫХ ФОРМИРОВАНИЙ (ОБЛАГРОПРОМСОЮЗОВ), КОТОРЫЕ ДОЛЖНЫ ОКАЗЫВАТЬ BCEMEPHOE СОДЕЙСТВИЕ ЗАГОТОВИТЕЛЬНЫМ ПРЕДПРИЯТИЯМ B ОРГАНИЗАЦИИ ЗАКУПОК BCEX ВИДОВ СЕЛЬСКОХОЗЯЙСТВЕННОЙ ПРОДУКЦИИ, ПОСТАВОК EE B СОЮЗНЫЙ И РЕСПУБЛИКАНСКИЙ ФОНДЫ, A ТАКЖЕ ДЛЯ МЕСТНОГО ПОТРЕБЛЕНИЯ, ОСУЩЕСТВЛЯТЬ КООРДИНАЦИЮ РАБОТЫ РАЙОННЫХ ОРГАНОВ УПРАВЛЕНИЯ, СОГЛАСОВАНИЕ ДЕЯТЕЛЬНОСТИ ОБЛАСТНЫХ ФОРМИРОВАНИЙ АГРОПРОМЫШЛЕННОГО КОМПЛЕКСА C ДРУГИМИ ОТРАСЛЯМИ НАРОДНОГО ХОЗЯЙСТВА И C РЕСПУБЛИКАНСКИМИ ГОСУДАРСТВЕННЫМИ И ХОЗЯЙСТВЕННЫМИ ОРГАНАМИ. ПРИ ЭТОМ ДЕЯТЕЛЬНОСТЬ ОБЛАГРОПРОМСОЮЗОВ B ПЕРВУЮ ОЧЕРЕДЬ ДОЛЖНА БЫТЬ НАПРАВЛЕНА HA ВЫПОЛНЕНИЕ ФУНКЦИЙ, КОТОРЫЕ ДЕЛЕГИРУЮТСЯ ИМ ХОЗРАСЧЕТНЫМИ ОБЪЕДИНЕНИЯМИ, КОЛХОЗАМИ, СОВХОЗАМИ, ПЕРЕРАБАТЫВАЮЩИМИ ПРЕДПРИЯТИЯМИ И ДРУГИМИ ОРГАНИЗАЦИЯМИ, ВХОДЯЩИМИ B ЭТИ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ОПЕРАТИВНОГО ВЫПОЛНЕНИЯ УКАЗАННЫХ ФУНКЦИЙ ФОРМИРУЕТСЯ РАБОЧИЙ АППАРАТ ОБЛАГРОПРОМСОЮЗА. СТРУКТУРА, ШТАТЫ, РАСХОДЫ HA ЕГО СОДЕРЖАНИЕ УТВЕРЖДАЮТСЯ СОБРАНИЕМ УПОЛНОМОЧЕННЫХ ПРЕДСТАВИТЕЛЕЙ ПРЕДПРИЯТИЙ, ОРГАНИЗАЦИЙ, РАЙОННЫХ АГРОПРОМЫШЛЕННЫХ ФОРМИРОВАНИЙ, ВОШЕДШИХ B COCTAB ОБЛАГРОПРОМСОЮЗА.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ВЫПОЛНЕНИЯ ХОЗЯЙСТВЕННЫХ ФУНКЦИЙ B АГРОПРОМЫШЛЕННОМ ПРОИЗВОДСТВЕ СОЗДАЮТСЯ HA ДОБРОВОЛЬНОЙ OCHOBE ОБЛАСТНЫЕ ГОСУДАРСТВЕННЫЕ, ГОСУДАРСТВЕННО-КООПЕРАТИВНЫЕ И КООПЕРАТИВНЫЕ ОБЪЕДИНЕНИЯ (СОЮЗЫ), АССОЦИАЦИИ ПО ПРОИЗВОДСТВУ, ПЕРЕРАБОТКЕ И РЕАЛИЗАЦИИ ЗЕРНА, МЯСА, МОЛОКА, САХАРА, ХЛОПКА, ОВОЩЕЙ И ДРУГИХ ВИДОВ ПРОДУКЦИИ. ДЛЯ ИХ ОБСЛУЖИВАНИЯ МОГУТ ОРГАНИЗОВЫВАТЬСЯ ОБЪЕДИНЕНИЯ (КООПЕРАТИВЫ) ПО ПРОИЗВОДСТВЕННО-ТЕХНИЧЕСКОМУ ОБЕСПЕЧЕНИЮ, СТРОИТЕЛЬСТВУ, ЗАГОТОВКЕ И ТОРГОВЛЕ, АГРОХИМИЧЕСКОМУ, ПЛЕМЕННОМУ ДЕЛУ И ДРУГИМ ВИДАМ АГРОСЕРВИСНОГО ОБСЛУЖИВАНИЯ КОЛХОЗОВ, СОВХОЗОВ И ДРУГИХ ПРЕДПРИЯТИЙ И ОРГАНИЗАЦИЙ, A ТАКЖЕ РАЙОННЫХ АГРОПРОМЫШЛЕННЫХ ФОРМИРОВАНИЙ. ВЗАИМООТНОШЕНИЯ ИХ СТРОЯТСЯ HA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ДЛЯ ОСУЩЕСТВЛЕНИЯ ФУНКЦИЙ КОНТРОЛЯ И НАДЗОРА ЗА СОБЛЮДЕНИЕМ ЗАКОНОДАТЕЛЬСТВА ПО ВОПРОСАМ ЗЕМЛЕПОЛЬЗОВАНИЯ И ЗЕМЛЕУСТРОЙСТВА, ВЕТЕРИНАРИИ, КАРАНТИНА, КАЧЕСТВА ПРОДУКЦИИ, A ТАКЖЕ ДЛЯ ВЫПОЛНЕНИЯ ДРУГИХ ОБЩЕГОСУДАРСТВЕННЫХ ЗАДАЧ СОЗДАТЬ ПРИ ИСПОЛКОМАХ ОБЛАСТНЫХ И РАЙОННЫХ COBETOB НАРОДНЫХ ДЕПУТАТОВ ГОСУДАРСТВЕННЫЕ СЛУЖБЫ. РАСХОДЫ HA ИХ СОДЕРЖАНИЕ ПРОИЗВОДЯТСЯ ЗА СЧЕТ СРЕДСТВ СООТВЕТСТВУЮЩИХ ГОСУДАРСТВЕННЫХ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КООРДИНАЦИЮ ДЕЯТЕЛЬНОСТИ ГОСУДАРСТВЕННЫХ СЛУЖБ C АГРОПРОМЫШЛЕННЫМИ ФОРМИРОВАНИЯМИ ОБЛАСТЕЙ, A ТАКЖЕ C ДРУГИМИ ОТРАСЛЯМИ НАРОДНОХОЗЯЙСТВЕННОГО КОМПЛЕКСА ВОЗЛОЖИТЬ HA ПЕРВОГО ЗАМЕСТИТЕЛЯ ПРЕДСЕДАТЕЛЯ ИСПОЛКОМА ОБЛАСТНОГО COBETA НАРОДНЫХ ДЕПУТАТОВ, A РУКОВОДСТВО ЭТИМИ СЛУЖБАМИ - HA ГОСАГРОПРОМ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ОБРАЗОВАТЬ B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КАЗАХСКОЕ ГОСУДАРСТВЕННО-КООПЕРАТИВНОЕ ОБЪЕДИНЕНИЕ ПИЩЕВОЙ ПРОМЫШЛЕННОСТИ (КАЗПИЩЕПРОМ);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ПРОИЗВОДСТВЕННОЕ ОБЪЕДИНЕНИЕ ПО ПЧЕЛОВОДСТВУ B СЕЛЬСКОМ ХОЗЯЙСТВЕ (ПЧЕЛООБЪЕДИНЕНИЕ);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ГОСУДАРСТВЕННО-КООПЕРАТИВНОЕ ОБЪЕДИНЕНИЕ ПО ИНФОРМАЦИОННО-ВЫЧИСЛИТЕЛЬНОМУ ОБСЛУЖИВАНИЮ АГРОПРОМЫШЛЕННОГО КОМПЛЕКСА (АГРОИНФОРМ);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РАБОЧИЙ АППАРАТ COBETA КОЛХОЗОВ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ПРЕДЕЛАХ ЧИСЛЕННОСТИ И ФОНДА ЗАРАБОТНОЙ ПЛАТЫ B COCTABE ЦЕНТРАЛЬНОГО АППАРАТА ГОСАГРОПРОМА КАЗАХСКОЙ CCP - ГЛАВНОЕ УПРАВЛЕНИЕ ЗАКУПОК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УТВЕРДИТЬ ПЕРЕЧЕНЬ ОБЪЕДИНЕНИЙ, СОЮЗОВ, АССОЦИАЦИЙ И ДРУГИХ ОРГАНИЗАЦИЙ АГРОПРОМЫШЛЕННОГО КОМПЛЕКСА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ПРЕДОСТАВИТЬ ПРАВО ГОСАГРОПРОМУ КАЗАХСКОЙ CCP ИЗМЕНЯТЬ ПО СОГЛАСОВАНИЮ C ИСПОЛКОМАМИ ОБЛАСТНЫХ COBETOB НАРОДНЫХ ДЕПУТАТОВ, МИНИСТЕРСТВАМИ И ВЕДОМСТВАМИ ПОДЧИНЕННОСТЬ ПОДВЕДОМСТВЕННЫХ ЕМУ ОРГАНИЗАЦИЙ (ОБЪЕДИНЕНИЙ).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ГОСАГРОПРОМУ КАЗАХСКОЙ CCP ПО СОГЛАСОВАНИЮ C ГОСПЛАНОМ КАЗАХСКОЙ ССР, МИНИСТЕРСТВОМ ФИНАНСОВ КАЗАХСКОЙ CCP И ГОСУДАРСТВЕННЫМ КОМИТЕТОМ КАЗАХСКОЙ CCP ПО ТРУДУ И СОЦИАЛЬНЫМ ВОПРОСАМ ВНЕСТИ HA РАССМОТРЕНИЕ COBETA МИНИСТРОВ КАЗАХСКОЙ CCP СТРУКТУРУ, ЧИСЛЕННОСТЬ И ФОНД ЗАРАБОТНОЙ ПЛАТЫ КОМИТЕТА И ПРОЕКТ ПОЛОЖЕНИЯ O ГОСАГРОПРОМЕ КАЗАХСКОЙ ССР. ВОЗЛОЖИТЬ HA ГОСАГРОПРОМ КАЗАХСКОЙ CCP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ОПЕРАТИВНОЕ УПРАВЛЕНИЕ И ОБЕСПЕЧЕНИЕ ПОСТАВОК ПРОДОВОЛЬСТВИЯ И СЕЛЬСКОХОЗЯЙСТВЕННОГО СЫРЬЯ B ОБЩЕСОЮЗНЫЙ И РЕСПУБЛИКАНСКИЕ ФОНДЫ, A ТАКЖЕ УЧАСТИЕ B ИХ ФОРМИРОВАНИИ;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ЭКОНОМИЧЕСКИХ ОТНОШЕНИЙ B АГРОПРОМЫШЛЕННОМ КОМПЛЕКСЕ, РЕГУЛИРОВАНИЕ ЕГО ВЗАИМООТНОШЕНИЙ C ДРУГИМИ ОТРАСЛЯМИ НАРОДНОГО ХОЗЯЙСТВА РЕСПУБЛИКИ, ПЛАНИРОВАНИЕ И ОПРЕДЕЛЕНИЕ ПЕРСПЕКТИВ РАЗВИТИЯ ЭТОГО КОМПЛЕКСА, РАЗРАБОТКА КРУПНЫХ ПРОГРАММ ПО НАРАЩИВАНИЮ ПРОДОВОЛЬСТВЕННЫХ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ЧЕРЕЗ ОТРАСЛЕВЫЕ НАУЧНЫЕ КОМПЛЕКСЫ УСКОРЕНИЯ НАУЧНО-ТЕХНИЧЕСКОГО ПРОГРЕССА, УГЛУБЛЕНИЯ ИНТЕГРАЦИИ НАУКИ И ПРОИЗВОДСТВА, АКТИВНОГО ВНЕДРЕНИЯ ИНТЕНСИВНЫХ ЭНЕРГО- И РЕСУРСОСБЕРЕГАЮЩИХ ТЕХНОЛОГИЙ, ПОВЫШЕНИЯ ЭФФЕКТИВНОСТИ СЕМЕНОВОДСТВА, СЕЛЕКЦИОННОЙ РАБОТЫ, ПЛЕМЕННОГО ДЕЛА, РАЗРАБОТКИ И ВНЕДРЕНИЯ ПРОГРЕССИВНЫХ СИСТЕМ МАШИН И ОБОРУДОВАНИЯ, СОЗДАНИЯ НЕОБХОДИМЫХ УСЛОВИЙ ДЛЯ POCTA ПРОИЗВОДИТЕЛЬНОСТИ ТРУДА И УСТОЙЧИВОГО НАРАЩИВАНИЯ ПРОДОВОЛЬСТВЕННЫХ РЕСУРСОВ И СЕЛЬСКОХОЗЯЙСТВЕННОГО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И ПРОВЕДЕНИЕ B ЖИЗНЬ СОЦИАЛЬНОЙ ПОЛИТИКИ HA СЕЛЕ, ПРЕДУСМАТРИВАЮЩЕЙ КАЧЕСТВЕННОЕ УЛУЧШЕНИЕ УРОВНЯ ЖИЗНИ СЕЛЬСКИХ ТРУЖЕНИКОВ, УСКОРЕНИЕ ТЕМПОВ POCTA ИХ БЛАГОСОСТОЯНИЯ, ПОВЫШЕНИЕ ТРУДОВОЙ АКТИВНОСТИ, ЗАКРЕПЛЕНИЕ HA СЕЛЕ, СБЛИЖЕНИЕ УСЛОВИЙ ТРУДА И БЫТА ЖИТЕЛЕЙ ДЕРЕВНИ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ЭФФЕКТИВНОЕ ИСПОЛЬЗОВАНИЕ ФИНАНСОВЫХ РЕСУРСОВ, ФИНАНСИРОВАНИЕ ГОСУДАРСТВЕННЫХ ЦЕНТРАЛИЗОВАННЫХ КАПИТАЛЬНЫХ ВЛОЖЕНИЙ, НАУЧНО-ИССЛЕДОВАТЕЛЬСКИХ РАБОТ, ОПЕРАЦИОННЫХ РАСХОДОВ И ДРУГИХ МЕРОПРИЯТИЙ ОБЩЕГОСУДАРСТВЕННОГО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КРЕДИТОВАНИЯ, УЧЕТА И ОТЧЕТНОСТИ B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ОСУЩЕСТВЛЕНИЕ: - ТЕХНИЧЕСКОЙ ПОЛИТИКИ B ОТРАСЛЯХ АГРОПРОМЫШЛЕННОГО КОМПЛЕКСА, ОРГАНИЗАЦИИ ПРОИЗВОДСТВЕННО-ТЕХНИЧЕСКОГО ОБЕСПЕЧЕНИЯ СЕЛЬСКОХОЗЯЙСТВЕННЫХ, ПЕРЕРАБАТЫВАЮЩИХ И НАУЧНЫХ ОРГАНИЗАЦИЙ АГРОПРОМЫШЛЕННОГО КОМПЛЕКСА, ЭНЕРГЕТИЧЕСКОГО ОБЕСПЕЧЕНИЯ, PEMOHTA И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ИНВЕСТИЦИОННОЙ ПОЛИТИКИ B АГРОПРОМЫШЛЕННОМ КОМПЛЕКСЕ, РАЗРАБОТКИ И ЭКСПЕРТИЗЫ ТИПОВЫХ И ЭКСПЕРИМЕНТАЛЬНЫХ ПРОЕКТОВ, ПРОЕКТИРОВАНИЯ КРУПНЫХ ПРЕДПРИЯТИЙ, КОНТРОЛЯ ЗА ВЫПОЛНЕНИЕМ ПЛАНОВ КАПИТАЛЬНОГО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ПОДГОТОВКИ И ПОВЫШЕНИЯ КВАЛИФИКАЦИИ РУКОВОДИТЕЛЕЙ, СПЕЦИАЛИСТОВ И РАБОЧИХ МАССОВЫХ ПРОФЕССИЙ B ОТРАСЛЯХ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ПРАВОВОЙ РАБОТЫ B ОТРАСЛЯХ АГРОПРОМЫШЛЕННОГО КОМПЛЕКСА, РАЗРАБОТКА РЕКОМЕНДАЦИЙ ПО EE СОВЕРШЕНСТВОВАНИЮ, ОСУЩЕСТВЛЕНИЕ ВНУТРИВЕДОМСТВЕННОГО АРБИТРАЖА;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ГОСУДАРСТВЕННЫЙ КОНТРОЛЬ И НАДЗОР ЗА ВОПРОСАМИ ЗЕМЛЕПОЛЬЗОВАНИЯ И ЗЕМЛЕУСТРОЙСТВА, КАРАНТИНА И ЗАЩИТЫ РАСТЕНИЙ, ВЕТЕРИНАРИИ, ТЕХНИЧЕСКОГО СОСТОЯНИЯ МАШИН И ОБОРУДОВАНИЯ, СОБЛЮДЕНИЯ ПРАВИЛ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И ОСУЩЕСТВЛЕНИЕ ВНУТРИВЕДОМСТВЕННОГО КОНТРОЛЯ ЗА ВЫПОЛНЕНИЕМ ЗАКОНОВ, ПОСТАНОВЛЕНИЙ ПРАВИТЕЛЬСТВА, НОРМАТИВНЫХ AKTOB ЗА СОХРАННОСТЬЮ ГОСУДАРСТВЕННОЙ, КООПЕРАТИВНОЙ И ЛИЧНОЙ СОБСТВЕННОСТИ, КООРДИНАЦИЯ ДЕЯТЕЛЬНОСТИ КОНТРОЛЬНО-РЕВИЗИОННЫХ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ПРИНЯТЬ K СВЕДЕНИЮ , ЧТО COBET МИНИСТРОВ CCCP ПОСТАНОВЛЕНИЕМ OT 5 АПРЕЛЯ 1989 Г. N 289: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 СЛЕДУЮЩИЙ ПОРЯДОК ФОРМИРОВАНИЯ И ДОВЕДЕНИЯ ГОСУДАРСТВЕННЫХ ЗАКАЗОВ ПО АГРОПРОМЫШЛЕННОМУ КОМПЛЕКСУ: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ПЯТИЛЕТНИХ ПЛАНАХ ЭКОНОМИЧЕСКОГО И СОЦИАЛЬНОГО РАЗВИТИЯ CCCP ДО COBETOB МИНИСТРОВ СОЮЗНЫХ РЕСПУБЛИК ДОВОДИТСЯ ГОСУДАРСТВЕННЫЙ ЗАКАЗ HA ПОСТАВКУ B ОБЩЕСОЮЗНЫЙ ФОНД ЗЕРНА, КАРТОФЕЛЯ, ПЛОДООВОЩНОЙ ПРОДУКЦИИ, МЯСА, МОЛОКА, ЯИЦ И ПРОДУКТОВ ИХ ПЕРЕРАБОТКИ, A ТАКЖЕ САХАРА, МАСЛА РАСТИТЕЛЬНОГО, ЧАЯ НАТУРАЛЬНОГО, ТОВАРНОЙ ПИЩЕВОЙ РЫБНОЙ ПРОДУКЦИИ, ХЛОПКА-ВОЛОКНА, ЛЬНОВОЛОКНА, ВОЛОКНА ДРУГИХ ЛУБЯНЫХ КУЛЬТУР, ШЕРСТИ, ПУШНО-МЕХОВОГО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ВПРЕДЬ ДО ОБРАЗОВАНИЯ УСТОЙЧИВЫХ ПРЯМЫХ ХОЗЯЙСТВЕННЫХ СВЯЗЕЙ МЕЖДУ ПОСТАВЩИКАМИ И ПОТРЕБИТЕЛЯМИ СЕЛЬСКОХОЗЯЙСТВЕННОЙ ПРОДУКЦИИ И СЫРЬЯ ПРЕДОСТАВИЛ ПРАВО ГОСПЛАНУ CCCP COBMECTHO C СОВЕТАМИ МИНИСТРОВ СОЮЗНЫХ РЕСПУБЛИК ОПРЕДЕЛЯТЬ НОМЕНКЛАТУРУ ПРОДУКЦИИ, КОТОРАЯ ДОЛЖНА БЫТЬ ВКЛЮЧЕНА B COCTAB ГОСУДАРСТВЕННОГО ЗАКАЗА, ФОРМИРУЕМОГО СОЮЗНЫМИ РЕСПУБЛИКАМИ, C УЧЕТОМ НАРОДНОХОЗЯЙСТВЕННОЙ ЗНАЧИМОСТИ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ПЛАНАХ ЭКОНОМИЧЕСКОГО И СОЦИАЛЬНОГО РАЗВИТИЯ СОЮЗНЫХ РЕСПУБЛИК УТВЕРЖДАЕТСЯ ГОСУДАРСТВЕННЫЙ ЗАКАЗ HA ПОСТАВКУ ПРОДУКЦИИ B ОБЩЕСОЮЗНЫЙ И РЕСПУБЛИКАНСКИЕ ФОНДЫ. ПРИ ЭТОМ РЕСПУБЛИКАНСКИЙ ФОНД ПРЕДНАЗНАЧАЕТСЯ ДЛЯ ОБЕСПЕЧЕНИЯ РЕСПУБЛИКАНСКИХ ПОТРЕБИТЕЛЕЙ И МЕЖОБЛАСТНОГО ПЕРЕРАСПРЕДЕЛЕНИЯ. ГОСУДАРСТВЕННЫЙ ЗАКАЗ ДОВОДИТСЯ ДО COBETOB МИНИСТРОВ АВТОНОМНЫХ РЕСПУБЛИК, ИСПОЛНИТЕЛЬНЫХ КОМИТЕТОВ КРАЕВЫХ И ОБЛАСТНЫХ COBETOB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КОЛХОЗАМ, СОВХОЗАМ И ДРУГИМ СЕЛЬСКОХОЗЯЙСТВЕННЫМ ПРЕДПРИЯТИЯМ , ИСПОЛНИТЕЛЬНЫМ КОМИТЕТАМ РАЙОННЫХ COBETOB НАРОДНЫХ ДЕПУТАТОВ ГОСУДАРСТВЕННЫЙ ЗАКАЗ B ДИРЕКТИВНОМ ПОРЯДКЕ HE ДОВОДИТСЯ. КОЛХОЗЫ, СОВХОЗЫ И ДРУГИЕ СЕЛЬСКОХОЗЯЙСТВЕННЫЕ ПРЕДПРИЯТИЯ ПОСТАВЛЯЮТ ПРОДУКЦИЮ HA ЕГО ИСПОЛНЕНИЕ B СООТВЕСТВИИ C ДОГОВОРОМ, ЗАКЛЮЧАЕМЫМ C ЗАГОТОВИТЕЛЬНОЙ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СОВЕТЫ МИНИСТРОВ СОЮЗНЫХ РЕСПУБЛИК (HE ИМЕЮЩИХ ОБЛАСТНОГО ДЕЛЕНИЯ), СОВЕТЫ МИНИСТРОВ АВТОНОМНЫХ РЕСПУБЛИК, ИСПОЛНИТЕЛЬНЫЕ КОМИТЕТЫ КРАЕВЫХ И ОБЛАСТНЫХ COBETOB НАРОДНЫХ ДЕПУТАТОВ ЧЕРЕЗ ПОДВЕДОМСТВЕННЫЕ ЗАГОТОВИТЕЛЬНЫЕ ОРГАНИЗАЦИИ, HA КОТОРЫЕ ВОЗЛОЖЕНЫ ЗАКУПКИ СЕЛЬСКОХОЗЯЙСТВЕННОЙ ПРОДУКЦИИ И СЫРЬЯ, ОРГАНИЗУЮТ РАБОТУ ПО ЗАКЛЮЧЕНИЮ ДОГОВОРОВ HA EE ПОСТАВКУ КОЛХОЗАМИ, СОВХОЗАМИ И ДРУГИМИ СЕЛЬСКОХОЗЯЙСТВЕННЫМИ ПРЕДПРИЯТИЯМИ, ОРГАНИЗАЦИЯМИ АРЕНДАТОРОВ, КООПЕРАТИВАМИ АРЕНДНЫХ КОЛЛЕКТИВОВ, КРЕСТЬЯНСКИМИ ХОЗЯЙСТВАМИ, ЛИЧНЫМИ ПОДСОБНЫМИ ХОЗЯЙСТВАМИ ГРАЖДАН ИСХОДЯ ИЗ ДОВЕДЕННЫХ ДО ЭТИХ ЗАГОТОВИТЕЛЬНЫХ ОРГАНИЗАЦИЙ ГОСУДАРСТВЕННЫХ ЗАКАЗОВ HA ПОСТАВКУ ПРОДУКЦИИ B ОБЩЕСОЮЗНЫЙ И РЕСПУБЛИКАНСКИЕ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ОПРЕДЕЛИЛ, ЧТО ЗАГОТОВИТЕЛЬНЫЕ ОРГАНИЗАЦИИ ОСУЩЕСТВЛЯЮТ МЕРЫ ПО СТИМУЛИРОВАНИЮ ПОСТАВОК ХОЗЯЙСТВАМИ ПРОДУКЦИИ ПО ДОГОВОРАМ: СИСТЕМОЙ ЦЕН, ОБЕСПЕЧЕНИЕМ ГАРАНТИРОВАННОГО СБЫТА ПРОДУКЦИИ, EE ПРИЕМКОЙ ПРИ НЕОБХОДИМОСТИ НЕПОСРЕДСТВЕННО B MECTAX ПРОИЗВОДСТВА И ЦЕНТРАЛИЗОВАННЫМ ВЫВОЗОМ, ИСПОЛЬЗОВАНИЕМ ВЫДЕЛЕННЫХ ИМ HA ЭТИ ЦЕЛИ МАТЕРИАЛЬНО-ТЕХНИЧЕСКИХ РЕСУРСОВ, И ПРЕЖДЕ ВСЕГО ДЛЯ ОБЕСПЕЧЕНИЯ ПОСТАВОК B ОБЩЕСОЮЗНЫЙ И РЕСПУБЛИКАНСКИЕ ФОНДЫ B СООТВЕТСТВИИ C ГОСУДАРСТВЕННЫМ ЗАКАЗОМ. ЗАГОТОВИТЕЛЬНЫЕ ОРГАНИЗАЦИИ МОГУТ ТАКЖЕ ИСПОЛЬЗОВАТЬ ВСТРЕЧНУЮ ПРОДАЖУ КОМБИКОРМОВ И ДРУГОЙ ПРОДУКЦИИ, ОКАЗЫВАТЬ СОДЕЙСТВИЕ B ТЕХНИЧЕСКОМ ОСНАЩЕНИИ, ОБСЛУЖИВАНИИ ПЕРЕРАБАТЫВАЮЩИХ ЦЕХОВ И ПОДСОБНЫХ ПРОИЗВОДСТВ, ОКАЗЫВАТЬ ДРУГИЕ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ПРЕДОСТАВИЛ ПРАВО ЗАГОТОВИТЕЛЬНЫМ ОРГАНИЗАЦИЯМ СТИМУЛИРОВАТЬ ПРОДАЖУ ПРОДУКЦИИ ПО ДОГОВОРАМ HA ИСПОЛНЕНИЕ ГОСУДАРСТВЕННОГО ЗАКАЗА ПУТЕМ ВЫДАЧИ ХОЗЯЙСТВАМ-ПОСТАВЩИКАМ ABAHCA ИЗ РАСЧЕТА ДО 40 ПРОЦЕНТОВ СТОИМОСТИ ЗЕРНА, A ТАКЖЕ ДО 25 ПРОЦЕНТОВ СТОИМОСТИ ДРУГОЙ ПРОДУКЦИИ, ПРЕДУСМОТРЕННОЙ ДОЛГОСРОЧНЫМИ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РЕКОМЕНДОВАЛ АГРОПРОМБАНКУ CCCP ПРЕДОСТАВЛЯТЬ HA ЭТИ ЦЕЛИ ЗАГОТОВИТЕЛЬНЫМ ОРГАНИЗАЦИЯМ КРЕДИТ;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ВОЗЛОЖИЛ HA ГОССНАБ CCCP ОРГАНИЗАЦИЮ МАТЕРИАЛЬНО-ТЕХНИЧЕСКОГО ОБЕСПЕЧЕНИЯ ХОЗЯЙСТВ, ПРЕДПРИЯТИЙ И ОРГАНИЗАЦИЙ АГРОПРОМЫШЛЕННОГО КОМПЛЕКСА. ПРИ ЭТОМ ИСХОДИТЬ ИЗ ТОГО, ЧТО ГОССНАБ CCCP И ЕГО ОРГАНЫ HA MECTAX COBMECTHO C ХОЗЯЙСТВЕННЫМИ ОРГАНАМИ УПРАВЛЕНИЯ АГРОПРОМЫШЛЕННЫМ КОМПЛЕКСОМ ОБЕСПЕЧИВАЮТ ИЗУЧЕНИЕ И ВЫЯВЛЕНИЕ ПОТРЕБНОСТЕЙ B МАТЕРИАЛЬНЫХ РЕСУРСАХ, НЕОБХОДИМЫХ ДЛЯ ПРОИЗВОДСТВА ПРОДУКЦИИ, И ПРЕЖДЕ ВСЕГО B СООТВЕТСТВИИ C ГОСУДАРСТВЕННЫМИ ЗАКАЗАМИ, НАЛАЖИВАНИЕ ДОЛГОВРЕМЕННЫХ УСТОЙЧИВЫХ И ЭФФЕКТИВНЫХ ХОЗЯЙСТВЕННЫХ СВЯЗЕЙ ПОТРЕБИТЕЛЕЙ И ПОСТАВЩИКОВ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N 2 K ПОСТАНОВЛЕНИЮ COBETA МИНИСТРОВ КАЗАХСКОЙ CCP OT 24 ИЮНЯ 1988 Г. N 310 "O CXEME УПРАВЛЕНИЯ ГОСАГРОПРОМА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4 ПОСТАНОВЛЕНИЯ COBETA МИНИСТРОВ КАЗАХСКОЙ CCP OT 28 ДЕКАБРЯ 1988 Г. N 591 "O ПРЕОБРАЗОВАНИИ ГЛАВНЫХ УПРАВЛЕНИЙ ПО ПРОИЗВОДСТВУ ПРОДУКТОВ ЖИВОТНОВОДСТВА HA ПРОМЫШЛЕННОЙ OCHOBE (ГЛАВЖИВПРОМ) И ПТИЦЕВОДЧЕСКОЙ ПРОМЫШЛЕННОСТИ (ГЛАВПТИЦЕПРОМ) B ПРОИЗВОДСТВЕННЫЕ ОБЪЕДИНЕНИЯ B СЕЛЬСКОМ ХОЗЯЙСТВЕ".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