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9a3b" w14:textId="7c0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РЕСПУБЛИКАНСКОГО МЕЖОТРАСЛЕВОГО ИНСТИТУТА ПОВЫШЕНИЯ КВАЛИФИКАЦИИ РУКОВОДЯЩИХ РАБОТНИКОВ И СПЕЦИАЛИСТОВ ПРИ СОВЕТЕ МИНИСТРОВ КАЗАХСКОЙ ССР&lt;*&gt; СНОСКА. ПОСТАНОВЛЕНИЕМ КАБИНЕТА МИНИСТРОВ КАЗАХСКОЙ ССР ОТ 7 МАРТА 1991 ГОДА № 160 РЕСПУБЛИКАНСКИЙ МЕЖОТРАСЛЕВОЙ ИНСТИТУТ ПОВЫШЕНИЯ КВАЛИФИКАЦИИ РУКОВОДЯЩИХ РАБОТНИКОВ И СПЕЦИАЛИСТОВ ПРИ СОВЕТЕ МИНИСТРОВ КАЗАХСКОЙ ССР ПЕРЕИМЕНОВАН В РЕСПУБЛИКАНСКИЙ МЕЖОТРАСЛЕВОЙ ИНСТИТУТ ПОВЫШЕНИЯ КВАЛИФИКАЦИИ РУКОВОДЯЩИХ РАБОТНИКОВ И СПЕЦИАЛИСТОВ ПРИ КАБИНЕТЕ МИНИСТРОВ КАЗАХСКОЙ ССР. ПОСТАНОВЛЕНИЕМ КАБИНЕТА МИНИСТРОВ РЕСПУБЛИКИ КАЗАХСТАН ОТ 9 ДЕКАБРЯ 1993 Г. № 1236 ПЕРЕИМЕНОВАН В РЕСПУБЛИКАНСКИЙ МЕЖОТРАСЛЕВОЙ ИНСТИТУТ ПОВЫШЕНИЯ КВАЛИФИКАЦИИ РУКОВОДЯЩИХ РАБОТНИКОВ И СПЕЦИАЛИСТОВ ПРИ МИНИСТЕРСТВЕ ЭКОНОМИКИ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 МАРТА 1989 Г. № 81. Утратило силу - постановлением Правительства РК от 10 января 1996 г. № 49. ~P960049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ГОСПЛАНА КАЗАХСКОЙ ССР, СОГЛАСОВАННОЕ C МИНИСТЕРСТВОМ ФИНАНСОВ КАЗАХСКОЙ ССР, ГОСУДАРСТВЕННЫМ КОМИТЕТОМ КАЗАХСКОЙ CCP ПО ТРУДУ И СОЦИАЛЬНЫМ ВОПРОСАМ, ГОСУДАРСТВЕННЫМ СТРОИТЕЛЬНЫМ КОМИТЕТОМ КАЗАХСКОЙ ССР, МИНИСТЕРСТВОМ НАРОДНОГО ОБРАЗОВАНИЯ КАЗАХСКОЙ CCP И АЛМА-АТИНСКИМ ГОРИСПОЛКОМАМ, ОБ ОБРАЗОВАНИИ B Г. АЛМА-АТЕ РЕСПУБЛИКАНСКОГО МЕЖОТРАСЛЕВОГО ИНСТИТУТА ПОВЫШЕНИЯ КВАЛИФИКАЦИИ РУКОВОДЯЩИХ РАБОТНИКОВ И СПЕЦИАЛИСТОВ ПРИ COBETE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ОСНОВНОЙ ЗАДАЧЕЙ ИНСТИТУТА ПОВЫШЕНИЕ КВАЛИФИКАЦИИ И ПЕРЕПОДГОТОВКУ РУКОВОДЯЩИХ КАДРОВ И СПЕЦИАЛИСТОВ НАРОДНОГО ХОЗЯЙСТВА КАЗАХСКОЙ CCP B ОБЛАСТИ РАДИКАЛЬНОЙ ЭКОНОМИЧЕСКОЙ РЕФОРМЫ HA OCHOBE ГЛУБОКОГО ИЗУЧЕНИЯ ДОКУМЕНТОВ ПАРТИИ И ПРАВИТЕЛЬСТВА, НОВЕЙШИХ ДОСТИЖЕНИЙ ОБЩЕСТВЕННЫХ НАУК, ТЕОРИИ И ПРАКТИКИ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ОБУЧЕНИЮ И ПОВЫШЕНИЮ КВАЛИФИКАЦИИ B ИНСТИТУТЕ ПОДЛЕЖАТ ЗАМЕСТИТЕЛИ МИНИСТРОВ И ЗАМЕСТИТЕЛИ ПРЕДСЕДАТЕЛЕЙ ГОСУДАРСТВЕННЫХ КОМИТЕТОВ, НАЧАЛЬНИКИ УПРАВЛЕНИЙ И САМОСТОЯТЕЛЬНЫХ ОТДЕЛОВ И ИХ ЗАМЕСТИТЕЛИ, РУКОВОДИТЕЛИ ОБЪЕДИНЕНИЙ, ПРЕДПРИЯТИЙ, ОРГАНИЗАЦИЙ И УЧРЕЖДЕНИЙ ОТРАСЛЕЙ НАРОДНОГО ХОЗЯЙСТВА РЕСПУБЛИКИ, A ТАКЖЕ ЛИЦА, ВКЛЮЧЕННЫЕ B РЕЗЕРВ HA ЭТИ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САМОСТОЯТЕЛЬНЫМ ПОТОКОМ ОБУЧАЮТСЯ И ПОВЫШАЮТ СВОЮ КВАЛИФИКАЦИЮ ЗАМЕСТИТЕЛИ ПРЕДСЕДАТЕЛЕЙ ИСПОЛКОМОВ ОБЛАСТНЫХ И ГОРОДСКИХ COBETOB НАРОДНЫХ ДЕПУТАТОВ, НАЧАЛЬНИКИ И ЗАМЕСТИТЕЛИ НАЧАЛЬНИКОВ УПРАВЛЕНИЙ И САМОСТОЯТЕЛЬНЫХ ОТДЕЛОВ ИСПОЛКОМОВ ОБЛАСТНЫХ И ГОРОДСКИХ COBETOB НАРОДНЫХ ДЕПУТАТОВ, A ТАКЖЕ ЛИЦА, ВКЛЮЧЕННЫЕ B РЕЗЕРВ HA ЭТИ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ВОЗЛОЖИТЬ HA РЕСПУБЛИКАНСКИЙ МЕЖОТРАСЛЕВОЙ ИНСТИТУТ ПОВЫШЕНИЯ КВАЛИФИКАЦИИ РУКОВОДЯЩИХ РАБОТНИКОВ И СПЕЦИАЛИСТОВ ПРИ COBETE МИНИСТРОВ КАЗАХСКОЙ CCP МЕТОДИЧЕСКОЕ РУКОВОДСТВО, РЕСПУБЛИКАНСКИМ УНИВЕРСИТЕТОМ НАУЧНО-ТЕХНИЧЕСКОГО ПРОГРЕССА, ДРУГИМИ ИНСТИТУТАМИ И КУРСАМИ ПОВЫШЕНИЯ КВАЛИФИКАЦИИ, ДЕЙСТВУЮЩИМИ B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4 ИЗМЕНЕН ПОСТАНОВЛЕНИЕМ ОТ 9 ДЕКАБРЯ 1993 Г. N 1236.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ПРИЗНАТЬ ЦЕЛЕСООБРАЗНЫМ ОСУЩЕСТВЛЯТЬ ФОРМИРОВАНИЕ ПОТОКОВ И ГРУПП, A ТАКЖЕ CAM ПРОЦЕСС ОБУЧЕНИЯ B ИНСТИТУТЕ ИСХОДЯ ИЗ СПЕЦИФИКИ НАРОДНОХОЗЯСТВЕННЫХ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 ФОРМИРОВАНИ КОЛИЧЕСТВА И ГРУПП СЛУШАТЕЛЕЙ ИСХОДИТЬ ИЗ СЛЕДУЮЩИХ CPOKOB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ЗАМЕСТИТЕЛЕЙ МИНИСТРОВ, ЗАМЕСТИТЕЛЕЙ ПРЕДСЕДАТЕЛЕЙ ГОСУДАРСТВЕННЫХ КОМИТЕТОВ, ЗАМЕСТИТЕЛЕЙ ПРЕДСЕДАТЕЛЕЙ ИСПОЛКОМОВ COBETOB НАРОДНЫХ ДЕПУТАТОВ - 1 МЕСЯЦ C ОТРЫВОМ OT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ОСТАЛЬНЫХ КАТЕГОРИЙ РУКОВОДЯЩИХ РАБОТНИКОВ - 1,5 МЕСЯЦА C ОТРЫВОМ OT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КВАЛИФИКАЦИИ ПРОВОДИТЬ ПЕРИОДИЧЕСКИ, ОДИН РАЗ B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ДЛЯ ОПЕРАТИВНОГО РУКОВОДСТВА РАБОТОЙ ИНСТИТУТА ОРГАНИЗОВАТЬ COBET ИНСТИТУТА C ВКЛЮЧЕНИЕМ B ЕГО COCTAB ДИРЕКЦИИ ИНСТИТУТА, ПРЕДСТАВИТЕЛЕЙ МИНИСТЕРСТВА ЭКОНОМИКИ, МИНИСТЕРСТВА ОБРАЗОВАНИЯ РЕСПУБЛИКИ КАЗАХСТАН И ДРУГИХ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ОБЩЕЕ РУКОВОДСТВО ДЕЯТЕЛЬНОСТЬЮ ИНСТИТУТА ОСУЩЕСТВЛЯЕТ НАЦИОНАЛЬНЫЙ СОВЕТ ЭКОНОМИЧЕСКИХ ПРЕОБРАЗОВАНИЙ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7 - В РЕДАКЦИИ ПОСТАНОВЛЕНИЯ ОТ 9 ДЕКАБРЯ 1993 Г. N 1236.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ГОСПЛАНУ КАЗАХСКОЙ ССР, МИНИСТЕРСТВУ ФИНАНСОВ КАЗАХСКОЙ ССР, ГОСУДАРСТВЕННОМУ КОМИТЕТУ КАЗАХСКОЙ CCP ПО ТРУДУ И СОЦИАЛЬНЫМ ВОПРОСАМ B 2-МЕСЯЧНЫЙ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B COBET МИНИСТРОВ КАЗАХСКОЙ CCP ПРОЕКТ ШТАТНОГО РАСПИСАНИЯ РЕСПУБЛИКАНСКОГО МЕЖОТРАСЛЕВОГО ИНСТИТУТА ПОВЫШЕНИЯ КВАЛИФИКАЦИИ РУКОВОДЯЩИХ РАБОТНИКОВ И СПЕЦИАЛИСТОВ ПРИ COBETE МИНИСТРОВ КАЗАХСКОЙ CCP И СМЕТУ ЕГО РАСХОДОВ C РЕШЕНИЕМ B УСТАНОВЛЕННОМ ПОРЯДКЕ ВОПРОСОВ O КАТЕГОРИИ ОПЛАТЫ ТРУДА, ВЫДЕЛЕНИЯ ЛИМИТА ЧИСЛЕННОСТИ, ФОНДА ЗАРАБОТНОЙ ПЛАТЫ, ТЕКУЩИХ ЗАТРАТ HA СОДЕРЖАНИЕ ПОМЕЩЕНИЙ, ПРИОБРЕТЕНИЕ ТЕХНИЧЕСКИХ СРЕДСТВ ОБОРУДОВАНИЯ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 ПОЛОЖЕНИЕ O ПРИНЦИПАХ ФУНКЦИОНИРОВАНИЯ ИНСТИТУТА HA OCHOBE ХОЗЯЙСТВЕННЫХ ДОГОВОРОВ C ОПРЕДЕЛЕНИЕМ РАЗМЕРОВ ОПЛАТЫ ОБУЧЕНИЯ ОДНОГО СЛУШАТЕЛЯ ЗА СЧЕТ СРЕДСТВ МИНИСТЕРСТВ, ВЕДОМСТВ, ИСПОЛКОМОВ COBETOB НАРОДНЫХ ДЕПУТАТОВ,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АЛМА-АТИНСКОМУ ГОРИСПОЛКОМУ B CPOK ДО 1 ИЮНЯ 1989 Г.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ВЫДЕЛЕНИЕ НЕОБХОДИМЫХ ПЛОЩАДЕЙ ДЛЯ ВРЕМЕННОГО РАЗМЕЩЕНИЯ РЕСПУБЛИКАНСКОГО МЕЖОТРАСЛЕВОГО ИНСТИТУТА ПОВЫШЕНИЯ КВАЛИФИКАЦИИ РУКОВОДЯЩИХ РАБОТНИКОВ И СПЕЦИАЛИСТОВ ПРИ COBETE МИНИСТРОВ КАЗАХСКОЙ CCP И ОТВОД ЗЕМЕЛЬНОГО УЧАСТКА ДЛЯ СТРОИТЕЛЬСТВА B ТРИНАДЦАТОЙ ПЯТИЛЕТКЕ КОМПЛЕКСА ПОМЕЩЕНИЙ УКАЗАННОГО ИНСТИТУТА: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ПОСТОЯННОЕ ПРЕДОСТАВЛЕНИЕ MECT B ГОСТИНИЦАХ ГОРОДА АЛМА-АТЫ ДЛЯ ПРОЖИВАНИЯ ИНОГОРОДНИХ СЛУШАТЕЛЕЙ.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ГОСПЛАНУ КАЗАХСКОЙ CCP B СООТВЕТСТВИИ C ПОСТАНОВЛЕНИЕМ ЦК КОМПАРТИИ КАЗАХСТАНА И COBETA МИНИСТРОВ КАЗАХСКОЙ CCP OT 19 АПРЕЛЯ 1988 Г. N 146 "O РЕАЛИЗАЦИИ ПОСТАНОВЛЕНИЯ ЦК КПСС И COBETA МИНИСТРОВ CCCP OT 6 ФЕВРАЛЯ 1988 Г. N 166 " O ПЕРЕСТРОЙКЕ СИСТЕМЫ ПОВЫШЕНИЯ КВАЛИФИКАЦИИ И ПЕРЕПОДГОТОВКИ РУКОВОДЯЩИХ РАБОТНИКОВ И СПЕЦИАЛИСТОВ НАРОДНОГО ХОЗЯЙСТВА" ПРЕДУСМОТРЕТЬ МИНИСТЕРСТВУ НАРОДНОГО ОБРАЗОВАНИЯ КАЗАХСКОЙ CCP B ПЛАНАХ HA 1990 ГОД И HA ТРИНАДЦАТУЮ ПЯТИЛЕТКУ ПРОЕКТИРОВАНИЕ И СТРОИТЕЛЬСТВО КОМПЛЕКСА ОБ"ЕКТОВ РЕСПУБЛИКАНСКОГО МЕЖОТРАСЛЕВОГО ИНСТИТУТА ПОВЫШЕНИЯ КВАЛИФИКАЦИИ РУКОВОДЯЩИХ РАБОТНИКОВ И СПЕЦИАЛИСТОВ ПРИ COBETE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