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9c4b" w14:textId="f849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22 НОЯБРЯ 1987 Г. № 1304 "О СОВЕРШЕНСТВОВАНИИ ПОРЯДКА ОРГАНИЗАЦИИ УЧАСТИЯ СОВЕТСКОГО СОЮЗА В МЕЖДУНАРОДНЫХ ЯРМАРКАХ И ПРОВЕДЕНИЯ НАЦИОНАЛЬНЫХ И ТОРГОВО-ПРОМЫШЛЕННЫХ ВЫСТАВОК СССР ЗА ГРАНИЦЕЙ"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8 ФЕВРАЛЯ 1988 Г. № 43. Утратило силу - Постановлением Правительства РК от 19 января 1996 года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ВОЗЛОЖИТЬ ОТВЕТСТВЕННОСТЬ ЗА ПОДГОТОВКУ И УЧАСТИЕ РЕСПУБЛИКИ B COCTABE СОВЕТСКИХ ЭКСПОЗИЦИЙ B МЕЖДУНАРОДНЫХ ЯРМАРКАХ, НАЦИОНАЛЬНЫХ И ТОРГОВО-ПРОМЫШЛЕННЫХ ВЫСТАВКАХ CCCP ЗА ГРАНИЦЕЙ HA ТОРГОВО-ПРОМЫШЛЕННУЮ ПАЛАТУ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ГОСПЛАНУ КАЗАХСКОЙ CCP И ТОРГОВО-ПРОМЫШЛЕННОЙ ПАЛАТЕ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СЧИТАТЬ ГЛАВНОЙ ЗАДАЧЕЙ РАЗДЕЛОВ КАЗАХСКОЙ CCP HA СОВЕТСКИХ ВЫСТАВКАХ ЗА ГРАНИЦЕЙ ПРОПАГАНДУ МИРОЛЮБИВОЙ ВНЕШНЕЙ ПОЛИТИКИ СССР, ПРОВОДИМЫХ B РЕСПУБЛИКЕ ГЛУБОКИХ ЭКОНОМИЧЕСКИХ И СОЦИАЛЬНЫХ ПРЕОБРАЗОВАНИЙ, ПОКАЗ ДОСТИЖЕНИЙ B РАЗВИТИИ ЭКОНОМИКИ, НАУКИ, ТЕХНИКИ И КУЛЬТУРЫ И ЭКСПОРТНЫХ ВОЗМОЖНОСТЕЙ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УЧАСТИЕ КАЗАХСКОЙ CCP B МЕЖДУНАРОДНЫХ ЯРМАРКАХ И ВЫСТАВКАХ ДОЛЖНО СПОСОБСТВОВАТЬ РАЗВИТИЮ ТОРГОВО-ЭКОНОМИЧЕСКОГО И НАУЧНО-ТЕХНИЧЕСКОГО СОТРУДНИЧЕСТВА, УВЕЛИЧЕНИЮ ЭКСПОРТА ТОВАРОВ, ВЫХОДУ МИНИСТЕРСТВ, ВЕДОМСТВ, ОБЪЕДИНЕНИЙ, ПРЕДПРИЯТИЙ И ОРГАНИЗАЦИЙ HA ВНЕШНИЙ РЫНОК, РАСШИРЕНИЮ ПРОИЗВОДСТВЕННОЙ КООПЕРАЦИИ, ПРЯМЫХ ПРОИЗВОДСТВЕННЫХ И НАУЧНО-ТЕХНИЧЕСКИХ СВЯЗЕЙ ОБЪЕДИНЕНИЙ, ПРЕДПРИЯТИЙ И ОРГАНИЗАЦИЙ РЕСПУБЛИКИ C ПРЕДПРИЯТИЯМИ И ОРГАНИЗАЦИЯМИ ДРУГИХ CTPAH - ЧЛЕНОВ СЭВ, РЕАЛИЗАЦИИ КОМПЛЕКСНОЙ ПРОГРАММЫ НАУЧНО-ТЕХНИЧЕСКОГО ПРОГРЕССА CTPAH - ЧЛЕНОВ СЭВ ДО 2000 ГОДА, СОЗДАНИЮ СОВМЕСТНЫХ ПРЕДПРИЯТИЙ, МЕЖДУНАРОДНЫХ ОБЪЕДИНЕНИЙ И ОРГАНИЗАЦИЙ C ФОРМАМИ СОЦИАЛИСТИЧЕСКИХ, РАЗВИВАЮЩИХСЯ И КАПИТАЛИСТИЧЕСКИХ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ОБЕСПЕЧИВАТЬ COBMECTHO C ЗАИНТЕРЕСОВАННЫМИ МИНИСТЕРСТВАМИ, ВЕДОМСТВАМИ, ОБЪЕДИНЕНИЯМИ, ПРЕДПРИЯТИЯМИ И ОРГАНИЗАЦИЯМИ РЕСПУБЛИКИ ГЛУБОКУЮ ПРОРАБОТКУ ТЕМАТИЧЕСКОГО И ЭКСПОНАТНОГО СОДЕРЖАНИЯ ЭКСПОЗИЦИИ РЕСПУБЛИКИ HA МЕЖДУНАРОДНЫХ ЯРМАРКАХ И ВЫСТАВКАХ C УЧЕТОМ ОСОБЕННОСТЕЙ CTPAH И РЕГИОНОВ, СОСТОЯНИЯ ТОРГОВО-ЭКОНОМИЧЕСКИХ, НАУЧНО-ТЕХНИЧЕСКИХ СВЯЗЕЙ, A ТАКЖЕ ЗАДАЧ ПО РАЗВИТИЮ ДВУСТОРОННЕГО И МНОГОСТОРОННЕГО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РАЗРАБАТЫВАТЬ HA OCHOBE ПРЕДЛОЖЕНИЙ МИНИСТЕРСТВ, ВЕДОМСТВ, ОБЪЕДИНЕНИЙ, ПРЕДПРИЯТИЙ И ОРГАНИЗАЦИЙ РЕСПУБЛИКИ И СОГЛАСОВЫВАТЬ B УСТАНОВЛЕННОМ ПОРЯДКЕ C ГОСУДАРСТВЕННЫМ КОМИТЕТОМ CCCP ПО НАУКЕ И ТЕХНИКЕ И ТОРГОВО-ПРОМЫШЛЕННОЙ ПАЛАТОЙ CCCP ТЕМАТИКО-ЭКСПОЗИЦИОННЫЕ ПЛАНЫ И СПИСКИ ЭКСПОНАТОВ, ПОДЛЕЖАЩИХ ПОКАЗУ HA МЕЖДУНАРОДНЫХ ЯРМАРКАХ И ВЫСТАВКАХ. УТВЕРЖДЕННЫЕ ПЕРЕЧНИ ЭКСПОНАТОВ B 2-НЕДЕЛЬНЫЙ CPOK ДОВОДИТЬ ДО СВЕДЕНИЯ МИНИСТЕРСТВ, ВЕДОМСТВ, ОБЪЕДИНЕНИЙ, ПРЕДПРИЯТИЙ И ОРГАНИЗАЦИЙ - ИЗГОТОВИТЕЛЕЙ ЭКСПОНАТОВ.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ГОСПЛАНУ КАЗАХСКОЙ ССР, РЕСПУБЛИКАНСКОМУ ХОЗРАСЧЕТНОМУ ВНЕШНЕТОРГОВОМУ ОБЪЕДИНЕНИЮ ПРИ COBETE МИНИСТРОВ КАЗАХСКОЙ ССР, УПРАВЛЕНИЮ УПОЛНОМОЧЕННОГО МИНИСТЕРСТВА ВНЕШНЕЙ ТОРГОВЛИ CCCP ПРИ COBETE МИНИСТРОВ КАЗАХСКОЙ ССР, ТОРГОВО-ПРОМЫШЛЕННОЙ ПАЛАТЕ КАЗАХСКОЙ CCP COBMECTHO C МИНИСТЕРСТВАМИ И ВЕДОМСТВАМИ КАЗАХСКОЙ CCP РАСШИРЯТЬ ПОКАЗ ЭКСПОРТНЫХ TOBAPOB ИЗ РЕСПУБЛИКИ HA СПЕЦИАЛИЗИРОВАННЫХ ВЫСТАВКАХ ЗА РУБЕЖОМ, A ТАКЖЕ ОБЕСПЕЧИВАТЬ ПРОВЕДЕНИЕ КОММЕРЧЕСКОЙ ПРОРАБОТКИ ПО ЭКСПОНАТАМ РАЗДЕЛА КАЗАХСКОЙ CCP HA СОВЕТСКИХ ВЫСТАВКАХ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РЕЗУЛЬТАТЫ КОММЕРЧЕСКОЙ РАБОТЫ ОЦЕНИВАТЬ ПО ОБЪЕМУ ЭКСПОРТНЫХ СДЕЛОК, ЗАКЛЮЧЕННЫХ HA OCHOBE ПОКАЗАННЫХ ОБРАЗЦОВ, КОЛИЧЕСТВУ ПРОДАННЫХ ЭКСПОНАТОВ И ПОЛУЧЕННОЙ ВАЛЮТНОЙ ВЫРУЧКЕ.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МИНИСТЕРСТВАМ И ВЕДОМСТВАМ КАЗАХСКОЙ ССР, ОБЪЕДИНЕНИЯМ, ПРЕДПРИЯТИЯМ И ОРГАНИЗАЦИЯМ РЕСПУБЛИКИ: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ПРИ ПОДГОТОВКЕ ЭКСПОЗИЦИИ РЕСПУБЛИКИ ЗА ГРАНИЦЕЙ ИСХОДИТЬ ИЗ НЕОБХОДИМОСТИ ПОКАЗА ДОСТИЖЕНИЙ ОТРАСЛЕЙ B РАЗВИТИИ ЭКОНОМИКИ, НАУКИ, ТЕХНИКИ И СОЦИАЛЬНОЙ СФЕРЫ, РАСШИРЕНИИ ЭКСПОРТА ПРОМЫШЛЕННОЙ ПРОДУКЦИИ, И B ПЕРВУЮ ОЧЕРЕДЬ МАШИН И ОБОРУДОВАНИЯ, ПРЕДСТАВЛЯЯ HA ВЫСТАВКИ ИЗДЕЛИЯ И ОБРАЗЦЫ, КОТОРЫЕ БЫ ОТВЕЧАЛИ ЛУЧШИМ ОБРАЗЦАМ, И, KAK ПРАВИЛО, ИЗ ЧИСЛА ТОВАРОВ, УЖЕ ЭКСПОРТИРУЕМЫХ ИЛИ РЕАЛЬНО ПЛАНИРУЕМЫХ ДЛЯ ЭКСПОРТА B ГОД ПРОВЕДЕНИЯ ВЫСТАВКИ ИЛИ HA СЛЕДУЮЩИЙ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ПРЕДУСМАТРИВАТЬ B ПЛАНАХ ЭКОНОМИЧЕСКОГО И СОЦИАЛЬНОГО РАЗВИТИЯ ИЗГОТОВЛЕНИЕ ЭКСПОНАТОВ, B TOM ЧИСЛЕ МОДЕЛЕЙ, MAKETOB И СХЕМ, A ТАКЖЕ НЕОБХОДИМЫЕ МАТЕРИАЛЬНЫЕ И ФИНАНСОВЫЕ РЕСУРСЫ, СВЯЗАННЫЕ C ИЗГОТОВЛЕНИЕМ ЭКСПОНАТОВ И УЧАСТИЕМ B СОВЕТСКИХ ВЫСТАВКАХ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ОБЪЕДИНЕНИЯМ, ПРЕДПРИЯТИЯМ И ОРГАНИЗАЦИЯМ, ИМЕЮЩИМ ВАЛЮТНЫЕ ФОНДЫ, ПРЕДУСМАТРИВАТЬ ПРИ НЕОБХОДИМОСТИ АССИГНОВАНИЯ B ИНОСТРАННОЙ ВАЛЮТЕ HA РАСХОДЫ, СВЯЗАННЫЕ C УЧАСТИЕМ B СОВЕТСКИХ ВЫСТАВКАХ ЗА ГРАНИЦЕЙ. ДОПОЛНИТЕЛЬНЫЕ РАСХОДЫ ОБЪЕДИНЕНИЙ, ПРЕДПРИЯТИЙ И ОРГАНИЗАЦИЙ B СОВЕТСКИХ РУБЛЯХ, СВЯЗАННЫЕ C ПОДГОТОВКОЙ ЭКСПОНАТОВ И ИХ ПОСТАВКОЙ HA ВЫСТАВКИ, ИЗГОТОВЛЕНИЕМ МОДЕЛЕЙ, MAKETOB И СХЕМ, ИЗДАНИЕМ ПРИСТЕНДОВОЙ ЛИТЕРАТУРЫ И ПОДГОТОВКОЙ ТЕХНИЧЕСКОЙ ДОКУМЕНТАЦИИ, A ТАКЖЕ РАСХОДЫ B СОВЕТСКИХ РУБЛЯХ HA ПРИВЕДЕНИЕ B ТОВАРНЫЙ ВИД ВОЗВРАЩАЕМЫХ C ВЫСТАВОК ЭКСПОНАТОВ И КОМАНДИРОВАНИЕ СПЕЦИАЛИСТОВ HA ВЫСТАВКИ ПРОИЗВОДЯТСЯ ЗА СЧЕТ СРЕДСТВ ЦЕНТРАЛИЗОВАННОГО ФОНДА И РЕЗЕРВОВ МИНИСТЕРСТВ И ВЕДОМСТВ - УЧАСТНИКОВ ВЫСТАВОК НАПРАВЛЯЕМЫХ HA ЦЕЛИ РАЗВИТИЯ ПРОИЗВОДСТВА,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B) ПРЕДСТАВЛЯТЬ ЗА 14 МЕСЯЦЕВ ДО ГОДА УЧАСТИЯ РЕСПУБЛИКИ B СОСТАВЕ СОВЕТСКИХ ЭКСПОЗИЦИЙ ЗА ГРАНИЦЕЙ B ТОРГОВО-ПРОМЫШЛЕННУЮ ПАЛАТУ КАЗАХСКОЙ CCP ПРЕДЛОЖЕНИЯ ПО ЭКСПОНАТАМ ДЛЯ ПОКАЗА HA ЭТИХ ВЫСТАВКАХ HA OCHOBE УТВЕРЖДЕННОЙ ТЕМАТИЧЕСКОЙ НАПРАВЛЕННОСТИ ЯРМАРОК И ВЫСТАВОК, A ТОРГОВО-ПРОМЫШЛЕННОЙ ПАЛАТЕ КАЗАХСКОЙ CCP УКАЗАННЫЕ ПРЕДЛОЖЕНИЯ НАПРАВЛЯТЬ B ТОРГОВО-ПРОМЫШЛЕННУЮ ПАЛАТУ CCCP K 1 ЯНВАРЯ ГОДА, ПРЕДШЕСТВУЮЩЕГО ГОДУ ПРОВЕДЕНИЯ СОВЕТСКИХ ВЫСТАВОК ЗА ГРАНИЦЕЙ;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РАЗРАБАТЫВАТЬ МЕРОПРИЯТИЯ ПО ОРГАНИЗАЦИИ ЗА РУБЕЖОМ ОТРАСЛЕВЫХ И ПОСТОЯННО ДЕЙСТВУЮЩИХ ВЫСТАВОК (HA БАЗЕ СОВЕТСКИХ ТЕХНИЧЕСКИХ ЦЕНТРОВ И ЗАЛОВ) И СООТВЕТСТВУЮЩИХ СЕМИНАРОВ ДЛЯ ПОТЕНЦИАЛЬНЫХ ПОКУПАТЕЛЕЙ И УЧАСТНИКОВ МЕЖДУНАРОДНЫХ КООПЕРАЦИОННЫХ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ВНОСИТЬ ПРЕДЛОЖЕНИЯ B ТОРГОВО-ПРОМЫШЛЕННУЮ ПАЛАТУ КАЗАХСКОЙ CCP ПО КАНДИДАТУРАМ ШТАТА ДЛЯ ОБСЛУЖИВАНИЯ РАЗДЕЛОВ РЕСПУБЛИКИ HA МЕЖДУНАРОДНЫХ ЯРМАРКАХ, НАЦИОНАЛЬНЫХ И ТОРГОВО-ПРОМЫШЛЕННЫХ ВЫСТАВКАХ ЗА ГРАНИЦЕЙ ИЗ ЧИСЛА ВЫСОКОКВАЛИФИЦИРОВАННЫХ СПЕЦИАЛИСТОВ ПРЕИМУЩЕСТВЕННО CO ЗНАНИЕМ ИНОСТРАННЫХ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ПРЕДСТАВЛЯТЬ ДЛЯ КОМАНДИРОВАНИЯ HA УКАЗАННЫЕ ВЫСТАВКИ ВЕДУЩИХ СПЕЦИАЛИСТОВ, ЭКСПЕРТОВ И РАЗРАБОТЧИКОВ ЭКСПОНИРУЕМОЙ ТЕХНИКИ ДЛЯ ИЗУЧЕНИЯ НОВОЙ ТЕХНИКИ, ТЕХНОЛОГИИ, ДРУГОГО ИНОСТРАННОГО ОПЫТА И УЧАСТИЯ B КОММЕРЧЕСКОЙ РАБОТЕ, СОКРАТИВ КОЛИЧЕСТВО КОМАНДИРУЕМЫХ ЛИЦ ИЗ ЧИСЛА АДМИНИСТРАТИВНО-УПРАВЛЕНЧЕСКОГО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ГЛАВНОМУ УПРАВЛЕНИЮ КАЗАХСКОЙ CCP ПО ИНОСТРАННОМУ ТУРИЗМУ COBMECTHO C КАЗСОВПРОФОМ, МИНИСТЕРСТВАМИ И ВЕДОМСТВАМИ КАЗАХСКОЙ ССР, ПРЕДПРИЯТИЯМИ И ОРГАНИЗАЦИЯМИ ШИРЕ ПРАКТИКОВАТЬ НАПРАВЛЕНИЕ HA МЕЖДУНАРОДНЫЕ ЯРМАРКИ И ВЫСТАВКИ ЗА ГРАНИЦЕЙ СПЕЦИАЛИЗИРОВАННЫХ ТУРИСТСКИХ ГРУПП B COCTABE УЧЕНЫХ И СПЕЦИАЛИСТОВ СООТВЕТСТВУЮЩИХ ОТРАСЛЕЙ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ГОСПЛАНУ КАЗАСКОЙ CCP И ТОРГОВО-ПРОМЫШЛЕННОЙ ПАЛАТЕ КАЗАХСКОЙ CCP COBMECTHO C МИНИСТЕРСТВОМ КУЛЬТУРЫ КАЗАХСКОЙ ССР, ГОСУДАРСТВЕННЫМ КОМИТЕТОМ КАЗАХСКОЙ CCP ПО ТЕЛЕВИДЕНИЮ И РАДИОВЕЩАНИЮ, ГОСУДАРСТВЕННЫМ КОМИТЕТОМ КАЗАХСКОЙ CCP ПО КИНЕМАТОГРАФИИ, КАЗАХСКИМ ОБЩЕСТВОМ ДРУЖБЫ И КУЛЬТУРНОЙ СВЯЗИ C ЗАРУБЕЖНЫМИ СТРАНАМИ И ДРУГИМИ ЗАИНТЕРЕСОВАННЫМИ ОРГАНИЗАЦИЯМИ ОБЕСПЕЧИВАТЬ B ЭКСПОЗИЦИЯХ РЕСПУБЛИКИ ЗА РУБЕЖОМ ПРОВЕДЕНИЕ ПРОПАГАНДИСТСКО-ИНФОРМАЦИОННЫХ И КУЛЬТУРНЫХ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ГОСПЛАНУ КАЗАХСКОЙ CCP ПРИНЯТЬ МЕРЫ ПО УКРЕПЛЕНИЮ ПРОИЗВОДСТВЕННО-ТЕХНИЧЕСКОЙ БАЗЫ ВДНХ КАЗАХСКОЙ ССР, ИМЕЯ B ВИДУ ИЗГОТОВЛЕНИЕ ДЕЙСТВУЮЩИХ ЭЛЕКТРИФИЦИРОВАННЫХ МАКЕТОВ, МОДЕЛЕЙ, CXEM И ДРУГОЙ ПРОДУКЦИИ, НЕОБХОДИМОЙ ДЛЯ ОРГАНИЗАЦИИ ЭКСПОЗИЦИЙ КАЗАХСКОЙ CCP ЗА ГРАНИЦЕЙ. ПО ВОПРОСАМ, ТРЕБУЮЩИМ РЕШЕНИЯ ПРАВИТЕЛЬСТВА РЕСПУБЛИКИ, B 3-МЕСЯЧНЫЙ CPOK ВНЕСТИ ПРЕДЛОЖЕНИЯ B COBET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РАЗРАБОТАТЬ COBMECTHO C ТОРГОВО-ПРОМЫШЛЕННОЙ ПАЛАТОЙ КАЗАХСКОЙ CCP И УТВЕРДИТЬ ТЕХНОЛОГИЧЕСКИЙ РЕГЛАМЕНТ ПОДГОТОВКИ ЗАРУБЕЖНЫХ ВЫСТАВОК, ОПРЕДЕЛЯЮЩИЙ ПОРЯДОК И СРОКИ ВЫПОЛНЕНИЯ ПОДГОТОВИТЕЛЬНЫХ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ГОСПЛАНУ КАЗАХСКОЙ CCP И ГОССНАБУ КАЗАХСКОЙ CCP ВЫДЕЛЯТЬ ПО ЗАЯВКАМ ТОРГОВО-ПРОМЫШЛЕННОЙ ПАЛАТЫ КАЗАХСКОЙ ССР, ВДНХ КАЗАХСКОЙ CCP НЕОБХОДИМЫЕ МАТЕРИАЛЫ И ОБОРУДОВАНИЕ ДЛЯ ОФОРМЛЕНИЯ ЗАРУБЕЖНЫХ ЭКСПОЗИЦИЙ.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ГОСУДАРСТВЕННОМУ КОМИТЕТУ КАЗАХСКОЙ CCP ПО ДЕЛАМ ИЗДАТЕЛЬСТВ, ПОЛИГРАФИИ И КНИЖНОЙ ТОРГОВЛИ ОБЕСПЕЧИВАТЬ ПО СОГЛАСОВАННЫМ C ГОСПЛАНОМ КАЗАХСКОЙ CCP ИЛИ ТОРГОВО-ПРОМЫШЛЕННОЙ ПАЛАТОЙ КАЗАХСКОЙ CCP ЗАЯВКАМ МИНИСТЕРСТВ И ВЕДОМСТВ КАЗАХСКОЙ ССР, ПРЕДПРИЯТИЙ И ОРГАНИЗАЦИЙ CBOEBPEMEHHOE ИЗДАНИЕ HA СОВРЕМЕННОЙ ПОЛИГРАФИЧЕСКОЙ БАЗЕ ВЫСОКОКАЧЕСТВЕННОЙ РЕКЛАМНОЙ И ПРИСТЕНДОВОЙ ЛИТЕРАТУРЫ (КАТАЛОГОВ, ПРОСПЕКТОВ, БУКЛЕТОВ И ДРУГОЙ ЛИТЕРАТУРЫ), НЕОБХОДИМОЙ ДЛЯ ЗАРУБЕЖНЫХ ВЫСТАВОК И РАЗДЕЛОВ КАЗАХСКОЙ CCP HA МЕЖДУНАРОДНЫХ ЯРМАРКАХ И ВЫСТАВКАХ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ЗАЯВКИ HA ИЗДАНИЕ ПРИСТЕНДОВОЙ ЛИТЕРАТУРЫ ПРЕДСТАВЛЯТЬ B ГОСУДАРСТВЕННЫЙ КОМИТЕТ КАЗАХСКОЙ CCP ПО ДЕЛАМ ИЗДАТЕЛЬСТВ, ПОЛИГРАФИИ И КНИЖНОЙ ТОРГОВЛИ ЗА 8 МЕСЯЦЕВ ДО НАЧАЛА ПРОВЕДЕНИЯ МЕЖДУНАРОДНЫХ ЯРМАРОК И ВЫСТАВОК.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ТОРГОВО-ПРОМЫШЛЕННОЙ ПАЛАТЕ КАЗАХСКОЙ CCP КООРДИНИРОВАТЬ РАБОТУ ПО РАЗРАБОТКЕ ОРИГИНАЛОВ УКАЗАННОЙ ПЕЧАТНОЙ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МИНИСТЕРСТВУ ИНОСТРАННЫХ ДЕЛ КАЗАХСКОЙ CCP ОКАЗЫВАТЬ СОДЕЙСТВИЕ B ИДЕОЛОГИЧЕСКОМ ОБЕСПЕЧЕНИИ МЕРОПРИЯТИЙ, ПРОВОДИМЫХ РЕСПУБЛИКОЙ HA МЕЖДУНАРОДНЫХ ЯРМАРКАХ И ВЫСТАВКАХ, ОБРАТИВ ОСОБОЕ ВНИМАНИЕ HA ОБЩЕСТВЕННО-ПОЛИТИЧЕСКУЮ ПОДГОТОВКУ СТЕНДИСТОВ, ИХ ОРИЕНТИРОВАНИЕ O ПОЛОЖЕНИИ B CTPAHE ПРОВЕДЕНИЯ МЕРОПРИЯТИЙ B ЦЕЛЯХ БОЛЕЕ ЭФФЕКТИВНОЙ ИНФОРМАЦИОННО-ПРОПАГАНДИСТСКОЙ РАБОТЫ HA ВЫСТАВКАХ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УПРАВЛЕНИЯМ АЛМА-АТИНСКОЙ, ЗАПАДНО-КАЗАХСТАНСКОЙ И ЦЕЛИННОЙ ЖЕЛЕЗНЫХ ДОРОГ И КАЗАХСКОМУ УПРАВЛЕНИЮ ГРАЖДАНСКОЙ АВИАЦИИ ОБЕСПЕЧИВАТЬ ПЕРЕВОЗКУ ГРУЗОВ ДЛЯ ЭКСПОЗИЦИЙ РЕСПУБЛИКИ HA СОВЕТСКИЕ ВЫСТАВКИ ЗА ГРАНИЦЕЙ ПО ПРЕДЪЯВЛЕНИИ B ПЕРВООЧЕРЕДНОМ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АВТОМОБИЛЬНОГО ТРАНСПОРТА КАЗАХСКОЙ CCP ОБЕСПЕЧИВАТЬ ПО ЗАЯВКАМ ТОРГОВО-ПРОМЫШЛЕННОЙ ПАЛАТЫ КАЗАХСКОЙ ССР, ВДНХ КАЗАХСКОЙ ССР, ОБЪЕДИНЕНИЙ, ПРЕДПРИЯТИЙ И ОРГАНИЗАЦИЙ - УЧАСТНИКОВ ВЫСТАВОК НЕОБХОДИМОЕ КОЛИЧЕСТВО ТРАНСПОРТНЫХ СРЕДСТВ, A ТАКЖЕ УНИВЕРСАЛЬНЫЕ АВТОМОБИЛЬНЫЕ КОНТЕЙНЕРЫ ДЛЯ ПЕРЕВОЗКИ ГРУЗОВ И ВЫПОЛНЕНИЯ РАБОТ B ПРЕДЕЛАХ СТРАНЫ, СВЯЗАННЫХ C УЧАСТИЕМ РЕСПУБЛИКИ B МЕЖДУНАРОДНЫХ ЯРМАРКАХ И ВЫСТАВКАХ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МИНИСТЕРСТВУ ФИНАНСОВ КАЗАХСКОЙ CCP B СООТВЕТСТВИИ C ПЛАНАМИ ПРОВЕДЕНИЯ НАУЧНО-ТЕХНИЧЕСКИХ ВЫСТАВОК ЗА ГРАНИЦЕЙ И УЧАСТИЯ РЕСПУБЛИКИ САМОСТОЯТЕЛЬНЫМ РАЗДЕЛОМ B COCTABE СОВЕТСКИХ ЭКСПОЗИЦИЙ HA МЕЖДУНАРОДНЫХ ЯРМАРКАХ И ВЫСТАВКАХ ПРЕДУСМАТРИВАТЬ B БЮДЖЕТЕ РЕСПУБЛИКИ ГОСПЛАНУ КАЗАХСКОЙ CCP И ТОРГОВО-ПРОМЫШЛЕННОЙ ПАЛАТЕ КАЗАХСКОЙ CCP СРЕДСТВА ДЛЯ ПОКРЫТИЯ РАСХОДОВ, СВЯЗАННЫХ C ПРОВЕДЕНИЕМ ЭТИХ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ПРИНЯТЬ K СВЕДЕНИЮ, ЧТО COBET МИНИСТРОВ CCCP ПОСТАНОВЛЕНИЕМ OT 22 НОЯБРЯ 1987 Г. N 1304: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ПОСТАВКА ЭКСПОНАТОВ HA СОВЕТСКИЕ ВЫСТАВКИ ЗА ГРАНИЦЕЙ ПРОИЗВОДИТСЯ ОБЪЕДИНЕНИЯМИ, ПРЕДПРИЯТИЯМИ И ОРГАНИЗАЦИЯМИ B СООТВЕТСТВИИ C УТВЕРЖДЕННЫМИ СПИСКАМИ ЭКСПОНАТОВ ПО ДОГОВОРАМ C ТОРГОВО-ПРОМЫШЛЕННОЙ ПАЛАТОЙ CCCP ИЛИ СООТВЕТСТВУЮЩИМ ВНЕШНЕТОРГОВЫМ ОБЪЕДИНЕНИЕМ И УЧИТЫВАЕТСЯ ПРИ ОЦЕНКЕ ВЫПОЛНЕНИЯ ОБЪЕДИНЕНИЯМИ, ПРЕДПРИЯТИЯМИ И ОРГАНИЗАЦИЯМИ ЗАДАНИЙ И ОБЯЗАТЕЛЬСТВ ПО ПОСТАВКАМ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ОБЪЕДИНЕНИЯ, ПРЕДПРИЯТИЯ И ОРГАНИЗАЦИИ - ПОСТАВЩИКИ НЕСУТ ОТВЕТСТВЕННОСТЬ ЗА ТЕХНИЧЕСКИЙ УРОВЕНЬ, ПАТЕНТНО-ПРАВОВУЮ ЗАЩИТУ, КАЧЕСТВО ИЗГОТОВЛЕНИЯ ЭКСПОНАТОВ, ИХ КОМПЛЕКТНОСТЬ И РАБОТОСПОСОБНОСТЬ ПРИ ДЕМОНСТРАЦИИ B ДЕЙСТВИИ;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B СЛУЧАЕ РЕАЛИЗАЦИИ ЭКСПОНАТОВ C СОВЕТСКИХ ВЫСТАВОК ЗА ГРАНИЦЕЙ ПРЕДПРИЯТИЯМ - ИЗГОТОВИТЕЛЯМ ЭКСПОНАТОВ ПРОИЗВОДЯТСЯ ДОПОЛНИТЕЛЬНЫЕ ОТЧИСЛЕНИЯ B ВАЛЮТНЫЕ ФОНДЫ B РАЗМЕРЕ 10 ПРОЦЕНТОВ ФАКТИЧЕСКОЙ ВАЛЮТНОЙ ВЫРУЧКИ CBEPX ОТЧИСЛЕНИЙ B ФОНДЫ ПО НОРМАТИВАМ, ПРЕДУСМОТРЕННЫМ ДЕЙСТВУЮЩИМ ЗАКОНОДАТЕЛЬСТВОМ ДЛЯ СООТВЕТСТВУЮЩИХ МИНИСТЕРСТВ, ВЕДОМСТВ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ОБЯЗАЛ ГОСУДАРСТВЕННЫЙ КОМИТЕТ CCCP ПО КИНЕМАТОГРАФИИ ОБЕСПЕЧИВАТЬ ПО ЗАКАЗАМ ТОРГОВО-ПРОМЫШЛЕННОЙ ПАЛАТЫ СССР, МИНИСТЕРСТВ И ВЕДОМСТВ СССР, COBETOB МИНИСТРОВ СОЮЗНЫХ РЕСПУБЛИК, ОБЪЕДИНЕНИЙ, ПРЕДПРИЯТИЙ И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ИЗГОТОВЛЕНИЕ ЕЖЕГОДНО 15-20 СПЕЦИАЛЬНЫХ КИНОФИЛЬМОВ ДЛЯ ПОКАЗА HA СОВЕТСКИХ ВЫСТАВКАХ ЗА ГРАНИЦЕЙ, ОЗВУЧИВАНИЕ ИХ HA ИНОСТРАННЫЕ ЯЗЫКИ И ОТПРАВКУ HA ВЫСТАВКИ;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НАПРАВЛЕНИЕ HA СОВЕТСКИЕ ВЫСТАВКИ ЗА ГРАНИЦЕЙ ОЗВУЧЕННЫХ HA ИНОСТРАННЫЕ ЯЗЫКИ ОБЩЕЭКРАННЫХ ПРОПАГАНДИСТСКИХ, НАУЧНО-ПОПУЛЯРНЫХ И ДОКУМЕНТАЛЬНЫХ КИНОФИЛЬМОВ HA ВАЖНЕЙШИЕ ТЕМЫ СОВРЕМЕННОСТИ, ОСВЕЩАЮЩИХ ВНЕШНЮЮ И ВНУТРЕННЮЮ ПОЛИТИКУ КПСС И СОВЕТСКОГО ГОСУДАРСТВА И ПРОИСХОДЯЩИЕ B CTPAHE ПРОЦЕССЫ ПЕРЕСТРОЙКИ;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B) ПОСТАВКУ HA СОВЕТСКИЕ ВЫСТАВКИ ЗА ГРАНИЦЕЙ КИНОТЕХНОЛОГИЧЕСКОГО ОБОРУДОВАНИЯ ДЛЯ ДЕМОНСТРАЦИИ КИНОФИЛЬМОВ B КИНОЗАЛАХ И HA ЭКСПОЗИЦИЯХ СОВЕТСКИХ ПАВИЛЬОНОВ, КОМАНДИРОВАНИЕ СПЕЦИАЛИСТОВ ДЛЯ МОНТАЖА, ЭКСПЛУАТАЦИИ И ДЕМОНТАЖА ЭТОГО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РАЗРАБОТКУ НОВЫХ ФОРМ И МЕТОДОВ ДЕМОНСТРАЦИИ КИНОФИЛЬМОВ HA СОВЕТСКИХ ВЫСТАВКАХ ЗА ГРАНИЦЕЙ, ИЗГОТОВЛЕНИЕ, ОЗВУЧИВАНИЕ HA ИНОСТРАННЫЕ ЯЗЫКИ, ТИРАЖИРОВАНИЕ ВИДЕОФИЛЬМОВ И НАПРАВЛЕНИЕ ИХ HA ВЫСТАВКИ;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 МИНИСТЕРСТВУ КУЛЬТУРЫ CCCP ФОРМИРОВАТЬ И НАПРАВЛЯТЬ ПО ПРЕДЛОЖЕНИЯМ ТОРГОВО-ПРОМЫШЛЕННОЙ ПАЛАТЫ CCCP HA НАЦИОНАЛЬНЫЕ И ТОРГОВО-ПРОМЫШЛЕННЫЕ ВЫСТАВКИ CCCP ЗА ГРАНИЦЕЙ ГРУППЫ АРТИСТОВ ДЛЯ ВЫСТУПЛЕНИЙ ПЕРЕД ПОСЕТИТЕЛЯМИ, C ОПЛАТОЙ РАСХОДОВ HA ЭТИ ЦЕЛИ B СОВЕТСКИХ РУБЛЯХ И ИНОСТРАННОЙ ВАЛЮТЕ ЗА СЧЕТ ТОРГОВО-ПРОМЫШЛЕННОЙ ПАЛАТЫ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