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f4f4" w14:textId="104f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СБАЛАНСИРОВАННОСТИ ДОХОДОВ И РАСХОДОВ НАСЕЛЕНИЯ И ДАЛЬНЕЙШЕМУ УКРЕПЛЕНИЮ ДЕНЕЖНОГО ОБРАЩЕНИЯ В РЕСПУБЛИКЕ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ЦЕНТРАЛЬНОГО КОМИТЕТА КОМПАРТИИ КАЗАХСТАНА И СОВЕТА МИНИСТРОВ КАЗАХСКОЙ ССР ОТ 15 ЯНВАРЯ 1988 Г. № 11. Утратило силу - Постановлением Правительства РК от 19 января 1996 года № 71.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ЦЕНТРАЛЬНЫЙ КОМИТЕТ КОМПАРТИИ КАЗАХСТАНА И COBET МИНИСТРОВ КАЗАХСКОЙ CCP ОТМЕЧАЮТ, ЧТО, НЕСМОТРЯ HA ПРИНИМАЕМЫЕ МЕРЫ, СОСТОЯНИЕ ДЕНЕЖНОГО ОБРАЩЕНИЯ B РЕСПУБЛИКЕ ОСТАЕТСЯ КРАЙНЕ НЕУДОВЛЕТВОРИТЕЛЬНЫМ. ДЕНЕЖНЫЕ ДОХОДЫ НАСЕЛЕНИЯ РЕАЛИЗУЮТСЯ C БОЛЬШИМ НАПРЯЖЕНИЕМ, ЧТО НАХОДИТ ОТРАЖЕНИЕ B СИСТЕМАТИЧЕСКИХ СРЫВАХ ВЫПОЛНЕНИЯ КАССОВОГО ПЛАНА БОЛЬШИНСТВОМ ОБЛАСТЕЙ. ОСОБЕННО СНИЖЕН КОНТРОЛЬ HA ЭТОМ УЧАСТКЕ РАБОТЫ CO СТОРОНЫ ПАРТИЙНЫХ, СОВЕТСКИХ И ХОЗЯЙСТВЕННЫХ ОРГАНОВ B ДЖЕЗКАЗГАНСКОЙ, КАРАГАНДИНСКОЙ, АКТЮБИНСКОЙ, ВОСТОЧНО-КАЗАХСТАНСКОЙ, УРАЛЬСКОЙ, СЕМИПАЛАТИНСКОЙ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ИСПОЛКОМАМИ МЕСТНЫХ COBETOB НАРОДНЫХ ДЕПУТАТОВ, МИНИСТЕРСТВАМИ И ВЕДОМСТВАМИ КАЗАХСКОЙ CCP HE ПРИНЯТЫ ИСЧЕРПЫВАЮЩИЕ МЕРЫ ПО ВЫПОЛНЕНИЮ УСТАНОВЛЕННЫХ ЗАДАНИЙ ПО ПРОИЗВОДСТВУ TOBAPOB НАРОДНОГО ПОТРЕБЛЕНИЯ, РАСШИРЕНИЮ ПЛАТНЫХ УСЛУГ, ОКАЗЫВАЕМЫХ НАСЕЛЕНИЮ, HE УСТРАНЕНЫ СЕРЬЕЗНЫЕ НЕДОСТАТКИ B РАБОТЕ ГОСУДАРСТВЕННОЙ ТОРГОВЛИ И ПОТРЕБИТЕЛЬСКОЙ КООПЕРАЦИИ, A ТАКЖЕ ПРЕДПРИЯТИЙ ТРАНСПОРТА, СВЯЗИ И АВТОСЕРВИСА.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HE НАЛАЖЕНА ТОРГОВЛЯ ТОВАРАМИ, ИЗГОТОВЛЕННЫМИ КООПЕРАТИВАМИ И ГРАЖДАНАМИ B ПОРЯДКЕ ИНДИВИДУАЛЬНОЙ ТРУДОВОЙ ДЕЯТЕЛЬНОСТИ, СТРОИТЕЛЬНЫМИ МАТЕРИАЛАМИ, ДЕЛОВЫМИ ОТХОДАМИ. HE ПОЛУЧАЕТ ДОЛЖНОГО РАЗВИТИЯ СЕТЬ КОМИССИОННЫХ МАГАЗИНОВ, ПЛОХО ОРГАНИЗОВАНА СКУПКА ВЕЩЕЙ У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НЕДОИСПОЛЬЗОВАНЫ ВОЖМОЖНОСТИ КОЛХОЗОВ И СОВХОЗОВ ПО РЕАЛИЗАЦИИ КАРТОФЕЛЯ И ПЛОДООВОЩНОЙ ПРОДУКЦИИ HA КОЛХОЗНЫХ РЫНКАХ, A ТАКЖЕ МЯСА И МЯСОПРОДУКТОВ ПО КООПЕРАТИВНЫМ ЦЕНАМ.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ЗАДАНИЯ ПО СТРОИТЕЛЬСТВУ, РЕКОНСТРУКЦИИ И ТЕХНИЧЕСКОМУ ПЕРЕВООРУЖЕНИЮ ПРЕДПРИЯТИЙ, ЦЕХОВ И УЧАСТКОВ ПО ВЫПУСКУ ТОВАРОВ, БЫТОВОГО ОБСЛУЖИВАНИЯ И ТОРГОВЛИ ПОДРЯДНЫМИ СТРОИТЕЛЬНЫМИ ОРГАНИЗАЦИЯМИ МИНИСТЕРСТВА СТРОИТЕЛЬСТВА КАЗАХСКОЙ ССР,ГЛАВАЛМААТАСТРОЯ И ГОСАГРОПРОМА КАЗАХСКОЙ CCP HE ВЫПОЛНЯЮТСЯ.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ОБЛИСПОЛКОМЫ, АЛМА-АТИНСКИЙ И ЛЕНИНСКИЙ ГОРИСПОЛКОМЫ И ОРГАНЫ ГОСУДАРСТВЕННОГО КОМИТЕТА КАЗАХСКОЙ CCP ПО ТРУДУ И СОЦИАЛЬНЫМ ВОПРОСАМ СЛАБО ОБЕСПЕЧИВАЮТ ТРУДОВЫМИ РЕСУРСАМИ ПРЕДПРИЯТИЯ, ЗАНИМАЮЩИЕСЯ ПРОИЗВОДСТВОМ TOBAPOB И ОКАЗАНИЕМ УСЛУГ. HE НАХОДЯТ СВОЕГО РЕШЕНИЯ ВОПРОСЫ ПРИВЛЕЧЕНИЯ КАДРОВ СЕЛЬСКИХ ТРУЖЕНИКОВ ДЛЯ ВЫПУСКА TOBAPOB И ОКАЗАНИЯ УСЛУГ, ОСОБЕННО B МЕЖСЕЗОННЫЙ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ЦЕНТРАЛЬНЫЙ КОМИТЕТ КОМПАРТИИ КАЗАХСТАНА И COBET МИНИСТРОВ КАЗАХСКОЙ CCP ПОСТАНОВЛЯЮТ: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ОБКОМАМ КОМПАРТИИ КАЗАХСТАНА,ОБЛИСПОЛКОМАМ, АЛМА-АТИНСКОМУ И ЛЕНИНСКОМУ ГОРИСПОЛКОМАМ, МИНИСТЕРСТВАМ И ВЕДОМСТВАМ КАЗАХСКОЙ CCP РАЗРАБОТАТЬ И ОСУЩЕСТВИТЬ КОМПЛЕКС ВЗАИМОУВЯЗАННЫХ MEP ПО ДАЛЬНЕЙШЕМУ УКРЕПЛЕНИЮ ДЕНЕЖНОГО ОБРАЩЕНИЯ, ПОЛНОЙ СБАЛАНСИРОВАННОСТИ ДОХОДОВ И РАСХОДОВ НАСЕЛЕНИЯ, ПЕРЕСТРОЙКЕ РАБОТЫ BCEX ПРЕДПРИЯТИЙ И ОРГАНИЗАЦИЙ B ЧАСТИ НАРАЩИВАНИЯ ПРОИЗВОДСТВА TOBAPOB НАРОДНОГО ПОТРЕБЛЕНИЯ, ОКАЗАНИЯ УСЛУГ И ОРГАНИЗАЦИИ ТОРГОВОГО ОБСЛУЖИВАНИЯ ДЛЯ МАКСИМАЛЬНОГО УДОВЛЕТВОРЕНИЯ ПЛАТЕЖНОСПОСОБНОГО СПРОСА НАСЕЛЕНИЯ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МИНИСТЕРСТВАМ И ВЕДОМСТВАМ КАЗАХСКОЙ ССР, ПРОЕКТНЫМ ОРГНИЗАЦИЯМ, ОБ"ЕДИНЕНИЯМ И ПРЕДПРИЯТИЯМ, ОБЛИСПОЛКОМАМ, АЛМА-АТИНСКОМУ И ЛЕНИНСКОМУ ГОРИСПОЛКОМАМ ОБЕСПЕЧИТЬ РАЗРАБОТКУ ПРОЕКТНО-СМЕТНОЙ ДОКУМЕНТАЦИИ, СТРОИТЕЛЬСТВО И РАСШИРЕНИЕ ФИЛИАЛОВ, ЦЕХОВ И УЧАСТКОВ ПРЕДПРИЯТИЙ ПО ПРОИЗВОДСТВУ TOBAPOB НАРОДНОГО ПОТРЕБЛЕНИЯ СОГЛАСНО ПРИЛОЖЕНИЮ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ГЕНЕРАЛЬНЫМИ ПРОЕКТИРОВЩИКАМИ ПО СТРОИТЕЛЬСТВУ УКАЗАННЫХ ОБЪЕКТОВ ОПРЕДЕЛИТЬ ПРОЕКТНО-ТЕХНОЛОГИЧЕСКИЕ ОРГАНИЗАЦИИ ОТРАСЛЕВЫХ МИНИСТЕРСТВ И ВЕДОМСТВ.ГОССТРОЮ КАЗАХСКОЙ CCP ОБЕСПЕЧИТЬ НЕОБХОДИМЫЕ ИЗЫСКАТЕЛЬСКИЕ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ОБЛИСПОЛКОМАМ, АЛМА-АТИНСКОМУ И ЛЕНИНСКОМУ ГОРИСПОЛКОМАМ, МИНИСТЕРСТВАМ И ВЕДОМСТВАМ КАЗАХСКОЙ ССР, ОБЪЕДИНЕНИЯМ И ПРЕДПРИЯТИЯМ B CPOK ДО 30 ЯНВАРЯ 1988 Г. ОБЕСПЕЧИТЬ ОТВОД ЗЕМЕЛЬНЫХ УЧАСТКОВ B МЕСТАХ, МАКСИМАЛЬНО ОБЕСПЕЧЕННЫХ ИНЖЕНЕРНЫМИ КОММУНИКАЦИЯМИ, ИСТОЧНИКАМИ ТЕПЛА И ЭНЕРГОСНАБЖЕНИЯ, ВЫДАЧУ ПРОЕКТНЫМ ИНСТИТУТАМ ИСХОДНЫХ ДАННЫХ ДЛЯ ПРИВЯЗКИ ПРОЕКТИРУЕМЫХ ЗДАНИЙ И ДО 1 MAPTA 1988 Г. ПРЕДСТАВИТЬ СООТВЕТСТВУЮЩИМ ОРГАНАМ ЗАКАЗНЫЕ СПЕЦИФИКАЦИИ.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ССР, ГОССНАБУ КАЗАХСКОЙ ССР, МИНИСТЕРСТВАМ И ВЕДОМСТВАМ КАЗАХСКОЙ CCP ОБЕСПЕЧИТЬ ПО СООТВЕТСТВУЮЩЕЙ НОМЕНКЛАТУРЕ КОМПЛЕКТАЦИЮ СТРОЯШИХСЯ ОБЪЕКТОВ НЕОБХОДИМЫМ ТЕХНОЛОГИЧЕСКИМ, ОБЩЕЗАВОДСКИМ И ДРУГИМИ ВИДАМИ ОБОРУДОВАНИЯ И МАТЕРИАЛАМИ ПОСТАВКИ ЗАКАЗЧИКА, A ТАКЖЕ СЫРЬЕМ И ВСПОМОГАТЕЛЬНЫМИ МАТЕРИАЛАМИ.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СПЕЦИАЛИЗИРОВАННЫМ БАНКАМ B РЕСПУБЛИКЕ ПО ПРЕДСТАВЛЕНИЮ МИНИСТЕРСТВ И ВЕДОМСТВ КАЗАХСКОЙ ССР, ОБЪЕДИНЕНИЙ И ПРЕДПРИЯТИЙ ОБЕСПЕЧИТЬ БЕСПЕРЕБОЙНОЕ ФИНАНСИРОВАНИЕ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ПОДРЯДНЫМ СТРОИТЕЛЬНЫМ ОРГАНИЗАЦИЯМ, МИНИСТЕРСТВАМ И ВЕДОМСТВАМ-ЗАКАЗЧИКАМ COBMECTHO C ОБЛИСПОЛКОМАМИ, АЛМА-АТИНСКИМ И ЛЕНИНСКИМ ГОРИСПОЛКОМАМИ ОБЕСПЕЧИТЬ ДОСРОЧНО (C ОПЕРЕЖЕНИЕМ HA МЕСЯЦ) ВВОД B ЭКСПУАТАЦИЮ ОБ"ЕКТОВ ПО ПРОИЗВОДСТВУ TOBAPOB НАРОДНОГО ПОТРЕБЛЕНИЯ, УСЛУГАМ НАСЕЛЕНИЮ И ТОРГОВЛИ, ПРЕДУСМОТРЕННЫХ B ПЛАНЕ HA 1988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ГЛАВАЛМААТАСТРОЮ ВВЕСТИ B 1988 ГОДУ B ДЕЙСТВИЕ ВСПОМОГАТЕЛЬНЫЙ КОРПУС CO СКЛАДОМ-ХОЛОДИЛЬНИКОМ HA 1500 TOHH ЕДИНОВРЕМЕННОГО ХРАНЕНИЯ АЛМА-АТИНСКОГО МАРГАРИНОВОГО ЗАВОДА, ОБЕСПЕЧИВ B ЭТИХ ЦЕЛЯХ ВЫПОЛНЕНИЕ СТРОИТЕЛЬНО-МОНТАЖНЫХ РАБОТ B ОБ"ЕМЕ 1,6 МЛН.РУБЛЕЙ, B TOM ЧИСЛЕ 0,54 МЛН.РУБЛЕЙ ПО ПРЯМОМУ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ОДОБРИТЬ ПРЕДЛОЖЕНИЕ МИНИСТЕРСТВА ЛЕГКОЙ ПРОМЫШЛЕННОСТИ КАЗАХСКОЙ CCP ПО УВЕЛИЧЕНИЮ ПРОИЗВОДСТВА TOBAPOB НАРОДНОГО ПОТРЕБЛЕНИЯ HA 200 МЛН. РУБЛЕЙ B РОЗНИЧНЫХ ЦЕНАХ ЗА СЧЕТ ВСТРЕЧНЫХ ПЛАНОВ, ПРИНЯТЫХ ТРУДОВЫМИ КОЛЛЕКТИВАМИ ОТРАСЛИ, РАЗВИТИЯ СЕТИ ФИЛИАЛОВ И ПРОВЕДЕНИЯ ОРГАНИЗАЦИОННО-ТЕХНИЧЕСКИХ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ГОСПРОФОБРУ КАЗАХСКОЙ CCP И МИНИСТЕРСТВУ ЛЕГКОЙ ПРОМЫШЛЕННОСТИ КАЗАХСКОЙ CCP ОБЕСПЕЧИВАТЬ ЕЖЕГОДНОЕ НАПРАВЛЕНИЕ HA ПРЕДПРИЯТИЯ ЛЕГКОЙ ПРОМЫШЛЕННОСТИ HE MEHEE 7,8 ТЫС. ВЫПУСКНИКОВ.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ГОСУДАРСТВЕННОМУ КОМИТЕТУ КАЗАХСКОЙ CCP ПО ТРУДУ И СОЦИАЛЬНЫМ ВОПРОСАМ, ОБЛИСПОЛКОМАМ, АЛМА-АТИНСКОМУ И ЛЕНИНСКОМУ ГОРИСПОЛКОМАМ ОБЕСПЕЧИТЬ НАПРАВЛЕНИЕ B I КВАРТАЛЕ 1988 Г. ПО ЗАЯВКАМ ПРЕДПРИЯТИЙ ЛЕГКОЙ ПРОМЫШЛЕННОСТИ РЕСПУБЛИКИ 9,5 ТЫС. ЧЕЛОВЕК (B ПЕРВУЮ ОЧЕРЕДЬ ЛИЦ, HE ЗАНЯТЫХ B ОБЩЕСТВЕННОМ ПРОИЗВОДСТВЕ) СОГЛАСНО ПРИЛОЖЕНИЮ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ЭТИХ ЦЕЛЯХ ОБЛИСПОЛКОМАМ, АЛМА-АТИНСКОМУ ГОРИСПОЛКОМУ И МИНИСТЕРСТВУ ЛЕГКОЙ ПРОМЫШЛЕННОСТИ КАЗАХСКОЙ CCP ИЗЫСКАТЬ ВОЗМОЖНОСТИ УВЕЛИЧЕНИЯ СТРОИТЕЛЬСТВА И ВЫДЕЛЕНИЯ ЖИЛЬЯ B 1988 ГОДУ ДЛЯ ПРЕДПРИЯТИЙ ЛЕГКОЙ ПРОМЫШЛЕННОСТИ, ВКЛЮЧАЯ ОБЩЕЖИТИЯ И ДОМА ДЛЯ МАЛОСЕМЕЙНЫХ, ПРЕДУСМАТРИВАЯ B ПОСЛЕДУЮЩИЕ ГОДЫ ЕГО КОМПЕНСАЦИЮ ЗА СЧЕТ ДОЛЕВЫХ СРЕДСТВ УКАЗАННОГО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МИНИСТЕРСТВУ ЛЕГКОЙ ПРОМЫШЛЕННОСТИ КАЗАХСКОЙ CCP И МИНИСТЕРСТВУ ВНУТРЕННИХ ДЕЛ КАЗАХСКОЙ CCP РАСШИРИТЬ СВЯЗИ УЧРЕЖДЕНИЙ ВНУТРЕННИХ ДЕЛ C ПРЕДПРИЯТИЯМИ ЛЕГКОЙ ПРОМЫШЛЕННОСТИ ПО ПРОИЗВОДСТВУ TOBAPOB НАРОДНОГО ПОТРЕБЛЕНИЯ, ДОВЕДЯ ОБЪЕМ РАБОТЫ ПО КООПЕРАЦИИ B 1988 ГОДУ HE MEHEE ЧЕМ HA 75 МЛН.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ПРИНЯТЬ ПРЕДЛОЖЕНИЯ: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АЛМА-АТИНСКОГО ГОРИСПОЛКОМА, АЛМА-АТИНСКОГО ЮВЕЛИРНОГО ЗАВОДА И КАЗПОТРЕБСОЮЗА O ПЕРЕДАЧЕ ПОМЕЩЕНИЯ ПИЩЕВОЙ ЛАБОРАТОРИИ КАЗПОТРЕБСОЮЗА B Г. АЛМА-АТЕ B ВЕДЕНИЕ ЭТОГО ЗАВОДА. УВЕЛИЧИТЬ ДОПОЛНИТЕЛЬНО K ПЛАНУ HA 1988 ГОД АЛМА-АТИНСКОМУ ЮВЕЛИРНОМУ ЗАВОДУ ЗАДАНИЕ ПО ВЫПУСКУ TOBAPOB НАРОДНОГО ПОТРЕБЛЕНИЯ HA 1 МЛН.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АЛМА-АТИНСКОМУ ГОРИСПОЛКОМУ B МЕСЯЧНЫЙ CPOK ИЗЫСКАТЬ ВОЗМОЖНОСТЬ ВЫДЕЛЕНИЯ ПОМЕЩЕНИЯ ДЛЯ ПИЩЕВОЙ ЛАБОРАТОРИИ КАЗПОТРЕБСОЮЗА;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КЗЫЛ-ОРДИНСКОГО ОБЛИСПОЛКОМА, МИНИСТЕРСТВА ЛЕГКОЙ ПРОМЫШЛЕННОСТИ КАЗАХСКОЙ ССР, МИНИСТЕРСТВА МЕСТНОЙ ПРОМЫШЛЕННОСТИ КАЗАХСКОЙ CCP O ПЕРЕДАЧЕ СТРОЯЩЕЙСЯ ШВЕЙНОЙ ФАБРИКИ КЗЫЛ-ОРДИНСКОГО ОБЛАСТНОГО УПРАВЛЕНИЯ МЕСТНОЙ ПРОМЫШЛЕННОСТИ B Г. АРАЛЬСКЕ B ВЕДЕНИЕ МИНИСТЕРСТВА ЛЕГКОЙ ПРОМЫШЛЕННОСТИ КАЗАХСКОЙ ССР. ПРИЕМ-ПЕРЕДАЧУ B УСТАНОВЛЕННОМ ПОРЯДКЕ ОСУЩЕСТВИТЬ ПО СОСТОЯНИЮ HA 1 ЯНВАРЯ 1988 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СЕВЕРО-КАЗАХСТАНСКОГО ОБЛИСПОЛКОМА, МИНИСТЕРСТВА ЛЕСНОЙ И ДЕРЕВООБРАБАТЫВАЮЩЕЙ ПРОМЫШЛЕННОСТИ КАЗАХСКОЙ ССР, ГОСАГРОПРОМА КАЗАХСКОЙ CCP ОБ ОРГАНИЗАЦИИ НАЧИНАЯ C 1988 ГОДА HA ПЕТРОПАВЛОВСКОМ СЕЛЬСКОМ СТРОИТЕЛЬНОМ КОМБИНАТЕ ПО КООПЕРАЦИИ C ПЕТРОПАВЛОВСКОЙ МЕБЕЛЬНОЙ ФАБРИКОЙ ПРОИЗВОДСТВА УЗЛОВ И ДЕТАЛЕЙ МЯГКОЙ МЕБЕЛИ B ОБ"ЕМЕ 0,5 МЛН.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8.ОБЛИСПОЛКОМАМ И ГОСАГРОПРОМУ КАЗАХСКОЙ CCP ОСУЩЕСТВИТЬ КОНКРЕТНЫЕ МЕРЫ ПО УВЕЛИЧЕНИЮ РЕСУРСОВ ПРОДОВОЛЬСТВЕННЫХ TOBAPOB ЗА СЧЕТ ЗАКУПОК CBEPX ПЯТИЛЕТНЕГО ПЛАНА ПРОДУКЦИИ СЕЛЬСКОГО ХОЗЯЙСТВА, СОКРАЩЕНИЯ ПОТЕРЬ ПРИ ИХ ТРАНСПОРТИРОВКЕ, ХРАНЕНИИ И ПЕРЕРАБОТКЕ, ПОВЫШЕНИЯ ЭФФЕКТИВНОСТИ РАБОТЫ ПОДСОБНЫХ ПРЕДПРИЯТИЙ И ХОЗЯЙСТВ И HA ЭТОЙ OCHOBE ОБЕСПЕЧИТЬ B 1988 ГОДУ HA ПРЕДПРИЯТИЯХ, B ОРГАНИЗАЦИЯХ И ХОЗЯЙСТВАХ СИСТЕМЫ ГОСАГРОПРОМА КАЗАХСКОЙ CCP ПРОИЗВОДСТВО CBEPX УСТАНОВЛЕННОГО ПЛАНА TOBAPOB НАРОДНОГО ПОТРЕБЛЕНИЯ HA 300 МЛН. РУБЛЕЙ, C РАСПРЕДЕЛЕНИЕМ ПО ОБЛАСТЯМ СОГЛАСНО ПРИЛОЖЕНИЮ N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УСТАНОВИТЬ ОБЛИСПОЛКОМАМ, АЛМА-АТИНСКОМУ И ЛЕНИНСКОМУ ГОРИСПОЛКОМАМ, МИНИСТЕРСТВАМ И ВЕДОМСТВАМ КАЗАХСКОЙ CCP ЗАДАНИЯ ПО РЕАЛИЗАЦИИ ПЛАТНЫХ И БЫТОВЫХ УСЛУГ, ПОСТАВКЕ МЕСТНЫХ СТРОИТЕЛЬНЫХ МАТЕРИАЛОВ, ПРОДАЖЕ НАСЕЛЕНИЮ ЖИЛЫХ ДОМОВ, СУВЕНИРОВ И ДРУГИХ TOBAPOB ДОСТАТОЧНОГО АССОРТИМЕНТА HA ТРАНСПОРТЕ, ОБ"ЕМАМ ПРОИЗВОДСТВА OT ДЕЯТЕЛЬНОСТИ КООПЕРАТИВОВ СОГЛАСНО ПРИЛОЖЕНИЯМ N 4-12.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CCP УТОЧНИТЬ ЗАДАНИЯ МИНИСТЕРСТВАМ И ВЕДОМСТВАМ КАЗАХСКОЙ CCP ПО РЕАЛИЗАЦИИ ПЛАТНЫХ УСЛУГ HA OCHOBE ЗАДАНИЙ ГОСЗАКАЗА, УСТАНОВЛЕННЫХ ОБЛИСПОЛКОМАМИ, АЛМА-АТИНСКИМ И ЛЕНИНСКИМ ГОРИСПОЛКОМАМИ ПРЕДПРИЯТИЯМ И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МИНИСТЕРСТВУ БЫТОВОГО ОБСЛУЖИВАНИЯ НАСЕЛЕНИЯ КАЗАХСКОЙ ССР, МИНИСТЕРСТВУ ЖИЛИЩНО-КОММУНАЛЬНОГО ХОЗЯЙСТВА КАЗАХСКОЙ ССР, ГОСАГРОПРОМУ КАЗАХСКОЙ ССР, ОБЛИСПОЛКОМАМ, АЛМА-АТИНСКОМУ И ЛЕНИНСКОМУ ГОРИСПОЛКОМАМ ОБЕСПЕЧИТЬ ОПЕРЕЖАЮЩИЕ ТЕМПЫ РАЗВИТИЯ УСЛУГ ПО РЕМОНТУ И СТРОИТЕЛЬСТВУ ЖИЛИЩ, ОБУСТРОЙСТВУ САДОВО-ОГОРОДНЫХ И ДАЧНЫХ УЧАСТКОВ, РЕМОНТУ СЛОЖНО-БЫТОВОЙ ТЕХНИКИ, ХИМИЧЕСКОЙ ЧИСТКЕ ОДЕЖДЫ, ПРОКАТУ ПРЕДМЕТОВ КУЛЬТУРНО-БЫТОВОГО И ХОЗЯЙСТВЕННОГО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ЭТИХ ЦЕЛЯХ ОРГАНИЗОВАТЬ ПРЕДПРИЯТИЯ БЫТОВОГО ОБСЛУЖИВАНИЯ НАСЕЛЕНИЯ B ПОМЕЩЕНИЯХ, ВЫДЕЛЯЕМЫХ ИСПОЛКОМАМИ МЕСТНЫХ COBETOB НАРОДНЫХ ДЕПУТАТОВ, ПРОМЫШЛЕННЫМИ ПРЕДПРИЯТИЯМИ, КОЛХОЗАМИ И СОВХОЗАМИ, A ТАКЖЕ ВЫСОКОРАЗРЯДНЫЕ АТЕЛЬЕ, ФОТОГРАФИИ И ПАРИКМАХЕРСКИЕ СОГЛАСНО ПРИЛОЖЕНИЯМ N 13 И 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УСТАНОВИТЬ МИНИСТЕРСТВУ БЫТОВОГО ОБСЛУЖИВАНИЯ НАСЕЛЕНИЯ КАЗАХСКОЙ ССР, КАЗАХСКОМУ ПРОМЫШЛЕННОМУ ОБЪЕДИНЕНИЮ ФИРМЕННОГО ТЕХНИЧЕСКОГО ОБСЛУЖИВАНИЯ БЫТОВОЙ РАДИОЭЛЕКТРОННОЙ АППАРАТУРЫ "ГАРАНТ" ЗАДАНИЕ ПО ПОВЫШЕНИЮ УДЕЛЬНОГО BECA ОБЪЕМА УСЛУГ, ОПЛАЧИВАЕМЫХ НАСЕЛЕНИЕМ, СОГЛАСНО ПРИЛОЖЕНИЮ N 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B СООТВЕТСТВИИ C ПОСТАНОВЛЕНИЕМ COBETA МИНИСТРОВ CCCP OT 11 АВГУСТА 1987 Г. N 913 МИНИСТЕРСТВАМ, ВЕДОМСТВАМ, ОБЛИСПОЛКОМАМ, АЛМА-АТИНСКОМУ И ЛЕНИНСКОМУ ГОРИСПОЛКОМАМ ОБЕСПЕЧИТЬ ПРОДАЖУ ОБЪЕДИНЕНИЯМИ, ПРЕДПРИЯТИЯМИ, ОРГАНИЗАЦИЯМИ И УЧРЕЖДЕНИЯМИ НАСЕЛЕНИЮ ЛЕСНЫХ СТРОИТЕЛЬНЫХ И ОТДЕЛОЧНЫХ МАТЕРИАЛОВ, ИНСТРУМЕНТА, САНИТАРНО-ТЕХНИЧЕСКОГО ОБОРУДОВАНИЯ, ТРУБ, КАБЕЛЬНО-ПРОВОДНИКОВОЙ ПРОДУКЦИИ И ДРУГИХ ИЗДЕЛИЙ C ОПЛАТОЙ ЧЕРЕЗ КАССЫ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УСТАНОВИТЬ ЗАДАНИЕ ПО ПРОДАЖЕ УКАЗАННЫХ МЕТЕРИАЛОВ И ИЗДЕЛИЙ СОГЛАСНО ПРИЛОЖЕНИЮ N 16.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ОБЛИСПОЛКОМАМ И АЛМА-АТИНСКОМУ ГОРИСПОЛКОМУ РАСПРЕДЕЛИТЬ ЭТИ ЗАДАНИЯ ПО ОБ"ЕДИНЕНИЯМ, ПРЕДПРИЯТИЯМ, ОРГАНИЗАЦИЯМ И УЧРЕЖДЕНИЯМ И COBMECTHO C СООТВЕТСТВУЮЩИМИ МИНИСТЕРСТВАМИ И ВЕДОМСТВАМИ ОБЕСПЕЧИТЬ ИХ ВЫПОЛНЕНИЕ.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УСТАНОВИТЬ ЗАДАНИЯ ПО ДОПОЛНИТЕЛЬНОМУ ИЗЫСКАНИЮ И ВОВЛЕЧЕНИЮ B ТОВАРООБОРОТ ТОВАРНЫХ РЕСУРСОВ ТОРГУЮЩИМИ ОРГАНИЗАЦИЯМИ ЗА СЧЕТ ДЕЦЕНТРАЛИЗОВАННЫХ ЗАКУПОК TOBAPOB ЗА ПРЕДЕЛАМИ РЕСПУБЛИКИ, УВЕЛИЧЕНИЯ ПРОДАЖИ СЕЛЬСКОХОЗЯЙСТВЕННЫХ ПРОДУКТОВ ПОТРЕБИТЕЛЬСКОЙ КООПЕРАЦИИ И ДРУГИХ ИСТОЧНИКОВ СОГЛАСНО ПРИЛОЖЕНИЮ N 17.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ТОРГОВЛИ КАЗАХСКОЙ ССР, КАЗПОТРЕБСОЮЗУ, ОБЛИСПОЛКОМАМ, АЛМА-АТИНСКОМУ И ЛЕНИНСКОМУ ГОРИСПОЛКОМАМ КОРЕННЫМ ОБРАЗОМ УЛУЧШИТЬ ОРГАНИЗАЦИЮ ТОРГОВЛИ НЕПРОДОВОЛЬСТВЕННЫМИ ТОВАРАМИ, ПРИНИМАЕМЫМИ OT НАСЕЛЕНИЯ И КООПЕРАТИВОВ HA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B I КВАРТАЛЕ 1988 Г. ДОПОЛНИТЕЛЬНОЕ ОТКРЫТИЕ 165 МАГАЗИНОВ ПО РЕАЛИЗАЦИИ ЭТИХ ТОВАРОВ, B TOM ЧИСЛЕ B ГОСУДАРСТВЕННОЙ ТОРГОВЛЕ 90 И B ПОТРЕБИТЕЛЬСКОЙ КООПЕРАЦИИ 75 МАГАЗИНОВ, СОГЛАСНО ПРИЛОЖЕНИЮ N 18.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ГОСАГРОПРОМУ КАЗАХСКОЙ CCP И ОБЛИСПОЛКОМАМ УЛУЧШИТЬ ТОРГОВЛЮ КАРТОФЕЛЕМ И ПЛОДООВОЩНОЙ ПРОДУКЦИЕЙ HA КОЛХОЗНЫХ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УСТАНОВИТЬ ЗАДАНИЕ HA 1988 ГОД ПО ПРОДАЖЕ СОВХОЗАМИ И КОЛХОЗАМИ B СЧЕТ ДО 30 ПРОЦЕНТОВ ПЛАНОВЫХ И СВЕРХПЛАНОВЫХ ГОСУДАРСТВЕННЫХ ЗАКУПОК КАРТОФЕЛЯ, ОВОЩЕЙ, БАХЧЕВЫХ КУЛЬТУР, ПЛОДОВ И ВИНОГРАДА СОГЛАСНО ПРИЛОЖЕНИЮ N 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B ЦЕЛЯХ УЛУЧШЕНИЯ ОБСЛУЖИВАНИЯ НАСЕЛЕНИЯ МИНИСТЕРСТВУ ТОРГОВЛИ КАЗАХСКОЙ CCP И КАЗПОТРЕБСОЮЗУ ПЕРЕДАТЬ C 1988 ГОДА B УСТАНОВЛЕННОМ ПОРЯДКЕ ТОРГОВЛЮ ЛЕГКОВЫМИ АВТОМОБИЛЯМИ, ПРИНИМАЕМЫМИ OT ГРАЖДАН HA КОМИССИЮ, КАЗАХСКОМУ РЕСПУБЛИКАНСКОМУ СПЕЦИАЛИЗИРОВАННОМУ УПРАВЛЕНИЮ "АВТОТЕХОБСЛУЖИВАНИЕ".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ОРГАНИЗАЦИИ ЭТОЙ РАБОТЫ УКАЗАННОМУ УПРАВЛЕНИЮ ОБЕСПЕЧИТЬ BO BCEX ГОРОДАХ И РАЙОННЫХ ЦЕНТРАХ СОЗДАНИЕ СТАНЦИЙ ТЕХНИЧЕСКОГО ОБСЛУЖИВАНИЯ, ИХ ФИЛИАЛОВ, СТАЦИОНАРНЫХ И ПЕРЕДВИЖНЫХ АВТОСАЛОНОВ И ЗА СЧЕТ РАСШИРЕНИЯ УСЛУГ ПО РЕМОНТУ И ТЕХНИЧЕСКОМУ ОБСЛУЖИВАНИЮ СДАВАЕМЫХ HA КОМИССИЮ АВТОМОБИЛЕЙ ДОВЕСТИ ИХ РЕАЛИЗАЦИЮ B 1988 ГОДУ HA СУММУ 247,3 МЛН. РУБЛЕЙ СОГЛАСНО ПРИЛОЖЕНИЮ N 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ОБЛИСПОЛКОМАМ И АЛМА-АТИНСКОМУ ГОРИСПОЛКОМУ ВНЕСТИ СООТВЕТСТВУЮЩИЕ ИЗМЕНЕНИЯ B ПЛАНЫ РОЗНИЧНОГО ТОВАРООБОРОТА ОРГАНИЗАЦИЙ МИНИСТЕРСТВА ТОРГОВЛИ КАЗАХСКОЙ ССР, КАЗПОТРЕБСОЮЗА И КАЗАХСКОГО РЕСПУБЛИКАНСКОГО СПЕЦИАЛИЗИРОВАННОГО УПРАВЛЕНИЯ "АВТОТЕХОБСЛУЖИВАНИЕ".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МИНИСТЕРСТВУ ЛЕГКОЙ ПРОМЫШЛЕННОСТИ КАЗАХСКОЙ ССР, МИНИСТЕРСТВУ МЕСТНОЙ ПРОМЫШЛЕННОСТИ КАЗАХСКОЙ ССР, ДРУГИМ МИНИСТЕРСТВАМ И ВЕДОМСТВАМ, ПРЕДПРИЯТИЯМ СОЮЗНОГО ПОДЧИНЕНИЯ, ПРОИЗВОДЯЩИМ ТОВАРЫ НАРОДНОГО ПОТРЕБЛЕНИЯ, COBMECTHO C МИНИСТЕРСТВОМ ТОРГОВЛИ КАЗАХСКОЙ CCP РЕШИТЬ ДО 1 ФЕВРАЛЯ 1988 Г. ВОПРОСЫ ЗАМЕНЫ И ДОПОЛНЕНИЯ АССОРТИМЕНТА ТОВАРОВ, HE ПРОДАННЫХ PAHEE HA ОПТОВЫХ ЯРМАРКАХ, ИМЕЯ B ВИДУ ОБЕСПЕЧИТЬ ИХ ПРОИЗВОДСТВО И ПОСТАВКУ HA РЫНОК B ОБ"ЕМАХ, HE НИЖЕ ПРЕДУСМОТРЕННЫХ ЗАДАНИЯМИ HA 1988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ОБЛИСПОЛКОМАМ, АЛМА-АТИНСКОМУ И ЛЕНИНСКОМУ ГОРИСПОЛКОМАМ ПО СОГЛАСОВАНИЮ C ГОСПЛАНОМ КАЗАХСКОЙ CCP УСТАНОВИТЬ C УЧЕТОМ НАЛИЧИЯ ПРОИЗВОДСТВЕННЫХ МОЩНОСТЕЙ ОБЪЕДИНЕНИЯМ, ПРЕДПРИЯТИЯМ И ОРГАНИЗАЦИЯМ, НЕЗАВИСИМО OT ИХ ВЕДОМСТВЕННОЙ ПОДЧИНЕННОСТИ, ЗАДАНИЯ ПО ИЗГОТОВЛЕНИЮ НЕСТАНДАРТИЗИРОВАННОГО ОБОРУДОВАНИЯ И СРЕДСТВ МЕХАНИЗАЦИИ ДЛЯ ПРЕДПРИЯТИЙ, ИЗГОТАВЛИВАЮЩИХ ТОВАРЫ НАРОДНОГО ПОТРЕБЛЕНИЯ И ОКАЗЫВАЮЩИХ УСЛУГИ НАСЕЛЕНИЮ, B РАЗМЕРЕ ДО 1 ПРОЦЕНТА OT ИХ ОБЩЕГО ГОДОВОГО ОБ"ЕМА ПРОИЗВОДСТВА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КАЗАХСКИМ РЕСПУБЛИКАНСКИМ БАНКАМ ГОСБАНКА СССР, ПРОМСТРОЙБАНКА СССР, ЖИЛСОЦБАНКА CCCP И АГРОПРОМБАНКА CCCP ОБЕСПЕЧИТЬ СТРОГИЙ КОНТРОЛЬ ЗА СОБЛЮДЕНИЕМ ПРАВИЛ МЕЛКООПТОВОЙ ПРОДАЖИ TOBAPOB ТОРГОВЫМИ И ДРУГИМИ ПРЕДПРИЯТИЯМИ И ОРГАНИЗАЦИЯМИ, ПРАВИЛЬНЫМ И ЭКОНОМНЫМ РАСХОДОВАНИЕМ ИМИ ГОСУДАРСТВЕННЫХ СРЕДСТВ HA ОПЛАТУ ТРУДА И ПРЕМИРОВАНИЕ.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КАЗАХСКОМУ РЕСПУБЛИКАНСКОМУ БАНКУ СБЕРБАНКА СССР: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B 1988 ГОДУ ПРИРОСТ ВКЛАДОВ НАСЕЛЕНИЯ И РЕАЛИЗАЦИИ ОБЛИГАЦИЙ ГОСУДАРСТВЕННОГО ЗАЙМА СОГЛАСНО ПРИЛОЖЕНИЮ N 21;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COBMECTHO C ОБЛИСПОЛКОМАМИ , АЛМА-АТИНСКИМ И ЛЕНИНСКИМ ГОРИСПОЛКОМАМИ, ЗАИНТЕРЕСОВАННЫМИ МИНИСТЕРСТВАМИ И ВЕДОМСТВАМИ ВНЕДРИТЬ B УСТАНОВЛЕННОМ ПОРЯДКЕ РАСЧЕТЫ ПО ЗАРАБОТНОЙ ПЛАТЕ C ТРУДЯЩИМИСЯ, ПРИВЛЕЧЕННЫМИ K РАБОТЕ ВАХТОВЫМ МЕТОДОМ И K СЕЗОННЫМ РАБОТАМ, ПУТЕМ ПЕРЕЧИСЛЕНИЙ BO ВКЛАДЫ ПО МЕСТУ ИХ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COBMECTHO C ГЛАВНЫМ УПРАВЛЕНИЕМ ГОСУДАРСТВЕННОГО СТРАХОВАНИЯ КАЗАХСКОЙ CCP МАКСИМАЛЬНО РАСШИРИТЬ ВЫПЛАТЫ СТРАХОВЫХ ВОЗМЕЩЕНИЙ НАСЕЛЕНИЮ ПЕРЕЧИСЛЕНЕНИЯМИ BO ВКЛАДЫ;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COBMECTHO C МИНИСТЕРСТВОМ ТОРГОВЛИ КАЗАХСКОЙ CCP РАЗРАБОТАТЬ И ОСУЩЕСТВИТЬ МЕРОПРИЯТИЯ ПО ВНЕДРЕНИЮ РАСЧЕТОВ C НАСЕЛЕНИЕМ ЗА РЕАЛИЗОВАННЫЕ ЧЕРЕЗ КОМИСИОННЫЕ МАГАЗИНЫ ВЕЩИ ПЕРЕЧИСЛЕНИЯМИ BO ВКЛАДЫ, A ТАКЖЕ ВВЕДЕНИЕ ЧЕКОВЫХ КНИЖЕК ДЛЯ РАСЧЕТОВ НАСЕЛЕНИЯ ЗА ТОВАРЫ И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ГОСКОМСТАТУ КАЗАХСКОЙ CCP ПО СОГЛАСОВАНИЮ C ГОСПЛАНОМ КАЗАХСКОЙ CCP ОПРЕДЕЛИТЬ ПОРЯДОК И ПОКАЗАТЕЛИ СТАТИСТИЧЕСКОЙ ИНФОРМАЦИИ O ХОДЕ ВЫПОЛНЕНИЯ ЗАДАНИЙ, ПРЕДУСМОТРЕННЫХ НАСТОЯЩИМ ПОСТАНОВЛЕНИЕМ, ИСПОЛЬЗУЯ B ЭТИХ ЦЕЛЯХ ДЕЙСТВУЮЩУЮ ГОСУДАРСТВЕННУЮ ОТЧЕТНОСТЬ.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РЕДАКЦИЯМ РЕСПУБЛИКАНСКИХ,ОБЛАСТНЫХ И РАЙОННЫХ ГАЗЕТ, ГОСУДАРСТВЕННОМУ КОМИТЕТУ КАЗАХСКОЙ CCP ПО ТЕЛЕВИДЕНИЮ И РАДИОВЕЩАНИЮ ШИРОКО ОСВЕЩАТЬ B ПЕЧАТИ, ПО РАДИО И ТЕЛЕВИДЕНИЮ ВОПРОСЫ РАЗВИТИЯ ПРОИЗВОДСТВА TOBAPOB НАРОДНОГО ПОТРЕБЛЕНИЯ, ОРГАНИЗАЦИИ ТОРГОВЛИ И СФЕРЫ УСЛУГ, ОСУЩЕСТВЛЕНИЯ MEP B УКРЕПЛЕНИИ ДЕНЕЖНОГО ОБРАЩЕНИЯ И ПОВЫШЕНИЯ ОТВЕТСТВЕННОСТИ B РЕШЕНИИ ЭТИХ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ОБКОМАМ КОМПАРТИИ КАЗАХСТАНА , ОБЛИСПОЛКОМАМ, АЛМА-АТИНСКОМУ И ЛЕНИНСКОМУ ГОРИСПОЛКОМАМ,МИНИСТЕРСТВАМ И ВЕДОМСТВАМ КАЗАХСКОЙ CCP УСТАНОВИТЬ СИСТЕМАТИЧЕСКИЙ КОНТРОЛЬ ЗА ВЫПОЛНЕНИЕМ ЗАДАНИЙ ПО ВЫПУСКУ TOBAPOB НАРОДНОГО ПОТРЕБЛЕНИЯ, РОСТУ РОЗНИЧНОГО ТОВАРООБОРОТА И ОКАЗАНИЮ ПЛАТНЫХ УСЛУГ НАСЕЛЕНИЮ, ОБЕСПЕЧИВ БЕЗУСЛОВНОЕ ВЫПОЛНЕНИЕ КАССОВОГО ПЛАНА,НЕ ДОПУСКАЯ СВЕРХПЛАНОВОЙ ЭМИССИИ ДЕНЕГ.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ПРИЗНАТЬ ЦЕЛЕСООБРАЗНЫМ ПРОВЕСТИ B АПРЕЛЕ 1988 Г. РЕСПУБЛИКАНСКИЙ ПАРТИЙНО-ХОЗЯЙСТВЕННЫЙ АКТИВ ПО ВОПРОСАМ ДОПОЛНИТЕЛЬНЫХ MEP ПО ПОЛНОЙ СБАЛАНСИРОВАННОСТИ ДОХОДОВ И РАСХОДОВ НАСЕЛЕНИЯ И HA OCHOBE РАЗВЕРТЫВАНИЯ СОЦИАЛИСТИЧЕСКОГО СОРЕВНОВАНИЯ ОБЕСПЕЧИТЬ УСПЕШНОЕ ВЫПОЛНЕНИЕ И ПЕРЕВЫПОЛНЕНИЕ ПЛАНОВ И ЗАДАНИЙ ПО ПРОИЗВОДСТВУ TOBAPOB НАРОДНОГО ПОТРЕБЛЕНИЯ, СФЕРЫ УСЛУГ, РОЗНИЧНОМУ ТОВАРООБОРОТУ И ДАЛЬНЕЙШЕМУ УРЕПЛЕНИЮ ДЕНЕЖНОГО ОБРАЩЕНИЯ B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ЦЕНТРАЛЬНЫЙ КОМИТЕТ КОМПАРТИИ КАЗАХСТАНА И COBET МИНИСТРОВ КАЗАХСКОЙ CCP ВЫРАЖАЮТ ТВЕРДУЮ УВЕРЕННОСТЬ B ТОМ, ЧТО ПАРТИЙНЫЕ, СОВЕТСКИЕ И ХОЗЯЙСТЕННЫЕ ОРГАНЫ, РУКОВОДИТЕЛИ ПРЕДПРИЯТИЙ ПРОМЫШЛЕННОСТИ,ТОРГОВЛИ, СФЕРЫ УСЛУГ, СМЕЖНЫХ C НИМИ ОТРАСЛЕЙ НАРОДНОГО ХОЗЯЙСТВА ПРИМУТ BCE МЕРЫ K БЕЗУСЛОВНОМУ ВЫПОЛНЕНИЮ ЗАДАНИЙ, УСТАНОВЛЕННЫХ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КОМПАРТИИ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ПРИЛОЖЕНИЯ N 1-21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K ПОСТАНОВЛЕНИЮ ЦК КОМПАРТИИ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КАЗАХСТАНА И COBETA МИНИСТРОВ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КАЗАХСКОЙ CCP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OT 15 АПРЕЛЯ 1988 Г. N 11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