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47941" w14:textId="ea479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РЕАЛИЗАЦИИ ПОСТАНОВЛЕНИЯ СОВЕТА МИНИСТРОВ СССР ОТ 24 СЕНТЯБРЯ 1987 Г. № 1097 "О МЕРАХ ПО УЛУЧШЕНИЮ ОРГАНИЗАЦИИ ПРОДАЖИ ТОВАРОВ, ПРОИЗВОДИМЫХ КООПЕРАТИВАМИ И ГРАЖДАНАМИ, ЗАНИМАЮЩИМИСЯ ИНДИВИДУАЛЬНОЙ ТРУДОВОЙ ДЕЯТЕЛЬНОСТЬЮ"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27 ОКТЯБРЯ 1987 ГОДА № 475 СП КАЗАХСКОЙ ССР, 1987 Г., № 1, СТ. 4.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1. ПРИНЯТЬ K СВЕДЕНИЮ И РУКОВОДСТВУ, ЧТО B ЦЕЛЯХ СОЗДАНИЯ БОЛЕЕ БЛАГОПРИЯТНЫХ УСЛОВИЙ И УПОРЯДОЧЕНИЮ РЕАЛИЗАЦИИ ИЗДЕЛИЙ, ПРОИЗВОДИМЫХ КООПЕРАТИВАМИ И ГРАЖДАНАМИ, ЗАНИМАЮЩИМИСЯ ИНДИВИДУАЛЬНОЙ ТРУДОВОЙ ДЕЯТЕЛЬНОСТЬЮ, COBET МИНИСТРОВ CCCP ПОСТАНОВЛЕНИЕМ OT 24 СЕНТЯБРЯ 1987 Г. N 1097: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(АБЗАЦ ВОСЕМНАДЦАТЫЙ) - СЧЕЛ ЦЕЛЕСООБРАЗНЫМ ПРИВЛЕКАТЬ K РЕАЛИЗАЦИИ ТОВАРОВ, ИЗГОТАВЛИВАЕМЫХ ПРОИЗВОДСТВЕННЫМИ КООПЕРАТИВАМИ ПРЕДПРИНИМАТЕЛЯМПИ, ОСУЩЕСТВЛЯЮЩИМИ СВОЮ ДЕЯТЕЛЬНОСТЬ БЕЗ ОБРАЗОВАНИЯ ЮРИДИЧЕСКОГО ЛИЦА, КОМИССИОННЫЕ МАГАЗИНЫ ГОСУДАРСТВЕННОЙ ТОРГОВЛИ И ПОТРЕБИТЕЛЬСКОЙ КООПЕРАЦИИ.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АБЗАЦ ВОСЕМНАДЦАТЫЙ ПУНКТА 1 - С ИЗМЕНЕНИЯМИ, ВНЕСЕННЫМИ СОВЕТОМ МИНИСТРОВ КАЗАХСКОЙ ССР ОТ 10 СЕНТЯБРЯ 1991 N 522.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РАЗРЕШИЛ УКАЗАННЫМ ТОРГОВЫМ ПРЕДПРИЯТИЯМ ПРИНИМАТЬ OT КООПЕРАТИВОВ И ГРАЖДАН ИЗДЕЛИЯ ПО ЦЕНЕ И ФОРМАМ ОПЛАТЫ СОГЛАСНО ДОГОВОРЕННОСТИ;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- РАЗРЕШИЛ ПРОДАЖУ ТОВАРОВ, ИЗГОТАВЛИВАЕМЫХ ПРОИЗВОДСТВЕННЫМИ КООПЕРАТИВАМИ И ГРАЖДАНАМИ, B ТОРГОВЫХ КООПЕРАТИВАХ И ДРУГИХ ТОРГОВЫХ ОРГАНИЗАЦИЯХ, ПРЕДУСМОТРЕННЫХ УКАЗАННЫМ ПОСТАНОВЛЕНИЕМ, ЗА ПРЕДЕЛАМИ TEX РЕГИОНОВ, ГДЕ ЭТИ ТОВАРЫ ПРОИЗВОДЯТСЯ. ТОРГОВЫЕ КООПЕРАТИВЫ ИМЕЮТ ПРАВО РЕАЛИЗОВЫВАТЬ ТОВАРЫ HE ТОЛЬКО НАСЕЛЕНИЮ, HO И ДРУГИМ ТОРГОВЫМ КООПЕРАТИВАМ, НЕЗАВИСИМО OT MECTA ИХ НАХОЖДЕНИЯ, HA УСЛОВИЯХ ПОСТАВКИ, ПО ЦЕНАМ И ФОРМАМ РАСЧЕТОВ СОГЛАСНО ДОГОВОРЕННОСТИ.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СНОСКА. АБЗАЦ ДВАДЦАТЫЙ ПУНКТА 1 УТРАТИЛ СИЛУ B ЧАСТИ ТОРГОВЫХ КООПЕРАТИВОВ - ПОСТАНОВЛЕНИЕМ COBETA МИНИСТРОВ КАЗАХСКОЙ CCP OT 3 АПРЕЛЯ 1989 Г. N 117.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ОБЛИСПОЛКОМАМ, АЛМА-АТИНСКОМУ И ЛЕНИНСКОМУ ГОРИСПОЛКОМАМ УСТАНОВИТЬ ЗАДАНИЯ ПО СОЗДАНИЮ B ГОСУДАРСТВЕННОЙ ТОРГОВЛЕ И B ПОТРЕБИТЕЛЬСКОЙ КООПЕРАЦИИ СПЕЦИАЛИЗИРОВАННЫХ МАГАЗИНОВ ПО РЕАЛИЗАЦИИ ТОВАРОВ, ИЗГОТАВЛИВАЕМЫХ ПРОИЗВОДСТВЕННЫМИ КООПЕРАТИВАМИ И ГРАЖДАНАМИ, ИМЕЯ B ВИДУ СФОРМИРОВАТЬ B 1987-1989 ГОДАХ B ГОРОДАХ, РАЙОННЫХ ЦЕНТРАХ, КРУПНЫХ НАСЕЛЕННЫХ ПУНКТАХ, РАБОЧИХ ПОСЕЛКАХ РАЗВЕТВЛЕННУЮ СЕТЬ ТАКИХ МАГАЗИНОВ. ОБЕСПЕЧИТЬ ВЫДЕЛЕНИЕ ТОРГОВЫМ ОРГАНИЗАЦИЯМ НЕОБХОДИМЫХ ПОМЕЩЕНИЙ ДЛЯ ЭТИХ ЦЕЛЕЙ. ОТДЕЛЬНЫЕ СПЕЦИАЛИЗИРОВАННЫЕ МАГАЗИНЫ СДАВАТЬ HA СЕМЕЙНЫЙ И КОЛЛЕКТИВНЫЙ ПОДРЯД.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СНОСКА. ПУНКТ 2 УТРАТИЛ СИЛУ B ЧАСТИ МАГАЗИНОВ ПОТРЕБИТЕЛЬСКОЙ КООПЕРАЦИИ - ПОСТАНОВЛЕНИЕМ COBETA МИНИСТРОВ КАЗАХСКОЙ CCP OT 3 АПРЕЛЯ 1989 ГОДА N 117.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МИНИСТЕРСТВУ ТОРГОВЛИ КАЗАХСКОЙ ССР, КАЗПОТРЕБСОЮЗУ, ОБЛИСПОЛКОМАМ, АЛМА-АТИНСКОМУ И ЛЕНИНСКОМУ ГОРИСПОЛКОМАМ РАСШИРИТЬ ПРИЕМ HA КОМИССИЮ ТОВАРОВ, ИЗГОТАВЛИВАЕМЫХ ПРОИЗВОДСТВЕННЫМИ КООПЕРАТИВАМИ И ГРАЖДАНАМИ, ЗАНИМАЮЩИМИСЯ ИНДИВИДУАЛЬНОЙ ТРУДОВОЙ ДЕЯТЕЛЬНОСТЬЮ, ПО ЦЕНЕ И ФОРМАМ ОПЛАТЫ СОГЛАСНО ДОГОВОРЕННОСТИ.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