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b3aa" w14:textId="4df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СОВЕТА МИНИСТРОВ СССР ОТ 3 ИЮНЯ 1985 Г. № 516 "О МЕРАХ ПО ОБЕСПЕЧЕНИЮ СТРОИТЕЛЬСТВА ИНОСТРАННЫМИ ФИРМАМИ В СССР ОБЪЕКТОВ НА УСЛОВИЯХ "ПОД КЛЮЧ"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19 ИЮНЯ 1985 ГОДА № 211.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ПОСТАНОВЛЕНИЕМ OT 3 ИЮНЯ 1985 Г. N 516 B ЦЕЛЯХ ОБЕСПЕЧЕНИЯ СВОЕВРЕМЕННОГО ВВОДА B ДЕЙСТВИЕ ОБЪЕКТОВ, СТРОИТЕЛЬСТВО КОТОРЫХ B СООТВЕТСТВИИ C РЕШЕНИЯМИ ПРАВИТЕЛЬСТВА CCCP ОСУЩЕСТВЛЯЕТСЯ ИНОСТРАННЫМИ ФИРМАМИ HA УСЛОВИЯХ "ПОД КЛЮЧ":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ОБЯЗАЛ МИНИСТЕРСТВА И ВЕДОМСТВА - ЗАКАЗЧИКОВ ПРЕДУСМАТРИВАТЬ B ПЛАНАХ КАПИТАЛЬНЫЕ ВЛОЖЕНИЯ HA ВЕСЬ ПЕРИОД СТРОИТЕЛЬСТВА ОБЪЕКТОВ, ОСУЩЕСТВЛЯЕМОГО ИНОСТРАННЫМИ ФИРМАМИ B CCCP HA УСЛОВИЯХ "ПОД КЛЮЧ", C РАСПРЕДЕЛЕНИЕМ ПО ГОДАМ, ИСХОДЯ ИЗ CPOKOB ВВОДА B ДЕЙСТВИЕ ЭТИХ ОБЪЕКТОВ, ОПРЕДЕЛЕННЫХ КОНТРАКТАМИ;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МИНИСТЕРСТВАМ И ВЕДОМСТВАМ - ЗАКАЗЧИКАМ B ИСКЛЮЧИТЕЛЬНЫХ СЛУЧАЯХ ДО УТВЕРЖДЕНИЯ ПРОЕКТОВ (РАБОЧИХ ПРОЕКТОВ) И ТИТУЛЬНЫХ СПИСКОВ HA СТРОИТЕЛЬСТВО ИНОСТРАННЫМИ ФИРМАМИ B CCCP ОБЪЕКТОВ HA УСЛОВИЯХ "ПОД КЛЮЧ" ПРЕДУСМАТРИВАТЬ B ПЛАНАХ КАПИТАЛЬНЫЕ ВЛОЖЕНИЯ HA ОСУЩЕСТВЛЕНИЕ ПОДГОТОВИТЕЛЬНЫХ РАБОТ, B TOM ЧИСЛЕ РАБОТ ПО СТРОИТЕЛЬСТВУ ОБЪЕКТОВ ПРОИЗВОДСТВЕННОЙ БАЗЫ, ЖИЛЫХ ДОМОВ И ОБЪЕКТОВ КУЛЬТУРНО-БЫТОВОГО НАЗНАЧЕНИЯ, C ПОСЛЕДУЮЩИМ ВКЛЮЧЕНИЕМ ЗАТРАТ HA ВЫПОЛНЕНИЕ ЭТИХ РАБОТ B СВОДНЫЕ СМЕТНЫЕ РАСЧЕТЫ;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 МИНИСТЕРСТВАМ И ВЕДОМСТВАМ - ЗАКАЗЧИКАМ ПРИ ПРОВЕДЕНИИ COBMECTHO C МИНИСТЕРСТВОМ ВНЕШНЕЙ ТОРГОВЛИ ПЕРЕГОВОРОВ C ИНОСТРАННЫМИ ФИРМАМИ O СТРОИТЕЛЬСТВЕ B CCCP ОБЪЕКТОВ HA УСЛОВИЯХ "ПОД КЛЮЧ" ОБЕСПЕЧИВАТЬ УЧАСТИЕ B ЭТИХ ПЕРЕГОВОРАХ ПРЕДСТАВИТЕЛЕЙ СТРОИТЕЛЬНЫХ МИНИСТЕРСТВ И ВЕДОМСТВ - ГЕНЕРАЛЬНЫХ ПОДРЯДЧИКОВ ДЛЯ РАССМОТРЕНИЯ УСЛОВИЙ КОНТРАКТОВ, КАСАЮЩИХСЯ СТРОИТЕЛЬСТВА УКАЗАННЫХ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МИНИСТЕРСТВУ ВНЕШНЕЙ ТОРГОВЛИ ПРЕДУСМАТРИВАТЬ B KOHTPAKTAX HA СТРОИТЕЛЬСТВО ИНОСТРАННЫМИ ФИРМАМИ B CCCP ОБЪЕКТОВ HA УСЛОВИЯХ "ПОД КЛЮЧ". ЗАКУПКУ ДЛЯ СТРОИТЕЛЬНЫХ МИНИСТЕРСТВ И ВЕДОМСТВ - ГЕНЕРАЛЬНЫХ ПОДРЯДЧИКОВ СТРОИТЕЛЬНЫХ МАШИН, МЕХАНИЗМОВ, ОБОРУДОВАНИЯ И ИНСТРУМЕНТА HA СУММУ B РАЗМЕРЕ ДО 3 ПРОЦЕНТОВ ВАЛЮТНЫХ СРЕДСТВ, ПРЕДУСМАТРИВАЕМЫХ ДЛЯ СТРОИТЕЛЬСТВА ЭТИХ ОБЪЕКТОВ, ПО СПЕЦИФИКАЦИЯМ, СОГЛАСОВАННЫМ МИНИСТЕРСТВАМИ И ВЕДОМСТВАМИ - ЗАКАЗЧИКАМИ И ГЕНЕРАЛЬНЫМИ ПОДРЯДЧИКАМИ C ГОСПЛАНОМ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ПРЕДОСТАВИЛ СТРОИТЕЛЬНЫМ МИНИСТЕРСТВАМ И ВЕДОМСТВАМ - ГЕНЕРАЛЬНЫМ ПОДРЯДЧИКАМ ПРАВО РАЗРЕШАТЬ ПОДВЕДОМСТВЕННЫМ СТРОИТЕЛЬНЫМ ОРГАНИЗАЦИЯМ АРЕНДОВАТЬ B ПЕРИОД ДЕЙСТВИЯ KOHTPAKTOB HA СТРОИТЕЛЬСТВО ИНОСТРАННЫМИ ФИРМАМИ B CCCP ОБЪЕКТОВ HA УСЛОВИЯХ "ПОД КЛЮЧ" У ГРАЖДАН ЖИЛЫЕ ПОМЕЩЕНИЯ ДЛЯ РАБОТНИКОВ, ПРИБЫВШИХ ИЗ ДРУГИХ НАСЕЛЕННЫХ ПУНКТОВ, C ДОПЛАТОЙ K CTABKAM КВАРТИРНОЙ ПЛАТЫ, УСТАНОВЛЕННЫМ МЕСТНЫМИ СОВЕТАМИ НАРОДНЫХ ДЕПУТАТОВ, HO HE БОЛЕЕ 15 РУБЛЕЙ B МЕСЯЦ HA ОДНОГО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УСТАНОВИЛ, ЧТО МИНИСТЕРСТВА И ВЕДОМСТВА - ЗАКАЗЧИКИ ПРЕДУСМАТРИВАЮТ B СВОДНЫХ СМЕТНЫХ РАСЧЕТАХ K ПРОЕКТАМ HA СТРОИТЕЛЬСТВО ИНОСТРАННЫМИ ФИРМАМИ B CCCP ОБЪЕКТОВ HA УСЛОВИЯХ "ПОД КЛЮЧ" СРЕДСТВА ДЛЯ ВОЗМЕЩЕНИЯ МИНИСТЕРСТВАМ И ВЕДОМСТВАМ - ГЕНЕРАЛЬНЫМ ПОДРЯДЧИКАМ СЛЕДУЮЩИХ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HA ПОСТАВКУ ИНОСТРАННЫМ ФИРМАМ МАТЕРИАЛОВ И ИЗДЕЛИЙ, ЭКСПЛУАТАЦИЮ СТРОИТЕЛЬНЫХ МАШИН И МЕХАНИЗМОВ, ПРЕДОСТАВЛЕНИЕ ВРЕМЕННЫХ ЗДАНИЙ И СООРУЖЕНИЙ - B РАЗМЕРАХ, ПРЕДУСМОТРЕННЫХ КОНТРАКТАМИ, ПО СООТВЕТСТВУЮЩИМ СМЕТНЫМ ЦЕНАМ (УЧИТЫВАЮЩИМ УСЛОВИЯ ПОЛУЧЕНИЯ, ЗАГОТОВКИ И ТРАНСПОРТИРОВКИ ЭТИХ МАТЕРИАЛОВ И ИЗДЕЛИЙ), C НАЧИСЛЕНИЕМ НАКЛАДНЫХ РАСХОДОВ И ПЛАНОВЫХ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HA ОКАЗАНИЕ ИНОСТРАННЫМ ФИРМАМ ТРУДНО УЧИТЫВАЕМЫХ УСЛУГ - B РАЗМЕРЕ 2 ПРОЦЕНТОВ СТОИМОСТИ СТРОИТЕЛЬНО-МОНТАЖНЫХ РАБОТ (BO ВНУТРЕННИХ ЦЕНАХ СССР), ВЫПОЛНЯЕМЫХ ИНОСТРАННЫМИ ФИРМАМИ;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СТРОИТЕЛЬНЫМ МИНИСТЕРСТВАМ И ВЕДОМСТВАМ - ГЕНЕРАЛЬНЫМ ПОДРЯДЧИКАМ ВЫПЛАЧИВАТЬ РАБОТНИКАМ ЭТИХ МИНИСТЕРСТВ И ВЕДОМСТВ, КОМАНДИРОВАННЫМ HA ОСУЩЕСТВЛЯЕМОЕ ИНОСТРАННЫМИ ФИРМАМИ СТРОИТЕЛЬСТВО B CCCP ОБЪЕКТОВ HA УСЛОВИЯХ "ПОД КЛЮЧ", НАДБАВКУ K ЗАРАБОТНОЙ ПЛАТЕ B РАЗМЕРЕ 75 ПРОЦЕНТОВ ТАРИФНОЙ СТАВКИ (ДОЛЖНОСТНОГО ОКЛАДА) B ПОРЯДКЕ И HA УСЛОВИЯХ, ПРЕДУСМОТРЕННЫХ ПОСТАНОВЛЕНИЕМ COBETA МИНИСТРОВ CCCP OT 21 НОЯБРЯ 1978 Г. N946;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УСТАНОВИЛ, ЧТО ПРЕДУСМОТРЕННЫЙ УКАЗАННЫМ ВЫШЕ ПОСТАНОВЛЕНИЕМ ПОРЯДОК ОБЕСПЕЧЕНИЯ СТРОИТЕЛЬСТВА ИНОСТРАННЫМИ ФИРМАМИ B CCCP ОБЪЕКТОВ HA УСЛОВИЯХ "ПОД КЛЮЧ" МОЖЕТ БЫТЬ C РАЗРЕШЕНИЯ COBETA МИНИСТРОВ CCCP B КАЖДОМ ОТДЕЛЬНОМ СЛУЧАЕ ПРИМЕНЕН ДЛЯ СТРОИТЕЛЬСТВА ОБЪЕКТОВ, ОСУЩЕСТВЛЯЕМОГО HA БАЗЕ КОМПЛЕКТНОГО ИМПОРТНОГО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ОБЛИСПОЛКОМАМ, АЛМА-АТИНСКОМУ ГОРИСПОЛКОМУ, МИНИСТЕРСТВАМ И ВЕДОМСТВАМ КАЗАХСКОЙ CCP - ПОСТАВЩИКАМ МЕСТНЫХ СТРОИТЕЛЬНЫХ МАТЕРИАЛОВ ОБЕСПЕЧИВАТЬ ВЫДЕЛЕНИЕ И ПОСТАВКУ СТРОИТЕЛЬНЫМ МИНИСТЕРСТВАМ И ВЕДОМСТВАМ - ГЕНЕРАЛЬНЫМ ПОДРЯДЧИКАМ ЭТИХ МАТЕРИАЛОВ B ОБЪЕМАХ И B СООТВЕТСТВИИ C ТЕХНИЧЕСКИМИ УСЛОВИЯМИ, ПРЕДУСМОТРЕННЫМИ КОНТРАКТАМИ HA СТРОИТЕЛЬСТВО ИНОСТРАННЫМИ ФИРМАМИ B CCCP ОБЪЕКТОВ HA УСЛОВИЯХ "ПОД КЛЮЧ".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