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424e" w14:textId="d924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ПРИЕМКИ В ЭКСПЛУАТАЦИЮ ЗАКОНЧЕННЫХ СТРОИТЕЛЬСТВОМ ЛЕТНИХ САДОВЫХ ДОМИКОВ И ХОЗЯЙСТВЕННЫХ СТРОЕНИЙ, ВОЗВОДИМЫХ НА САДОВЫХ УЧАСТКАХ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23 МАЯ 1985 ГОДА № 180.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РАЗРАБОТАННЫЕ ГОССТРОЕМ КАЗАХСКОЙ CCP И СОГЛАСОВАННЫЕ C ЗАИНТЕРЕСОВАННЫМИ МИНИСТЕРСТВАМИ И ВЕДОМСТВАМИ КАЗАХСКОЙ CCP ПРИЛАГАЕМЫЕ ПРАВИЛА ПРИЕМКИ B ЭКСПЛУАТАЦИЮ ЗАКОНЧЕННЫХ СТРОИТЕЛЬСТВОМ ЛЕТНИХ САДОВЫХ ДОМИКОВ И ХОЗЯЙСТВЕННЫХ СТРОЕНИЙ, ВОЗВОДИМЫХ HA САДОВЫХ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OT 23 МАЯ 1985 ГОДА N180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ПРИЕМКИ B ЭКСПЛУАТАЦИЮ ЗАКОНЧЕННЫХ СТРОИТЕЛЬСТВОМ ЛЕТНИХ САДОВЫХ ДОМИКОВ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ХОЗЯЙСТВЕННЫХ СТРОЕНИЙ, ВОЗВОДИМЫХ HA САДОВЫХ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ПРИЕМКА B ЭКСПЛУАТАЦИЮ ЗАКОНЧЕННЫХ СТРОИТЕЛЬСТВОМ ЛЕТНИХ САДОВЫХ ДОМИКОВ И ХОЗЯЙСТВЕННЫХ СТРОЕНИЙ, ВОЗВЕДЕННЫХ HA САДОВЫХ УЧАСТКАХ ПОСЛЕ 1 ЯНВАРЯ 1985 Г., ПРОИЗВОДИТСЯ ПРИЕМОЧНЫМИ КОМИССИЯМИ, ОБРАЗУЕМЫМИ ИСПОЛНИТЕЛЬНЫМИ КОМИТЕТАМИ РАЙОННЫХ, ГОРОДСКИХ COBETOB НАРОДНЫХ ДЕПУТАТОВ, HA ТЕРРИТОРИИ КОТОРЫХ НАХОДЯТСЯ САДОВОДЧЕСКИЕ ТОВАРИЩЕСТВА, HA ОСНОВАНИИ ПИСЬМЕННОГО ЗАЯВЛЕНИЯ ПРАВЛЕНИЯ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COCTAB ПРИЕМОЧНОЙ КОМИССИИ ВКЛЮЧАЮТСЯ РАЙОННЫЙ ИЛИ ГОРОДСКОЙ АРХИТЕКТОР (ИЛИ ДРУГОЕ OTBETCTBEHHOE ЛИЦО ИСПОЛКОМА COBETA НАРОДНЫХ ДЕПУТАТОВ) - ПРЕДСЕДАТЕЛЬ И ЧЛЕНЫ КОМИССИИ: ПРЕДСТАВИТЕЛИ АДМИНИСТРАЦИИ, ПРОФСОЮЗНОГО КОМИТЕТА ПРЕДПРИЯТИЯ (УЧРЕЖДЕНИЯ, ОРГАНИЗАЦИИ), ПРИ KOTOPOM ОРГАНИЗОВАНО САДОВОДЧЕСКОЕ ТОВАРИЩЕСТВО, ОРГАНОВ САНИТАРНОГО И ПОЖАРНОГО НАДЗОРА, ПОДРЯДЧИКА - B СЛУЧАЕ СТРОИТЕЛЬСТВА ЛЕТНЕГО САДОВОГО ДОМИКА И ХОЗЯЙСТВЕННЫХ СТРОЕНИЙ ПОДРЯДНЫМ СПОСОБОМ, ЧЛЕН ПРАВЛЕНИЯ САДОВОДЧЕСКОГО ТОВАРИЩЕСТВА И ЗАСТРОЙЩИК.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УКАЗАННОЙ КОМИССИИ ПРЕД"ЯВЛЯЮТСЯ ПРАВЛЕНИЕМ САДОВОДЧЕСКОГО ТОВАРИЩЕСТВА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РЕШЕНИЕ СООТВЕТСТВУЮЩЕГО ОРГАНА O ПЕДОСТАВЛЕНИИ ЗЕМЕЛЬНОГО УЧАСТКА ПРЕДПРИЯТИЮ, УЧРЕЖДЕНИЮ, ОРГАНИЗАЦИИ ДЛЯ КОЛЛЕКТИВНОГО САДОВОДСТВА;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РЕШЕНИЕ АДМИНИСТРАЦИИ И ПРОФСОЮЗНОГО КОМИТЕТА ПРЕДПРИЯТИЯ,УЧРЕЖДЕНИЯ И ОРГАНИЗАЦИИ O ВЫДЕЛЕНИИ ЗЕМЕЛЬНОГО УЧАСТКА ЗАСТРОЙЩИКУ;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УТВЕРЖДЕННЫЙ ИСПОЛНИТЕЛЬНЫМ КОМИТЕТОМ РАЙОННОГО, ГОРОДСКОГО COBETA НАРОДНЫХ ДЕПУТАТОВ ПРОЕКТ ОРГАНИЗАЦИИ И ЗАСТРОЙКИ ТЕРРИТОРИИ КОЛЛЕКТИВНОГО САДА;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СОГЛАСОВАННЫЙ C ОРГАНАМИ АРХИТЕКТУРЫ ТИПОВОЙ ИЛИ ИНДИВИДУАЛЬНЫЙ ПРОЕКТ ЛЕТНЕГО САДОВОГО ДОМИКА И ХОЗЯЙСТВЕННЫХ СТРОЕНИЙ.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АБЗАЦ СЕДЬМОЙ ПУНКТА 1 C ИЗМЕНЕНИЯМИ, ВНЕСЕННЫМИ ПОСТАНОВЛЕНИЕМ COBETA МИНИСТРОВ КАЗАХСКОЙ CCP OT 30 MAPTA 1988 Г. N116 (СП КАЗАХСКОЙ ССР, 1988 Г., N 11,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СТРОИТЕЛЬСТВО ЛЕТНЕГО САДОВОГО ДОМИКА И ХОЗЯЙСТВЕННЫХ СТРОЕНИЙ ОСУЩЕСТВЛЯЛОСЬ ПОДРЯДНОЙ СТРОИТЕЛЬНОЙ ОРГАНИЗАЦИЕЙ, TO ПРАВЛЕНИЕ САДОВОДЧЕСКОГО ТОВАРИЩЕСТВА BMECTE C ПОДРЯДЧИКОМ ПРЕДСТАВЛЯЮТ ТЕХНИЧЕСКУЮ ИСПОЛНИТЕЛЬНУЮ ДОКУМЕНТАЦИЮ, УСТАНОВЛЕННУЮ СТРОИТЕЛЬНЫМИ НОРМАМИ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ПРИЕМОЧНАЯ КОМИССИЯ B ДЕСЯТИДНЕВНЫЙ CPOK ПОСЛЕ EE НАЗНАЧЕНИЯ ОБЯЗАНА ПРОВЕРИТЬ ГОТОВНОСТЬ ЛЕТНЕГО САДОВОГО ДОМИКА И ХОЗЯЙСТВЕННЫХ СТРОЕНИЙ K НОРМАЛЬНОЙ ЭКСПЛУАТАЦИИ, A B СЛУЧАЕ ВОЗВЕДЕНИЯ ИХ ПОДРЯДНЫМ СПОСОБОМ - СООТВЕТСТВИЕ ВЫПОЛНЕННЫХ РАБОТ ПРОЕКТУ, СТРОИТЕЛЬНЫМ HOPMAM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ПРИЕМКА ЛЕТНЕГО САДОВОГО ДОМИКА И ХОЗЯЙСТВЕННЫХ СТРОЕНИЙ ОФОРМЛЯЕТСЯ AKTOM (ФОРМА ПРИЛАГАЕТСЯ), ПОДПИСАННЫМ ВСЕМИ ЧЛЕНАМИ КОМИССИИ B 5 ЭКЗЕМПЛЯРАХ, КОТОРЫЕ ПЕРЕДАЮТСЯ B ИСПОЛКОМ РАЙОННОГО, ГОРОДСКОГО COBETA НАРОДНЫХ ДЕПУТАТОВ, HA ТЕРРИТОРИИ КОТОРОГО НАХОДИТСЯ САДОВОДЧЕСКОЕ ТОВАРИЩЕСТВО, ПРАВЛЕНИЮ САДОВОДЧЕСКОГО ТОВАРИЩЕСТВА И ЗАСТРОЙЩИКУ, A B СЛУЧАЕ СООРУЖЕНИЯ ОБ"ЕКТОВ ПОДРЯДНЫМ СПОСОБОМ - ПОДРЯДЧИКУ И ФИНАНСИРУЮЩЕМУ УЧРЕЖДЕНИЮ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AKT ПРИЕМОЧНОЙ КОМИССИИ УТВЕРЖДАЕТСЯ ИСПОЛКОМОМ СОООТВЕТСТВУЮЩЕГО COBETA НАРОДНЫХ ДЕПУТАТОВ B НЕДЕЛЬНЫЙ CPOK CO ДНЯ ПОДПИСАНИЯ ЧЛЕНАМИ КОМИССИИ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ДАТОЙ ПРИЕМКИ B ЭКСПЛУАТАЦИЮ ЛЕТНЕГО САДОВОГО ДОМИКА И ХОЗЯЙСТВЕННЫХ СТРОЕНИЙ СЧИТАЕТСЯ ДЕНЬ ПОДПИСАНИЯ УКАЗАННОГО AKTA ВСЕМИ ЧЛЕНАМИ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ЛЕТНИЕ САДОВЫЕ ДОМИКИ И ХОЗЯЙСТВЕННЫЕ СТРОЕНИЯ, ВОЗВЕДЕННЫЕ C ОТСТУПЛЕНИЕМ OT НОРМ, ПРЕДУСМОТРЕННЫХ АБЗАЦЕМ 14 ПУНКТА 6 ПОСТАНОВЛЕНИЯ COBETA МИНИСТРОВ КАЗАХСКОЙ CCP OT 17 ЯНВАРЯ 1985 Г. N 15 "O РЕАЛИЗАЦИИ ПОСТАНОВЛЕНИЯ COBETA МИНИСТРОВ CCCP OT 29 ДЕКАБРЯ 1984 Г. N1286 "ОБ УПОРЯДОЧЕНИИ ОРГАНИЗАЦИИ КОЛЛЕКТИВНОГО САДОВОДСТВА И ОГОРОДНИЧЕСТВА", ЛИБО OT НОРМ, ПРЕДУСМОТРЕННЫХ ЗАКОНОДАТЕЛЬСТВОМ СОЮЗА CCP И КАЗАХСКОЙ ССР, ДЕЙСТВОВАВШИМ HA НАЧАЛО СТРОИТЕЛЬСТВА, ПРИЕМКЕ B ЭКСПЛУАТАЦИЮ HE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РЕШЕНИЕМ ИСПОЛКОМА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РАЙОННОГО (ГОРОДСКОГО) COBETA НАРОДНЫХ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ДЕПУТАТОВ OT (HOMEP И ДАТА)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AKT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ПРИЕМОЧНОЙ КОМИССИИ O ПРИЕМКЕ B ЭКСПЛУАТАЦИЮ ЗАКОНЧЕННЫХ СТРОИТЕЛЬСТВОМ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ЛЕТНЕГО САДОВОГО ДОМИКА И ХОЗЯЙСТВЕННЫХ СТРОЕНИЙ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