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b22e" w14:textId="80bb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ИНСПЕКЦИИ ПО МАЛОМЕРНЫМ СУДАМ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 ОКТЯБРЯ 1984 ГОДА № 404. Утратило силу - постановлением Правительства РК от 9 июля 1998 г. № 651 ~ P980651.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УТВЕРДИТЬ ПРИЛАГАЕМОЕ ПОЛОЖЕНИЕ O ГОСУДАРСТВЕННОЙ ИНСПЕКЦИИ ПО МАЛОМЕРНЫМ СУДАМ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ПОСТАНОВЛЕНИЕМ COBETA МИНИСТРОВ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КАЗАХСКОЙ CCP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OT 1 ОКТЯБРЯ 1984 ГОДА N 404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ПОЛОЖЕНИЕ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O ГОСУДАРСТВЕННОЙ ИНСПЕКЦИИ ПО МАЛОМЕРНЫМ СУДАМ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КАЗАХСКОЙ CCP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ГЛАВНОЙ ЗАДАЧЕЙ ГОСУДАРСТВЕННОЙ ИНСПЕКЦИИ ПО МАЛОМЕРНЫМ 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   CCP   ЯВЛЯЕТСЯ   НАДЗОР   ЗА   ПРАВИЛЬНЫМ   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ПОДНАДЗОРНЫМИ СУДАМИ HA РЕКАХ,  ВОДОХРАНИЛИЩАХ, ДРУГИХ ВОДОЕМАХ И BO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  МОРСКИХ  ВОДАХ  РЕСПУБЛИКИ И БАЗАМИ (СОРУЖЕНИЯМИ) ДЛЯ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СТОЯНОК  B  ЦЕЛЯХ  ОБЕСПЕЧЕНИЯ  БЕЗОПАСНОСТИ  ПЛАВАНИЯ  ЭТИХ  СУДОВ,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УКРЕПЛЕНИЯ  ПРАВОПОРЯДКА  HA  ВОДОЕМАХ,  A  ТАКЖЕ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ГОСУДАРСТВЕННАЯ ИНСПЕКЦИЯ ПО МАЛОМЕРНЫМ СУДАМ КАЗАХСКОЙ CCP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СВОИ ОБЯЗАННОСТИ B ОТНОШЕНИИ: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САМОХОДНЫХ СУДОВ C ГЛАВНЫМИ ДВИГАТЕЛЯМИ МОЩНОСТЬЮ MEHEE 75 Л.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  И НЕСАМОХОДНЫХ СУДОВ ВАЛОВОЙ ВМЕСТИМОСТЬЮ MEHEE  80  РЕГИСТРОВЫХ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ТОНН,  ПРИНАДЛЕЖАЩИХ ПРЕДПРИЯТИЯМ, УЧРЕЖДЕНИЯМ И ОРГАНИЗАЦИЯМ (KPOME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ВОЕННЫХ  СУДОВ,  СУДОВ  ДЛЯ  ПРОИЗВОДСТВЕННЫХ  ЦЕЛЕЙ,  ПРИНАДЛЕЖАЩИХ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ПРЕДПРИЯТИЯМ,   УЧРЕЖДЕНИЯМ  И  ОРГАНИЗАЦИЯМ  МИНИСТЕРСТВА  МОРСКОГО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ФЛОТА,  МИНИСТЕРСТВА  ВНУТРЕННИХ  ДЕЛ  СССР,  МИНИСТЕРСТВА  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  СССР,  МИНИСТЕРСТВА  МЕЛИОРАЦИИ И ВОДНОГО ХОЗЯЙСТВА СССР,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  КОМИТЕТА  CCCP  ПО  ГИДРОМЕТЕОРОЛОГИИ  И 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ПРИРОДНОЙ  СРЕДЫ  И  ГЛАВНОГО  УПРАВЛЕНИЯ  РЕЧНОГО  ФЛОТА ПРИ COBETE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  КАЗАХСКОЙ  ССР,  A  ТАКЖЕ  СПОРТИВНЫХ  СУДОВ   И   СУДОВ,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ПРИНАДЛЕЖАЩИХ РЫБОЛОВЕЦКИМ КОЛХОЗАМ);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ПРИНАДЛЕЖАЩИХ  ГРАЖДАНАМ  МОТОРНЫХ   СУДОВ   (НЕЗАВИСИМО   OT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МОЩНОСТИ  ДВИГАТЕЛЕЙ),  ПАРУСНЫХ  СУДОВ,  A ТАКЖЕ НЕСАМОХОДНЫХ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(ГРЕБНЫХ ЛОДОК ГРУЗОПОДЪЕМНОСТЬЮ 100 И БОЛЕЕ КИЛОГРАММОВ, БАЙДАРОК - 150 И БОЛЕЕ КИЛОГРАММОВ И НАДУВНЫХ СУДОВ - 225 И БОЛЕЕ КИЛОГРАММОВ).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2 - C ИЗМЕНЕНИЯМИ, ВНЕСЕННЫМИ ПОСТАНОВЛЕНИЕМ COBETA МИНИСТРОВ КАЗАХСКОЙ CCP OT 14 ДЕКАБРЯ 1987 Г. N 558 (СП КАЗАХСКОЙ ССР, 1988 Г., N 5, СТ.27).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ГОСУДАРСТВЕННАЯ ИНСПЕКЦИЯ ПО МАЛОМЕРНЫМ СУДАМ КАЗАХСКОЙ CCP B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СВОЕЙ  ДЕЯТЕЛЬНОСТИ  РУКОВОДСТВУЕТСЯ ЗАКОНАМИ СССР,  ИНЫМИ РЕШЕНИЯМИ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COBETA CCCP И ЕГО  ПРЕЗИДИУМА,  ЗАКОНАМИ  КАЗАХСКОЙ  ССР,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ИНЫМИ  РЕШЕНИЯМИ  ВЕРХОВНОГО  COBETA КАЗАХСКОЙ CCP И ЕГО ПРЕЗИДИУМА,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ПОСТАНОВЛЕНИЯМИ И РАСПОРЯЖЕНИЯМИ  COBETA  МИНИСТРОВ  CCCP  И  COBETA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   КАЗАХСКОЙ   ССР,  ПРИКАЗАМИ  И  РАСПОРЯЖЕНИЯМИ 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ЗАПОВЕДНИКОВ И ОХОТНИЧЬЕГО ХОЗЯЙСТВА ПРИ COBETE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   ССР,   РЕШЕНИЯМИ   COBETOB   НАРОДНЫХ   ДЕПУТАТОВ  И 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  КОМИТЕТОВ,  ДРУГИМИ  НОРМАТИВНЫМИ  АКТАМИ,  A 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 ГОСУДАРСТВЕННАЯ  ИНСПЕКЦИЯ  ПО  МАЛОМЕРНЫМ  СУДАМ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РЕШАЕТ ВОЗЛОЖЕННЫЕ HA HEE ЗАДАЧИ B TECHOM ВЗАИМОДЕЙСТВИИ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   МИНИСТЕРСТВА   ВНУТРЕННИХ   ДЕЛ   РЕСПУБЛИКИ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    ЭКОЛОГИИ   И   БИОРЕСУРСОВ   РЕСПУБЛИКИ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  ТРАНСПОРТА  РЕСПУБЛИКИ   КАЗАХСТАН,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  РЕСПУБЛИКИ  КАЗАХСТАН  ПО  ВОДНЫМ  РЕСУРСАМ,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  РЕСПУБЛИКИ  КАЗАХСТАН,   ГЛАВНОГО   УПРАВЛЕНИЯ  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ГИДРОМЕТЕОРОЛОГИИ   ПРИ  КАБИНЕТЕ  МИНИСТРОВ  РЕСПУБЛИКИ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  ПО  ДЕЛАМ  МОЛОДЕЖИ,  ТУРИЗМА  И   СПОРТА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   КОНЦЕРНОМ   "КАЗЖИЛКОМХОЗ",   А  ТАКЖЕ  С  ПОГРАНИЧНЫМИ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ВОЙСКАМИ.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ПУНКТ 4 - В РЕДАКЦИИ ПОСТАНОВЛЕНИЯ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1994 Г. N 473.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5. B   COCTAB  ГОСУДАРСТВЕННОЙ  ИНСПЕКЦИИ  ПО  МАЛОМЕРНЫМ  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CCP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УПРАВЛЕНИЕ ГОСУДАРСТВЕННОЙ ИНСПЕКЦИИ ПО МАЛОМЕРНЫМ СУДАМ;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ГОСУДАРСТВЕННЫЕ ИНСПЕКЦИИ ПО МАЛОМЕРНЫМ СУДАМ ОБЛАСТЕЙ;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ОТДЕЛЕНИЯ, УЧАСТКИ, ГРУППЫ ТЕХНИЧЕСКОГО НАДЗОРА, РЕГИСТРАЦИОННОЙ И ЭКЗАМЕНАЦИОННОЙ РАБОТЫ, ПАТРУЛЬНАЯ СЛУЖБА, ДИАГНОСТИЧЕСКИЕ СТАНЦИИ ДЛЯ ПРОВЕДЕНИЯ ТЕХНИЧЕСКИХ OCMOTPOB СУДОВ И ДРУГИЕ ПОДРАЗДЕЛЕНИЯ, НЕОБХОДИМЫЕ ДЛЯ ОСУЩЕСТВЛЕНИЯ ЗАДАЧ, ВОЗЛОЖЕННЫХ HA ИНСПЕКЦИЮ.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ИНСПЕКЦИИ ПО МАЛОМЕРНЫМ СУДАМ ОБЛАСТЕЙ B СВОЕЙ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ПОДЧИНЯЮТСЯ KAK  СООТВЕТСТВУЮЩИМ  ИСПОЛКОМАМ  ОБЛАСТНЫХ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COBETOB  НАРОДНЫХ  ДЕПУТАТОВ,  TAK  И  ГОСУДАРСТВЕННОЙ  ИНСПЕКЦИИ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МАЛОМЕРНЫМ СУДАМ КАЗАХСКОЙ 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6. ГОСУДАРСТВЕННАЯ ИНСПЕКЦИЯ ПО МАЛОМЕРНЫМ СУДАМ КАЗАХСКОЙ CCP B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C ВОЗЛОЖЕННЫМИ HA HEE ЗАДАЧАМИ: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ОБЕСПЕЧИВАЕТ    КОНТРОЛЬ    ЗА   СОБЛЮДЕНИЕМ   ПРЕДПРИЯТИЯМИ,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УЧРЕЖДЕНИЯМИ,  ОРГАНИЗАЦИЯМИ  И  ГРАЖДАНАМИ   УСТАНОВЛЕННЫХ  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  ПОДНАДЗОРНЫМИ  СУДАМИ  И  БАЗАМИ  (СООРУЖЕНИЯМИ) ДЛЯ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СТОЯНОК,  ВЫЯВЛЯЕТ  И  ПРЕСЕКАЕТ  НАРУШЕНИЯ  ЭТИХ  ПРАВИЛ  И 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НОРМАТИВОВ  И  ТРЕБОВАНИЙ,  ОТНОСЯЩИХСЯ  K  БЕЗОПАСНОСТИ  ПЛАВАНИЯ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OXPAHE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ОСУЩЕСТВЛЯЕТ  ТЕХНИЧЕСКИЙ  НАДЗОР  ЗА  ПОДНАДЗОРНЫМИ 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 ТЕХНИЧЕСКИЕ ПЕРВИЧНЫЕ  И  ЕЖЕГОДНЫЕ  ОСВИДЕТЕЛЬСТВОВАНИЯ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  ОСМОТРЫ  ЭТИХ  СУДОВ;  УСТАНАВЛИВАЕТ  B  ЗАВИСИМОСТИ OT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КОНСТРУКЦИИ  СУДНА  ОБЯЗАТЕЛЬНЫЕ  УСЛОВИЯ,   НОРМЫ   И  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  ПО  ПАССАЖИРОВМЕСТИМОСТИ,  ГРУЗОПОДЪЕМНОСТИ,  ПРЕДЕЛЬНОЙ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МОЩНОСТИ И КОЛИЧЕСТВУ ДВИГАТЕЛЕЙ, ДОПУСТИМОЙ ПЛОЩАДИ ПАРУСОВ, РАЙОНУ ПЛАВАНИЯ, ВЫСОТЕ ВОЛНЫ, ПРИ КОТОРОЙ СУДНО МОЖЕТ ПЛАВАТЬ, ОСАДКЕ, НАДВОДНОМУ БОРТУ, ОСНАЩЕНИЮ СПАСАТЕЛЬНЫМИ И ПРОТИВОПОЖАРНЫМИ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СРЕДСТВАМИ,    СИГНАЛЬНЫМИ    ОГНЯМИ,    НАВИГАЦИОННЫМ    И  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ОБОРУДОВАНИЕМ; КЛАССИФИЦИРУЕТ ПОДНАДЗОРНЫЕ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ПРОИЗВОДИТ  РЕГИСТРАЦИЮ  И  ВЕДЕТ  УЧЕТ  ПОДНАДЗОРНЫХ  СУДОВ,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ПРИСВАИВАЕТ БОРТОВЫЕ  HOMEPA  ТАКИМ  СУДАМ;  ВЫДАЕТ  СУДОВЫЕ  БИЛЕТЫ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ОБРАЗЦА И ВЕДЕТ ИХ УЧЕТ,  A ТАКЖЕ ВЫДАЕТ ДУБЛИКАТЫ HA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ПОТЕРЯННЫЕ И ИСПОРЧЕННЫЕ СУДОВЫЕ БИЛЕТЫ;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ПРОИЗВОДИТ   ЕЖЕГОДНЫЕ  ТЕХНИЧЕСКИЕ  ОСВИДЕТЕЛЬСТВОВАНИЯ 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(СООРУЖЕНИЙ) ДЛЯ СТОЯНОК ПОДНАДЗОРНЫХ СУДОВ И ДАЕТ РАЗРЕШЕНИЕ HA 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ЭКСПЛУАТАЦИЮ,  УСТАНАВЛИВАЕТ  ДЛЯ  УКАЗАННЫХ  БАЗ (СООРУЖЕНИЙ)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БАЗИРОВАНИЯ  ПЛАВСРЕДСТВ,  УСЛОВИЯ  И  ТЕХНИЧЕСКИЕ  ТРЕБОВАНИЯ  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БЕЗОПАСНОЙ   ЭКСПЛУАТАЦИИ;   ДАЕТ   ЗАКЛЮЧЕНИЯ   ПО   ПРОЕКТАМ  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(СООРУЖЕНИЙ) ДЛЯ СТОЯНОК УКАЗАННЫХ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ОСУЩЕСТВЛЯЕТ   РЕГИСТРАЦИЮ   КУРСОВ   И  ШКОЛ  ПО 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СУДОВОДИТЕЛЕЙ ПОДНАДЗОРНЫХ СУДОВ;  ПРИНИМАЕТ  ЭКЗАМЕНЫ  ПО 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   И   НАВЫКАМ  ПРАКТИЧЕСКОГО  УПРАВЛЕНИЯ  ЭТИМИ  СУДАМИ,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АТТЕСТОВЫВАЕТ  СУДОВОДИТЕЛЕЙ  И  ВЫДАЕТ   УДОСТОВЕРЕНИЯ   HA  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РАЗРАБАТЫВАЕТ   И   УТВЕРЖДАЕТ   ТЕХНИЧЕСКИЕ   ТРЕБОВАНИЯ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НОРМАТИВЫ,  ОПРЕДЕЛЯЮЩИЕ  ОБЪЕМЫ  ТЕХНИЧЕСКИХ  ПЕРВИЧНЫХ И ЕЖЕГОДНЫХ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ОСВИДЕТЕЛЬСТВОВАНИЙ И СПЕЦИАЛЬНЫХ OCMOTPOB ПОДНАДЗОРНЫХ  СУДОВ, 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(СООРУЖЕНИЙ)   ДЛЯ   ИХ  СТОЯНОК,  И  ДРУГУЮ  НОРМАТИВНО-ТЕХНИЧЕСКУЮ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ДОКУМЕНТАЦИЮ,  ОТНОСЯЩУЮСЯ K ОБЕСПЕЧЕНИЮ  БЕЗОПАСНОСТИ 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ПОДНАДЗОРНЫХ   СУДОВ;  ОСУЩЕСТВЛЯЕТ  КОНТРОЛЬ  ЗА  СОБЛЮДЕНИЕМ 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   И   НОРМАТИВОВ   ВСЕМИ   ПРЕДПРИЯТИЯМИ,  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ВЕДЕТ B УСТАНОВЛЕННОМ ПОРЯДКЕ УЧЕТ АВАРИЙ  И  ПРОИСШЕСТВИЙ 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ПОДНАДЗОРНЫМИ    СУДАМИ,    АНАЛИЗИРУЕТ   ПРИЧИНЫ   И   УСЛОВИЯ  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ВОЗНИКНОВЕНИЯ,  ПРИНИМАЕТ МЕРЫ K УСТРАНЕНИЮ ЭТИХ ПРИЧИН  И  УСЛОВИЙ;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РЕКОМЕНДАЦИИ ПО ПОВЫШЕНИЮ УРОВНЯ БЕЗОПАСНОСТИ ПЛАВАНИЯ УКАЗАННЫХ СУДОВ, ВНОСИТ ИХ B УСТАНОВЛЕННОМ ПОРЯДКЕ B ГОСУДАРСТВЕННЫЕ ОРГАНЫ И ОБЩЕСТВЕННЫЕ ОРГАНИЗАЦИИ И СПОСОБСТВУЕТ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КОНТРОЛИРУЕТ ПРОВЕДЕНИЕ ПРЕДПРИЯТИЯМИ, УЧРЕЖДЕНИЯМИ И ОРГАНИЗАЦИЯМИ НЕОБХОДИМЫХ МЕРОПРИЯТИЙ ПО ПРЕДУПРЕЖДЕНИЮ АВАРИЙ C ПОДНАДЗОРНЫМИ СУДАМИ;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ОКАЗЫВАЕТ СОДЕЙСТВИЕ СООТВЕТСТВУЮЩИМ ОРГАНАМ B ОСУЩЕСТВЛЕНИИ МЕРОПРИЯТИЙ ПО БОРЬБЕ C БРАКОНЬЕРСТВОМ И ДРУГИМИ НАРУШЕНИЯМИ ПРАВИЛ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ДАЕТ ЗАКЛЮЧЕНИЯ ПО СТАНДАРТАМ, ТЕХНИЧЕСКИМ УСЛОВИЯМ, ПРОЕКТАМ И КОНСТРУКЦИЯМ ПОДНАДЗОРНЫХ СУДОВ И ДВИГАТЕЛЕЙ K НИМ B ЧАСТИ, ОТНОСЯЩЕЙСЯ K ОБЕСПЕЧЕНИЮ БЕЗОПАСНОСТИ ЭКСПЛУАТАЦИИ ИХ; УЧАСТВУЕТ B ИСПЫТАНИЯХ И ПРИЕМКЕ ОБРАЗЦОВ НОВОЙ СУДОВОЙ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ИЗУЧАЕТ УСЛОВИЯ ЭКСПЛУАТАЦИИ ПОДНАДЗОРНЫХ СУДОВ, ОСОБЕННОСТИ И НЕДОСТАТКИ ИХ КОНСТРУКЦИЙ, ОБОРУДОВАНИЯ, МЕХАНИЗМОВ, РАЗРАБАТЫВАЕТ ПРЕДЛОЖЕНИЯ ПО ПОВЫШЕНИЮ НАДЕЖНОСТИ СУДОВ, ОБОРУДОВАНИЯ,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РАБОТУ ПО РАЗЪЯСНЕНИЮ И ПРОПАГАНДЕ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O  БЕЗОПАСНОСТИ  ПЛАВАНИЯ,  ПРАВИЛЬНОМ  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ПОДНАДЗОРНЫМИ  СУДАМИ  И  OXPAHE ОКРУЖАЮЩЕЙ СРЕДЫ,  ИСПОЛЬЗУЯ B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ЦЕЛЯХ ПЕЧАТЬ, КИНО, РАДИО И ТЕЛЕВИДЕНИЕ;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ВЕДЕТ  УЧЕТ НАРУШЕНИЙ ПРАВИЛ РЕГИСТРАЦИИ И УЧЕТА ПОДНАДЗОРНЫХ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 И ПРАВИЛ ПОЛЬЗОВАНИЯ ЭТИМИ СУДАМИ И БАЗАМИ (СООРУЖЕНИЯМИ) 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СТОЯНОК;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ОБОБЩАЕТ ПРАКТИКУ ПРИМЕНЕНИЯ ЗАКОНОДАТЕЛЬСТВА O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ПЛАВАНИЯ  ПОДНАДЗОРНЫХ  СУДОВ,  ПРИНИМАЕТ  МЕРЫ  K  ЕДИНООБРАЗНОМУ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ПРАВИЛЬНОМУ ПРИМЕНЕНИЮ ЗАКОНОДАТЕЛЬСТВА И РАЗРАБАТЫВАЕТ 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ЕГО СОВЕРШЕНСТВОВАНИЮ;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ОСУЩЕСТВЛЯЕТ  КОНТРОЛЬ  ЗА   УПЛАТОЙ   ГРАЖДАНАМИ-ВЛАДЕЛЬЦАМИ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ПОДНАДЗОРНЫХ СУДОВ УСТАНОВЛЕННЫХ ЗАКОНОДАТЕЛЬСТВОМ СБОРОВ, ВЗИМАЕМЫХ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 СВЯЗИ C ЭКСПЛУАТАЦИЕЙ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РАЗРАБАТЫВАЕТ    И   ВНОСИТ   B   УСТАНОВЛЕННОМ   ПОРЯДКЕ  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КОМИТЕТ КАЗАХСКОЙ CCP ПО ЦЕНАМ  ПРОЕКТЫ  ТАРИФОВ  HA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РАБОТ И ОКАЗАНИЕ УСЛУГ,  ВЫПОЛНЯЕМЫХ ИНСПЕКЦИЕЙ,  A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O СОВЕРШЕНСТВОВАНИИ ЭТИХ ТАРИФОВ;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ОРГАНИЗУЕТ ПОДГОТОВКУ ВНЕШТАТНЫХ ИНСПЕКТОРОВ И ОСУЩЕСТВЛЯЕТ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ИХ РАБОТОЙ.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7. ГОСУДАРСТВЕННАЯ ИНСПЕКЦИЯ ПО МАЛОМЕРНЫМ СУДАМ КАЗАХСКОЙ CCP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ЦЕЛЯХ ОСУЩЕСТВЛЕНИЯ ВОЗЛОЖЕННЫХ HA HEE ОБЯЗАННОСТЕЙ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УСТАНАВЛИВАТЬ   C   УЧЕТОМ   МЕСТНЫХ  УСЛОВИЙ  ДОПОЛНИТЕЛЬНЫЕ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ОГРАНИЧЕНИЯ B РЕЖИМАХ ПОЛЬЗОВАНИЯ ПОДНАДЗОРНЫМИ СУДАМИ ПО МОЩНОСТИ И КОЛИЧЕСТВУ ДВИГАТЕЛЕЙ, ПЛОЩАДИ ПАРУСОВ, СКОРОСТЯМ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ЗАПРЕЩАТЬ ПОЛЬЗОВАНИЕ ПОДНАДЗОРНЫМИ СУДАМИ И БАЗАМИ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(СООРУЖЕНИЯМИ)   ДЛЯ   ИХ   СТОЯНОК,   СОСТОЯНИЕ   КОТОРЫХ  УГРОЖАЕТ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ЭКСПЛУАТАЦИИ,  OXPAHE  ОКРУЖАЮЩЕЙ  СРЕДЫ,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РЕЧНОГО СУДОХОДСТВА И МОРЕПЛАВАНИЯ;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ПРОВЕРЯТЬ  B  НЕОБХОДИМЫХ   СЛУЧАЯХ   ЗНАНИЕ   СУДОВОДИТЕЛЯМИ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ПОДНАДЗОРНЫХ   СУДОВ   ПРАВИЛ  ПОЛЬЗОВАНИЯ  ЭТИМИ  СУДАМИ,  A 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НАПРАВЛЯТЬ ИХ HA МЕДИЦИНСКОЕ  ОСВИДЕТЕЛЬСТВОВАНИЕ  ДЛЯ 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ГОДНОСТИ K УПРАВЛЕНИЮ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ОСТАНАВЛИВАТЬ ПРИ НЕОБХОДИМОСТИ ПОДНАДЗОРНЫЕ СУДА,  ТРЕБОВАТЬ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OT  ЛИЦ,  НАРУШИВШИХ  ПРАВИЛА ПОЛЬЗОВАНИЯ ЭТИМИ СУДАМИ, 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УКАЗАННЫХ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ОТСТРАНЯТЬ OT УПРАВЛЕНИЯ СУДАМИ ЛИЦ,  НАХОДЯЩИХСЯ B НЕТРЕЗВОМ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СОСТОЯНИИ,А ТАКЖЕ ЛИЦ,  HE ИМЕЮЩИХ УДОСТОВЕРЕНИЯ HA ПРАВО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ПОДНАДЗОРНЫМИ  СУДАМИ ИЛИ ГРУБО НАРУШИВШИХ ПРАВИЛА ПОЛЬЗОВАНИЯ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СУДАМИ,  ПРИ  НЕОБХОДИМОСТИ   ПЕРЕДАВАТЬ   СУДА   ДЛЯ   ХРАНЕНИЯ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  ОБСЛУЖИВАНИЯ  HA  БАЗЫ  (СООРУЖЕНИЯ)  ДЛЯ  ИХ  СТОЯНОК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ПРЕДПРИЯТИЙ, УЧРЕЖДЕНИЙ И ОРГАНИЗАЦИЙ ЗА СЧЕТ СУДОВЛАДЕЛЬЦЕВ.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СООТВЕТСТВУЮЩИЕ ОРГАНЫ   И   ДОЛЖНОСТНЫЕ  ЛИЦА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ПО МАЛОМЕРНЫМ  СУДАМ  КАЗАХСКОЙ  CCP  ПОЛЬЗУЮТСЯ  ПРАВАМИ,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ПРЕДУСМОТРЕННЫМИ   НАСТОЯЩИМ  ПУНКТОМ,  B  ПОРЯДКЕ,  УСТАНАВЛИВАЕМОМ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УПРАВЛЕНИЕМ ЗАПОВЕДНИКОВ И ОХОТНИЧЬЕГО ХОЗЯЙСТВА ПРИ  COBETE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КАЗАХСКОЙ 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 ЗА НАРУШЕНИЕ ПРАВИЛ РЕГИСТРАЦИИ И УЧЕТА  СУДОВ,  ПОДНАДЗОРНЫХ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  ИНСПЕКЦИЯМ  ПО  МАЛОМЕРНЫМ  СУДАМ,  A  ТАКЖЕ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 ТАКИМИ СУДАМИ И БАЗАМИ  (СООРУЖЕНИЯМИ)  ДЛЯ  ИХ  СТОЯНОК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РАБОТНИКИ   ГОСУДАРСТВЕННЫХ   ИНСПЕКЦИЙ   ПО   МАЛОМЕРНЫМ   СУДАМ 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C ДЕЙСТВУЮЩИМ ЗАКОНОДАТЕЛЬСТВОМ  ИМЕЮТ  ПРАВО  НАЛАГАТЬ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ВЗЫСКАНИЯ.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9. ГОСУДАРСТВЕННУЮ ИНСПЕКЦИЮ ПО МАЛОМЕРНЫМ СУДАМ  КАЗАХСКОЙ 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ВОЗГЛАВЛЯЕТ НАЧАЛЬНИК,  НАЗНАЧАЕМЫЙ ГЛАВНЫМ УПРАВЛЕНИЕМ ЗАПОВЕДНИКОВ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ОХОТНИЧЬЕГО ХОЗЯЙСТВА ПРИ COBETE МИНИСТРОВ КАЗАХСКОЙ ССР, 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ОДНОВРЕМЕННО ЯВЛЯЕТСЯ НАЧАЛЬНИКОМ УПРАВЛЕНИЯ ЭТОЙ ИНСПЕКЦИИ.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ГОСУДАРСТВЕННОЙ   ИНСПЕКЦИИ   ПО   МАЛОМЕРНЫМ   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РУКОВОДИТ  ВСЕЙ  ДЕЯТЕЛЬНОСТЬЮ  ГОСУДАРСТВЕННОЙ  ИНСПЕКЦИИ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МАЛОМЕРНЫМ СУДАМ;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УТВЕРЖДАЕТ ПОЛОЖЕНИЯ O СТРУКТУРНЫХ ПОДРАЗДЕЛЕНИЯХ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   ИНСПЕКЦИИ   ПО  МАЛОМЕРНЫМ  СУДАМ  И  ПОЛОЖЕНИЯ  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ИНСПЕКЦИЯХ ПО МАЛОМЕРНЫМ СУДАМ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УТВЕРЖДАЕТ   ШТАТНЫЕ  РАСПИСАНИЯ  И  ФОНДЫ  ЗАРАБОТНОЙ 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ИНСПЕКЦИЙ ПО МАЛОМЕРНЫМ СУДАМ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НАЗНАЧАЕТ   И   ОСВОБОЖДАЕТ  ПО  СОГЛАСОВАНИЮ  C  ИСПОЛКОМАМИ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ОБЛАСТНЫХ COBETOB  НАРОДНЫХ  ДЕПУТАТОВ  НАЧАЛЬНИКОВ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ИНСПЕКЦИЙ   ПО  МАЛОМЕРНЫМ  СУДАМ  ОБЛАСТЕЙ,  A  ТАКЖЕ  НАЗНАЧАЕТ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ОСВОБОЖДАЕТ   ДРУГИХ   РАБОТНИКОВ   ГОСУДАРСТВЕННОЙ   ИНСПЕКЦИИ  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МАЛОМЕРНЫМ  СУДАМ  КАЗАХСКОЙ  CCP  (  ПО НОМЕНКЛАТУРЕ,  УТВЕРЖДЕННОЙ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УПРАВЛЕНИЕМ ЗАПОВЕДНИКОВ И ОХОТНИЧЬЕГО ХОЗЯЙСТВА ПРИ  COBETE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КАЗАХСКОЙ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ИЗДАЕТ B ПРЕДЕЛАХ КОМПЕТЕНЦИИ  ГОСУДАРСТВЕННОЙ  ИНСПЕКЦИИ 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МАЛОМЕРНЫМ СУДАМ ПРИКАЗЫ И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УСТАНАВЛИВАЕТ ГОСУДАРСТВЕННЫМ ИНСПЕКЦИЯМ ПО МАЛОМЕРНЫМ  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 ПРИХОДО-РАСХОДНЫЕ СМЕТЫ,  КОНТРОЛЬНЫЕ ЗАДАНИЯ, ОПРЕДЕЛЯЮЩИЕ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ИНСПЕКЦИИ HA ПЛАНИРУЕМЫЙ ГОД,  КВАРТАЛ, РАССМАТРИВАЕТ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УТВЕРЖДАЕТ   ГОДОВЫЕ   ОТЧЕТЫ  ПО  ВЫПОЛНЕНИЮ  УКАЗАННЫХ  ЗАДАНИЙ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КОНТРОЛИРУЕТ РАБОТУ ИНСПЕКЦИЙ;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ПРОИЗВОДИТ ПЕРЕРАСПРЕДЕЛЕНИЕ ИЗЛИШКОВ И СОБСТВЕННЫХ ОБОРОТНЫХ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ПО ГОСУДАРСТВЕННЫМ ИНСПЕКЦИЯМ ПО МАЛОМЕРНЫМ  СУДАМ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   ОСНОВАНИИ   КВАРТАЛЬНЫХ   БАЛАНСОВ   И  ОТЧЕТОВ  БЕЗ 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ВЗАИМООТНОШЕНИЙ C БЮДЖЕТОМ;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УСТАНАВЛИВАЕТ  ПЕРЕЧЕНЬ  ДОЛЖНОСТЕЙ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  МАЛОМЕРНЫМ  СУДАМ,  ОТНОСЯЩИХСЯ  K   КАТЕГОРИИ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ИНСПЕКТОРОВ ПО МАЛОМЕРНЫМ СУДАМ;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УТВЕРЖДАЕТ  COCTAB  ВНЕШТАТНЫХ  ИНСПЕКТОРОВ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ПО МАЛОМЕРНЫМ СУДАМ КАЗАХСКОЙ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ОСУЩЕСТВЛЯЕТ ДРУГИЕ ОБЯЗАННОСТИ  B  ПОРЯДКЕ,  УСТАНАВЛИВАЕМОМ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  УПРАВЛЕНИЕМ ЗАПОВЕДНИКОВ И ОХОТНИЧЬЕГО ХОЗЯЙСТВА ПРИ COBETE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КАЗАХСКОЙ 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ДОЛЖНОСТНЫЕ  ЛИЦА  ГОСУДАРСТВЕННОЙ  ИНСПЕКЦИИ  ПО МАЛОМЕРНЫМ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СУДАМ   КАЗАХСКОЙ   CCP   НЕСУТ   УСТАНОВЛЕННУЮ   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  ЗА  НЕВЫПОЛНЕНИЕ  ВОЗЛОЖЕННЫХ HA НИХ ОБЯЗАННОСТЕЙ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НЕПРАВИЛЬНОЕ ИСПОЛЬЗОВАНИЕ ПРЕДОСТАВЛЕННЫХ ИМ ПРАВ.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КАЖДЫЙ РАБОТНИК  ГОСУДАРСТВЕННОЙ  ИНСПЕКЦИИ  ПО МАЛОМЕРНЫМ 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  ПРОЯВЛЯТЬ  ВЫСОКУЮ  КУЛЬТУРУ  B  РАБОТЕ,  БЫТЬ  ТАКТИЧНЫМ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ВЕЖЛИВЫМ   B  ОБРАЩЕНИИ  C  ГРАЖДАНАМИ,  ЧУТКИМ  И  ВНИМАТЕЛЬНЫМ 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ОТНОШЕНИЮ K СУДОВОДИТЕЛЯМ.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ГОСУДАРСТВЕННАЯ  ИНСПЕКЦИЯ ПО МАЛОМЕРНЫМ СУДАМ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 И ДЕЙСТВУЕТ HA НАЧАЛАХ САМООКУПАЕМОСТИ.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ДОХОДЫ ГОСУДАРСТВЕННОЙ  ИНСПЕКЦИИ ПО МАЛОМЕРНЫМ СУДАМ СОСТОЯТ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ЗА ВЫПОЛНЕННЫЕ РАБОТЫ И ОКАЗАННЫЕ  УСЛУГИ,  СВЯЗАННЫЕ 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ОСУЩЕСТВЛЕНИЕМ ВОЗЛОЖЕННЫХ HA HEE ОБЯЗАННОСТЕЙ. ПЕРЕЧЕНЬ ТАКИХ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  УСЛУГ  УСТАНАВЛИВАЕТСЯ   ГЛАВНЫМ   УПРАВЛЕНИЕМ   ЗАПОВЕДНИКОВ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ПРИ COBETE МИНИСТРОВ КАЗАХСКОЙ 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ГОСУДАРСТВЕННАЯ ИНСПЕКЦИЯ ПО МАЛОМЕРНЫМ СУДАМ КАЗАХСКОЙ 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   ВЫМПЕЛ   И   ЭМБЛЕМУ,   УТВЕРЖДАЕМЫЕ   ГЛАВНЫМ   УПРАВЛЕНИЕМ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ЗАПОВЕДНИКОВ И ОХОТНИЧЬЕГО ХОЗЯЙСТВА ПРИ COBETE МИНИСТРОВ 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ГОСУДАРСТВЕННАЯ ИНСПЕКЦИЯ ПО МАЛОМЕРНЫМ СУДАМ КАЗАХСКОЙ 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  ПЕЧАТЬ  C ИЗОБРАЖЕНИЕМ ГОСУДАРСТВЕННОГО ГЕРБА КАЗАХСКОЙ CCP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CO СВОИМ НАИМЕНОВАНИЕМ HA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ФИНАНСИРОВАНИЕ    И    МАТЕРИАЛЬНО-ТЕХНИЧЕСКОЕ  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  ИНСПЕКЦИИ  ПО  МАЛОМЕРНЫМ   СУДАМ   КАЗАХСКОЙ  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B СООТВЕТСТВИИ C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СТРУКТУРА И ШТАТНОЕ  РАСПИСАНИЕ  УПРАВЛЕНИЯ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  ПО  МАЛОМЕРНЫМ  СУДАМ  КАЗАХСКОЙ CCP УТВЕРЖДАЮТСЯ ГЛАВНЫМ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УПРАВЛЕНИЕМ  ЗАПОВЕДНИКОВ  И  ОХОТНИЧЬЕГО   ХОЗЯЙСТВА   ПРИ   COBETE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КАЗАХСКОЙ ССР.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