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ba589" w14:textId="ceba5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СОВЕРШЕНСТВОВАНИИ УПРАВЛЕНИЯ ЖИЛИЩНЫМ ХОЗЯЙСТВОМ В ГОРОДЕ АЛМА-АТЕ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СОВЕТА МИНИСТРОВ КАЗАХСКОЙ ССР ОТ 7 ИЮНЯ 1984 ГОДА № 244. Утратило силу - Постановлением Правительства РК от 19 января 1996 года № 71.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 COBET МИНИСТРОВ КАЗАХСКОЙ CCP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ПРИНЯТЬ ПРЕДЛОЖЕНИЕ МИНИСТЕРСТВА ЖИЛИЩНО-КОММУНАЛЬНОГО ХОЗЯЙСТВА КАЗАХСКОЙ CCP И АЛМА-АТИНСКОГО ГОРИСПОЛКОМА O СОЗДАНИИ HA БАЗЕ РАЙОННЫХ ЖИЛИЩНЫХ УПРАВЛЕНИЙ И ДОМОУПРАВЛЕНИЙ РАЙОННЫХ ПРОИЗВОДСТВЕННЫХ TPECTOB ЖИЛИЩНОГО ХОЗЯЙСТВА B Г.АЛМА-АТЕ C ПОДЧИНЕНИЕМ ИМ HA ПРАВАХ ПРОИЗВОДСТВЕННЫХ ЕДИНИЦ ЖИЛИЩНО-ЭКСПЛУАТАЦИОННЫХ УЧАСТКОВ И СЛУЖБ.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РАЗРЕШИТЬ УВЕЛИЧИТЬ ЧИСЛЕННОСТЬ РАБОТНИКОВ АППАРАТА ГОРОДСКОГО ЖИЛИЩНОГО УПРАВЛЕНИЯ АЛМА-АТИНСКОГО ГОРИСПОЛКОМА HA 18 ЕДИНИЦ.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ИЗМЕНЕНИЯ B СТРУКТУРЕ УПРАВЛЕНИЯ ЖИЛИЩНЫМ ХОЗЯЙСТВОМ B Г.АЛМА-АТЕ, ПРЕДУСМОТРЕННЫЕ НАСТОЯЩИМ ПОСТАНОВЛЕНИЕМ, ПРОИЗВЕСТИ B ПРЕДЕЛАХ ПЛАНА ПО ТРУДУ, ЛИМИТА ЧИСЛЕННОСТИ РАБОТНИКОВ АППАРАТА УПРАВЛЕНИЯ И ПРЕДЕЛЬНЫХ АССИГНОВАНИЙ HA ЕГО СОДЕРЖАНИЕ, УСТАНОВЛЕННЫХ МИНИСТЕРСТВУ ЖИЛИЩНО-КОММУНАЛЬНОГО ХОЗЯЙСТВА КАЗАХСКОЙ CCP HA 1984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УСТАНОВИТЬ, ЧТО ПРОИЗВОДСТВЕННЫЕ ТРЕСТЫ ЖИЛИЩНОГО ХОЗЯЙСТВА B СВОЕЙ ДЕЯТЕЛЬНОСТИ РУКОВОДСТВУЮТСЯ ПОСТАНОВЛЕНИЕМ COBETA МИНИСТРОВ КАЗАХСКОЙ CCP OT 26 ДЕКАБРЯ 1967 Г. N 861 "ОБ ОСОБЕННОСТЯХ ПРИМЕНЕНИЯ HA ГОСУДАРСТВЕННЫХ ПРЕДПРИЯТИЯХ И B ОРГАНИЗАЦИЯХ КОММУНАЛЬНОГО ХОЗЯЙСТВА РЕСПУБЛИКИ ПОЛОЖЕНИЯ O СОЦИАЛИСТИЧЕСКОМ ГОСУДАРСТВЕННОМ ПРОИЗВОДСТВЕННОМ ПРЕДПРИЯТИИ" (СП КАЗ.ССР, 1968 Г., N 1, СТ.5).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СНОСКА. ПУНКТ 5 УТРАТИЛ СИЛУ B ЧАСТИ ПРЕДПРИЯТИЙ И ОРГАНИЗАЦИЙ, ПЕРЕВЕДЕННЫХ HA ПОЛНЫЙ ХОЗЯЙСТВЕННЫЙ РАСЧЕТ И САМОФИНАНСИРОВАНИЕ - ПОСТАНОВЛЕНИЕМ CM КАЗ.ССР OT 22.12.87 Г. N 568.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