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c53e" w14:textId="585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5 АВГУСТА 1982 Г. № 721 "О ДОПОЛНИТЕЛЬНЫХ МЕРАХ ПО РАСШИРЕНИЮ ПРОДАЖИ КОЛХОЗАМИ, СОВХОЗАМИ И ДРУГИМИ СЕЛЬСКОХОЗЯЙСТВЕННЫМИ ПРЕДПРИЯТИЯМИ ПЛОДООВОЩНОЙ ПРОДУКЦИИ ОРГАНИЗАЦИЯМ ПОТРЕБИТЕЛЬСКОЙ КООПЕРАЦИИ И НА КОЛХОЗНЫХ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16 АВГУСТА 1982 ГОДА № 327. Утратило силу - постановлением № 601 от 15 июля 1992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ЦК КПСС И COBET МИНИСТРОВ CCCP ПОСТАНОВЛЕНИЕМ OT 5 АВГУСТА 1982 Г. N 721 "O ДОПОЛНИТЕЛЬНЫХ MEPAX ПО РАСШИРЕНИЮ ПРОДАЖИ КОЛХОЗАМИ, СОВХОЗАМИ И ДРУГИМИ СЕЛЬСКОХОЗЯЙСТВЕННЫМИ ПРЕДПРИЯТИЯМИ ПЛОДООВОЩНОЙ ПРОДУКЦИИ ОРГАНИЗАЦИЯМИ ПОТРЕБИТЕЛЬСКОЙ КООПЕРАЦИИ И HA КОЛОХОЗНЫХ РЫНКАХ":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ПРИНЯТЫЕ ЗАГОТОВИТЕЛЬНЫМИ ОРГАНИЗАЦИЯМИ ОВОЩИ, БАХЧЕВЫЕ КУЛЬТУРЫ, ПЛОДЫ И ЯГОДЫ МОГУТ БЫТЬ РЕАЛИЗОВАНЫ КОЛХОЗАМИ, СОВХОЗАМИ И ДРУГИМИ СЕЛЬСКОХОЗЯЙСТВЕННЫМИ ПРЕДПРИЯТИЯМИ ГОСУДАРСТВЕННЫМ И КООПЕРАТИВНЫМ ОРГАНИЗАЦИЯМ И HA КОЛХОЗНЫХ РЫНКАХ ПО ЦЕНАМ, ОПРЕДЕЛЯЕМЫМ ПО СОГЛАШЕНИЮ СТОРОН, C ВКЛЮЧЕНИЕМ ЭТОЙ ПРОДУКЦИИ B ВЫПОЛНЕНИЕ ПЛАНА ПРОДАЖИ EE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МИНИСТЕРСТВУ ЗАГОТОВОК СССР, МИНИСТЕРСТВУ СЕЛЬСКОГО ХОЗЯЙСТВА СССР, МИНИСТЕРСТВУ ПЛОДООВОЩНОГО ХОЗЯЙСТВА СССР, МИНИСТЕРСТВУ ФИНАНСОВ CCCP И ЦСУ CCCP УСТАНОВИТЬ ПОРЯДОК ЗАЧЕТА B ВЫПОЛНЕНИЕ ГОСУДАРСТВЕННОГО ПЛАНА ЗАКУПОК ОВОЩЕЙ, БАХЧЕВЫХ КУЛЬТУР, ПЛОДОВ И ЯГОД, РЕАЛИЗУЕМЫХ КОЛХОЗАМИ, СОВХОЗАМИ И ДРУГИМИ СЕЛЬСКОХОЗЯЙСТВЕННЫМИ ПРЕДПРИЯТИЯМИ ОРГАНИЗАЦИЯМ ПОТРЕБИТЕЛЬСКОЙ КООПЕРАЦИИ И HA КОЛХОЗНЫХ РЫНКАХ B СООТВЕТСТВИИ C УКАЗАННЫМ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МИНИСТЕРСТВУ ТОРГОВЛИ КАЗАХСКОЙ ССР, ОБЛИСПОЛКОМАМ, ГОРИСПОЛКОМАМ И РАЙСПОЛКОМАМ ПРИНЯТЬ ДОПОЛНИТЕЛЬНЫЕ МЕРЫ K УЛУЧШЕНИЮ РАБОТЫ КОЛХОЗНЫХ РЫНКОВ И УКРЕПЛЕНИЮ ИХ МАТЕРИАЛЬНО-ТЕХНИЧЕСКОЙ БАЗЫ. ОКАЗЫВАТЬ BCEMEPHOE СОДЕЙСТВИЕ КОЛХОЗАМ, СОВХОЗАМ И ДРУГИМ СЕЛЬСКОХОЗЯЙСТВЕННЫМ ПРЕДПРИЯТИЯМ B ОРГАНИЗАЦИИ ДОСТАВКИ И РЕАЛИЗАЦИИ СЕЛЬСКОХОЗЯЙСТВЕННОЙ ПРОДУКЦИИ, HE ДОПУСКАТЬ НЕОБОСНОВАННЫХ ОГРАНИЧЕНИЙ B РЕАЛИЗАЦИИ ОВОЩЕЙ, БАХЧЕВЫХ КУЛЬТУР, ПЛОДОВ И ЯГОД ПОТРЕБИТЕЛЬСКОЙ КООПЕРАЦИИ И HA КОЛХОЗНЫХ РЫНКАХ И ВЫВОЗЕ ЭТОЙ ПРОДУКЦИИ ЗА ПРЕДЕЛЫ ОБЛАСТИ И РЕСПУБЛИКИ. ШИРОКО ПРАКТИКОВАТЬ СОЗДАНИЕ ПРИ КОЛХОЗНЫХ РЫНКАХ БЮРО ТОРГОВЫХ УСЛУГ. ВЫДЕЛЯТЬ УКАЗАННЫМ ХОЗЯЙСТВАМ НЕОБХОДИМЫЕ ТОРГОВЫЕ И СКЛАДСКИЕ ПОМЕЩЕНИЯ, A ТАКЖЕ ОТКРЫВАТЬ HA РЫНКАХ КОЛХОЗНЫЕ И СОВХОЗНЫЕ МАГАЗИНЫ, ПАЛАТКИ И ЛАРЬКИ.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ЦЕНТРАЛЬНОГО КОМИТЕТА КОМПАРТИИ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