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3365" w14:textId="94e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памятниках истории и культуры Казахской ССР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26 января 1982 года N 38.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Совета Министров Казахской ССР от 26 января 1982 года N 38 утратило силу постановлением Правительства РК от 21.03.2008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культуры Казахской ССР, согласованное с Министерством культуры СССР, Госстроем Казахской ССР, Академией наук Казахской ССР, облисполкомами, Алма-Атинским горисполкомам и Центральным советом Общества охраны памятников культуры Казахской ССР, об утверждении государственного списка памятников истории и культуры Казахской ССР республиканского 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постановление Совета Министров Казахской ССР от 17 февраля 1949 г. N 133 "О мерах улучшения охраны памятников культуры" (кроме пункта 3), пункт 1 изменений и дополнений, утвержденных постановлением Совета Министров Казахской ССР от 27 февраля 1970 г. N 137 "Об изменении и признании утратившими силу решений Правительства Казахской ССР в связи с Законом Казахской ССР от 20 декабря 1968 года "О сельском, аульном, поселковом Совете депутатов трудящихся Казахской ССР" (СП КазССР, 1970 г., N 4, ст. 21) и постановление Совета Министров Казахской ССР от 7 июня 1974 года N 338 "О памятниках архитектуры Казахстана, подлежащих государственной охране".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Министров Казахской ССР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Зам. Управляющего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Министров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Совета Министров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Казахской ССР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26 января 1982 года N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список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памятников истории и культуры Казахской ССР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республиканского значения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постановлениями Правительства РК от 28 мая 1997 г. N 895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P970895_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мая 2000 г. N 805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Р000805_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июня 2000 г. N 897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октября 2000 г. N 1535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Р001535_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октября 2001 г. N 1282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P011282_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апреля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 памятника           !  Местонахождение !      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!     памятника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1                       !        2         !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Здание Республиканского музея         ул.Панфилова, 99     истории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народных музыкальных инструментов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Казахской ССР, XIX 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музея истории медицины и       ул.Фурманова, 99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здравоохранения Казахской ССР,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1890 г., архитектор А.П.Зенков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Министерства культуры          ул.Гоголя, 37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Казахской ССР, 1890 г.,       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 А.П.Зенков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Республиканского института     ул.Советская, 28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повышения квалификации работников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культуры, 1892 г., архитектор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А.П.Зенков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Республиканского научно-       пр.Ленина, 15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методического центра народного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творчества и культпросветработы,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Республиканского театра        ул.Пролетарская,24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кукол, 1908 г., архитектор    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А.П.Зенков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Дом-музей М.О.Ауэзова, 1951-          ул.Тулебаева, 185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1961 гг., архитектор          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Г.Г.Герасимов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Государственной                пр. Абая, 14 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республиканской библиотеки      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Казахской ССР им. А.С.Пушкина,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1970 г., архитекторы В.П.Ищенко,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В.Н.Ким, В.Н.Тютик, К.К.Кальпой,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Э.К.Кузнецова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Центрального государственного  парк им. 28          истории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музея Казахской ССР (бывший           гвардейцев-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кафедральный собор), начало ХХ в.,    панфиловцев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 А.П.Зенков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Государственного музея         ул.Сатпаева,30а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искусств Казахской ССР, 1976 г.,  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архитекторы Э.К.Кузнецова,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О.А.Наумова, Б.М.Новиков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Казахского государственного    ул.Калинина, 112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ордена Ленина академического театра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оперы и балета им. Абая, 1939-1941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гг., архитекторы А.Н.Простаков,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Н.О.Оразымбетов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Мемориал Славы, 1975 г.,              парк им. 28  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скульпторы А.В.Артимович,             гвардейцев-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В.В.Андрющенко, архитекторы           панфиловцев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Т.К.Басенов, Р.А.Сейдалин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Алма-Атинского театрально-     ул.Кирова,136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художественного института, 1930-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1934 гг., архитектор М.Я.Гинзбург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Дворец им. В.И.Ленина, 1969-1970      пл. Абая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гг., архитекторы Н.И.Рипинский,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В.Н.Ким, Л.Л.Ухоботов, Н.Г.Ратушный,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В.И.Кукушкин, Б.Н.Делов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 Правительства Казахской ССР,      пл.Ленина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1947-1957 гг., архитекторы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Б.Р.Рубаненко, Т.А.Симонов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Академии наук Казахской ССР,   ул.Шевченко,28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1948-1953 гг., архитектор А.В.Шусев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Спортивный комплекс "Медео", 1969-    урочище "Медео"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1972 гг., архитекторы В.З.Кацев,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А.С.Кайнарбаев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 тканей "Кзыл-Тан", 1912 г.        ул.Горького,39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Министерства иностранных дел   ул.Мира,167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Казахской ССР ХХ 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городской станции скорой       ул.Советская,115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помощи (бывший дом архитектора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А.П.Зенкова), ХIХ 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Здание госрезиденции N 4, 1905-       угол ул.Фурманова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1908 гг.                              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В.И.Ленину, 1957 г.,         пл.Ленина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Е.В.Вучетич, архитектор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И.И.Белоцерковский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М.И.Калинину, 1972 г.,       привокзальная пл.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скульпторы Х.Наурзбаев,               ст.Алма-Ата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В.Ю.Рахманов, архитекторы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А.Абдалиев, А.Ордабаев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Абаю (Ибрагиму)              пл. Абая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Кунанбаеву,1961 г., скульптор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Х.Наурзбаев, архитектор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И.И.Белоцерковский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М.О.Ауэзову, 1980 г.,        пр. Абая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Е.А.Сергебаев, архитекторы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О.Ж.Баймурзаев, А.С.Кайнарбаев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Ч.Валиханову, 1969 г.,       ул.Шевченко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Х.Наурзбаев, архитектор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Ш.Валиханов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Амангельды Иманову, 1947     сквер  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г., скульпторы Х.Б.Аскар-Сарыджа,     им.Амангельды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 Т.К.Басенов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А.Джангильдину, 1975 г.,     привокзальная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скульпторы Т.Досмагамбетов,           площадь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О.Г.Прокопьева, архитектор            ст. Алма-Ата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Ш.Валиханов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Бюст дважды Героя Социалистического   ул.Кирова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Труда Д.А.Кунаева, 1978 г.,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скульпторы Т.Досмагамбетов,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А.Б.Татаринов, архитекторы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Ш.Валиханов, А.К.Капанов,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И.Я.Токарь, Б.В.Дмитриевский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Бюст дважды Героя Советского Союза    пр.Коммунистический  искусства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С.Д.Луганского, 1950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Б.А.Павлов, архитектор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И.И.Белоцерковский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архитектурный комплекс                                    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"Резиденция Первого Президента                             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              ул. Фурманова, 205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Могильник Бесшатыр, VII-IV вв.        Илийский район,      археологии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 н.э.                               в 100 км. к востоку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г.Капчагая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Городище Талгар, Х-ХV вв.             г. Талгар            археологии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Комплекс Дома-музея Джамбула:         Джамбулский район, 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Дом-музей, мавзолей, парк,            с.Джамбул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1938-1946 гг., архитекторы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И.И.Белоцерковский,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В.В.Бирюков, А.К.Деев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Капчагайский гидроузел, 1965-         г.Капчагай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1971 гг., инженер Н.В.Вологдин,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 Е.В.Эрхарт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Комплекс Тамгалы,                  Жамбылский район,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эпохи бронзы                в 4 км от поселка Карабастау   археологии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Мавзолей Токбана, XIX в.              Челкарский район,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35 км. на северо-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 от 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Жана-Коныса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Некрополь Абат-Байтак: мавзолей,      Хобдинский район,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кулыптасы, XIV-XX вв.                 в 12 км. к югу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 Талдысая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Некрополь Даумшар: мавзолеи,          Байганинский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сагана-тамы, кулыптасы,               район, в 37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XVII-XX вв.                           к юго-западу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 Жаркамыса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Некрополь Карасакал: мавзолеи,        Байганинский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сагана-тамы, кулыптасы,               район, в 60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XVII-XX вв.                           к юго-западу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 Жаркамыса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Некрополь Асан-Ходжа, XVII-XX вв.     Байганинский район,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50 км к юго-западу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совхоза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"Оймауытский"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Мавзолей Сундета, XIX в.,             Байганинский район,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мастер Даулетнияз                     в 60 км.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 Жаркамыса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В.И.Ленину,1963 г.,          г. Актюбинск,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Л.Д.Муравин,                пл. Ленина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архитектор А.С.Косинский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 культуры железнодорожников,       г. Актюбинск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1928 г.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 Герою Советского Союза       г. Актюбинск,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А.Молдагуловой, 1960 г.,              сквер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 Е.Н.Штамм, архитектор       Молдагуловой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Л.В.Рапутов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Памятник-бюст Чиганака Берсиева,      г. Актюбинск,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1946 г., скульптор А.Н.Крошин         парк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А.С.Пушкина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Бюст летчика-космонавта               г.Актюбинск,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В.И.Пацаева, 1976 г.,                 спорткомплекс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скульпторы Ю.А.Тур,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А.А.Заварзин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Восточно-Казахстанская область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Могильник Чиликты, VII-V вв.          Тарбагатайский       археологии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 н.э.                               район, с.Чиликты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Развалины храма Аблайкета,            Уланский район,      археологии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1654 г.                               в 15 км.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с.Никитинки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Здание Областного драматического      г.Усть-Каменогорск, 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театра, 1902 г.                       ул.Мира, 31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Мавзолей Зейнуллы, 1925 г.,           Тарбагатайский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мастер Баязит                         район, к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с.Жолши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В.И.Ленину, 1958 г.,         г.Усть-Каменогорск,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скульптор Е.В.Вучетич, архитектор     пл. Ленина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Л.И.Маковеев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С.М.Кирову, 1939 г.,         г.Усть-Каменогорск,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скульптор Н.В.Томский,                парк им.Кирова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архитектор Н.А.Троицкий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Герою Советского             г. Лениногорск,      искусства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Союза Т.Тохтарову, 1970 г.,           ул. Т.Тохтарова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скульптор П.В.Шишов, архитекторы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В.С.Рапопорт, А.Е.Мартиросов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Гурьевская область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Сарайчик, XI-XVI вв.         Махамбетский район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с.Сарайчик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Могила Махамбета Утемисова,           Индерборский район,  истории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1804-1846 гг.                         в 50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р.п.Индерборского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Мавзолей Жубана, XIX-XX вв.           Эмбинский район,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10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совхоза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"Эмбинский"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Жилой городок нефтянников,            г.Гурьев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1943-1948 гг.,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архитекторы А.В.Арефьев,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С.В.Васильковский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Джамбулская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Памятники древнего Тараза:            г. Джамбул           археологии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городища Тараз, Нижний Барсхан,             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жилой массив (XV-XIX вв.),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остатки крепостных стен,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древнего моста через Талас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(I-XV вв.), мавзолеи Карахана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(XI в.), Шаман-Сура (XIII в.),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Тек-Турмаса (XIV в.), медресе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Адбыкадыра (XIX в.), баня Кали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Жунуса (ХХ в.), мечеть Наметбая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(нач. ХХ в.), мечеть Кали Жунуса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(ХХ в.)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Курганный могильник Берккара,         Джувалинский район,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II в.до н.э. - IV в.н.э.              колхоз им.Чапаева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Группа стоянок Борикозган,            Таласский район,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Танирказган, Акколь; шелль-ашель,     в 10 км.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нижний палеолит                       востоку от колхоза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им. Ленина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Развалины недостроенного дворцового   Джамбулский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сооружения "Акыртас" и каменоломни,   в 40 км.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VIII-IX вв.                           востоку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 Джамбула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Кулан, VII-XII вв.           Луговской район,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Луговое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Мерке, VIII-XIII вв.         Меркенский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Мерке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Туймекент (Тюймакент)        Свердловский район,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1,5 км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с.Буденовки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Аккум (Оххум), IX-XII вв.    Свердловский район,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колхоз "Трудовой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пахарь"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Джикиль (Жалпак-Тобе,        Джамбулский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Кос-Тобе), VII-XII вв.                колхоз "Октябрь"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Городище Актобе, VII-XIII вв.         Чуйский район, 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совхоз им.Калинина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Мавзолей Бабаджи-хатун, X-XI вв.      Джамбулский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Головачевка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Мавзолей Айша-биби, XI-XII вв.        Джамбулский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Головачевка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Мавзолей Шокая (Шукая), XIX в.        Сарысуский район,    архитектуры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с.Байкадам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Мечеть, 1900 г.                       Таласский район,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Ушарал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Мечеть Кара Ходжи, 1907 г.            Таласский район,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Бестам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В.И.Ленину, 1959 г.,         г. Джамбул,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скульптор Н.В.Томский,                пл. Ленина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архитектор К.Рахмати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Памятник Джамбулу Джабаеву,           г. Джамбул,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1961 г., скульптор Х.Наурзбаев,       пл. Джамбула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архитектор В.В.Сашенко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Бюст дважды Героя Социалистического   Мойынкумский район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Труда Ж.Куанышпаева, 1962 г.,         с.Брлик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скульптор Б.Тулеков, архитектор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Т.Басенов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Джезказганская область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Бегазы, XVI-XI вв.         Актогайский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 н.э.                              в 40 км к юго-востоку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пос.Актогая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Талды, XIV-XI вв.          Шетский район, 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 н.э.                              с.Жана-Журт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Сангру I, эпоха бронзы     Агадырский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4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урочища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Сангру II, эпоха бронзы    Агадырский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5,5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урочища Дарат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Бугулы II, эпоха бронзы    Шетский район, 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40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ст. Жарык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Группа могильников Айдарлы,          Жанааркинский район,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эпоха поздней бронзы                 в 2 км к 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с. Айшырака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Айшырак, эпоха бронзы      Жанааркинский район,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95 км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рудника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Каражал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Баскамыр, X-XII вв.         Улытауский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23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р.п.Джезды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Джучи-хана, XIII в.  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50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г.Джезказгана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Жубан-аны, XI-XII вв.       Жанааркинский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правом берегу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р.Сарысу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Ритуальное строение Домбаул   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(Дамбаул), VIII-IX вв.               в 55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западу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г.Джезказгана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Алаша-хана, XI-XII вв.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 км к юго-западу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с. Малшибая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Аякхамыр, XI-XII вв.        Джездинский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9 км к северо-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западу от р.п.Джезды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Болган-аны, XII-XIII вв.    Джездинский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10 км выше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слияния рек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Каракенгир и Сарысу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Жуздена, 1863-1866 гг.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70 км к северу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 Джезказгана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Айранбая (Бескумбез),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XIX в.                               в 100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 Джезказгана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Сагана Маката, 1923 г.        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Макат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Лабака, XIX в.       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20 км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Малшибая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Кетебая, XIX в.             Улытауский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20 км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 Малшибая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Могильник Дандыбай, XI-IX вв.        Мичуринский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 н.э.                              в 60 км к юго-западу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Развалины Кзылкентского дворца,      Талдынский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XIV-XV вв.                           в 40 км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 Каркаралинска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Могила народного композитора Мади,   г. Каркаралинск,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1880-1921 гг.                        кладбище Акбеит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Шахта им. К.О.Горбачева, 1932 г.     г. Караганда,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ул.Бакунина, 42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Герою Советского Союза      г.Караганда,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Н.Абдирову, 1967 г., скульптор       пр.Н.Абдирова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Ю.В.Гуммель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Кзыл-Ординская область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Джеты-асар, I в.до н.э.     Кармакчинский  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район, в 45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юго-западу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ст. Джусалы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Сыгнак (Сунак-ата),         Чиилийский район,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I-XVIII вв.                          в 22 км от 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Тюмень-Арык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Джанкент (Янгикент),        Казалинский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X-XIV вв.                            в 20 км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западу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 Казалинска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Джент (Дженд),              Теренозекский район,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XI-XIII вв.                          в 150 км к 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г.Кзыл-Орды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Баланды-II, IV-II вв.       Кармакчинский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 н.э.                              в 15 км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западу от с.Куван-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Дарьи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Кара-Сопы, XVIII-XIX вв.    Яныкурганский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5 км от р.п.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Яныкургана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Актас, 1884 г.                Яныкурганский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6 км к югу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ст.Бесарык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Айкожи, XVIII-XIX вв.       Яныкурганский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6 км южнее 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Бесарык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Сырлы-там на Инкардарье,    Теренозекский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XIII в.                              в 25 км к югу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совхоза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"Инкардарьинский"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Сырлы-там на Жанадарье,     Кармакчинский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XII-XIII вв.                         в 16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с.Тагая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Башня Бегим-Ана, XI в.               Казалинский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10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 Казалинска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Башня Сараман-Коса (Сарман-Ходжа),   Казалинский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 в.                                в 2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с.Каукея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Куттыбая, XVIII-XIX вв.     Казалинский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совхоз "Уркендеу"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клуба, XIX-XX вв.             Казалинский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ст.Казалинск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Градостроительный комплекс - часть   г.Казалинск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старого Казалинска: Дом Гани-бая,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мечеть, жилые дома, здание совдепа,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XIX 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Башня Кутебара, XIX в.               Теренозекский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с.Ширкейли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Айтбая, 1878 г.               Теренозекский район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Церковь Христа Спасителя, XIX в.     г.Кзыл-Орда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Мулкалан (Мулла-Калан),     Джалагашский район,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XVI в.                               в 3 км к юго-востоку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совхоза "Жана-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Дарьинский"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Асан-аты, XVI в.            Чиилийский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разъезд N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Бюст дважды Героя Социалистического  г.Кзыл-Орда,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Труда И.Жахаева, 1975 г.,            Аллея героев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А.Пекарев, архитекторы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А.Борецкий, К.Кульбашева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Кокчетавская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Поселение Ботай, эпоха энеолита      Володарский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с.Никольское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Остатки усадьбы Сырымбета, XIX в.    Володарский район,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3 км к юго-востоку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с.Сырымбета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Могила народного композитора         г.Степняк 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Биржана, 1832-1897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Дом-музей В.В.Куйбышева,             г.Кокчетав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1889-1905 гг.                              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В.И.Ленину, 1963 г.,        г.Кокчетав 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Б.Барков,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О.Пруцин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Ч.Валиханову, 1971 г.,      г.Кокчетав 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Т.С.Досмагамбетов,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К.А.Абдиков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В.В.Куйбышеву, 1977 г.,     г.Кокчетав 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В.Ф.Богатырев,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В.В.Куйбышев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Кустанайская область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В.И.Ленину, 1967 г.,        г.Кустанай,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Н.А.Щербаков,              пл. Ленина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И.А.Покровский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Бюст дважды Героя Советского         г.Кустанай,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Союза Л.И.Беды, 1951 г.,             пл. Победы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Д.П.Шварц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Бюст дважды Героя Советского         г.Кустанай,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Союза И.Ф.Павлова, 1952 г.,          пл.Победы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Д.П.Шварц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И.Алтынсарину, 1970 г.,     г. Кустанай,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Н.А.Щербаков,              сквер 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архитекторы И.А.Покровский,          И.Алтынсарина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В.Д.Горчинский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Омара и Тура, 1898 г.       Бейнеуский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20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п. Старого Бейнеу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Шопан-аты: курганы,        Ералиевский район,   архитектуры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пещерная мечеть, койтасы,            в 12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кулыптасы, IX-XIX вв.                востоку от п.Сенека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Бейнеу: подземная          Бейнеуский район,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Бекет-аты, мавзолеи,          в 17 км к юго-западу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сагана-тамы, кулыптасы,              от ст.Бейнеу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койтасы, XI-XIX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Кыргын, конец XIX -        Ералиевский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начало XX вв.                        в 12 км к западу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п.Старого Бейнеу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Кзылсу, XVIII-XX вв.       Ералиевский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п.Кзылсу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и некрополь Шакпак-аты: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подземная мечеть, наскальные         урочище Чиили-Кудук,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рисунки, X-XIX вв.                   в 6 км на юг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п.Сарытаса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Сенек: курганы,            Ералиевский район,   архитектуры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Нурбергена Калышулы,        п.Сенек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и жилой дом, XVII-XX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Беки: курганы, мавзолеи,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сагана-тамы, койтасы, кулыптасы,     в 32 км от р.п.Шетпе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XVIII-XX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Караман-аты: курганы,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ограды, подземная мечеть,            в 35 км к юго-западу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мавзолеи, сагана-тамы, койтасы,      от р.п.Шетпе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кулыптасы, эпоха раннего железа,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XIII-XX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Уали: подземная мечеть,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храм-святилище под открытым небом,   в 60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купольные мавзолеи, сагана-тамы,     востоку от 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койтасы, кулыптасы, XI-XX вв.        Сай-Утес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Сейсен-аты: курганы,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с купольными мавзолеями,   в 45 км к северу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мечеть, сагана-тамы, койтасы,        ст. Сай-Утес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кулыптасы, эпоха раннего железа,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X-XIX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Камысбая: курганы,  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открытая мечеть на кургане с         в 14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мавзолеями, сагана-тамы, койтасы,    от р.п.Шетпе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кулыптасы, эпоха раннего железа,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XV-XIX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Масат-аты: курганы, 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мечеть, X-XIX вв.                    в 15 км к юго-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п. Жармыша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Каратобе, XVIII-XX вв.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30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п.Тущы-Кудыка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Тобе-Кудук, XVIII в.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20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п.Шаира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Бейсенбай, XVII-XIX вв.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31 км к востоку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г.Форт-Шевченко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Некрополь Акуюк: мавзолей Тажике,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курганы, сагана-тамы, XIX-XX вв.     в 17 км от р.п.Шетпе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Капаша, 1928 г., мастер       Мангистауский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Капаш Кинакулы                       в 35 км к северу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р.п.Шетпе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Жилой дом, 1940 г., мастер           г.Форт-Шевченко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Идрис Серикбаев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музея Т.Г.Шевченко:         г.Форт-Шевченко,     истории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музей, землянка, колодец, чигир,     парк им.Шевченко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верба, посаженная Т.Г.Шевченко,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1847-1857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Подземная мечеть                     Ералиевский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Бекет-Ата XVIII в.              в 85 км от поселка Сенек  истории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Могила народного композитора         Баянаульский район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Жаяу Мусы, 1835-1929 гг.             с.Жанатлек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Могила народного композитора         Краснокутский район,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Естая, 1874-1946 гг.                 совхоз им.Чкалова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Областного историко-          г.Павлодар,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краеведческого музея (бывший         ул.Ленина, 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торговый центр), 1890 г.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Дом Аблая, 1823 г.                   г.Петропавловск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ул. Театральная,17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областного финансового        г.Петропавловск,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отдела, XIX-XX вв.                   ул.Ульянова, 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школы рабочей молодежи,       г.Петропавловск,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XIX в.                               ул.314-й стрелковой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дивизии,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Мемориальный комплекс                Айыртауский район,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"Карасай и Агынтай"                  в 4 км к югу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села Мадениет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Скульптурный памятник                г. Петропавловск,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"Карасай и Агынтай батыры"           Октябрьская площадь   искусства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Крепостные ворота, XVIII в.          г.Семипалатинск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Козы-Корпеш и               Аягузский район,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Баян-Слу, IX-X вв.                   в 6 км от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ст.Тансык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Дом-музей Ф.М.Достоевского,          г.Семипалатинск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1857-1859 гг.                        ул.Достоевского,118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усадьбы Абая                Абайский район,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Кунанбаева: жилой дом,               урочище Жидебай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надгробие, 1894-1904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Дом, в котором родился               Абайский район,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М.О.Ауэзов, XIX в.                   с.Борли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Областного историко-          г.Семипалатинск,     истории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краеведческого музея,                ул.Советская,99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1856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библиотеки им.                г.Семипалатинск,     истории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Н.В.Гоголя, конец XIX в.             ул.Ленина,68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Одноминаретная мечеть, XIX в.        г.Семипалатинск,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ул.Д.Бедного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Двухминаретная мечеть, XIX в.        г.Семипалатинск,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ул.Советская,50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В.И.Ленину, 1977 г.,        г.Семипалатинск,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П.М.Бондаренко,            Центральная площадь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Р.А.Бегунц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Мемориал героям революции            г.Семипалатинск,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 гражданской войны, скульпторы      ул.Маяковского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А.В.Тихомиров, О.С.Клюшкин,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А.М.Семченко, архитектор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М.И.Михайлов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Талды-Курганская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Мемориальный музей-парк              Кербулакский район,  истории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имени Ч.Валиханова: могила           колхоз им.Чокана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Ч.Валиханова, парк-музей,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Ч.Валиханову,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1865-1981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Мемориал Черкасской обороны,         Саркандский район,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1918-1919 гг., 1974 г.,              с.Черкасское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В.Ю.Рахманов,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архитекторы А.Ордабаев,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Т.Б.Сулейменов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архитектурно-               Панфиловский район,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художественного музея                г.Панфилов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"Джаркентская мечеть": мечеть,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медресе, портал, боковые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ворота, XIX 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Бюст дважды Героя                    Талды-Курганский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Социалистического Труда              район, с.Чубар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Н.Алдабергенова, 1960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В.И.Ленину, 1971 г.,        г.Талды-Курган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Н.Б.Никогосян,             ул.Ленина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Е.Н.Стамо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акыну Саре, 1878 г.,        Капальский район,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1972 г.                              колхоз им. Абая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Ритуальное строение Екидын           Амангельдинский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(дын-I, дын-II), VIII-IX вв.         район, с.Екидын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штаба повстанческих         Амангельдинский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отрядов Амангельды: штаб             район, с.Урпек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(бывшая мечеть), братская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могила, кузница, 1916-1919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Дом, в котором Амангельды был        Амангельдинский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провозглашен предводителем           район,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восставшего народа, 1916 г.,         с.Амангельды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мастер Аймагамбет-уста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памятников: бюст            г.Аркалык,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В.И.Ленину, стела А.Иманову          ул.Строителей,30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 А.Джангильдину, ковш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экскаватора, декор фасада музея,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1972 г., скульптор В.А.Авакян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Уральская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Областного историко-          г.Уральск 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краеведческого музея (бывшая         пр.Ленина, 184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казахская ремесленная школа),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1887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Здание Урдинской типографии,         Урдинский район,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 которой печатались первые          п.Урда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газеты на казахском языке, 1918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музея В.И.Чапаева:          Чапаевский район,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музей (бывший штаб 25-й              г.Чапаев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Чапаевской дивизии), 1919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место гибели В.И.Чапаева, 1919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братская могила чапаевцев,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1919 г., 1957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Градостроительный комплекс -         г.Уральск           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часть старого Уральска от центра           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города до площади Е.Пугачева: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здания бывших Коммерческого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(1896 г.), Дома наказного атамана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(1823 г.), Дома городского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хозяйства казачьего войска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(1869 г.), гостиничные номера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(1900 г.), типовая городская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усадьба (1878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Собор Михаила Архангела, 1740-       г.Уральск,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1751 гг.                             пл. Разина,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Церковь Христа Спасителя, 1891-      г.Уральск,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1907 гг.                             пр.Ленина, 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В.И.Ленину, 1970 г.,        г. Уральск,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скульптор О.М.Манизер,               пл.В.И.Ленина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архитектор И.Е.Рожин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Памятник-бюст М.Маметовой,           Джаныбекский         искусства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1971 г., скульптор Ю.П.Поммер,       район,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Н.А.Ковальчук                        р.п.Джаныбек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Целиноградская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Развалины мавзолея Ботагай           Кургальджинский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(Богатай), XI-XII вв.                район, в 2 км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р.п.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Кургальджинского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 участникам Мариновского     Мариновский район,   истории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восстания, 1920 г.                   с.Мариновка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Жилой дом, XIX в.                    г. Целиноград,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ул.Орджоникидзе,31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Дворец целинников, 1963 г.           г.Целиноград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Дворец пионеров, 1898 г.             Балкашинский район,  архитектуры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с.Сандыктау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Чимкентская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Архитектурный комплекс               г.Туркестан     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мавзолея-мечети Ходжа-Ахмеда                 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Ясави и памятники древнего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Туркестана: Шахристан,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Культобе (VI-XII вв.),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крепостные стены, шильдехана,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склепы, подземные мечети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Хильвет, Аулие Кумчук-аты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(XII-XIII вв.), мавзолей-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 Ходжа Ахмеда Ясави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(XIV в.), мавзолеи Рабиги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Султан Бегим, Есимхана,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Восточная баня (XV-XVI вв.),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Жума мечеть (XIX 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Памятники древнего Сайрама:          Сайрамский район,    археологии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Сайрам (VIII-XVII           с.Сайрам      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вв.), минарет Хызыра,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мавзолеи Абдель Азизбаба,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Ибраим-аты, Ходжи Талига,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мирали-баба, Карашаш-аны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(XIII-XVIII вв.)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Дворцово-замковый комплекс           Сузакский район,  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Баба-Аты: развалины замка,           в 35 км к югу-  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мавзолей-мечеть, медресе,            от с.Чулаккургана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VI-XIX вв.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Стоянка Карасу (им.Ч.Валиханова),    Алгабасский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мустье                               в 2 км 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востоку от с.Карасу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Отрар, I-XVIII вв.          Кзылкумский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с.Талапты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Оксыз, I-XIV вв.            Кзылкумский район,   археологии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с.Талапты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Городище Сауран, V-XVIII вв.         Туркестанский район, археология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40 км к северу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г.Туркестана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мавзолеев и мечети          Ленинский район,     архитектуры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Исмаил-аты, XI-XV вв.                с.Турбат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медресе-мечети:             Алгабасский район,   архитектуры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мечеть, медресе, дарсхана,           с.Чаян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минарет, XIX 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Мавзолей Арыстанбаба,                Кзылкумский район,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XIV-XX вв.                           с.Когам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Мечеть, XIX в.                       Сузакский район,    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с.Сузак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Комплекс железнодорожного            Туркестанский район, архитектуры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узла: вокзал, депо, жилой дом,       ст.Туркестан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ледники, 1903 г.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