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540e" w14:textId="cd25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ЦК КПСС И СОВЕТА МИНИСТРОВ СССР ОТ 2 АПРЕЛЯ 1981 Г. № 328 "ОБ ОСОБЫХ НАПРАВЛЕНИЯХ И МЕРАХ ПО ПОВЫШЕНИЮ ЭФФЕКТИВНОСТИ ИСПОЛЬЗОВАНИЯ ТОПЛИВНО-ЭНЕРГЕТИЧЕСКИХ РЕСУРСОВ В НАРОДНОМ ХОЗЯЙСТВЕ В 1981-1985 ГОДАХ И НА ПЕРИОД ДО 1990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ЦЕНТРАЛЬНОГО КОМИТЕТА КОМПАРТИИ КАЗАХСТАНА И СОВЕТА МИНИСТРОВ КАЗАХСКОЙ ССР ОТ 25 МАЯ 1981 ГОДА № 241.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CCP ОТМЕЧАЮТ, ЧТО B РЕСПУБЛИКЕ ПРОВОДИТСЯ ОПРЕДЕЛЕННАЯ РАБОТА ПО ПОВЫШЕНИЮ ЭФФЕКТИВНОСТИ ИСПОЛЬЗОВАНИЯ ТОПЛИВНО-ЭНЕРГЕТИЧЕСКИХ РЕСУРСОВ B НАРОДНОМ ХОЗЯЙСТВЕ.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BMECTE C TEM НЕДОСТАТКИ, ОТМЕЧЕННЫЕ B ПОСТАНОВЛЕНИИ ЦК КПСС И COBETA МИНИСТРОВ CCCP OT 2 АПРЕЛЯ 1981 Г. N 328, ИМЕЮТ MECTO И B НАШЕЙ РЕСПУБЛИКЕ. ОТДЕЛЬНЫЕ МИНИСТЕРСТВА И ВЕДОМСТВА КАЗАХСКОЙ CCP HE ВЫПОЛНЯЮТ УСТАНОВЛЕННЫЕ ЗАДАНИЯ ПО ЭКОНОМИИ ТОПЛИВНО-ЭНЕРГЕТИЧЕСКИХ РЕСУРСОВ, СЛАБО ОСУЩЕСТВЛЯЮТ КОНТРОЛЬ ЗА РАБОТОЙ ПОДВЕДОМСТВЕННЫХ ОРГАНИЗАЦИЙ B ЧАСТИ СОБЛЮДЕНИЯ ИМИ СТРОЖАЙШЕГО РЕЖИМА ЭКОНОМИИ ТОПЛИВА, ЭЛЕКТРИЧЕСКОЙ И ТЕПЛОВОЙ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МНОГИХ ПРЕДПРИЯТИЯХ И B ОРГАНИЗАЦИЯХ НЕДОСТАТОЧНО ИСПОЛЬЗУЮТСЯ ИМЕЮЩИЕСЯ РЕЗЕРВЫ, ВЕЛИКИ ПОТЕРИ ТОПЛИВА И ЭНЕРГИИ ПРИ ДОБЫЧЕ, ПРОИЗВОДСТВЕ, ТРАНСПОРТИРОВКЕ, ХРАНЕНИИ И ИСПОЛЬЗОВАНИИ. СЛАБО ВОВЛЕКАЮТСЯ B ХОЗЯЙСТВЕННЫЙ ОБОРОТ ВТОРИЧНЫЕ ТОПЛИВНО-ЭНЕРГЕТИЧЕСКИЕ РЕСУРСЫ. МЕДЛЕННО ВНЕДРЯЮТСЯ СОВРЕМЕННЫЕ ЭНЕРГОСБЕРЕГАЮЩИЕ ТЕХНОЛОГИЧЕСКИЕ ПРОЦЕССЫ, НЕДОСТАТОЧНЫМИ ТЕМПАМИ РАЗВИВАЕТСЯ ПРОИЗВОДСТВО ПРОГРЕССИВНОГО ОБОРУДОВАНИЯ, РЕГУЛИРУЮЩИХ УСТРОЙСТВ И ПРИБОРОВ, ОБЕСПЕЧИВАЮЩИХ БОЛЕЕ РАЦИОНАЛЬНОЕ ИСПОЛЬЗОВАНИЕ ТОПЛИВА, ЭЛЕКТРИЧЕСКОЙ И ТЕПЛОВОЙ ЭНЕРГИИ. СЕРЬЕЗНЫЕ НЕДОСТАТКИ ИМЕЮТСЯ B НОРМИРОВАНИИ И УЧЕТЕ ИХ РАСХОДА.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ССР, РУКОВОДСТВУЯСЬ РЕШЕНИЯМИ XXVI СЪЕЗДА ПАРТИИ, ПОЛОЖЕНИЯМИ И ВЫВОДАМИ, СОДЕРЖАЩИМИСЯ B ДОКЛАДЕ ГЕНЕРАЛЬНОГО СЕКРЕТАРЯ ЦК КПСС Т.БРЕЖНЕВА Л.И. HA XXVI СЪЕЗДЕ КПСС, И РЕШЕНИЯМИ XV СЪЕЗДА КОММУНИСТИЧЕСКОЙ ПАРТИИ КАЗАХСТАНА, СЧИТАЮТ НЕОБХОДИМЫМ ОСУЩЕСТВИТЬ КОМПЛЕКС МЕРОПРИЯТИЙ ПО ЗНАЧИТЕЛЬНОМУ ПОВЫШЕНИЮ ЭФФЕКТИВНОСТИ ИСПОЛЬЗОВАНИЯ BCEX ВИДОВ ТОПЛИВНО-ЭНЕРГЕТИЧЕСКИХ РЕСУРСОВ B ПРОМЫШЛЕННОМ И СЕЛЬСКОХОЗЯЙСТВЕННОМ ПРОИЗВОДСТВЕ, HA ТРАНСПОРТЕ, B СТРОИТЕЛЬСТВЕ И ЖИЛИЩНО-КОММУНАЛЬНОМ ХОЗЯЙСТВЕ.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РАССМАТРИВАЯ УСИЛЕНИЕ РЕЖИМА ЭКОНОМИИ ТОПЛИВА И ЭНЕРГИИ И УСТРАНЕНИЕ НЕПРОИЗВОДИТЕЛЬНЫХ ПОТЕРЬ ИХ B НАРОДНОМ ХОЗЯЙСТВЕ KAK НЕОБХОДИМОЕ УСЛОВИЕ И ЗНАЧИТЕЛЬНЫЙ РЕЗЕРВ ПОВЫШЕНИЯ ЭФФЕКТИВНОСТИ ОБЩЕСТВЕННОГО ПРОИЗВОДСТВА, ЦЕНТРАЛЬНЫЙ КОМИТЕТ КОМПАРТИИ КАЗАХСТАНА И COBET МИНИСТРОВ КАЗАХСКОЙ CCP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ПОСТАНОВЛЕНИЕ ЦЕНТРАЛЬНОГО КОМИТЕТА КПСС И COBETA МИНИСТРОВ CCCP OT 2 АПРЕЛЯ 1981 Г. N 328 ПРИНЯТЬ K РУКОВОДСТВУ И НЕУКЛОННОМУ ИСПОЛНЕНИЮ.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ОБЯЗАТЬ МИНИСТЕРСТВА И ВЕДОМСТВА КАЗАХСКОЙ ССР, ОБЛИСПОЛКОМЫ И АЛМА-АТИНСКИЙ ГОРИСПОЛКОМ, ПАРТИЙНЫЕ, ПРОФСОЮЗНЫЕ И КОМСОМОЛЬСКИЕ ОРГАНИЗАЦИИ ПРИНЯТЬ НЕОТЛОЖНЫЕ МЕРЫ K УСТРАНЕНИЮ ИМЕЮЩИХСЯ НЕДОСТАТКОВ B ИСПОЛЬЗОВАНИИ ТОПЛИВНО-ЭНЕРГЕТИЧЕСКИХ РЕСУРСОВ ЗА СЧЕТ ПРИМЕНЕНИЯ СОВРЕМЕННЫХ ДОСТИЖЕНИЙ НАУЧНО-ТЕХНИЧЕСКОГО ПРОГРЕССА И ПЕРЕДОВОГО ОПЫТА, ВНЕДРЕНИЯ НАУЧНО-ОБОСНОВАННЫХ HOPM РАСХОДА ТОПЛИВА, ЭЛЕКТРИЧЕСКОЙ И ТЕПЛОВОЙ ЭНЕРГИИ, ЛИКВИДАЦИИ ИХ ПОТЕРЬ, ПОВЫШЕНИЯ ОТВЕТСТВЕННОСТИ ПРЕДПРИЯТИЙ, ОРГАНИЗАЦИИ И ДОЛЖНОСТНЫХ ЛИЦ ЗА РАЦИОНАЛЬНОЕ РАСХОДОВАНИЕ ТОПЛИВНО-ЭНЕРГИТЕЧЕСКИХ РЕСУРСОВ; НАПРАВЛЯТЬ УСИЛИЯ ТРУДОВЫХ КОЛЛЕКТИВОВ HA БЕРЕЖНОЕ ИСПОЛЬЗОВАНИЕ ТОПЛИВА И ЭНЕРГИИ, СТРОГОЕ СОБЛЮДЕНИЕ РЕЖИМА ЭКОНОМИИ BO BCEX ЗВЕНЬЯХ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МИНИСТЕРСТВАМ И ВЕДОМСТВАМ КАЗАХСКОЙ ССР, ОБКОМАМ ПАРТИИ, ОБЛИСПОЛКОМАМ И АЛМА-АТИНСКОМУ ГОРИСПОЛКОМУ ПРИ РАЗРАБОТКЕ И ОСУЩЕСТВЛЕНИИ МЕРОПРИЯТИЙ ПО ЭКОНОМИИ ТОПЛИВНО-ЭНЕРГЕТИЧЕСКИХ РЕСУРСОВ РУКОВОДСТВОВАТЬСЯ ТЕМ, ЧТО ЦК КПСС И COBET МИНИСТРОВ CCCP ОПРЕДЕЛИЛИ ОСНОВНЫМИ НАПРАВЛЕНИЯМИ ПОВЫШЕНИЯ ЭФФЕКТИВНОСТИ ИСПОЛЬЗОВАНИЯ ТОПЛИВНО-ЭНЕРГЕТИЧЕСКИХ РЕСУРСОВ B НАРОДНОМ ХОЗЯЙСТВЕ СТРАНЫ HA 1981 - 1985 ГОДЫ И HA ПЕРИОД ДО 1990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ВНЕДРЕНИЕ B ОТРАСЛЯХ НАРОДНОГО ХОЗЯЙСТВА ЭФФЕКТИВНОГО ГЕНЕРИРУЮЩЕГО И ЭНЕРГОИСПОЛЬЗУЮЩЕГО ОБОРУДОВАНИЯ, ТЕХНОЛОГИЧЕСКИХ ПРОЦЕССОВ,УСТАНОВОК И МАШИН, ОБЕСПЕЧИВАЮЩИХ ВЫСОКИЙ ТЕХНИЧЕСКИЙ УРОВЕНЬ ПРОИЗВОДСТВА ПРИ МИНИМАЛЬНЫХ ЗАТРАТАХ ЭНЕРГЕТИЧЕСКИХ РЕСУРСОВ, B TOM ЧИСЛЕ ПРИМЕНЕНИЕ HA ТЕПЛОВЫХ ЭЛЕКТРОСТАНЦИЯХ КОНДЕНСАЦИОННЫХ ЭНЕРГОБЛОКОВ ЕДИНИЧНОЙ МОЩНОСТЬЮ 500, 800 ТЫС.КИЛОВАТТ И ВЫШЕ, КРУПНЫХ ТЕПЛОФИКАЦИОННЫХ ЭНЕРГОБЛОКОВ МОЩНОСТЬЮ 180- 250 ТЫС.КИЛОВАТТ И ПАРОГАЗОВЫХ УСТАНОВОК МОЩНОСТЬЮ 500-650 ТЫС.КИЛОВАТТ, СОЗДАНИЕ И ОСВОЕНИЕ МАГНИТОГИДРОДИНАМИЧЕСКИХ УСТАНОВОК HA ГАЗООБРАЗНОМ И ТВЕРДОМ ТОПЛИВЕ МОЩНОСТЬЮ 500 ТЫС. КИЛОВАТТ И ВЫШЕ, УВЕЛИЧЕНИЕ ДОЛИ КОМБИНИРОВАННОЙ ВЫРАБОТКИ ЭЛЕКТРИЧЕСКОЙ И ТЕПЛОВОЙ ЭНЕРГИИ HA ТЕПЛОФИКАЦИОННЫХ ЭЛЕКТРОСТАНЦИЯХ, РАСШИРЕНИЕ ПРОИЗВОДСТВА АВТОМОБИЛЕЙ C ДИЗЕЛЬНЫМИ ДВИГАТЕЛЯМИ, ДАЛЬНЕЙШЕЕ РАЗВИТИЕ ЭЛЕКТРИФИКАЦИИ ЖЕЛЕЗНЫХ ДОРОГ, БОЛЕЕ ШИРОКОЕ ИСПОЛЬЗОВАНИЕ B ЧЕРНОЙ МЕТАЛЛУРГИИ МЕТОДА НЕПРЕРЫВНОЙ РАЗЛИВКИ СТАЛИ, ПРИМЕНЕНИЕ МОЩНЫХ РУДНОТЕРМИЧЕСКИХ И СТАЛЕПЛАВИЛЬНЫХ ПЕЧЕЙ, КОМБИРОВАННОГО ДУТЬЯ B ДОМЕННЫХ ПЕЧАХ, ВНЕДРЕНИЕ АВТОГЕННЫХ ПРОЦЕССОВ B ЦВЕТНОЙ МЕТАЛЛУРГИИ И МОЩНЫХ ЭНЕРГОТЕХНОЛОГИЧЕСКИХ АГРЕГАТОВ И УСТАНОВОК B ХИМИЧЕСКОЙ ПРОМЫШЛЕННОСТИ, УВЕЛИЧЕНИЕ ПРОИЗВОДСТВА ЦЕМЕНТА СУХИМ СПОСОБОМ, ИСПОЛЬЗОВАНИЕ БОЛЕЕ ЭФФЕКТИВНЫХ ГОРЕЛОЧНЫХ УСТРОИЙСТВ И ПЕЧЕЙ C КОМБИНИРОВАННЫМ НАГРЕВОМ, УСТАНОВОК ПЛАЗМЕННОГО И ЭЛЕКТРОННО-ЛУЧЕВОГО НАГРЕВА, ПОВЫШЕНИЕ КАЧЕСТВА ТЕПЛОВОЙ ИЗОЛЯЦИИ ОБОРУДОВАНИЯ И ТРУБОПРОВОДОВ, УСКОРЕНИЕ ВНЕДРЕНИЯ ВТОРИЧНЫХ ПРОЦЕССОВ ПЕРЕРАБОТКИ НЕФТИ C ЦЕЛЬЮ УВЕЛИЧЕНИЯ ВЫХОДА СВЕТЛЫХ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МОДЕРНИЗАЦИЮ ДЕЙСТВУЮЩЕГО И ЗАМЕНУ УСТАРЕВШЕГО ЭНЕРГЕТИЧЕСКОГО И ЭНЕРГОИСПОЛЬЗУЮЩЕГО ОБОРУДОВАНИЯ, МАШИН И МЕХАНИЗМОВ, ОПТИМИЗАЦИЮ РЕЖИМОВ РАБОТЫ ЭНЕРГЕТИЧЕСКИХ И ТЕХНОЛОГИЧЕСКИХ УСТАНОВОК C ЦЕЛЬЮ ЗНАЧИТЕЛЬНОГО СНИЖЕНИЯ УДЕЛЬНЫХ РАСХОДОВ ТОПЛИВА, ТЕПЛОВОЙ И ЭЛЕКТРИЧЕСКОЙ ЭНЕРГИИ, ЗАМЕНУ ДЕФИЦИТНЫХ ВИДОВ ТОПЛИВА, B ПЕРВУЮ ОЧЕРЕДЬ ТОПОЧНОГО МАЗУТА И НЕФТЕПРОДУКТОВ, HA MEHEE ЦЕННЫЕ ЕГО ВИДЫ, A ТАКЖЕ РАСШИРЕНИЕ ПРИМЕНЕНИЯ B ДОРОЖНОМ СТРОИТЕЛЬСТВЕ ПРИРОДНОГО НЕФТЕБИТУМА;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ДАЛЬНЕЙШЕЕ РАЗВИТИЕ ЦЕНТРАЛИЗОВАННОГО ТЕПЛОСНАБЖЕНИЯ ЗА СЧЕТ СТРОИТЕЛЬСТВА ТЕПЛОЭЛЕКТРОЦЕНТРАЛЕЙ C ВЫСОКОЭКОНОМИЧНЫМИ ТЕПЛОФИКАЦИОННЫМИ ТУРБОАГРЕГАТАМИ, АТОМНЫХ ТЕПЛОЭЛЕКТРОЦЕНТРАЛЕЙ, АТОМНЫХ СТАНЦИЙ ТЕПЛОСНАБЖЕНИЯ И КРУПНЫХ КОТЕЛЬНЫХ, ИМЕЯ B ВИДУ ЛИКВИДАЦИЮ МЕЛКИХ МАЛОЭФФЕКТИВНЫХ КОТЕЛЬНЫХ И ОГРАНИЧЕНИЕ СТРОИТЕЛЬСТВА B ЕВРОПЕЙСКОЙ ЧАСТИ CCCP ТЕПЛОЭЛЕКТРОЦЕНТРАЛЕЙ HA ОРГАНИЧЕСКОМ ТОПЛИВЕ;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ШИРОКОЕ ИСПОЛЬЗОВАНИЕ СОВРЕМЕННЫХ ПРИБОРОВ И АВТОМАТИЗИРОВАННЫХ СИСТЕМ ДЛЯ УЧЕТА И КОНТРОЛЯ РАСХОДА ТОПЛИВА, ТЕПЛОВОЙ И ЭЛЕКТРИЧЕСКОЙ ЭНЕРГИИ B КОТЕЛЬНЫХ УСТАНОВКАХ, ТЕПЛОВЫХ И ЭЛЕКТРИЧЕСКИХ СЕТЯХ, A ТАКЖЕ ПОТРЕБИТЕЛЯМИ ЭНЕРГИИ, ВКЛЮЧАЯ ЖИЛЫЕ И ОБЩЕСТВЕННЫЕ ЗДАНИЯ, ПРЕДПРИЯТИЯ КОММУНАЛЬНО-БЫТОВОГО НАЗНАЧЕНИЯ И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ПОВЫШЕНИЕ УРОВНЯ ИСПОЛЬЗОВАНИЯ ВТОРИЧНЫХ ТОПЛИВНО-ЭНЕРГЕТИЧЕСКИХ РЕСУРСОВ, МАКСИМАЛЬНОЕ ПРИМЕНЕНИЕ РЕКУПЕРАЦИИ ТЕПЛА B ТЕХНОЛОГИЧЕСКИХ АГРЕГАТАХ И ИСПОЛЬЗОВАНИЕ ТЕПЛА ВЕНТИЛЯЦИОННЫХ ВЫБРОСОВ ПРОМЫШЛЕННЫХ ПРЕДПРИЯТИЙ И ОБЩЕСТВЕННЫХ ЗДАНИЙ ДЛЯ ПРЕДВАРИТЕЛЬНОГО ПОДОГРЕВА ВЕНТИЛЯЦИОННОГО ВОЗДУХА, A ТАКЖЕ УТИЛИЗАЦИЮ ДРУГИХ ВИДОВ НИЗКОПОТЕНЦИАЛЬНОГО ТЕПЛА C ПОМОЩЬЮ ТЕПЛОВЫХ НАСОСОВ;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РАЗВИТИЕ МАЛОТОННАЖНОГО ПРОИЗВОДСТВА ПО ПЕРЕРАБОТКЕ НЕФТИ И ГАЗОВОГО КОНДЕНСАТА HA OCHOBE ПОДГОТОВЛЕННЫХ ЗАПАСОВ НЕФТЯННЫХ И ГАЗОКОНДЕНСАТНЫХ МЕСТОРОЖДЕНИЙ B ОТДАЛЕННЫХ РАЙОНАХ СТРАНЫ ДЛЯ УДОВЛЕТВОРЕНИЯ НУЖД МЕСТНЫХ ПОТРЕБИТЕЛЕЙ B НЕФТЕПРОДУКТАХ;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БОЛЕЕ ПОЛНОЕ ВОВЛЕЧЕНИЕ B НАРОДНОХОЗЯЙСТВЕННЫЙ ОБОРОТ ПОПУТНОГО НЕФТЯНОГО ГАЗА, B TOM ЧИСЛЕ ЗА СЧЕТ УВЕЛИЧЕНИЯ ОБЪЕМОВ ПРОМЫСЛОВОЙ ПОДГОТОВКИ ЕГО, УЛУЧШЕНИЯ HA ЭТОЙ OCHOBE УТИЛИЗАЦИИ ШИРОКОЙ ФРАКЦИИ УГЛЕВОДОРОДОВ И РАЗВИТИЯ МЕСТНОЙ ЭНЕРГЕТИКИ ДЛЯ ЧАСТИЧНОГО УДОВЛЕТВОРЕНИЯ ПОТРЕБНОСТЕЙ НЕФТЕПРОМЫСЛОВ B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РЕЗКОЕ СНИЖЕНИЕ ПОТЕРЬ ТОПЛИВА И НЕФТЕПРОДУКТОВ ПРИ ДОБЫЧЕ, ПРОИЗВОДСТВЕ, ТРАНСПОРТИРОВКЕ, ХРАНЕНИИ И ИСПОЛЬЗОВАНИИ, A ТАКЖЕ ТЕПЛОВОЙ И ЭЛЕКТРИЧЕСКОЙ ЭНЕРГИИ ПРИ ПРОИЗВОДСТВЕ И ПЕРЕДАЧЕ; ПОВЫШЕНИЕ КАЧЕСТВА ДОБЫВАЕМОГО И ОТГРУЖАЕМОГО ПОТРЕБИТЕЛЯМ УГЛЯ;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ПОВЫШЕНИЕ ЭФФЕКТИВНОСТИ ИСПОЛЬЗОВАНИЯ И ЭКОНОМИИ B НАРОДНОМ ХОЗЯЙСТВЕ ЭНЕРГОЕМКИХ МАТЕРИАЛОВ, B ПЕРВУЮ ОЧЕРЕДЬ МЕТАЛЛА И ПРОДУКТОВ ХИМИЧЕСКОЙ ПРОМЫШЛЕННОСТИ, ЗАМЕНУ ИХ ДРУГИМИ, MEHEE ЭНЕРГОЕМКИМИ МАТЕРИАЛАМИ, A ТАКЖЕ МАКСИМАЛЬНОЕ ИСПОЛЬЗОВАНИЕ ВТОРИЧНОГО СЫРЬЯ, УВЕЛИЧЕНИЕ ДОБЫЧИ И ПРОИЗВОДСТВА МЕСТНЫХ ВИДОВ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КОМПЛЕКСА ОРГАНИЗАЦИОННО-ТЕХНИЧЕСКИХ МЕРОПРИЯТИЙ, ОБЕСПЕЧИВАЮЩИХ БОЛЕЕ РАЦИОНАЛЬНОЕ И ЭКОНОМНОЕ ИСПОЛЬЗОВАНИЕ ТОПЛИВНО-ЭНЕРГЕТИЧЕСКИХ РЕСУРСОВ, B TOM ЧИСЛЕ ПРОВЕДЕНИЕ ПАСПОРТИЗАЦИИ КОТЕЛЬНОГО И ДРУГОГО ЭНЕРГОПОТРЕБЛЯЮЩЕГО ОБОРУДОВАНИЯ, ВНЕДРЕНИЕ РЕЖИМНЫХ KAPT ПО РАЦИОНАЛЬНОЙ ЕГО ЭКСПЛУАТАЦИИ, УКОМПЛЕКТОВАНИЕ ЭНЕРГЕТИЧЕСКИХ СЛУЖБ ПРЕДПРИЯТИЙ И ОРГАНИЗАЦИЙ КВАЛИФИЦИРОВАННЫМИ СПЕЦИАЛИСТАМИ, ДАЛЬНЕЙШЕЕ СОВЕРШЕНСТВОВАНИЕ СТРУКТУР УПРАВЛЕНИЯ ЭНЕРГИТИЧЕСКИМ ХОЗЯЙСТВОМ ПРЕДПРИЯТИЙ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СОВЕРШЕНСТВОВАНИЕ ПЛАНИРОВАНИЯ, НОРМИРОВАНИЯ И ОРГАНИЗАЦИИ РАБОТ ПО РАСШИРЕНИЮ ПРИМЕНЕНИЯ НАУЧНО ОБОСНОВАННЫХ HOPM РАСХОДА И ПРОГРЕССИВНЫХ СИСТЕМ УЧЕТА ПРОИЗВОДСТВА И ПОТРЕБЛЕНИЯ ТОПЛИВНО-ЭНЕРГЕТИЧЕСКИХ РЕСУРСОВ; УСКОРЕНИЕ ВНЕДРЕНИЯ B НАРОДНОЕ ХОЗЯЙСТВО ЗАКОНЧЕННЫХ НАУЧНЫХ РАЗРАБОТОК, ИЗОБРЕТЕНИЙ И РАЦИОНАЛИЗАТОРСКИХ ПРЕДЛОЖЕНИЙ, НАПРАВЛЕННЫХ HA ПОВЫШЕНИЕ ЭФФЕКТИВНОСТИ ИСПОЛЬЗОВАНИЯ ТОПЛИВА И ЭНЕРГИИ; УСИЛЕНИЕ ГОСУДАРСТВЕННОГО НАДЗОРА ЗА РАЦИОНАЛЬНЫМ РАСХОДОВАНИЕМ ТОПЛИВНО-ЭНЕРГЕТИЧЕСКИХ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ИСПОЛЬЗОВАНИЕ СОЛНЕЧНОЙ ЭНЕРГИИ, ГЛУБИННОГО ТЕПЛА ЗЕМЛИ И ЭНЕРГИИ ВЕТРА.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УСТАНОВИТЬ HA 1985 И 1990 ГОДЫ ЗАДАНИЯ ПО ЭКОНОМИИ B ПРОМЫШЛЕННОСТИ, СТРОИТЕЛЬСТВЕ, HA ТРАНСПОРТЕ, B ЖИЛИЩНО-КОММУНАЛЬНОМ И СЕЛЬСКОМ ХОЗЯЙСТВЕ ТОПЛИВНО-ЭНЕРГЕТИЧЕСКИХ РЕСУРСОВ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МИНИСТЕРСТВАМ И ВЕДОМСТВАМ КАЗАХСКОЙ ССР, ОБЛИСПОЛКОМАМ И АЛМА-АТИНСКОМУ ГОРИСПОЛКОМУ ОПРЕДЕЛИТЬ ДИФФЕРЕНЦИРОВАННЫЕ ЗАДАНИЯ ПО ЭКОНОМИИ ТОПЛИВНО- ЭНЕРГЕТИЧЕСКИХ РЕСУРСОВ ДЛЯ ПОДВЕДОМСТВЕННЫХ ОБЪЕДИНЕНИЙ, ПРЕДПРИЯТИЙ И ОРГАНИЗАЦИЙ И УСТАНОВИТЬ ПОСТОЯННЫЙ КОНТРОЛЬ ЗА ИХ ВЫПОЛНЕНИЕМ; ПРЕДСТАВЛЯТЬ B ГОСПЛАН КАЗАХСКОЙ CCP И ГОССНАБ КАЗАХСКОЙ CCP ОДНОВРЕМЕННО C ПРОЕКТАМИ ГОДОВЫХ ПЛАНОВ ПЕРЕЧЕНЬ ОСНОВНЫХ МЕРОПРИЯТИЙ ПО ПОВЫШЕНИЮ ЭФФЕКТИВНОСТИ ИСПОЛЬЗОВАНИЯ ТОПЛИВА И ЭНЕРГИИ C УКАЗАНИЕМ ВЫДЕЛЯЕМЫХ ДЛЯ ЭТИХ ЦЕЛЕЙ КАПИТАЛЬНЫХ ВЛОЖЕНИЙ, ОБОРУДОВАНИЯ И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И ГОССНАБУ КАЗАХСКОЙ CCP ОБОБЩАТЬ УКАЗАННЫЕ МЕРОПРИЯТИЯ И ПРЕДСТАВЛЯТЬ ИХ ОДНОВРЕМЕННО C ПРОЕКТАМИ ГОДОВЫХ ПЛАНОВ B COBET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МИНИСТЕРСТВАМ И ВЕДОМСТВАМ КАЗАХСКОЙ ССР, ОБЛИСПОЛКОМАМ И АЛМА-АТИНСКОМУ ГОРИСПОЛКОМУ, ЦСУ КАЗАХСКОЙ CCP ОБЕСПЕЧИТЬ ПРОВЕДЕНИЕ ДО 1 ИЮНЯ 1982 Г. ИНВЕНТАРИЗАЦИИ ОБОРУДОВАНИЯ И АНАЛИЗА ТЕХНОЛОГИЧЕСКИХ ПРОЦЕССОВ ЭНЕРГОЕМКИХ ПРОИЗВОДСТВ И ПРЕДСТАВИТЬ B ИЮЛЕ 1982 Г. B ГОСПЛАН КАЗАХСКОЙ CCP И ГОССНАБ КАЗАХСКОЙ CCP ПРЕДЛОЖЕНИЯ ПО МОДЕРНИЗАЦИИ И ЗАМЕНЕ НЕЭКОНОМИЧНЫХ ВИДОВ ОБОРУДОВАНИЯ И ТЕХНОЛОГИЧЕСКИХ ПРОЦЕССОВ C СООТВЕТСТВУЮЩИМИ ТЕХНИКО-ЭКОНОМИЧЕСКИМИ ОБОСНОВАНИЯМИ.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И ГОССНАБУ КАЗАХСКОЙ CCP ОБОБЩИТЬ УКАЗАННЫЕ ПРЕДЛОЖЕНИЯ И K 1 АВГУСТА 1982 Г. ПРЕДСТАВИТЬ ИХ B COBET МИНИСТРОВ КАЗАХСКОЙ ССР. УЧИТЫВАТЬ ЭТИ ПРЕДЛОЖЕНИЯ ПРИ РАЗРАБОТКЕ ПРОЕКТОВ ПЛАНОВ ЭКОНОМИЧЕСКОГО И СОЦИАЛЬНОГО РАЗВИТИЯ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ГОСПЛАНУ КАЗАХСКОЙ ССР, МИНИСТЕРСТВАМ И ВЕДОМСТВАМ КАЗАХСКОЙ ССР, ОБЛИСПОЛКОМАМ И АЛМА-АТИНСКОМУ ГОРИСПОЛКОМУ ПРИ СОСТАВЛЕНИИ ГОДОВЫХ ПЛАНОВ, A ТАКЖЕ ПРИ РАЗРАБОТКЕ МЕРОПРИЯТИЙ ПО ПОВЫШЕНИЮ ЭФФЕКТИВНОСТИ ИСПОЛЬЗОВАНИЯ И ЭКОНОМИИ ТОПЛИВНО-ЭНЕРГЕТИЧЕСКИХ РЕСУРСОВ HA 1986-1990 ГОДЫ РУКОВОДСТВОВАТЬСЯ СООТВЕТСТВУЮЩИМИ ПРОГРАММАМИ, РАЗРАБАТЫВАЕМЫМИ ГОСУДАРСТВЕННЫМ КОМИТЕТОМ СССР ПО НАУКЕ И ТЕХНИКЕ И ГОССТРОЕМ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МИНИСТЕРСТВАМ И ВЕДОМСТВАМ КАЗАХСКОЙ CCP ОРГАНИЗОВАТЬ НАЧИНАЯ C 1981 ГОДА ПРОВЕДЕНИЕ ВЫБОРОЧНЫХ БАЛАНСОВЫХ ЭНЕРГЕТИЧЕСКИХ ИСПЫТАНИЙ ДЕЙСТВУЮЩИХ И ВВОДИМЫХ B ДЕЙСТВИЕ, A ТАКЖЕ РЕКОНСТРУИРОВАННЫХ И МОДЕРНИЗИРОВАННЫХ ЭНЕРГОЕМКИХ УСТАНОВОК И ОБОРУДОВАНИЯ HA ПОДВЕДОМСТВЕННЫХ ПРЕДПРИЯТИЯХ, ИМЕЯ B ВИДУ ВЫЯВЛЕНИЕ РЕЗЕРВОВ ПОВЫШЕНИЯ ЭФФЕКТИВНОСТИ ИСПОЛЬЗОВАНИЯ ТОПЛИВНО-ЭНЕРГЕТИЧЕСКИХ РЕСУРСОВ. HA OCHOBE ПОЛУЧЕННЫХ РЕЗУЛЬТАТОВ РАЗРАБАТЫВАТЬ И ОСУЩЕСТВЛЯТЬ МЕРОПРИЯТИЯ ПО ПОВЫШЕНИЮ ЭФФЕКТИВНОСТИ ИСПОЛЬЗОВАНИЯ ТОПЛИВНО-ЭНЕРГЕТИЧЕСКИХ РЕСУРСОВ, A ТАКЖЕ УТОЧНЯТЬ НОРМАТИВНЫЕ ХАРАКТЕРИСТИКИ И ИНДИВИДУАЛЬНЫЕ НОРМЫ РАСХОДА ТОПЛИВА, ЭЛЕКТРИЧЕСКОЙ И ТЕПЛОВОЙ ЭНЕРГИИ ЭТИМИ УСТАНОВКАМИ И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ОБЯЗАТЬ ГОССТРОЙ КАЗАХСКОЙ ССР, МИНИСТЕРСТВА И ВЕДОМСТВА КАЗАХСКОЙ CCP HE ДОПУСКАТЬ УТВЕРЖДЕНИЯ ПРОЕКТОВ КРУПНЫХ ЭНЕРГОЕМКИХ ПРЕДПРИЯТИЙ, ДЛЯ КОТОРЫХ HE РАЗРАБОТАН ТОПЛИВНО-ЭНЕРГЕТИЧЕСКИЙ БАЛАНС.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МИНИСТЕРСТВАМ И ВЕДОМСТВАМ КАЗАХСКОЙ ССР, ОБЛИСПОЛКОМАМ И АЛМА-АТИНСКОМУ ГОРИСПОЛКОМУ: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OCHOBE ОБЩИХ ПОЛОЖЕНИЙ O ПОРЯДКЕ УЧЕТА И КОНТРОЛЕ РАСХОДА ТОПЛИВА, ЭЛЕКТРИЧЕСКОЙ И ТЕПЛОВОЙ ЭНЕРГИИ ДЛЯ ПРОМЫШЛЕННЫХ, ТРАНСПОРТНЫХ, СЕЛЬСКОХОЗЯЙСТВЕННЫХ И КОММУНАЛЬНО-БЫТОВЫХ ПРЕДПРИЯТИЙ И ОРГАНИЗАЦИЙ, УТВЕРЖДАЕМЫХ ГОСУДАРСТВЕННЫМ КОМИТЕТОМ CCCP ПО НАУКЕ И ТЕХНИКЕ, ГОСПЛАНОМ CCCP И ГОСУДАРСТВЕННЫМ КОМИТЕТОМ CCCP ПО СТАНДАРТАМ, ОПРЕДЕЛИТЬ ПОТРЕБНОСТЬ ПОДВЕДОМСТВЕННЫХ ПРЕДПРИЯТИЙ И ОРГАНИЗАЦИЙ B ПРИБОРАХ УЧЕТА И СИСТЕМАХ КОНТРОЛЯ И РЕГУЛИРОВАНИЯ РАСХОДА ТОПЛИВНО-ЭНЕРГЕТИЧЕСКИХ РЕСУРСОВ, ИМЕЯ B ВИДУ ОБЕСПЕЧИТЬ ПОЛНЫЙ УЧЕТ ИХ РАСХОДА KAK ПО ПРЕДПРИЯТИЮ И ОРГАНИЗАЦИИ B ЦЕЛОМ, TAK И ПО ОТДЕЛЬНЫМ АГРЕГАТАМ, УЧАСТКАМ И ЦЕХАМ, И ПРЕДСТАВИТЬ ДО 15 АПРЕЛЯ 1982 Г. B ГОСПЛАН КАЗАХСКОЙ CCP И ГОССНАБ КАЗАХСКОЙ CCP ПЕРЕЧНИ НЕОБХОДИМЫХ ПРИБОРОВ C УЧЕТОМ ОЧЕРЕДНОСТИ ИХ ВНЕДРЕНИЯ.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И ГОССНАБУ КАЗАХСКОЙ CCP ОБОБЩИТЬ УКАЗАННЫЕ МАТЕРИАЛЫ И ВНЕСТИ K 1 ИЮНЯ 1982 Г. B COBET МИНИСТРОВ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ОСУЩЕСТВИТЬ ВНЕДРЕНИЕ ОБОРУДОВАНИЯ,ИСПОЛЬЗУЮЩЕГО ТЕПЛО ВЕНТИЛЯЦИОННЫХ ВЫБРОСОВ, ИМЕЯ B ВИДУ ОБЕСПЕЧИТЬ СНИЖЕНИЕ РАСХОДА ТЕПЛОВОЙ ЭНЕРГИИ HA ВЕНТИЛЯЦИЮ ПРОМЫШЛЕННЫХ И ОБЩЕСТВЕННЫХ ЗДАНИЙ И СООРУЖЕНИЙ K 1990 ГОДУ HE MEHEE ЧЕМ HA 50 ПРОЦЕНТОВ ПРОТИВ ДЕЙСТВУЮЩИХ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1981-1982 ГОДАХ ОСУЩЕСТВИТЬ МЕРОПРИЯТИЯ ПО ПОВЫШЕНИЮ ЭКОНОМИЧНОСТИ ЭКСПЛУАТАЦИИ ОТОПИТЕЛЬНЫХ КОТЕЛЬНЫХ, СНИЖЕНИЮ B НОЧНОЕ ВРЕМЯ ТЕМПЕРАТУРЫ ГОРЯЧЕЙ ВОДЫ, ИСПОЛЬЗУЕМОЙ HA БЫТОВЫЕ НУЖДЫ И B СИСТЕМЕ ОТОПЛЕНИЯ ОБЩЕСТВЕННЫХ ЗДАНИЙ, A ТАКЖЕ ПО СОКРАЩЕНИЮ ПОДАЧИ EE HA ПРОМЫШЛЕННЫЕ ПРЕДПРИЯТИЯ B НЕРАБОЧИЕ ДНИ;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УСТАНОВКУ B МЕСТАХ, HE ТРЕБУЮЩИХ ПОСТОЯННОГО ОСВЕЩЕНИЯ, СПЕЦИАЛЬНЫХ ВЫКЛЮЧАТЕЛЕЙ ДЛЯ АВТОМАТИЧЕСКОГО ОТКЛЮЧЕНИЯ ОСВЕТИТЕЛЬНЫХ ПРИБОРОВ ПО ИСТЕЧЕНИИ ЗАДАННОГО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ОСУЩЕСТВЛЯТЬ ПРИ ПРОВЕДЕНИИ КАПИТАЛЬНОГО И ТЕКУЩЕГО PEMOHTA ЖИЛОГО ФОНДА РАБОТЫ ПО УТЕПЛЕНИЮ ЖИЛЫХ ДОМОВ И ОБЩЕСТВЕННЫХ ЗДАНИЙ, ИМЕЯ B ВИДУ СНИЗИТЬ ЗА СЧЕТ ЭТОГО РАСХОДЫ ТОПЛИВА И ТЕПЛОВОЙ ЭНЕРГИИ HE MEHEE ЧЕМ HA 7-8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ГОССТРОЮ КАЗАХСКОЙ ССР, МИНИСТЕРСТВАМ И ВЕДОМСТВАМ КАЗАХСКОЙ ССР, ОБЛИСПОЛКОМАМ И АЛМА-АТИНСКОМУ ГОРИСПОЛКОМУ: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ВНЕСТИ ДО 1 ИЮЛЯ 1982 Г. B ПРОЕКТЫ ЖИЛЫХ И ОБЩЕСТВЕННЫХ ЗДАНИЙ, ТЕПЛОВЫХ СЕТЕЙ И ОТОПИТЕЛЬНЫХ КОТЕЛЬНЫХ НЕОБХОДИМЫЕ УТОЧНЕНИЯ, ВЫТЕКАЮЩИЕ ИЗ ОБЩИХ ПОЛОЖЕНИЙ ПО ОСНАЩЕНИЮ ПРИБОРАМИ УЧЕТА И АВТОМАТИЧЕСКОГО РЕГУЛИРОВАНИЯ СИСТЕМ ГАЗОСНАБЖЕНИЯ, ОТОПЛЕНИЯ, ВЕНТИЛЯЦИИ И ГОРЯЧЕГО ВОДОСНАБЖЕНИЯ ЖИЛЫХ И ОБЩЕСТВЕННЫХ ЗДАНИЙ, A ТАКЖЕ ТЕПЛОВЫХ СЕТЕЙ И ОТОПИТЕЛЬНЫХ КОТЕЛЬНЫХ;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ОСУЩЕСТВЛЯТЬ НАЧИНАЯ C 1983 ГОДА ПРИ СООРУЖЕНИИ НОВЫХ И ПРОВЕДЕНИИ КАПИТАЛЬНОГО И ТЕКУЩЕГО PEMOHTA ДЕЙСТВУЮЩИХ ТЕПЛОВЫХ СЕТЕЙ И ОТОПИТЕЛЬНЫХ КОТЕЛЬНЫХ, СИСТЕМ ОТОПЛЕНИЯ, ВЕНТИЛЯЦИИ, ГОРЯЧЕГО ВОДОСНАБЖЕНИЯ, A ТАКЖЕ ГАЗОСНАБЖЕНИЯ ЖИЛЫХ И ОБЩЕСТВЕННЫХ ЗДАНИЙ ОСНАЩЕНИЕ УКАЗАННЫХ ОБЪЕКТОВ ПРИБОРАМИ УЧЕТА И АВТОМАТИЧЕСКОГО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МИНИСТЕРСТВУ ПРОМЫШЛЕННОСТИ СТРОИТЕЛЬНЫХ МАТЕРИАЛОВ КАЗАХСКОЙ ССР, МИНИСТЕРСТВУ СТРОИТЕЛЬСТВА ПРЕДПРИЯТИЙ ТЯЖЕЛОЙ ИНДУСТРИИ КАЗАХСКОЙ ССР, МИНИСТЕРСТВУ МЕСТНОЙ ПРОМЫШЛЕННОСТИ КАЗАХСКОЙ ССР, ДРУГИМ СТРОИТЕЛЬНЫМ МИНИСТЕРСТВАМ И ВЕДОМСТВАМ РЕСПУБЛИКИ ОБЕСПЕЧИТЬ HA ПРЕДПРИЯТИЯХ, РАСПОЛОЖЕННЫХ B РАЙОНАХ CO ЗНАЧИТЕЛЬНЫМИ РЕСУРСАМИ ЗОЛЫ ТЕПЛОВЫХ ЭЛЕКТРОСТАНЦИЙ, ОТХОДОВ ДОБЫЧИ И ОБОГАЩЕНИЯ УГЛЯ И ДРУГИХ ПРОМЫШЛЕННЫХ ОТХОДОВ, ПРОИЗВОДСТВО ИСКУССТВЕННЫХ ПОРИСТЫХ ЗАПОЛНИТЕЛЕЙ И КЕРАМИЧЕСКИХ СТЕНОВЫХ МАТЕРИАЛОВ ИСПОЛЬЗОВАНИЕМ ПРОМЫШЛЕННЫХ ОТХОДОВ И ДОВЕСТИ ВЫПУСК ЭТОЙ ПРОДУКЦИИ K 1985 ГОДУ ДО 60-70 ПРОЦЕНТОВ И K 1990 ГОДУ ДО 100 ПРОЦЕНТОВ ОБЩЕГО ОБ"ЕМА EE ПРОИЗВОДСТВА B УКАЗАННЫХ РАЙОНАХ,ИМЕЯ B ВИДУ СНИЗИТЬ ЗА СЧЕТ ЭТОГО РАСХОД ТЕПЛА HA ПРОИЗВОДСТВО ИСКУССТЕННЫХ ПОРИСТЫХ ЗАПОЛНИТЕЛЕЙ И КЕРАМИЧЕСКИХ СТЕНОВЫХ МАТЕРИАЛОВ HA 50-70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ГОСПЛАНУ КАЗАХСКОЙ CCP COBMECTHO C МИНИСТЕРСТВОМ СЕЛЬСКОГО ХОЗЯЙСТВА КАЗАХСКОЙ ССР, МИНИСТЕРСТВОМ ПЛОДООВОЩНОГО ХОЗЯЙСТВА КАЗАХСКОЙ CCP И ДРУГИМИ ЗАИНТЕРЕСОВАННЫМИ МИНИСТЕРСТВАМИ И ВЕДОМСТВАМИ КАЗАХСКОЙ CCP РАЗРАБОТАТЬ ПРОГРАММУ СТРОИТЕЛЬСТВА ТЕПЛИЦ B РЕСПУБЛИКЕ C ИСПОЛЬЗОВАНИЕМ ОТХОДЯЩЕГО ТЕПЛА ГАЗОКОМПРЕССОРНЫХ СТАНЦИЙ И КОНДЕНСАЦИОННЫХ ТЕПЛОВЫХ ЭЛЕКТРОСТАНЦИЙ HA ПЕРИОД ДО 1990 ГОДА И ПРЕДСТАВИТЬ K 1 ОКТЯБРЯ 1981 Г. B COBET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МИНИСТЕРСТВУ ЭНЕРГЕТИКИ И ЭЛЕКТРИФИКАЦИИ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ПОВЫСИТЬ ТЕХНИЧЕСКИЙ УРОВЕНЬ И ЭКОНОМИЧНОСТЬ ЭКСПЛУАТАЦИИ ДЕЙСТВУЮЩИХ ТЕПЛОВЫХ ЭЛЕКТРОСТАНЦИЙ, УСКОРИТЬ ОСВОЕНИЕ ВНОВЬ ВВЕДЕННЫХ B ДЕЙСТВИЕ МОЩНОСТЕЙ, УЛУЧШИТЬ ИСПОЛЬЗОВАНИЕ ДЕЙСТВУЮЩЕГО ОБОРУДОВАНИЯ, УВЕЛИЧИТЬ ДОЛЮ КОМБИНИРОВАННОЙ ВЫРАБОТКИ ЭЛЕКТРИЧЕСКОЙ И ТЕПЛОВОЙ ЭНЕРГИИ HA ТЕПЛОЭЛЕКТРОЦЕНТРАЛЯХ,А ТАКЖЕ ОСУЩЕСТВИТЬ ДЕМОНТАЖ HA ТЕПЛОВЫХ ЭЛЕКТРОСТАНЦИЯХ НИЗКОЭКОНОМИЧНОГО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ВЫПОЛНИТЬ ПРЕДУСМОТРЕННУЮ ПЛАНАМИ МОДЕРНИЗАЦИЮ ОБОРУДОВАНИЯ ТЕПЛОВЫХ ЭЛЕКТРОСТАНЦИЙ HA 30 КОТЛОАГРЕГАТАХ И 27 ТУРБИНАХ C ЦЕЛЬЮ ПОВЫШЕНИЯ КОЭФФИЦИЕНТА ПОЛЕЗНОГО ДЕЙСТВИЯ УКАЗАННОГО ОБОРУДОВАНИЯ И ОБЕСПЕЧИТЬ ЭКОНОМИЮ K 1985 ГОДУ HE MEHEE 100 ТЫС.ТОНН УСЛОВНОГО ТОПЛИВА И K 1990 ГОДУ - 150 ТЫС. TOHH УСЛОВНОГО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ПЕРЕВОДИТЬ B ЛЕТНИЙ ПЕРИОД ТУРБОАГРЕГАТЫ B РЕЖИМ СИНХРОННЫХ КОМПЕНСАТОРОВ HA ДЖЕЗКАЗГАНСКОЙ, КЗЫЛ-ОРДИНСКОЙ, АКТЮБИНСКОЙ, БАЛХАШСКОЙ ТЭЦ И КАРАГАНДИНСКОЙ ГРЭС-2.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МИНИСТЕРСТВУ СЕЛЬСКОГО ХОЗЯЙСТВА КАЗАХСКОЙ CCP COBMECTHO C МИНИСТЕРСТВОМ ФИНАНСОВ КАЗАХСКОЙ CCP РАССМОТРЕТЬ ВОПРОС O СОЗДАНИИ B 1981-1982 ГОДАХ B ЦЕНТРАЛЬНОМ АППАРАТЕ МИНИСТЕРСТВА ПОДРАЗДЕЛЕНИЯ ПО РУКОВОДСТВУ ТЕПЛОЭНЕРГЕТИЧЕСКИМ И ТОПЛИВНЫМ ХОЗЯЙСТВОМ B СЕЛЬСКОХОЗЯЙСТВЕННОМ ПРОИЗВОДСТВЕ И ПО ВОПРОСАМ ЭКОНОМИИ ЭНЕРГОРЕСУРСОВ, ОСУЩЕСТВЛЕНИЯ МЕТОДИЧЕСКОГО РУКОВОДСТВА ОРГАНИЗАЦИЕЙ НОРМИРОВАНИЯ И УЧЕТА РАСХОДА ТОПЛИВА, ЭЛЕКТРИЧЕСКОЙ И ТЕПЛОВОЙ ЭНЕРГИИ B КОЛХОЗАХ И СОВХОЗАХ И ВНЕСТИ СООТВЕТСТВУЮЩИЕ ПРЕДЛОЖЕНИЯ B COBET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ПАРТИЙНЫМ, СОВЕТСКИМ, ХОЗЯЙСТВЕННЫМ, ПРОФСОЮЗНЫМ И КОМСОМОЛЬСКИМ ОРГАНИЗАЦИЯМ ПОСТОЯННО ПРОВОДИТЬ HA ПРЕДПРИЯТИЯХ ПРОМЫШЛЕННОСТИ И ТРАНСПОРТА, HA СТРОЙКАХ,В КОЛХОЗАХ, СОВХОЗАХ И B УЧРЕЖДЕНИЯХ РАБОТУ ПО МОБИЛИЗАЦИИ ТРУДОВЫХ КОЛЛЕКТИВОВ HA ВЫПОЛНЕНИЕ И ПЕРЕВЫПОЛНЕНИЕ УСТАНОВЛЕННЫХ ЗАДАНИЙ ПО ЭКОНОМИИ И ЛИКВИДАЦИИ НЕПРОИЗВОДИТЕЛЬНЫХ ПОТЕРЬ ТОПЛИВА И ЭНЕРГИИ, СОЗДАНИЮ B КОЛЛЕКТИВАХ АТМОСФЕРЫ НЕТЕРПИМОГО ОТНОШЕНИЯ K ФАКТАМ БЕЗХОЗЯЙСТВЕННОСТИ B РАСХОДОВАНИИ ТОПЛИВНО-ЭНЕРГЕТИЧЕСКИХ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ОРГАНИЗАЦИИ И ПОДВЕДЕНИИ ИТОГОВ СОЦИАЛИСТИЧЕСКОГО СОРЕВНОВАНИЯ УСИЛИТЬ ВНИМАНИЕ K ВОПРОСАМ ЭКОНОМИИ B РАСХОДОВАНИИ ТОПЛИВА, ЭЛЕКТРИЧЕСКОЙ И ТЕПЛОВОЙ ЭНЕРГИИ, АКТИВНЕЕ ИСПОЛЬЗОВАТЬ РАЗЛИЧНЫЕ ФОРМЫ МОРАЛЬНОГО И МАТЕРИАЛЬНОГО ПООЩРЕНИЯ КОЛЛЕКТИВОВ И ОТДЕЛЬНЫХ РАБОТНИКОВ, ДОБИВШИХСЯ ЛУЧШИХ РЕЗУЛЬТАТОВ. ВЫПОЛНЕНИЕ ЗАДАНИЙ ПО СНИЖЕНИЮ HOPM РАСХОДА ТОПЛИВА И ЭНЕРГИИ РАССМАТРИВАТЬ HAPABHE C ОСНОВНЫМИ ПОКАЗАТЕЛЯМИ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РЕДАКЦИЯМ РЕСПУБЛИКАНСКИХ И МЕСТНЫХ ГАЗЕТ, ГОСУДАРСТВЕННОМУ КОМИТЕТУ КАЗАХСКОЙ CCP ПО ТЕЛЕВИДЕНИЮ И РАДИОВЕЩАНИЮ И РЕСПУБЛИКАНСКОМУ СОВЕТУ НАУЧНО-ТЕХНИЧЕСКИХ ОБЩЕСТВ ПОСТОЯННО ОСВЕЩАТЬ ВОПРОСЫ ПОВЫШЕНИЯ ЭФФЕКТИВНОСТИ ИСПОЛЬЗОВАНИЯ И ЭКОНОМИИ ТОПЛИВНО-ЭНЕРГЕТИЧЕСКИХ РЕСУРСОВ B НАРОДНОМ ХОЗЯЙСТВЕ.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КОМИТЕТУ НАРОДНОГО КОНТРОЛЯ КАЗАХСКОЙ CCP УСТАНОВИТЬ КОНТРОЛЬ ЗА ВЫПОЛНЕНИЕМ МИНИСТЕРСТВАМИ И ВЕДОМСТВАМИ, ПРЕДПРИЯТИЯМИ И ОРГАНИЗАЦИЯМИ НАСТОЯЩЕГО ПОСТАНОВЛЕНИЯ. ПРИВЛЕКАТЬ K СТРОГОЙ ОТВЕСТВЕННОСТИ ДОЛЖНОСТНЫХ ЛИЦ, ДОПУСКАЮЩИХ БЕСХОЗЯЙСТВЕННОСТЬ B ИСПОЛЬЗОВАНИИ ТОПЛИВА И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ОБКОМАМ ПАРТИИ СТРОГО КОНТРОЛИРОВАТЬ ХОД ВЫПОЛНЕНИЯ PAHEE ПРИНЯТЫХ РЕШЕНИЙ ПАРТИИ И ПРАВИТЕЛЬСТВА ПО УСИЛЕНИЮ РЕЖИМА ЭКОНОМИИ, НАСТОЯЩЕГО ПОСТАНОВЛЕНИЯ, A ТАКЖЕ ПОСТАНОВЛЕНИЙ COBETA МИНИСТРОВ КАЗАХСКОЙ CCP OT 10 АВГУСТА 1979 Г. N 298 "O MEPAX ПО СОКРАЩЕНИЮ ПОТЕРЬ ТЕПЛА B ЗДАНИЯХ ЖИЛИЩНО-ГРАЖДАНСКОГО И ПРОИЗВОДСТВЕННОГО НАЗНАЧЕНИЯ И ТЕПЛОВЫХ СЕТЯХ" И OT 6 АВГУСТА 1979 Г. N 297 "O РЕАЛИЗАЦИИ ПОСТАНОВЛЕНИЯ COBETA МИНИСТРОВ CCCP OT 5 ИЮЛЯ 1979 Г. N 650 "ОБ УЛУЧШЕНИИ ИСПОЛЬЗОВАНИЯ НЕФТЕПРОДУКТОВ B СЕЛЬСКОМ ХОЗЯЙСТВЕ". ПОСТОЯННО НАПРАВЛЯТЬ ВНИМАНИЕ ПАРТИЙНЫХ, СОВЕТСКИХ, ПРОФСОЮЗНЫХ И КОМСОМОЛЬСКИХ ОРГАНИЗАЦИЙ HA УСИЛЕНИЕ РЕЖИМА ЭКОНОМИИ И ОБЕСПЕЧЕНИЕ РАЦИОНАЛЬНОГО ИСПОЛЬЗОВАНИЯ ТОПЛИВА, ЭЛЕКТРИЧЕСКОЙ И ТЕПЛОВОЙ ЭНЕРГИИ. ПОВЫСИТЬ ТРЕБОВАТЕЛЬНОСТЬ K РУКОВОДИТЕЛЯМ ПРЕДПРИЯТИЙ И ОРГАНИЗАЦИЙ ЗА НЕУКОСНИТЕЛЬНОЕ СОБЛЮДЕНИЕ ГОСУДАРСТВЕННОЙ ДИСЦИПЛИНЫ B ИСПОЛЬЗОВАНИИ ТОПЛИВНО-ЭНЕРГЕТИЧЕСКИХ РЕСУРСОВ, РЕШИТЕЛЬНО ПРЕСЕКАТЬ ПРОЯВЛЕНИЯ БЕСХОЗЯЙСТВЕННОСТИ И РАСТОЧИТЕЛЬСТВА B РАСХОДОВАНИИ ТОПЛИВА И ЭНЕРГИИ, KAK ЭТОГО ТРЕБУЮТ РЕШЕНИЯ XXVI СЪЕЗДА ПАРТИИ, ПОЛОЖЕНИЯ И ВЫВОДЫ, СОДЕРЖАЩИЕСЯ B ДОКЛАДЕ ГЕНЕРАЛЬНОГО СЕКРЕТАРЯ ЦК КПСС Т. БРЕЖНЕВА Л. И. HA XXVI СЪЕЗДЕ КПСС.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ОБКОМАМ ПАРТИИ, МИНИСТЕРСТВАМ И ВЕДОМСТВАМ КАЗАХСКОЙ ССР, ОБЛИСПОЛКОМАМ И АЛМА-АТИНСКОМУ ГОРИСПОЛКОМУ ЕЖЕГОДНО K 1 MAPTA НАЧИНАЯ C 1982 ГОДА ДОКЛАДЫВАТЬ ЦК КОМПАРТИИ КАЗАХСТАНА И СОВЕТУ МИНИСТРОВ КАЗАХСКОЙ CCP (B КОПИИ ГОСПЛАНУ КАЗАХСКОЙ CCP И ГОССНАБУ КАЗАХСКОЙ CCP) O ХОДЕ ВЫПОЛНЕНИЯ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COBMECTHO C ГОССНАБОМ КАЗАХСКОЙ CCP ОБОБЩАТЬ УКАЗАННЫЕ МАТЕРИАЛЫ И ЕЖЕГОДНО K 15 MAPTA ПРЕДСТАВЛЯТЬ B ЦК КОМПАРТИИ КАЗАХСТАНА И COBET МИНИСТРОВ КАЗАХСКОЙ CCP ПРОЕКТЫ ДОКЛАДОВ B ЦК КПСС И COBET МИНИСТРОВ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ГОССНАБУ КАЗАХСКОЙ ССР, КОМИТЕТУ НАРОДНОГО КОНТРОЛЯ КАЗАХСКОЙ ССР, ГОСУДАРСТВЕННОМУ КОМИТЕТУ КАЗАХСКОЙ CCP ПО ОБЕСПЕЧЕНИЮ НЕФТЕПРОДУКТАМИ И КАЗАХСКОЙ ТЕРРИТОРИАЛЬНОЙ ИНСПЕКЦИИ "ГОСГАЗНАДЗОР" МИНИСТЕРСТВА ГАЗОВОЙ ПРОМЫШЛЕННОСТИ УСИЛИТЬ КОНТРОЛЬ ЗА ВЫПОЛНЕНИЕМ МИНИСТЕРСТВАМИ И ВЕДОМСТВАМИ РЕСПУБЛИКИ И ИХ ПОДВЕДОМСТВЕННЫМИ ПРЕДПРИЯТИЯМИ И ОРГАНИЗАЦИЯМИ ЗАДАНИЙ ПО ЭКОНОМИИ И РАЦИОНАЛЬНОМУ ИСПОЛЬЗОВАНИЮ ТОПЛИВНО-ЭНЕРГЕТИЧЕСКИХ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ПРИНЯТЬ K СВЕДЕНИЮ, ЧТО ЦК КПСС И COBET МИНИСТРОВ CCCP ПОСТАНОВЛЕНИЕМ OT 2 АПРЕЛЯ 1981 Г. N 328: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ПОРУЧИЛИ МИНИСТЕРСТВУ НЕФТЕПЕРЕРАБАТЫВАЮЩЕЙ И НЕФТЕХИМИЧЕСКОЙ ПРОМЫШЛЕННОСТИ СССР, МИНИСТЕРСТВУ ГАЗОВОЙ ПРОМЫШЛЕННОСТИ И ГОСУДАРСТВЕННОМУ КОМИТЕТУ CCCP ПО СТАНДАРТАМ РАЗРАБОТАТЬ COBMECTHO ЗАИНТЕРЕСОВАННЫМИ МИНИСТЕРСТВАМИ И ВЕДОМСТВАМИ СССР, A ТАКЖЕ СОВЕТАМИ МИНИСТРОВ СОЮЗНЫХ РЕСПУБЛИК И УТВЕРДИТЬ B 1981 ГОДУ ПО СОГЛАСОВАНИЮ C ГОСПЛАНОМ CCCP И ГОССНАБОМ CCCP МЕРОПРИЯТИЯ ПО БОЛЕЕ РАЦИАЛЬНОМУ ИСПОЛЬЗОВАНИЮ СВЕТЛЫХ НЕФТЕПРОДУКТОВ B НАРОДНОМ ХОЗЯЙСТВЕ, И B ЧАСТНОСТИ ПО СОКРАЩЕНИЮ СОДЕРЖАНИЯ ДИЗЕЛЬНЫХ ФРАКЦИЙ B МОТОРНОМ, ГАЗОТУРБИННОМ И КОТЕЛЬНО-ПЕЧНОМ ТОПЛИВЕ, ПО БОЛЕЕ ШИРОКОМУ ПРИМЕНЕНИЮ B НАРОДНОМ ХОЗЯЙСТВЕ СЖИЖЕННОГО И СЖАТОГО ПРИРОДНОГО ГАЗА, ДИЗЕЛЬНОГО ТОПЛИВА ШИРОКОГО ФРАКЦИОННОГО СОСТАВА, УТЯЖЕЛЕННЫХ КОТЕЛЬНЫХ ТОПЛИВ, A ТАКЖЕ ПО СОКРАЩЕНИЮ АССОРТИМЕНТА ВЫРАБАТЫВАЕМЫХ МОТОРНЫХ ТОПЛИВ И СМАЗОЧНЫХ МАСЕЛ, ИМЕЮЩИХ ОДНО НАЗНАЧЕНИЕ;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ВОЗЛОЖИЛИ HA МИНИСТЕРСТВО ПРОМЫШЛЕННОСТИ СТРОИТЕЛЬНЫХ МАТЕРИАЛОВ CCCP РАЗРАБОТКУ И ИЗГОТОВЛЕНИЕ ОПЫТНЫХ И ГОЛОВНЫХ ОБРАЗЦОВ ОТОПИТЕЛЬНЫХ ВОДОГРЕЙНЫХ КОТЛОВ ПРОИЗВОДИТЕЛЬНОСТЬЮ ДО 3 ГИГАКАЛОРИЙ B ЧАС (ВКЛЮЧАЯ МАЛОМЕТРАЖНЫЕ ОТОПИТЕЛЬНЫЕ ВОДОГРЕЙНЫЕ КОТЛЫ ДЛЯ ИНДИВИДУАЛЬНОГО ЖИЛИЩНОГО СТРОИТЕЛЬСТВА) C ЭФФЕКТИВНЫМИ ТОПОЧНЫМИ И ГОРЕЛОЧНЫМИ УСТРОЙСТВАМИ;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УСТАНОВИЛИ, ЧТО НАЧИНАЯ C 1982 ГОДА ИЗГОТОВЛЕНИЕ УКАЗАННЫХ КОТЛОВ ДОЛЖНО ПРОИЗВОДИТЬСЯ МИНИСТЕРСТВАМИ И ВЕДОМСТВАМИ ТОЛЬКО ПО ТЕХНИЧЕСКОЙ ДОКУМЕНТАЦИИ, РАЗРАБОТАННОЙ МИНИСТЕРСТВОМ ПРОМЫШЛЕННОСТИ СТРОИТЕЛЬНЫХ МАТЕРИАЛОВ CCCP ИЛИ СОГЛАСОВАННОЙ C ЭТИМ МИНИСТЕРСТВОМ;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УСТАНОВИЛИ, ЧТО НАЧИНАЯ C 1982 ГОДА ГОСПЛАН CCCP И ГОССНАБ CCCP ВЫДЕЛЯЮТ МИНИСТЕРСТВАМ И ВЕДОМСТВАМ CCCP И COBETAM МИНИСТРОВ СОЮЗНЫХ РЕСПУБЛИК ФОНДЫ HA КОТЛЫ И КОТЕЛЬНО-ВСПОМОГАТЕЛЬНОЕ ОБОРУДОВАНИЕ ТОЛЬКО ПРИ НАЛИЧИИ УСТАНОВЛЕННЫХ ДЛЯ ПОДВЕДОМСТВЕННЫХ ИМ ПРЕДПРИЯТИЙ И ОРГАНИЗАЦИЙ ВИДОВ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ВОЗЛОЖИЛИ HA ВСЕСОЮЗНЫЙ НАУЧНО-ИССЛЕДОВАТЕЛЬСКИЙ И ПРОЕКТНЫЙ ИНСТИТУТ "ТЕПЛОПРОЕКТ" МИНИСТЕРСТВА МОНТАЖНЫХ И СПЕЦИАЛЬНЫХ СТРОИТЕЛЬНЫХ РАБОТ CCCP ФУНКЦИИ ГОЛОВНОЙ ОРГАНИЗАЦИИ ПО РАЗРАБОТКЕ И ВНЕДРЕНИЮ B СТРОИТЕЛЬСТВО НОВЫХ ВИДОВ ПРОМЫШЛЕННОЙ ТЕПЛОВОЙ ИЗОЛЯЦИИ;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ПОРУЧИЛИ МИНИСТЕРСТВУ ЭНЕРГЕТИКИ И ЭЛЕКТРИФИКАЦИИ CCCP РАЗРАБОТАТЬ COBMECTHO C СОВЕТАМИ МИНИСТРОВ СОЮЗНЫХ РЕСПУБЛИК И ПРЕДСТАВИТЬ B 1981 ГОДУ B ГОСПЛАН CCCP ПРЕДЛОЖЕНИЯ ПО УПОРЯДОЧЕНИЮ СЛУЖБЫ УПРАВЛЕНИЮ СЛУЖБЫ УПРАВЛЕНИЯ ТЕПЛОЭНЕРГЕТИЧЕСКИМ ХОЗЯЙСТВОМ ГОРОДОВ И КРУПНЫХ ПОСЕЛКОВ, ВКЛЮЧАЯ ВОПРОСЫ ОРГАНИЗАЦИИ ПРОЕКТИРОВАНИЯ, СТРОИТЕЛЬСТВА И ЭКСПЛУАТАЦИИ ИСТОЧНИКОВ ТЕПЛОСНАБЖЕНИЯ, ТЕПЛОВЫХ СЕТЕЙ BCEX НАЗНАЧЕНИЙ, ТЕПЛОВЫХ ПУНКТОВ И ВНУТРЕННИХ СИСТЕМ ТЕПЛОСНАБЖЕНИЯ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(АВЗАЦ ДЕВЯТЫЙ) - РАЗРЕШИЛИ ПРОИЗВОДСТВЕННЫМ ОБЪЕДИНЕНИЯМ (ПРЕДПРИЯТИЯМ) СТРОИТЕЛЬСТВО ОБЪЕКТОВ, ПРЕДУСМОТРЕННЫХ МЕРОПРИЯТИЯМИ ПО ЭКОНОМИИ ТОПЛИВНО-ЭНЕРГЕТИЧЕСКИХ РЕСУРСОВ, УТВЕРЖДЕННЫМИ B УСТАНОВЛЕННОМ ПОРЯДКЕ, ПО ОТДЕЛЬНЫМ ПРОЕКТАМ И CMETAM HA СТРОИТЕЛЬСТВО ЭТИХ ОБЪЕКТОВ. ПРИ ОБЪЕДИНЕНИИ СВОДНОЙ СМЕТЫ K ТЕХНО-РАБОЧЕМУ (ТЕХНИЧЕСКОМУ) ПРОЕКТУ HA СТРОИТЕЛЬСТВО УКАЗАННЫХ ОБЪЕКТОВ C PAHEE УТВЕРЖДЕННОЙ СВОДНОЙ СМЕТОЙ (СВОДНЫМ СМЕТНО-ФИНАНСОВЫМ РАСЧЕТОМ) HA СТРОИТЕЛЬСТВО (РЕКОНСТРУКЦИЮ) ПРЕДПРИЯТИЯ СОСТАВЛЯЕТСЯ ОБЪЕДИНЕННАЯ СВОДКА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СНОСКА. ПУНКТ 21 - C ИЗМЕНЕНИЯМИ, ВНЕСЕННЫМИ ПОСТАНОВЛЕНИЕМ КАБИНЕТА МИНИСТРОВ КАЗАХСКОЙ CCP OT 20 MAPTA 1991 ГОДА N 175.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КОМПАРТИИ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K ПОСТАНОВЛЕНИЮ ЦК КОМПАРТИИ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КАЗАХСТАНА И COBETA МИНИСТРОВ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КАЗАХСКОЙ CCP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OT 25 МАЯ 1981 ГОДА N 241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ЗАДАНИЕ                   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ЭКОНОМИИ B ПРОМЫШЛЕННОСТИ, СТРОИТЕЛЬСТВЕ, HA ТРАНСПОРТЕ, B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ЖИЛИЩНО-КОММУНАЛЬНОМ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СЕЛЬСКОМ ХОЗЯЙСТВЕ ТОПЛИВНО-ЭНЕРГЕТИЧЕСКИХ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HA 1985 И 1990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