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7cd5" w14:textId="54b7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ПЕРЕДАЧИ ПРЕДПРИЯТИЙ, ОБЪЕДИНЕНИЙ, ОРГАНИЗАЦИЙ, УЧРЕЖДЕНИЙ, ЗДАНИЙ И СООРУЖЕНИЙ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31 ОКТЯБРЯ 1979 ГОДА № 411. Утратило силу - Постановлением Правительства РК от 19 января 1996 года № 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ДОВЕСТИ ДО СВЕДЕНИЯ МИНИСТЕРСТВ, ГОСУДАРСТВЕННЫХ КОМИТЕТОВ, ВЕДОМСТВ КАЗАХСКОЙ ССР, ИСПОЛКОМОВ ОБЛАСТНЫХ И АЛМА-АТИНСКОГО ГОРОДСКОГО COBETOB НАРОДНЫХ ДЕПУТАТОВ ПОЛОЖЕНИЕ O ПОРЯДКЕ ПЕРЕДАЧИ ПРЕДПРИЯТИЙ, ОБЪЕДИНЕНИЙ, ОРГАНИЗАЦИЙ, УЧРЕЖДЕНИЙ, ЗДАНИЙ И СООРУЖЕНИЙ, УТВЕРЖДЕННОЕ ПОСТАНОВЛЕНИЕМ COBETA МИНИСТРОВ CCCP OT 16 ОКТЯБРЯ 1979 ГОДА N 940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ПОРУЧИТЬ МИНИСТЕРСТВУ ЮСТИЦИИ КАЗАХСКОЙ CCP C УЧАСТИЕМ ГОСПЛАНА КАЗАХСКОЙ ССР, МИНИСТЕРСТВА ФИНАНСОВ КАЗАХСКОЙ CCP И ЦСУ КАЗАХСКОЙ CCP ВНЕСТИ B COBET МИНИСТРОВ КАЗАХСКОЙ CCP ПРЕДЛОЖЕНИЯ: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O ПОРЯДКЕ ПЕРЕДАЧИ ПРЕДПРИЯТИЙ, ОБЪЕДИНЕНИЙ, ОРГАНИЗАЦИЙ, УЧРЕЖДЕНИЙ, ЗДАНИЙ И СООРУЖЕНИЙ ОДНИМИ ГОСУДАРСТВЕННЫМИ ОРГАНАМИ ДРУГИМ ГОСУДАРСТВЕННЫМ ОРГАНАМ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O ПОРЯДКЕ ПЕРЕДАЧИ МИНИСТЕРСТВАМИ, ГОСУДАРСТВЕННЫМИ КОМИТЕТАМИ И ВЕДОМСТВАМИ КАЗАХСКОЙ ССР, ИСПОЛКОМАМИ МЕСТНЫХ COBETOB НАРОДНЫХ ДЕПУТАТОВ КООПЕРАТИВНЫМ И ДРУГИМ ОБЩЕСТВЕННЫМ ОРГАНИЗАЦИЯМ И ПРИЕМА OT НИХ ЗДАНИЙ И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МИНИСТЕРСТВУ ЮСТИЦИИ КАЗАХСКОЙ CCP ВНЕСТИ ПРЕДЛОЖЕНИЯ O ПРИЗНАНИИ УТРАТИВШИМИ СИЛУ РЕШЕНИЙ ПРАВИТЕЛЬСТВА КАЗАХСКОЙ CCP B СВЯЗИ C ПОСТАНОВЛЕНИЕМ COBETA МИНИСТРОВ CCCP OT 16 ОКТЯБРЯ 1979 ГОДА N 940 И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УТВЕРЖДЕНО  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ПОСТАНОВЛЕНИЕМ COBETA МИНИСТРОВ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CCCP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OT 16 ОКТЯБРЯ 1979 ГОДА N 940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ПОЛОЖЕНИЕ                     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O ПОРЯДКЕ ПЕРЕДАЧИ ПРЕДПРИЯТИЙ, ОБЪЕДИНЕНИЙ,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УЧРЕЖДЕНИЙ, ЗДАНИЙ И СООРУЖЕНИЙ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ПЕРЕДАЧА ГОСУДАРСТВЕННЫХ ПРЕДПРИЯТИЙ, ПРОИЗВОДСТВЕННЫХ, НАУЧНО-ПРОИЗВОДСТВЕННЫХ, ПРОИЗВОДСТВЕННО-АГРАРНЫХ, СТРОИТЕЛЬНО-МОНТАЖНЫХ И ДРУГИХ АНАЛОГИЧНЫХ ОБЬЕДИНЕНИЙ (КОМБИНАТОВ), А ТАКЖЕ ОРГАНИЗАЦИЙ И УЧРЕЖДЕНИЙ ПРОИЗВОДИТСЯ: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ИЗ СОЮЗНОГО ПОДЧИНЕНИЯ В РЕСПУБЛИКАНСКОЕ И МЕСТНОЕ ПОДЧИНЕНИЕ: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ПРЕДПРИЯТИЙ, ОБЬЕДИНЕНИЙ, ОРГАНИЗАЦИЙ И УЧРЕЖДЕНИЙ - СОВЕТОМ МИНИСТРОВ СССР ПО ПРЕДЛОЖЕНИЯМ СОВЕТОВ МИНИСТРОВ СОЮЗНЫХ РЕСПУБЛИК, СОГЛАСОВАННЫМ С СООТВЕТСТВУЮЩИМ МИНИСТЕРСТВОМ, ГОСУДАРСТВЕННЫМ КОМИТЕТОМ И ВЕДОМСТВОМ СССР, ГОСПЛАНОМ СССР И МИНИСТЕРСТВОМ ФИНАНСОВ СССР, А В СИСТЕМЕ ОДНОГО И ТОГО ЖЕ МИНИСТЕРСТВА, ГОСУДАРСТВЕННОГО КОМИТЕТА И ВЕДОМСТВА СССР - СООТВЕТСТВУЮЩИМ МИНИСТЕРСТВОМ, ГОСУДАРСТВЕННЫМ КОМИТЕТОМ И ВЕДОМСТВОМ СССР ПО СОГЛАСОВАНИЮ С СОВЕТОМ МИНИСТРОВ СООТВЕТСТВУЮЩЕЙ СОЮЗНОЙ РЕСПУБЛИКИ (ИЛИ, ПО ЕГО ПОРУЧЕНИЮ, С ИНЫМ ГОСУДАРСТВЕННЫМ ОРГАНОМ РЕСПУБЛИКИ), С ПОСЛЕДУЮЩЕЙ СООБЩЕНИЕМ ГОСПЛАНУ СССР, МИНИСТЕРСТВУ ФИНАНСОВ СССР И ЦСУ СССР;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ПРЕДПРИЯТИЙ ТОРГОВЛИ, ОБЩЕСТВЕННОГО ПИТАНИЯ, КОММУНАЛЬНОГО ХОЗЯЙСТВА И БЫТОВОГО ОБСЛУЖИВАНИЯ НАСЕЛЕНИЯ, ЛЕЧЕБНЫХ И КУЛЬТУРНО-ПРОСВЕТИТЕЛЬНЫХ УЧРЕЖДЕНИЙ, А ТАКЖЕ ДОШКОЛЬНЫХ, ВНЕШКОЛЬНЫХ И ДРУГИХ ДЕТСКИХ УЧРЕЖДЕНИЙ И ОБЩЕОБРАЗОВАТЕЛЬНЫХ ШКОЛ - МИНИСТЕРСТВАМИ, ГОСУДАРСТВЕННЫМИ КОМИТЕТАМИ И ВЕДОМСТВАМИ СССР ПО СОГЛАСОВАНИЮ С СОВЕТОМ МИНИСТРОВ СООТВЕТСТВУЮЩЕЙ СОЮЗНОЙ РЕСПУБЛИКИ (ИЛИ, ПО ЕГО ПОРУЧЕНИЮ, С ИНЫМ ГОСУДАРСТВЕННЫМ ОРГАНОМ РЕСПУБЛИКИ), С ПОСЛЕДУЮЩИМ СООБЩЕНИЕМ ГОСПЛАНУ СССР, МИНИСТЕРСТВУ ФИНАНСОВ СССР И ЦСУ СССР;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ИЗ РЕСПУБЛИКАНСКОГО И МЕСТНОГО ПОДЧИНЕНИЯ В СОЮЗНОЕ ПОДЧИНЕНИЕ: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ПРЕЗИДИУМА ВЕРХОВНОГО СОВЕТА СССР ОТ 8 ИЮНЯ 1978 Г. "О ПОРЯДКЕ ПЕРЕДАЧИ ПРЕДПРИЯТИЙ И ОБЬЕДИНЕНИЙ ИЗ РЕСПУБЛИКАНСКОГО И МЕСТНОГО ПОДЧИНЕНИЯ В СОЮЗНОЕ" ПРЕДПРИЯТИЙ И ОБЬЕДИНЕНИЙ - ПРЕЗИДИУМОМ ВЕРХОВНОГО СОВЕТА СССР ПО ПРЕДСТАВЛЕНИЮ СОВЕТА МИНИСТРОВ СССР, А ОПЫТНЫХ (ЭКСПЕРИМЕНТАЛЬНЫХ) ПРЕДПРИЯТИЙ - СОВЕТОМ МИНИСТРОВ СССР;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ОРГАНИЗАЦИЙ И УЧРЕЖДЕНИЙ - СОВЕТОМ МИНИСТРОВ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О ПЕРЕДАЧЕ ПРЕДПРИЯТИЙ, ОБЬЕДИНЕНИЙ, ОРГАНИЗАЦИЙ И УЧРЕЖДЕНИЙ ИЗ РЕСПУБЛИКАНСКОГО И МЕСТНОГО ПОДЧИНЕНИЯ В СОЮЗНОЕ ПОДЧИНЕНИЕ ВНОСЯТСЯ В СОВЕТ МИНИСТРОВ СССР МИНИСТЕРСТВАМИ, ГОСУДАРСТВЕННЫМИ КОМИТЕТАМИ И ВЕДОМСТВАМИ СССР ПО СОГЛАСОВАНИЮ С СОВЕТОМ МИНИСТРОВ СООТВЕТСТВУЮЩЕЙ СОЮЗНОЙ РЕСПУБЛИКИ, ГОСПЛАНОМ СССР И МИНИСТЕРСТВОМ ФИНАНСОВ СССР;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ЛЕЧЕБНЫХ И КУЛЬТУРНО-ПРОСВЕТИТЕЛЬНЫХ УЧРЕЖДЕНИЙ, А ТАКЖЕ ДОШКОЛЬНЫХ, ВНЕШКОЛЬНЫХ И ДРУГИХ ДЕТСКИХ УЧРЕЖДЕНИЙ И ОБЩЕОБРАЗОВАТЕЛЬНЫХ ШКОЛ - СОВЕТОМ МИНИСТРОВ СООТВЕТСТВУЮЩЕЙ СОЮЗНОЙ РЕСПУБЛИКИ (ИЛИ, ПО ЕГО ПОРУЧЕНИЮ, ИНЫМ ГОСУДАРСТВЕННЫМ ОРГАНОМ РЕСПУБЛИКИ) ПО СОГЛАСОВАНИЮ С ЗАИНТЕРЕСОВАННЫМИ МИНИСТЕРСТВАМИ, ГОСУДАРСТВЕННМИ КОМИТЕТАМИ И ВЕДОМСТВАМИ СССР, С ПОСЛЕДУЮЩИМ СООБЩЕНИЕМ ГОСПЛАНУ СССР, МИНИСТЕРСТВУ ФИНАНСОВ СССР И ЦСУ СССР;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ИЗ ПОДЧИНЕНИЯ ОДНИХ МИНИСТЕРСТВ, ГОСУДАРСТВЕННЫХ КОМИТЕТОВ И ВЕДОМСТВ СССР, В ПОДЧИНЕНИЕ ДРУГИХ МИНИСТЕРСТВ, ГОСУДАРСТВЕННЫХ КОМИТЕТОВ И ВЕДОМСТВ СССР - ПО РЕШЕНИЯМ ЭТИХ МИНИСТЕРСТВ, ГОСУДАРСТВЕННЫХ КОМИТЕТОВ, ВЕДОМСТВ СССР, С ПОСЛЕДУЮЩИМ СООБЩЕНИЕМ ГОСПЛАНУ СССР, МИНИСТЕРСТВУ ФИНАНСОВ СССР, ЦСУ СССР И СОВЕТУ МИНИСТРОВ СООТВЕТСТВУЮЩЕЙ СОЮЗНОЙ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ИЗ ВЕДЕНИЯ ОДНОГО ГОСУДАРСТВЕННОГО ОРГАНА В ВЕДЕНИЕ ДРУГОГО ГОСУДАРСТВЕННОГО ОРГАНА, НАХОДЯЩЕГОСЯ В ПОДЧИНЕНИИ ТОГО ЖЕ МИНИСТЕРСТВА, ГОСУДАРСТВЕННОГО КОМИТЕТА, ВЕДОМСТВА СССР, - ПО РЕШЕНИЮ ЭТОГО МИНИСТЕРСТВА, ГОСУДАРСТВЕННОГО КОМИТЕТА, ВЕДОМСТВА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СТРУКТУРНЫХ ПОДРАЗДЕЛЕНИЙ ГОСУДАРСТВЕННЫХ ПРЕДПРИЯТИЙ, ОБЬЕДИНЕНИЙ, ОРГАНИЗАЦИЙ И УЧРЕЖДЕНИЙ (ПРОИЗВОДСТВЕННЫХ ЕДИНИЦ, ЦЕХОВ, УЧАСТКОВ, ФИЛИАЛОВ, ОТДЕЛЕНИЙ И Т.П.) ПРОИЗВОДИТСЯ В ПОРЯДКЕ, УСТАНОВЛЕННОМ НАСТОЯЩИМ ПОЛОЖЕНИЕМ ДЛЯ ПЕРЕДАЧИ СООТВЕТСТВУЮЩИХ ГОСУДАРСТВЕННЫХ ПРЕДПРИЯТИЙ, ОБЬЕДИНЕНИЙ, ОРГАНИЗАЦИЙ И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СТРУКТУРНЫХ ПОДРАЗДЕЛЕНИЙ ГОСУДАРСТВЕННЫХ ПРЕДПРИЯТИЙ И ОБЬЕДИНЕНИЙ ИЗ РЕСПУБЛИКАНСКОГО И МЕСТНОГО ПОДЧИНЕНИЯ В СОЮЗНОЕ ПОДЧИНЕНИЕ ПРОИЗВОДИТСЯ СОВЕТОМ МИНИСТРОВ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СТРУКТУРНЫХ ПОДРАЗДЕЛЕНИЙ ГОСУДАРСТВЕННЫХ ПРЕДПРИЯТИЙ ТОРГОВЛИ, ОБЩЕСТВЕННОГО ПИТАНИЯ, КОММУНАЛЬНОГО ХОЗЯЙСТВА И БЫТОВОГО ОБСЛУЖИВАНИЯ НАСЕЛЕНИЯ ИЗ РЕСПУБЛИКАНСКОГО И МЕСТНОГО ПОДЧИНЕНИЯ В СОЮЗНОЕ ПОДЧИНЕНИЕ ПРОИЗВОДИТСЯ СОВЕТОМ МИНИСТРОВ СООТВЕТСТВУЮЩЕЙ СОЮЗНОЙ РЕСПУБЛИКИ (ИЛИ, ПО ЕГО ПОРУЧЕНИЮ, ИНЫМ ГОСУДАРСТВЕННЫМ ОРГАНОМ РЕСПУБЛИКИ) ПО СОГЛАСОВАНИЮ С ЗАИНТЕРЕСОВАННЫМИ МИНИСТЕРСТВАМИ, ГОСУДАРСТВЕННЫМИ КОМИТЕТАМИ И ВЕДОМСТВАМИ СССР, С ПОСЛЕДУЮЩИМ СООБЩЕНИЕМ ГОСПЛАНУ СССР, МИНИСТЕРСТВУ ФИНАНСОВ СССР И ЦСУ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ПЕРЕДАЧА ЗДАНИЙ И СООРУЖЕНИЙ ПРОИЗВОДИТСЯ: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МИНИСТЕРСТВАМИ, ГОСУДАРСТВЕННМИ КОМИТЕТАМИ И ВЕДОМСТВАМИ СССР РЕСПУБЛИКАНСКИМ И МЕСТНЫМ ГОСУДАРСТВЕННЫМ ОРГАНАМ - ПО РЕШЕНИЮ ЭТИХ МИНИСТЕРСТВ, ГОСУДАРСТВЕННЫХ КОМИТЕТОВ, ВЕДОМСТВ СССР, ПРЕДВАРИТЕЛЬНО СОГЛАСОВАННОМУ С СОВЕТОМ МИНИСТРОВ СООТВЕТСТВУЮЩЕЙ СОЮЗНОЙ РЕСПУБЛИКИ (ИЛИ, ПО ЕГО ПОРУЧЕНИЮ, С ИНЫМ ГОСУДАРСТВЕННЫМ ОРГАНОМ РЕСПУБЛИКИ);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РЕСПУБЛИКАНСКИМИ И МЕСТНЫМИ ГОСУДАРСТВЕННЫМИ ОРГАНАМИ МИНИСТЕРСТВАМ, ГОСУДАРСТВЕННЫМ КОМИТЕТАМ И ВЕДОМСТВАМ СССР - ПО РЕШЕНИЮ СОВЕТА МИНИСТРОВ СООТВЕТСТВУЮЩЕЙ СОЮЗНОЙ РЕСПУБЛИКИ (ИЛИ, ПО ЕГО ПОРУЧЕНИЮ, ИНОГО ГОСУДАРСТВЕННОГО ОРГАНА РЕСПУБЛИКИ), ПРЕДВАРИТЕЛЬНО СОГЛАСОВАННОМУ С ЗАИНТЕРЕСОВАННЫМИ МИНИСТЕРСТВАМИ, ГОСУДАРСТВЕННЫМИ КОМИТЕТАМИ И ВЕДОМСТВАМИ СССР;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ОДНИМИ МИНИСТЕРСТВАМИ, ГОСУДАРСТВЕННЫМИ КОМИТЕТАМИ И ВЕДОМСТВАМИ СССР ДРУГИМ МИНИСТЕРСТВАМ, ГОСУДАРСТВЕННЫМ КОМИТЕТАМ И ВЕДОМСТВАМ СССР - ПО РЕШЕНИЯМ ЭТИХ МИНИСТЕРСТВ, ГОСУДАРСТВЕННЫХ КОМИТЕТОВ, ВЕДОМСТВ СССР;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ОДНИМИ ПРЕДПРИЯТИЯМИ, ОБЬЕДИНЕНИЯМИ, ОРГАНИЗАЦИЯМИ И УЧРЕЖДЕНИЯМИ СОЮЗНОГО ПОДЧИНЕНИЯ ДРУГИМ ПРЕДПРИЯТИЯМ, ОБЬЕДИНЕНИЯМ, ОРГАНИЗАЦИЯМ, И УЧРЕЖДЕНИЯМ СОЮЗНОГО ПОДЧИНЕНИЯ ОДНОГО И ТОГО ЖЕ МИНИСТЕРСТВА, ГОСУДАРСТВЕННОГО КОМИТЕТА, ВЕДОМСТВА СССР - ПО РЕШЕНИЮ ЭТОГО МИНИСТЕРСТВА, ГОСУДАРСТВЕННОГО КОМИТЕТА, ВЕДОМСТВА СССР;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ПЕРЕДАЧИ ПРЕДПРИЯТИЙ, ОБЬЕДИНЕНИЙ, ОРГАНИЗАЦИЙ, УЧРЕЖДЕНИЙ, ЗДАНИЙ И СООРУЖЕНИЙ ОДНИМИ ГОСУДАРСТВЕННЫМИ ОРГАНАМИ ДРУГИМ ГОСУДАРСТВЕННЫМ ОРГАНАМ ОДНОЙ И ТОЙ ЖЕ СОЮЗНОЙ РЕСПУБЛИКИ ОПРЕДЕЛЯЕТСЯ ЗАКОНОДАТЕЛЬСТВОМ СОЮЗНОЙ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ПРЕДПРИЯТИЙ, ОБЬЕДИНЕНИЙ, ОРГАНИЗАЦИЙ, УЧРЕЖДЕНИЙ, ЗДАНИЙ И СООРУЖЕНИЙ ГОСУДАРСТВЕННЫМИ ОРГАНАМИ ОДНОЙ СОЮЗНОЙ РЕСПУБЛИКИ ГОСУДАРСТВЕННЫМ ОРГАНАМ ДРУГОЙ СОЮЗНОЙ РЕСПУБЛИКИ ПРОИЗВОДИТСЯ ПО РЕШЕНИЯМ СОВЕТОВ МИНИСТРОВ СООТВЕТСТВУЮЩИХ СОЮЗНЫХ РЕСПУБЛИК. О ПЕРЕДАЧЕ ПРЕДПРИЯТИЙ, ОБЬЕДИНЕНИЙ, ОРГАНИЗАЦИЙ И УЧРЕЖДЕНИЙ СООБЩАЕТСЯ ГОСПЛАНУ СССР, МИНИСТЕРСТВУ ФИНАНСОВ СССР И ЦСУ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РЕШЕНИЙ О ПЕРЕДАЧЕ ПРЕДПРИЯТИЙ, ОБЬЕДИНЕНИЙ, ОРГАНИЗАЦИЙ И УЧРЕЖДЕНИЙ, ВХОДЯЩИХ В СИСТЕМУ СОЮЗНО-РЕСПУБЛИКАНСКОГО МИНИСТЕРСТВА, ГОСУДАРСТВЕННОГО КОМИТЕТА ИЛИ ВЕДОМСТВА СОЮЗНОЙ РЕСПУБЛИКИ, В ПОДЧИНЕНИЕ ИНОГО ГОСУДАРСТВЕННОГО ОРГАНА ОДНОЙ И ТОЙ ЖЕ СОЮЗНОЙ РЕСПУБЛИКИ ИЛИ ДРУГОЙ СОЮЗНОЙ РЕСПУБЛИКИ ПРЕДВАРИТЕЛЬНО СОГЛАСОВЫВАЮТСЯ С СООТВЕТСТВУЮЩИМ МИНИСТЕРСТВОМ, ГОСУДАРСТВЕННЫМ КОМИТЕТОМ ИЛИ ВЕДОМСТВОМ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ПЕРЕДАЧЕ ПРЕДПРИЯТИЙ, ОБЬЕДИНЕНИЙ, ОРГАНИЗАЦИЙ И УЧРЕЖДЕНИЙ ИЗ ВЕДЕНИЯ ОДНОГО ГОСУДАРСТВЕННОГО ОРГАНА В ВЕДЕНИЕ ДРУГОГО ГОСУДАРСТВЕННОГО ОРГАНА ВСЕ ИХ ИМУЩЕСТВО ПЕРЕДАЕТСЯ БЕЗВОЗМЕЗДНО. ПЕРЕДАЧА ОТДЕЛЬНЫХ ЗДАНИЙ И СООРУЖЕНИЙ ОДНИМИ ГОСУДАРСТВЕННЫМИ ОРГАНАМИ ДРУГИМ ГОСУДАРСТВЕННЫМ ОРГАНАМ ПРОИЗВОДИТСЯ ТАКЖЕ БЕЗВОЗМЕЗДНО.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ПЕРЕДАЧА ПРЕДПРИЯТИЙ, ОБЬЕДИНЕНИЙ, ОРГАНИЗАЦИЙ И УЧРЕЖДЕНИЙ ИЗ ВЕДЕНИЯ ОДНИХ ГОСУДАРСТВЕННЫХ ОРГАНОВ В ВЕДЕНИЕ ДРУГИХ ГОСУДАРСТВЕННЫХ ОРГАНОВ ПРОИЗВОДИТСЯ СО ВСЕМИ ИХ АКТИВАМИ И ПАССИВАМИ, С УТВЕРЖДЕННЫМИ ДЛЯ НИХ ПЛАНАМИ ПРОИЗВОДСТВА, КАПИТАЛЬНОГО СТРОИТЕЛЬСТВА, МАТЕРИАЛЬНО-ТЕХНИЧЕСКОГО СНАБЖЕНИЯ, РАЗВИТИЯ НАУКИ И ТЕХНИКИ, ПЛАНАМИ ПО ТРУДУ, С ФИНАНСОВЫМИ ПЛАНАМИ, ПРЕДЕЛЬНЫМИ АССИГНОВАНИЯМИ НА СОДЕРЖАНИЕ АППАРАТА УПРАВЛЕНИЯ, ФОНДАМИ ПЕРСОНАЛЬНЫХ НАДБАВОК К ДОЛЖНОСТНЫМ ОКЛАДАМ, А ТАКЖЕ С ДРУГИМИ УСТАНОВЛЕННЫМИ ЛИМИТАМИ, ЗАДАНИЯМИ И НОРМАТИВАМИ, А ПРИ ПЕРЕДАЧЕ НЕ ЗАКОНЧЕННЫХ СТРОИТЕЛЬСТВОМ ОБЬЕКТОВ - ТАКЖЕ И С ПРОЕКТНО-СМЕТНОЙ ДОКУМЕНТАЦИЕЙ.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ЗДАНИЙ И СООРУЖЕНИЙ ОДНИМИ ГОСУДАРСТВЕННЫМИ ОРГАНАМИ ДРУГИМ ГОСУДАРСТВЕННЫМ ОРГАНАМ ПРОИЗВОДИТСЯ С НЕОБХОДИМЫМИ ДЛЯ ИХ ОБСЛУЖИВАНИЯ ФОНДАМИ, ЛИМИТАМИ И АССИГНОВАНИЯМИ, А ПЕРЕДАЧА НЕ ЗАКОНЧЕННЫХ СТРОИТЕЛЬСТВОМ ЗДАНИЙ И СООРУЖЕНИЙ - С ПЛАНАМИ КАПИТЕЛЬНОГО СТРОИТЕЛЬСТВА И ФИНАНСИРОВАНИЯ, ФОНДАМИ НА МАТЕРИАЛЫ И ОБОРУДОВАНИЕ И С ПРОЕКТНО-СМЕТНОЙ ДОКУМЕНТАЦИЕЙ.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МИНИСТЕРСТВА, ГОСУДАРСТВЕННЫЕ КОМИТЕТЫ, ВЕДОМСТВА И ИСПОЛНИТЕЛЬНЫЕ КОМИТЕТЫ МЕСТНЫХ СОВЕТОВ НАРОДНЫХ ДЕПУТАТОВ ПЕРЕДАЮТ КООПЕРАТИВНЫМ И ДРУГИМ ОБЩЕСТВЕННЫМ ОРГАНИЗАЦИЯМ (ПО СОГЛАСОВАНИЮ С ЦЕНТРАЛЬНЫМИ ОРГАНАМИ ЭТИХ ОРГАНИЗАЦИЙ) И ПРИНИМАЮТ ОТ НИХ ПРЕДПРИЯТИЯ, ОБЬЕДИНЕНИЯ, ОРГАНИЗАЦИИ И УЧРЕЖДЕНИЯ С РАЗРЕШЕНИЯ СОВЕТА МИНИСТРОВ СССР ИЛИ СОВЕТА МИНИСТРОВ ИЛИ СОВЕТА МИНИСТРОВ СОЮЗНОЙ РЕСПУБЛИКИ В ЗАВИСИМОСТИ ОТ ПОДЧИНЕННОСТИ УЧАСТВУЮЩЕГО В ПЕРЕДАЧЕ ГОСУДАРСТВЕННОГО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МИНИСТЕРСТВА, ГОСУДАРСТВЕННЫЕ КОМИТЕТЫ И ВЕДОМСТВА СССР ИМЕЮТ ПРАВО ПЕРЕДАВАТЬ КООПЕРАТИВНЫМ И ДРУГИМ ОБЩЕСТВЕННЫМ ОРГАНИЗАЦИЯМ (ПО СОГЛАСОВАНИЮ С ЦЕНТРАЛЬНЫМИ ОРГАНАМИ ЭТИХ ОРГАНИЗАЦИЙ) И ПРИНИМАТЬ ОТ НИХ ЗДАНИЯ И СООРУЖЕНИЯ.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МИНИСТЕРСТВА, ГОСУДАРСТВЕННЫЕ КОМИТЕТЫ И ВЕДОМСТВА РЕСПУБЛИК И ИСПОЛНИТЕЛЬНЫЕ КОМИТЕТЫ МЕСТНЫХ СОВЕТОВ НАРОДНЫХ ДЕПУТАТОВ ПЕРЕДАЮТ КООПЕРАТИВНЫМ И ДРУГИМ ОБЩЕСТВЕННЫМ ОРГАНИЗАЦИЯМ И ПРИНИМАЮТ ОТ НИХ ЗДАНИЯ И СООРУЖЕНИЯ В ПОРЯДКЕ, УСТАНОВЛЕННОМ СОВЕТОМ МИНИСТРОВ СООТВЕТСТВУЮЩЕЙ СОЮЗНОЙ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ПЕРЕДАЧЕ ПРЕДПРИЯТИЙ, ОБЬЕДИНЕНИЙ, ОРГАНИЗАЦИЙ И УЧРЕЖДЕНИЙ, А ТАКЖЕ ЗДАНИЙ И СООРУЖЕНИЙ ГОСУДАРСТВЕННЫМИ ОРГАНАМИ КООПЕРАТИВНЫМ И ДРУГИМ ОБЩЕСТВЕННЫМ ОРГАНИЗАЦИЯМ ИЛИ КООПЕРАТИВНЫМИ И ДРУГИМИ ОБЩЕСТВЕННЫМИ ОРГАНИЗАЦИЯМИ ГОСУДАРСТВЕННЫМ ОРГАНАМ ВСЕ ИМУЩЕСТВО ПРЕДПРИЯТИЙ, ОБЬЕДИНЕНИЙ, ОРГАНИЗАЦИЙ И УЧРЕЖДЕНИЙ, А ТАКЖЕ ОТДЕЛЬНЫЕ ЗДАНИЯ И СООРУЖЕНИЯ ПЕРЕДАЮТСЯ ЗА ПЛАТУ, ЕСЛИ ЗАКОНОДАТЕЛЬСТВОМ СССР НЕ УСТАНОВЛЕН ИНОЙ ПОРЯДОК.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ПЕРЕДАЮТ КООПЕРАТИВНЫМ И ДРУГИМ ОБЩЕСТВЕННЫМ ОРГАНИЗАЦИЯМ БЕЗВОЗМЕЗДНО ИМУЩЕСТВО ПРЕДПРИЯТИЙ, ОБЬЕДИНЕНИЙ, ОРГАНИЗАЦИЙ И УЧРЕЖДЕНИЙ, А ТАКЖЕ ОТДЕЛЬНЫЕ ЗДАНИЯ И СООРУЖЕНИЯ, РАНЕЕ ПРИОБРЕТЕННЫЕ КООПЕРАТИВНЫМИ И ДРУГИМИ ОБЩЕСТВЕННЫМИ ОРГАНИЗАЦИЯМИ ЗА СЧЕТ СОБСТВЕННЫХ СРЕДСТВ, А ЗАТЕМ ПЕРЕДАННЫЕ ИМИ БЕЗВОЗМЕЗДНО ГОСУДАРСТВЕННЫМ ОРГАНАМ.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ПРЕДПРИЯТИЙ, ОБЬЕДИНЕНИЙ, ОРГАНИЗАЦИЙ И УЧРЕЖДЕНИЙ, А ТАКЖЕ ОТДЕЛЬНЫЕ ЗДАНИЯ И СООРУЖЕНИЯ, ПЕРЕДАВАЕМЫЕ КООПЕРАТИВНЫМИ И ДРУГИМИ ОБЩЕСТВЕННЫМИ ОРГАНИЗАЦИЯМИ ГОСУДАРСТВЕННЫМ ОРГАНАМ, ОПЛАЧИВАЮТСЯ ЛИШЬ ТОЙ ЧАСТИ, КОТОРАЯ БЫЛА СОЗДАНА ИЛИ ПРИОБРЕТЕНА КООПЕРАТИНЫМИ И ДРУГИМИ ОБЩЕСТВЕННЫМИ ОРГАНИЗАЦИЯМИ ЗА СЧЕТ СОБСТВЕННЫХ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ОПЛАТА СТОИМОСТИ ИМУЩЕСТВА ПРЕДПРИЯТИЙ, ОБЬЕДИНЕНИЙ, ОРГАНИЗАЦИЙ И УЧРЕЖДЕНИЙ, А ТАКЖЕ ОТДЕЛЬНЫХ ЗДАНИЙ И СООРУЖЕНИЙ, ПЕРЕДАВАЕМЫХ ГОСУДАРСТВЕННЫМИ ОРГАНАМИ КООПЕРАТИВНЫМ И ДРУГИМ ОБЩЕСТВЕННЫМ ОРГАНИЗАЦИЯМ, ПРОИЗВОДИТСЯ В ГОДИЧНЫЙ СРОК СО ДНЯ ПЕРЕДАЧИ.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СОВЕТЫ МИНИСТРОВ СОЮЗНЫХ РЕСПУБЛИК МОГУТ ДОПУСКАТЬ В НЕОБХОДИМЫХ СЛУЧАЯХ НА СРОК ДО 5 ЛЕТ РАССРОЧКУ ОПЛАТЫ СТОИМОСТИ ИМУЩЕСТВА ПРЕДПРИЯТИЙ, ОБЬЕДИНЕНИЙ, ОРГАНИЗАЦИЙ И УЧРЕЖДЕНИЙ РЕСПУБЛИКАНСКОГО И МЕСТНОГО ПОДЧИНЕНИЯ, А ТАКЖЕ ОТДЕЛЬНЫХ ЗДАНИЙ И СООРУЖЕНИЙ, ПЕРЕДАВАЕМЫХ КООПЕРАТИВНЫМ И ДРУГИМ ОБЩЕСТВЕННЫМ ОРГАНИЗАЦИЯМ.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СТОИМОСТИ ИМУЩЕСТВА ПРЕДПРИЯТИЙ, ОБЬЕДИНЕНИЙ, ОРГАНИЗАЦИЙ И УЧРЕЖДЕНИЙ, А ТАКЖЕ ОТДЕЛЬНЫХ ЗДАНИЙ И СООРУЖЕНИЙ, ПЕРЕДАВАЕМЫХ КООПЕРАТИНЫМИ И ДРУГИМИ ОБЩЕСТВЕННЫМИ ОРГАНИЗАЦИЯМИ ГОСУДАРСТВЕННЫМ ОРГАНАМ, ПРОИЗВОДИТСЯ В ПЯТИЛЕТНИЙ СРОК, ЕСЛИ СОГЛАШЕНИЕМ СООТВЕТСТВУЮЩИХ ГОСУДАРСТВЕННЫХ ОРГАНОВ С ЦЕНТРАЛЬНЫМИ ОРГАНАМИ КООПЕРАТИВНЫХ И ДРУГИХ ОБЩЕСТВЕННЫХ ОРГАНИЗАЦИЙ НЕ УСТАНОВЛЕН БОЛЕЕ КОРОТКИЙ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ТОВАРНО-МАТЕРИАЛЬНЫЕ ЦЕННОСТИ, ОТНОСЯЩИЕСЯ К ОБОРОТНЫМ СРЕДСТВАМ ПЕРЕДАВАЕМЫХ ПРЕДПРИЯТИЙ, ОБЬЕДИНЕНИЙ, ОРГАНИЗАЦИЙ, СОСТОЯЩИХ НА ХОЗЯЙСТВЕННОМ РАСЧЕТЕ, И МАТЕРИАЛЬНЫЕ ЗАПАСЫ ОРГАНИЗАЦИЙ И УЧРЕЖДЕНИЙ, СОСТОЯЩИХ НА БЮДЖЕТЕ, ОПЛАЧИВАЮТСЯ В МЕСЯЧНЫЙ СРОК СО ДНЯ ИХ ФАКТИЧЕСКОЙ ПЕРЕДАЧИ.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ВСЯ ДЕБИТОРСКАЯ И КРЕДИТОРСКАЯ ЗАДОЛЖЕННОСТЬ, ЧИСЛЯЩАЯСЯ ПО ПРЕДПРИЯТИЯМ, ОБЬЕДИНЕНИЯМ, ОРГАНИЗАЦИЯМ И УЧРЕЖДЕНИЯМ, А ТАКЖЕ ЗДАНИЯМ И СООРУЖЕНИЯМ, ПЕРЕДАВАЕМЫМ ГОСУДАРСТВЕННЫМИ ОРГАНАМИ КООПЕРАТИВНЫМ И ДРУГИМ ОБЩЕСТВЕННЫМ ОРГАНИЗАЦИЯМ ИЛИ КООПЕРАТИВНЫМИ И ДРУГИМИ ОБЩЕСТВЕННЫМИ ОРГАНИЗАЦИЯМИ ГОСУДАРСТВЕННЫМ ОРГАНАМ, ОСТАЕТСЯ У ПЕРЕДАЮЩЕЙ ОРГАНИЗАЦИИ (ОРГАНА).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ПЕРЕДАЧЕ ПРЕДПРИЯТИЙ, ОБЬЕДИНЕНИЙ, ОРГАНИЗАЦИЙ, УЧРЕЖДЕНИЙ, ЗДАНИЙ И СООРУЖЕНИЙ ГОСУДАРСТВЕННЫМИ ОРГАНАМИ КООПЕРАТИВНЫМ И ДРУГИМ ОБЩЕСТВЕННЫМ ОРГАНИЗАЦИЯМ ИЛИ КООПЕРАТИВНЫМИ И ДРУГИМИ ОБЩЕСТВЕННЫМИ ОРГАНИЗАЦИЯМИ ГОСУДАРСТВЕННЫМ ОРГАНАМ КРЕДИТНЫЕ УЧРЕЖДЕНИЯ ОБЯЗАНЫ ПЕРЕСМОТРЕТЬ СРОКИ ПОГАШЕНИЯ ПЕРЕДАЮЩЕЙ ОРГАНИЗАЦИЕЙ (ОРГАНОМ) ПОЛУЧЕННЫХ ССУД НА КАПИТАЛЬНЫЕ ЗАТРАТЫ В СООТВЕТСТВИИ СО СРОКАМИ ВЫПЛАТЫ ПРИНИМАЮЩЕЙ ОРГАНИЗАЦИЕЙ (ОРГАНОМ) СТОИМОСТИ ИМУЩЕСТВА ПЕРЕДАННЫХ ПРЕДПРИЯТИЙ, ОБЬЕДИНЕНИЙ, ОРГАНИЗАЦИЙ И УЧРЕЖДЕНИЙ, А ТАКЖЕ ОТДЕЛЬНЫХ ЗДАНИЙ И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ПОРЯДОК ПЕРЕДАЧИ ЗДАНИЙ И СООРУЖЕНИЙ, УСТАНОВЛЕННЫЙ НАСТОЯЩИМ ПОЛОЖЕНИЕМ, ПРИМЕНЯЕТСЯ ТАКЖЕ ПРИ ПЕРЕДАЧЕ НЕ ЗАКОНЧЕННЫХ СТРОИТЕЛЬСТВОМ ЗДАНИЙ И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РАСХОДЫ, СВЯЗАННЫЕ С ОПЛАТОЙ СТОИМОСТИ ОТНОСЯЩЕГОСЯ К ОСНОВНЫМ ФОНДАМ ИМУЩЕСТВА ПРЕДПРИЯТИЙ, ОБЬЕДИНЕНИЙ, ОРГАНИЗАЦИЙ И УЧРЕЖДЕНИЙ, А ТАКЖЕ СТОИМОСТИ ОТДЕЛЬНЫХ ЗДАНИЙ И СООРУЖЕНИЙ, ПРИНЯТЫХ ГОСУДАРСТВЕННЫМИ ОРГАНАМИ ОТ КООПЕРАТИВНЫХ И ДРУГИХ ОБЩЕСТВЕННЫХ ОРГАНИЗАЦИЙ, ПРОИЗВОДЯТСЯ ЗА СЧЕТ АССИГНОВАНИЙ НА КАПИТАЛЬНЫЕ ВЛОЖЕНИЯ, А ТОВАРНО-МАТЕРИАЛЬНЫХ ЦЕННОСТЕЙ, ОТНОСЯЩИХСЯ К ОБОРОТНЫМ СРЕДСТВАМ, - ЗА СЧЕТ АССИГНОВАНИЙ НА ФИНАНСИРОВАНИЕ ПРИРОСТА СОБСТВЕННЫХ ОБОРОТНЫХ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ПРЕДПРИЯТИЯ, ОБЬЕДИНЕНИЯ И ОРГАНИЗАЦИИ, ПЕРЕВЕДЕННЫЕ НА ПОЛНЫЙ ХОЗЯЙСТВЕННЫЙ РАСЧЕТ И САМОФИНАНСИРОВАНИЕ, ИМЕЮТ ПРАВО ПЕРЕДАВАТЬ (ПРОДАВАТЬ) ЗДАНИЯ И СООРУЖЕНИЯ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ДОПОЛНЕНО ПУНКТОМ 14 - ПОСТАНОВЛЕНИЕ СОВЕТА МИНИСТРОВ КАЗАХСКОЙ ССР ОТ 10 ДЕКАБРЯ 1987 Г. N 547 (СП КАЗАХСКОЙ ССР, 1988 Г., N 4, СТ. 24).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