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8df3" w14:textId="bc48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СССР ОТ 4 ДЕКАБРЯ 1978 ГОДА № 985 "О ПОДСОБНЫХ СЕЛЬСКИХ ХОЗЯЙСТВАХ ПРЕДПРИЯТИЙ, ОРГАНИЗАЦИЙ И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9 ЯНВАРЯ 1979 Г. № 7.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ПОСТАНОВЛЕНИЕ ЦЕНТРАЛЬНОГО КОМИТЕТА КПСС И COBETA МИНИСТРОВ CCCP OT 4 ДЕКАБРЯ 1978 ГОДА N 985 "O ПОДСОБНЫХ СЕЛЬСКИХ ХОЗЯЙСТВАХ ПРЕДПРИЯТИЙ, ОРГАНИЗАЦИЙ И УЧРЕЖДЕНИЙ" ПРИНЯТЬ K РУКОВОДСТВУ И НЕУКЛОННОМУ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ОБЯЗАТЬ МИНИСТЕРСТВА И ВЕДОМСТВА РЕСПУБЛИКИ, ОБКОМЫ КОМПАРТИИ КАЗАХСТАНА, ОБЛИСПОЛКОМЫ И АЛМА-АТИНСКИЙ ГОРИСПОЛКОМ РАССМОТРЕТЬ СОСТОЯНИЕ ДЕЛ B ИМЕЮЩИХСЯ ПОДСОБНЫХ СЕЛЬСКИХ ХОЗЯЙСТВАХ ПРЕДПРИЯТИЙ, ОРГАНИЗАЦИЙ И УЧРЕЖДЕНИЙ И ОСУЩЕСТВИТЬ НЕОБХОДИМЫЕ МЕРОПРИЯТИЯ ПО ДАЛЬНЕЙШЕМУ РАЗВИТИЮ ЭТИХ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ЭФФЕКТИВНОЕ ИСПОЛЬЗОВАНИЕ ЗЕМЛИ, ЗАКРЕПЛЕННОЙ ЗА ПОДСОБНЫМИ СЕЛЬСКИМИ ХОЗЯЙСТВАМИ, A ТАКЖЕ ОСНОВНЫХ И ОБОРОТНЫХ ФОНДОВ И РАБОЧЕЙ СИЛЫ, УКРЕПЛЕНИЕ КОРМОВОЙ БАЗЫ ЖИВОТНОВОДСТВА.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(АБЗАЦ ВТОРОЙ) B ДАЛЬНЕЙШЕМ МИНИСТЕРСТВАМ И ВЕДОМСТВАМ РЕСПУБЛИКИ ПРОДОЛЖАТЬ РАБОТУ ПО СОЗДАНИЮ ПОДСОБНЫХ СЕЛЬСКИХ ХОЗЯЙСТВ ПРИ ПРЕДПРИЯТИЯХ, ОРГАНИЗАЦИЯХ И УЧРЕЖДЕНИЯХ, ОСОБЕННО B ОТДАЛЕННЫХ МЕСТАХ, КУДА ЗАТРУДНЕНА ДОСТАВКА СЕЛЬСКОХОЗЯЙСТВЕННЫХ ПРОДУКТОВ, A ТАКЖЕ B РАЙОНАХ C НЕДОСТАТОЧНО РАЗВИТЫМ СЕЛЬСКИМ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3 - С ИЗМЕНЕНИЯМИ, ВНЕСЕННЫМИ ПОСТАНОВЛЕНИЕМ КАБИНЕТА МИНИСТРОВ КАЗАХСКОЙ ССР ОТ 19 АВГУСТА 1991 Г. N 480.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СЕЛЬСКОГО ХОЗЯЙСТВА КАЗАХСКОЙ ССР, МИНИСТЕРСТВУ ЗАГОТОВОК КАЗАХСКОЙ CCP И ГОСУДАРСТВЕННОМУ КОМИТЕТУ КАЗАХСКОЙ CCP ПО ПРОИЗВОДСТВЕННО-ТЕХНИЧЕСКОМУ ОБЕСПЕЧЕНИЮ СЕЛЬСКОГО ХОЗЯЙСТВА И ОБЛИСПОЛКОМАМ ПРИНЯТЬ МЕРЫ K ОБЕСПЕЧЕНИЮ ПОТРЕБНОСТЕЙ ПОДСОБНЫХ СЕЛЬСКИХ ХОЗЯЙСТВ ПРЕДПРИЯТИЙ, ОРГАНИЗАЦИЙ И УЧРЕЖДЕНИЙ B СОРТОВЫХ СЕМЕНАХ, ПОСАДОЧНОМ МАТЕРИАЛЕ И МОЛОДНЯКЕ ПЛЕМЕННОГО СКОТА, A ТАКЖЕ K УЛУЧШЕНИЮ ВЕТЕРИНАРНОГО И ДРУГОГО ОБСЛУЖИВАНИЯ ИХ, СВЯЗАННОГО C СЕЛЬСКОХОЗЯЙСТВЕННЫМ ПРОИЗВОДСТВОМ.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ГОСУДАРСТВЕННОМУ КОМИТЕТУ КАЗАХСКОЙ CCP ПО ПРОИЗВОДСТВЕННО-ТЕХНИЧЕСКОМУ ОБЕСПЕЧЕНИЮ СЕЛЬСКОГО ХОЗЯЙСТВА И ОБЛИСПОЛКОМАМ ОБЕСПЕЧИВАТЬ ПОДСОБНЫЕ СЕЛЬСКИЕ ХОЗЯЙСТВА ПРЕДПРИЯТИЙ, ОРГАНИЗАЦИЙ И УЧРЕЖДЕНИЙ, НЕЗАВИСИМО OT ИХ ВЕДОМСТВЕННОЙ ПОДЧИНЕННОСТИ, СЕЛЬСКОХОЗЯЙСТВЕННЫМИ МАШИНАМИ, ОБОРУДОВАНИЕМ И ЗАПАСНЫМИ ЧАСТЯМИ B ПОРЯДКЕ, УСТАНОВЛЕННОМ ДЛЯ КОЛХОЗОВ И СОВХОЗОВ.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