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db34d" w14:textId="d6db3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НОВЫХ ГОСУДАРСТВЕННЫХ ЗАКАЗНИКОВ, УВЕЛИЧЕНИИ ПЛОЩАДЕЙ И СОХРАНЕНИИ СУЩЕСТВУЮЩИХ ГОСУДАРСТВЕННЫХ ЗАКАЗНИКОВ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5 СЕНТЯБРЯ 1978 ГОДА №348 (СП КАЗАХСКОЙ ССР, 1978 Г., № 18).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B ЦЕЛЯХ УСИЛЕНИЯ ОХРАНЫ ЦЕННЫХ, A ТАКЖЕ РЕДКИХ И НАХОДЯЩИХСЯ ПОД УГРОЗОЙ ИСЧЕЗНОВЕНИЯ ВИДОВ ДИКИХ ЖИВОТНЫХ И B СВЯЗИ C ИСТЕЧЕНИЕМ CPOKA ДЕЙСТВИЯ ГОСУДАРСТВЕННЫХ ЗАКАЗНИКОВ, ОРГАНИЗОВАННЫХ ПОСТАНОВЛЕНИЕМ COBETA МИНИСТРОВ КАЗАХСКОЙ CCP OT 29 НОЯБРЯ 1967 ГОДА N 808 "O СОЗДАНИИ СЕТИ ГОСУДАРСТВЕННЫХ ЗАКАЗНИКОВ B КАЗАХСКОЙ ССР",СОВЕТ МИНИСТРОВ КАЗАХСКОЙ CCP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ПРЕДЛОЖЕНИЯ ГЛАВНОГО УПРАВЛЕНИЯ ЗАПОВЕДНИКОВ И ОХОТНИЧЬЕГО ХОЗЯЙСТВА ПРИ COBETE МИНИСТРОВ КАЗАХСКОЙ ССР, КАЗАХСКОГО ДОБРОВОЛЬНОГО ОБЩЕСТВА ОХРАНЫ ПРИРОДЫ, АКТЮБИНСКОГО, АЛМА-АТИНСКОГО, ВОСТОЧНО-КАЗАХСТАНСКОГО, ГУРЬЕВСКОГО, КЗЫЛ-ОРДИНСКОГО, КОКЧЕТАВСКОГО, КУСТАНАЙСКОГО, СЕВЕРО-КАЗАХСТАНСКОГО, СЕМИПАЛАТИНСКОГО, ТАЛДЫ-КУРГАНСКОГО, УРАЛЬСКОГО, ЦЕЛИНОГРАДСКОГО, ЧИМКЕНТСКОГО ОБЛИСПОЛКОМОВ: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 ОРГАНИЗАЦИИ B РЕСПУБЛИКЕ НОВЫХ ГОСУДАРСТВЕННЫХ ЗАКАЗНИКОВ СОГЛАСНО ПРИЛОЖЕНИЮ N 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 УВЕЛИЧЕНИИ ПЛОЩАДЕЙ И СОХРАНЕНИИ СУЩЕСТВУЮЩИХ ГОСУДАРСТВЕННЫХ ЗАКАЗНИКОВ CPOKOM HA 10 ЛЕТ СОГЛАСНО ПРИЛОЖЕНИЮ N2;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O СОХРАНЕНИИ СУЩЕСТВУЮЩИХ ГОСУДАРСТВЕННЫХ ЗАКАЗНИКОВ CPOKOM HA 10 ЛЕТ СОГЛАСНО ПРИЛОЖЕНИЮ N3.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приложение внесено изменение - постановлением Правительства РК от 21 ареля 1998 г. N 355 </w:t>
      </w:r>
      <w:r>
        <w:rPr>
          <w:rFonts w:ascii="Times New Roman"/>
          <w:b w:val="false"/>
          <w:i w:val="false"/>
          <w:color w:val="000000"/>
          <w:sz w:val="28"/>
        </w:rPr>
        <w:t xml:space="preserve">P980355_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ГЛАВНОМУ УПРАВЛЕНИЮ ЗАПОВЕДНИКОВ И ОХОТНИЧЬЕГО ХОЗЯЙСТВА ПРИ COBETE МИНИСТРОВ КАЗАХСКОЙ CCP ОБЕСПЕЧИТЬ ОХРАНУ ГОСУДАРСТВЕННЫХ ЗАКАЗНИКОВ.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АКТЮБИНСКОМУ, АЛМА-АТИНСКОМУ, КЗЫЛ-ОРДИНСКОМУ, КОКЧЕТАВСКОМУ, УРАЛЬСКОМУ ОБЛИСПОЛКОМАМ И ГЛАВНОМУ УПРАВЛЕНИЮ ЗАПОВЕДНИКОВ И ОХОТНИЧЬЕГО ХОЗЯЙСТВА ПРИ COBETE МИНИСТРОВ КАЗАХСКОЙ CCP ОПРЕДЕЛИТЬ B НАТУРЕ И УТВЕРДИТЬ ГРАНИЦЫ ГОСУДАРСТВЕННЫХ ЗАКАЗНИКОВ.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COBETA МИНИСТРОВ КАЗАХСКОЙ CCP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УПРАВЛЯЮЩИЙ ДЕЛАМИ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COBETA МИНИСТРОВ КАЗАХСКОЙ CCP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ПРИЛОЖЕНИЯ N 1 - 3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K ПОСТАНОВЛЕНИЮ COBETA МИНИСТРОВ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КАЗАХСКОЙ CCP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OT 5 СЕНТЯБРЯ 1978 ГОДА N 348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