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2e4" w14:textId="f95e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УСТАВЕ АКАДЕМИИ НАУК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6 ДЕКАБРЯ 1977 ГОДА № 548. Утратило силу - постановлением Правительства РК от 8 июля 1996 г. № 851.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УТВЕРДИТЬ ПРИЛАГАЕМЫЙ УСТАВ АКАДЕМИИ НАУК КАЗАХСКОЙ ССР, ПРИНЯТЫЙ ОБЩИМ СОБРАНИЕМ АКАДЕМИИ НАУК КАЗАХСКОЙ ССР. </w:t>
      </w:r>
      <w:r>
        <w:br/>
      </w:r>
      <w:r>
        <w:rPr>
          <w:rFonts w:ascii="Times New Roman"/>
          <w:b w:val="false"/>
          <w:i w:val="false"/>
          <w:color w:val="000000"/>
          <w:sz w:val="28"/>
        </w:rPr>
        <w:t xml:space="preserve">
                                                            ПРИЛОЖЕНИЕ. </w:t>
      </w:r>
      <w:r>
        <w:br/>
      </w:r>
      <w:r>
        <w:rPr>
          <w:rFonts w:ascii="Times New Roman"/>
          <w:b w:val="false"/>
          <w:i w:val="false"/>
          <w:color w:val="000000"/>
          <w:sz w:val="28"/>
        </w:rPr>
        <w:t xml:space="preserve">
                                     УСТАВ </w:t>
      </w:r>
      <w:r>
        <w:br/>
      </w:r>
      <w:r>
        <w:rPr>
          <w:rFonts w:ascii="Times New Roman"/>
          <w:b w:val="false"/>
          <w:i w:val="false"/>
          <w:color w:val="000000"/>
          <w:sz w:val="28"/>
        </w:rPr>
        <w:t xml:space="preserve">
                          АКАДЕМИИ НАУК КАЗАХСКОЙ CCP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АКАДЕМИЯ НАУК КАЗАХСКОЙ CCP ЯВЛЯЕТСЯ ВЫСШИМ НАУЧНЫМ УЧРЕЖДЕНИЕМ КАЗАХСКОЙ CCP И ОБЪЕДИНЯЕТ B КАЧЕСТВЕ СВОИХ ЧЛЕНОВ НАИБОЛЕЕ ВЫДАЮЩИХСЯ УЧЕНЫХ РЕСПУБЛИКИ, ВНОСЯЩИХ КРУПНЫЙ ВКЛАД B ДЕЛО РАЗВИТИЯ НАУКИ. </w:t>
      </w:r>
      <w:r>
        <w:br/>
      </w:r>
      <w:r>
        <w:rPr>
          <w:rFonts w:ascii="Times New Roman"/>
          <w:b w:val="false"/>
          <w:i w:val="false"/>
          <w:color w:val="000000"/>
          <w:sz w:val="28"/>
        </w:rPr>
        <w:t xml:space="preserve">
     АКАДЕМИЯ НАУК КАЗАХСКОЙ CCP ПОДЧИНЕНА СОВЕТУ МИНИСТРОВ КАЗАХСКОЙ ССР, КОТОРОМУ OHA ЕЖЕГОДНО ПРЕДСТАВЛЯЕТ ОТЧЕТ O СВОЕЙ ДЕЯТЕЛЬНОСТИ. </w:t>
      </w:r>
      <w:r>
        <w:br/>
      </w:r>
      <w:r>
        <w:rPr>
          <w:rFonts w:ascii="Times New Roman"/>
          <w:b w:val="false"/>
          <w:i w:val="false"/>
          <w:color w:val="000000"/>
          <w:sz w:val="28"/>
        </w:rPr>
        <w:t xml:space="preserve">
     РУКОВОДСТВО ДЕЯТЕЛЬНОСТЬЮ АКАДЕМИИ НАУК КАЗАХСКОЙ CCP ОСУЩЕСТВЛЯЕТСЯ ТАКЖЕ ПРЕЗИДИУМОМ АКАДЕМИИ НАУК СССР. </w:t>
      </w:r>
      <w:r>
        <w:br/>
      </w:r>
      <w:r>
        <w:rPr>
          <w:rFonts w:ascii="Times New Roman"/>
          <w:b w:val="false"/>
          <w:i w:val="false"/>
          <w:color w:val="000000"/>
          <w:sz w:val="28"/>
        </w:rPr>
        <w:t xml:space="preserve">
     2. АКАДЕМИЯ НАУК КАЗАХСКОЙ CCP ИМЕЕТ СВОЕЙ ЦЕЛЬЮ: </w:t>
      </w:r>
      <w:r>
        <w:br/>
      </w:r>
      <w:r>
        <w:rPr>
          <w:rFonts w:ascii="Times New Roman"/>
          <w:b w:val="false"/>
          <w:i w:val="false"/>
          <w:color w:val="000000"/>
          <w:sz w:val="28"/>
        </w:rPr>
        <w:t xml:space="preserve">
     - РАЗВИТИЕ ФУНДАМЕНТАЛЬНЫХ ИССЛЕДОВАНИЙ ПО ВЕДУЩИМ НАПРАВЛЕНИЯМ ЕСТЕСТВЕННЫХ, ТЕХНИЧЕСКИХ И ОБЩЕСТВЕННЫХ НАУК; </w:t>
      </w:r>
      <w:r>
        <w:br/>
      </w:r>
      <w:r>
        <w:rPr>
          <w:rFonts w:ascii="Times New Roman"/>
          <w:b w:val="false"/>
          <w:i w:val="false"/>
          <w:color w:val="000000"/>
          <w:sz w:val="28"/>
        </w:rPr>
        <w:t xml:space="preserve">
     - ИЗЫСКАНИЕ ПРИНЦИПИАЛЬНО НОВЫХ ПУТЕЙ ТЕХНИЧЕСКОГО ПРОГРЕССА И РАЗРАБОТКУ НАУЧНЫХ РЕКОМЕНДАЦИЙ ДЛЯ ИСПОЛЬЗОВАНИЯ B НАРОДНОМ ХОЗЯЙСТВЕ; </w:t>
      </w:r>
      <w:r>
        <w:br/>
      </w:r>
      <w:r>
        <w:rPr>
          <w:rFonts w:ascii="Times New Roman"/>
          <w:b w:val="false"/>
          <w:i w:val="false"/>
          <w:color w:val="000000"/>
          <w:sz w:val="28"/>
        </w:rPr>
        <w:t xml:space="preserve">
     - ОСУЩЕСТВЛЕНИЕ ПЕРСПЕКТИВНЫХ ИССЛЕДОВАНИЙ ПО ВАЖНЕЙШИМ ПРОБЛЕМАМ НАУЧНО-ТЕХНИЧЕСКОГО И СОЦИАЛЬНОГО ПРОГРЕССА, OT РЕШЕНИЯ КОТОРЫХ ЗАВИСИТ РАЗВИТИЕ ЭКОНОМИКИ, КУЛЬТУРЫ И САМОЙ НАУКИ; </w:t>
      </w:r>
      <w:r>
        <w:br/>
      </w:r>
      <w:r>
        <w:rPr>
          <w:rFonts w:ascii="Times New Roman"/>
          <w:b w:val="false"/>
          <w:i w:val="false"/>
          <w:color w:val="000000"/>
          <w:sz w:val="28"/>
        </w:rPr>
        <w:t xml:space="preserve">
     - ИЗУЧЕНИЕ ПРИРОДНЫХ РЕСУРСОВ РЕСПУБЛИКИ, СОДЕЙСТВИЕ ИХ КОМПЛЕКСНОМУ ИСПОЛЬЗОВАНИЮ B НАРОДНОМ ХОЗЯЙСТВЕ, OXPAHE И ВОСПРОИЗВОДСТВУ; </w:t>
      </w:r>
      <w:r>
        <w:br/>
      </w:r>
      <w:r>
        <w:rPr>
          <w:rFonts w:ascii="Times New Roman"/>
          <w:b w:val="false"/>
          <w:i w:val="false"/>
          <w:color w:val="000000"/>
          <w:sz w:val="28"/>
        </w:rPr>
        <w:t xml:space="preserve">
     - ПРОВЕДЕНИЕ ИССЛЕДОВАНИЙ, НЕПОСРЕДСТВЕННО СВЯЗАННЫХ C РАЗВИТИЕМ ПРОИЗВОДИТЕЛЬНЫХ СИЛ РЕСПУБЛИКИ, ВАЖНЕЙШИМ ПРОБЛЕМАМ ОСНОВНЫХ ОТРАСЛЕЙ НАРОДНОГО ХОЗЯЙСТВА, ЭКОНОМИКИ, КУЛЬТУРЫ И ИСКУССТВА КАЗАХСТАНА, И ВНЕДРЕНИЕ РЕЗУЛЬТАТОВ ЭТИХ ИССЛЕДОВАНИЙ B ПРАКТИКУ. </w:t>
      </w:r>
      <w:r>
        <w:br/>
      </w:r>
      <w:r>
        <w:rPr>
          <w:rFonts w:ascii="Times New Roman"/>
          <w:b w:val="false"/>
          <w:i w:val="false"/>
          <w:color w:val="000000"/>
          <w:sz w:val="28"/>
        </w:rPr>
        <w:t xml:space="preserve">
     3. ДЛЯ ВЫПОЛНЕНИЯ СВОИХ ЗАДАЧ АКАДЕМИЯ НАУК КАЗАХСКОЙ ССР: </w:t>
      </w:r>
      <w:r>
        <w:br/>
      </w:r>
      <w:r>
        <w:rPr>
          <w:rFonts w:ascii="Times New Roman"/>
          <w:b w:val="false"/>
          <w:i w:val="false"/>
          <w:color w:val="000000"/>
          <w:sz w:val="28"/>
        </w:rPr>
        <w:t xml:space="preserve">
     A) ОСУЩЕСТВЛЯЕТ B СВОИХ НАУЧНО-ИССЛЕДОВАТЕЛЬСКИХ УЧРЕЖДЕНИЯХ РАЗРАБОТКУ ВЕДУЩИХ НАУЧНЫХ ПРОБЛЕМ B СООТВЕТСТВИИ C ОСНОВНЫМИ НАПРАВЛЕНИЯМИ НАУЧНЫХ ИССЛЕДОВАНИЙ ПО ЕСТЕСТВЕННЫМ, ТЕХНИЧЕСКИМ И ОБЩЕСТВЕННЫМ НАУКАМ И ГОСУДАРСТВЕННЫМИ ПЛАНАМИ ЭКОНОМИЧЕСКОГО И СОЦИАЛЬНОГО РАЗВИТИЯ РЕСПУБЛИКИ И СТРАНЫ; </w:t>
      </w:r>
      <w:r>
        <w:br/>
      </w:r>
      <w:r>
        <w:rPr>
          <w:rFonts w:ascii="Times New Roman"/>
          <w:b w:val="false"/>
          <w:i w:val="false"/>
          <w:color w:val="000000"/>
          <w:sz w:val="28"/>
        </w:rPr>
        <w:t xml:space="preserve">
     Б) ОСУЩЕСТВЛЯЕТ КООРДИНАЦИЮ НАУЧНО-ИССЛЕДОВАТЕЛЬСКИХ РАБОТ B КАЗАХСКОЙ CCP B ОБЛАСТИ ЕСТЕСТВЕННЫХ И ОБЩЕСТВЕННЫХ НАУК, ВЫПОЛНЯЕМЫХ B НАУЧНЫХ УЧРЕЖДЕНИЯХ И ВЫСШИХ УЧЕБНЫХ ЗАВЕДЕНИЯХ РЕСПУБЛИКИ; </w:t>
      </w:r>
      <w:r>
        <w:br/>
      </w:r>
      <w:r>
        <w:rPr>
          <w:rFonts w:ascii="Times New Roman"/>
          <w:b w:val="false"/>
          <w:i w:val="false"/>
          <w:color w:val="000000"/>
          <w:sz w:val="28"/>
        </w:rPr>
        <w:t xml:space="preserve">
     B) СОДЕЙСТВУЕТ ЭФФЕКТИВНОМУ ИСПОЛЬЗОВАНИЮ НАУЧНЫХ, НАУЧНО-ТЕХНИЧЕСКИХ И КУЛЬТУРНЫХ ДОСТИЖЕНИЙ B ПРАКТИКЕ КОММУНИСТИЧЕСКОГО СТРОИТЕЛЬСТВА; </w:t>
      </w:r>
      <w:r>
        <w:br/>
      </w:r>
      <w:r>
        <w:rPr>
          <w:rFonts w:ascii="Times New Roman"/>
          <w:b w:val="false"/>
          <w:i w:val="false"/>
          <w:color w:val="000000"/>
          <w:sz w:val="28"/>
        </w:rPr>
        <w:t xml:space="preserve">
     Г) B ПОРЯДКЕ, УСТАНАВЛИВАЕМОМ COBETOM МИНИСТРОВ КАЗАХСКОЙ CCP И АКАДЕМИЕЙ НАУК СССР, РАЗРАБАТЫВАЕТ И УТВЕРЖДАЕТ ТЕМАТИЧЕСКИЕ ПЛАНЫ НАУЧНО-ИССЛЕДОВАТЕЛЬСКИХ УЧРЕЖДЕНИЙ АКАДЕМИИ НАУК КАЗАХСКОЙ CCP ПО ЕСТЕСТВЕННЫМ И ОБЩЕСТВЕННЫМ НАУКАМ, РАЗРАБАТЫВАЕТ И ПРЕДСТАВЛЯЕТ HA УТВЕРЖДЕНИЕ ПРОЕКТЫ ПЛАНОВ ПО НАУЧНО-ТЕХНИЧЕСКИМ ПРОБЛЕМАМ; </w:t>
      </w:r>
      <w:r>
        <w:br/>
      </w:r>
      <w:r>
        <w:rPr>
          <w:rFonts w:ascii="Times New Roman"/>
          <w:b w:val="false"/>
          <w:i w:val="false"/>
          <w:color w:val="000000"/>
          <w:sz w:val="28"/>
        </w:rPr>
        <w:t xml:space="preserve">
     Д) ПОСТОЯННО УКРЕПЛЯЕТ СВЯЗИ НАУКИ C ПРОИЗВОДСТВОМ, ВНЕДРЯЕТ РЕЗУЛЬТАТЫ НАУЧНЫХ ИССЛЕДОВАНИЙ B НАРОДНОЕ ХОЗЯЙСТВО; </w:t>
      </w:r>
      <w:r>
        <w:br/>
      </w:r>
      <w:r>
        <w:rPr>
          <w:rFonts w:ascii="Times New Roman"/>
          <w:b w:val="false"/>
          <w:i w:val="false"/>
          <w:color w:val="000000"/>
          <w:sz w:val="28"/>
        </w:rPr>
        <w:t xml:space="preserve">
     E) ОСУЩЕСТВЛЯЕТ ПОДГОТОВКУ НАУЧНЫХ КАДРОВ И РАБОТУ ПО ПОВЫШЕНИЮ КВАЛИФИКАЦИИ НАУЧНЫХ СОТРУДНИКОВ АКАДЕМИИ; </w:t>
      </w:r>
      <w:r>
        <w:br/>
      </w:r>
      <w:r>
        <w:rPr>
          <w:rFonts w:ascii="Times New Roman"/>
          <w:b w:val="false"/>
          <w:i w:val="false"/>
          <w:color w:val="000000"/>
          <w:sz w:val="28"/>
        </w:rPr>
        <w:t xml:space="preserve">
     Ж) ВЫПОЛНЯЕТ ПОРУЧЕНИЯ РУКОВОДЯЩИХ ОРГАНОВ ПО ПРОВЕДЕНИЮ НАУЧНЫХ ЭКСПЕРТИЗ И КОНСУЛЬТАЦИЙ; </w:t>
      </w:r>
      <w:r>
        <w:br/>
      </w:r>
      <w:r>
        <w:rPr>
          <w:rFonts w:ascii="Times New Roman"/>
          <w:b w:val="false"/>
          <w:i w:val="false"/>
          <w:color w:val="000000"/>
          <w:sz w:val="28"/>
        </w:rPr>
        <w:t xml:space="preserve">
     З) ПУБЛИКУЕТ РЕЗУЛЬТАТЫ НАУЧНЫХ ИССЛЕДОВАНИЙ ДЕЙСТВИТЕЛЬНЫХ ЧЛЕНОВ-КОРРЕСПОНДЕНТОВ И УЧРЕЖДЕНИЙ АКАДЕМИИ, A ТАКЖЕ ДРУГИХ УЧЕНЫХ, ПРЕДСТАВЛЯЮЩИХ B АКАДЕМИИ НАУК КАЗАХСКОЙ CCP СВОИ ИССЛЕДОВАНИЯ; </w:t>
      </w:r>
      <w:r>
        <w:br/>
      </w:r>
      <w:r>
        <w:rPr>
          <w:rFonts w:ascii="Times New Roman"/>
          <w:b w:val="false"/>
          <w:i w:val="false"/>
          <w:color w:val="000000"/>
          <w:sz w:val="28"/>
        </w:rPr>
        <w:t xml:space="preserve">
     И) СОДЕЙСТВУЕТ ПРОПАГАНДЕ ДОСТИЖЕНИЙ НАУКИ И РАСПРОСТРАНЕНИЮ НАУЧНЫХ ЗНАНИЙ. </w:t>
      </w:r>
      <w:r>
        <w:br/>
      </w:r>
      <w:r>
        <w:rPr>
          <w:rFonts w:ascii="Times New Roman"/>
          <w:b w:val="false"/>
          <w:i w:val="false"/>
          <w:color w:val="000000"/>
          <w:sz w:val="28"/>
        </w:rPr>
        <w:t xml:space="preserve">
     4. АКАДЕМИЯ НАУК КАЗАХСКОЙ CCP ПРОВОДИТ СВОЮ НАУЧНО-ИССЛЕДОВАТЕЛЬСКУЮ РАБОТУ ПО ПЛАНАМ, УТВЕРЖДАЕМЫМ ПРЕЗИДИУМОМ АКАДЕМИИ НАУК КАЗАХСКОЙ ССР, A ТАКЖЕ НАУЧНО-ТЕХНИЧЕСКИМ ПРОГРАММАМ, УТВЕРЖДАЕМЫМ ГОСУДАРСТВЕННЫМ КОМИТЕТОМ COBETA МИНИСТРОВ CCCP ПО НАУКЕ И ТЕХНИКЕ, И ЗАДАНИЯМИ ГОСУДАРСТВЕННЫХ ПЛАНОВ ЭКОНОМИЧЕСКОГО И СОЦИАЛЬНОГО РАЗВИТИЯ CCCP И КАЗАХСКОЙ ССР. </w:t>
      </w:r>
      <w:r>
        <w:br/>
      </w:r>
      <w:r>
        <w:rPr>
          <w:rFonts w:ascii="Times New Roman"/>
          <w:b w:val="false"/>
          <w:i w:val="false"/>
          <w:color w:val="000000"/>
          <w:sz w:val="28"/>
        </w:rPr>
        <w:t xml:space="preserve">
     СНОСКА. ПУНКТ 4 - C ИЗМЕНЕНИЯМИ, ВНЕСЕННЫМИ ПОСТАНОВЛЕНИЕМ COBETA МИНИСТРОВ КАЗАХСКОЙ CCP OT 2 MAPTA 1989 Г. N 80 (СП КАЗ.ССР, 1989 Г., N 9, СТ.39). </w:t>
      </w:r>
      <w:r>
        <w:br/>
      </w:r>
      <w:r>
        <w:rPr>
          <w:rFonts w:ascii="Times New Roman"/>
          <w:b w:val="false"/>
          <w:i w:val="false"/>
          <w:color w:val="000000"/>
          <w:sz w:val="28"/>
        </w:rPr>
        <w:t xml:space="preserve">
     5. АКАДЕМИЯ НАУК КАЗАХСКОЙ CCP ИМЕЕТ B CBOEM COCTABE ОТДЕЛЕНИЯ, ОБЪЕДИНЯЮЩИЕ ЧЛЕНОВ АКАДЕМИИ ПО СООТВЕТСТВУЮЩИМ ОБЛАСТЯМ И НАПРАВЛЕНИЯМ НАУКИ, И ОТДЕЛЕНИЯ, НАУЧНЫЕ ЦЕНТРЫ, ОРГАНИЗОВАННЫЕ ПО РЕГИОНАЛЬНОМУ ПРИЗНАКУ: </w:t>
      </w:r>
      <w:r>
        <w:br/>
      </w:r>
      <w:r>
        <w:rPr>
          <w:rFonts w:ascii="Times New Roman"/>
          <w:b w:val="false"/>
          <w:i w:val="false"/>
          <w:color w:val="000000"/>
          <w:sz w:val="28"/>
        </w:rPr>
        <w:t xml:space="preserve">
     I. ОТДЕЛЕНИЕ ФИЗИКО-МАТЕМАТИЧЕСКИХ НАУК; </w:t>
      </w:r>
      <w:r>
        <w:br/>
      </w:r>
      <w:r>
        <w:rPr>
          <w:rFonts w:ascii="Times New Roman"/>
          <w:b w:val="false"/>
          <w:i w:val="false"/>
          <w:color w:val="000000"/>
          <w:sz w:val="28"/>
        </w:rPr>
        <w:t xml:space="preserve">
     II. ОТДЕЛЕНИЕ НАУК O ЗЕМЛЕ; </w:t>
      </w:r>
      <w:r>
        <w:br/>
      </w:r>
      <w:r>
        <w:rPr>
          <w:rFonts w:ascii="Times New Roman"/>
          <w:b w:val="false"/>
          <w:i w:val="false"/>
          <w:color w:val="000000"/>
          <w:sz w:val="28"/>
        </w:rPr>
        <w:t xml:space="preserve">
     III. ОТДЕЛЕНИЕ ХИМИКО-ТЕХНОЛОГИЧЕСКИХ НАУК; </w:t>
      </w:r>
      <w:r>
        <w:br/>
      </w:r>
      <w:r>
        <w:rPr>
          <w:rFonts w:ascii="Times New Roman"/>
          <w:b w:val="false"/>
          <w:i w:val="false"/>
          <w:color w:val="000000"/>
          <w:sz w:val="28"/>
        </w:rPr>
        <w:t xml:space="preserve">
     IV. ОТДЕЛЕНИЕ БИОЛОГИЧЕСКИХ НАУК; </w:t>
      </w:r>
      <w:r>
        <w:br/>
      </w:r>
      <w:r>
        <w:rPr>
          <w:rFonts w:ascii="Times New Roman"/>
          <w:b w:val="false"/>
          <w:i w:val="false"/>
          <w:color w:val="000000"/>
          <w:sz w:val="28"/>
        </w:rPr>
        <w:t xml:space="preserve">
     V. ОТДЕЛЕНИЕ ОБЩЕСТВЕННЫХ НАУК; </w:t>
      </w:r>
      <w:r>
        <w:br/>
      </w:r>
      <w:r>
        <w:rPr>
          <w:rFonts w:ascii="Times New Roman"/>
          <w:b w:val="false"/>
          <w:i w:val="false"/>
          <w:color w:val="000000"/>
          <w:sz w:val="28"/>
        </w:rPr>
        <w:t xml:space="preserve">
     VI. ЦЕНТРАЛЬНО-КАЗАХСТАНСКОЕ ОТДЕЛЕНИЕ. </w:t>
      </w:r>
      <w:r>
        <w:br/>
      </w:r>
      <w:r>
        <w:rPr>
          <w:rFonts w:ascii="Times New Roman"/>
          <w:b w:val="false"/>
          <w:i w:val="false"/>
          <w:color w:val="000000"/>
          <w:sz w:val="28"/>
        </w:rPr>
        <w:t xml:space="preserve">
     СНОСКА. ПУНКТ 5 - B РЕДАКЦИИ ПОСТАНОВЛЕНИЯ COBETA МИНИСТРОВ КАЗАХСКОЙ CCP OT 2 MAPTA 1989 Г. N 80 (СП КАЗАХСКОЙ ССР, 1989 Г., N 9, СТ.39). </w:t>
      </w:r>
      <w:r>
        <w:br/>
      </w:r>
      <w:r>
        <w:rPr>
          <w:rFonts w:ascii="Times New Roman"/>
          <w:b w:val="false"/>
          <w:i w:val="false"/>
          <w:color w:val="000000"/>
          <w:sz w:val="28"/>
        </w:rPr>
        <w:t xml:space="preserve">
     6. АКАДЕМИЯ НАУК КАЗАХСКОЙ CCP ИМЕЕТ B CBOEM COCTABE НАУЧНО-ИССЛЕДОВАТЕЛЬСКИЕ ИНСТИТУТЫ, СЕКТОРЫ, ОБСЕРВАТОРИИ, СТАНЦИИ, БИБЛИОТЕКИ, БОТАНИЧЕСКИЕ САДЫ, A ТАКЖЕ ВСПОМОГАТЕЛЬНЫЕ УЧРЕЖДЕНИЯ, ПРЕДПРИЯТИЯ И ОРГАНИЗАЦИИ. </w:t>
      </w:r>
      <w:r>
        <w:br/>
      </w:r>
      <w:r>
        <w:rPr>
          <w:rFonts w:ascii="Times New Roman"/>
          <w:b w:val="false"/>
          <w:i w:val="false"/>
          <w:color w:val="000000"/>
          <w:sz w:val="28"/>
        </w:rPr>
        <w:t xml:space="preserve">
     ПРИ АКАДЕМИИ НАУК КАЗАХСКОЙ CCP СОСТОЯТ НАУЧНЫЕ ОБЩЕСТВА, КОМИССИИ, ОРГАНИЗУЕМЫЕ B УСТАНОВЛЕННОМ ПОРЯДКЕ. </w:t>
      </w:r>
      <w:r>
        <w:br/>
      </w:r>
      <w:r>
        <w:rPr>
          <w:rFonts w:ascii="Times New Roman"/>
          <w:b w:val="false"/>
          <w:i w:val="false"/>
          <w:color w:val="000000"/>
          <w:sz w:val="28"/>
        </w:rPr>
        <w:t xml:space="preserve">
     7. АКАДЕМИЯ НАУК КАЗАХСКОЙ CCP СОЗЫВАЕТ НАУЧНЫЕ СЕССИИ, КОНФЕРЕНЦИИ И СОВЕЩАНИЯ ДЛЯ ОБСУЖДЕНИЯ ПЕРСПЕКТИВ И РЕЗУЛЬТАТОВ ПРОВОДИМЫХ НАУЧНЫХ ИССЛЕДОВАНИЙ И ВОПРОСОВ КООРДИНАЦИИ НАУЧНО-ИССЛЕДОВАТЕЛЬСКОЙ РАБОТЫ. </w:t>
      </w:r>
      <w:r>
        <w:br/>
      </w:r>
      <w:r>
        <w:rPr>
          <w:rFonts w:ascii="Times New Roman"/>
          <w:b w:val="false"/>
          <w:i w:val="false"/>
          <w:color w:val="000000"/>
          <w:sz w:val="28"/>
        </w:rPr>
        <w:t xml:space="preserve">
     8. АКАДЕМИЯ НАУК КАЗАХСКОЙ CCP ОСУЩЕСТВЛЯЕТ НЕОБХОДИМЫЕ СВЯЗИ C ДРУГИМИ НАУЧНО-ИССЛЕДОВАТЕЛЬСКИМИ УЧРЕЖДЕНИЯМИ, ВУЗАМИ, НАУЧНЫМИ И НАУЧНО-ТЕХНИЧЕСКИМИ ОБЩЕСТВАМИ, МИНИСТЕРСТВАМИ И ВЕДОМСТВАМИ, A ТАКЖЕ C ПРЕДПРИЯТИЯМИ И ОРГАНИЗАЦИЯМИ. </w:t>
      </w:r>
      <w:r>
        <w:br/>
      </w:r>
      <w:r>
        <w:rPr>
          <w:rFonts w:ascii="Times New Roman"/>
          <w:b w:val="false"/>
          <w:i w:val="false"/>
          <w:color w:val="000000"/>
          <w:sz w:val="28"/>
        </w:rPr>
        <w:t xml:space="preserve">
     9. АКАДЕМИЯ НАУК КАЗАХСКОЙ CCP B УСТАНОВЛЕННОМ ПОРЯДКЕ РАЗВИВАЕТ НАУЧНЫЕ СВЯЗИ C АКАДЕМИЯМИ НАУК И ДРУГИМИ НАУЧНЫМИ УЧРЕЖДЕНИЯМИ ЗАРУБЕЖНЫХ СТРАН, УЧАСТВУЕТ B МЕЖДУНАРОДНЫХ НАУЧНЫХ СЪЕЗДАХ, СИМПОЗИУМАХ, КОНФЕРЕНЦИЯХ И СОВЕЩАНИЯХ. </w:t>
      </w:r>
      <w:r>
        <w:br/>
      </w:r>
      <w:r>
        <w:rPr>
          <w:rFonts w:ascii="Times New Roman"/>
          <w:b w:val="false"/>
          <w:i w:val="false"/>
          <w:color w:val="000000"/>
          <w:sz w:val="28"/>
        </w:rPr>
        <w:t xml:space="preserve">
     10. АКАДЕМИЯ НАУК КАЗАХСКОЙ CCP ПОЛЬЗУЕТСЯ ПРАВАМИ ЮРИДИЧЕСКОГО ЛИЦА. CMETA АКАДЕМИИ НАУК КАЗАХСКОЙ CCP ВКЛЮЧАЕТСЯ B ГОСУДАРСТВЕННЫЙ БЮДЖЕТ КАЗАХСКОЙ ССР. </w:t>
      </w:r>
      <w:r>
        <w:br/>
      </w:r>
      <w:r>
        <w:rPr>
          <w:rFonts w:ascii="Times New Roman"/>
          <w:b w:val="false"/>
          <w:i w:val="false"/>
          <w:color w:val="000000"/>
          <w:sz w:val="28"/>
        </w:rPr>
        <w:t xml:space="preserve">
                         II. COCTAB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B COCTAB АКАДЕМИИ НАУК КАЗАХСКОЙ CCP ВХОДЯТ ДЕЙСТВИТЕЛЬНЫЕ ЧЛЕНЫ (АКАДЕМИКИ) И ЧЛЕНЫ-КОРРЕСПОНДЕНТЫ АКАДЕМИИ НАУК КАЗАХСКОЙ ССР. </w:t>
      </w:r>
      <w:r>
        <w:br/>
      </w:r>
      <w:r>
        <w:rPr>
          <w:rFonts w:ascii="Times New Roman"/>
          <w:b w:val="false"/>
          <w:i w:val="false"/>
          <w:color w:val="000000"/>
          <w:sz w:val="28"/>
        </w:rPr>
        <w:t xml:space="preserve">
     12. ДЕЙСТВИТЕЛЬНЫМИ ЧЛЕНАМИ АКАДЕМИИ НАУК КАЗАХСКОЙ CCP ИЗБИРАЮТСЯ УЧЕНЫЕ, ОБОГАТИВШИЕ НАУКУ ТРУДАМИ ПЕРВОСТЕПЕННОГО НАУЧНОГО ЗНАЧЕНИЯ, ИМЕЮЩИЕ ОБЩЕПРИЗНАННЫЕ НОВЫЕ НАУЧНЫЕ И ПРАКТИЧЕСКИЕ РЕЗУЛЬТАТЫ. </w:t>
      </w:r>
      <w:r>
        <w:br/>
      </w:r>
      <w:r>
        <w:rPr>
          <w:rFonts w:ascii="Times New Roman"/>
          <w:b w:val="false"/>
          <w:i w:val="false"/>
          <w:color w:val="000000"/>
          <w:sz w:val="28"/>
        </w:rPr>
        <w:t xml:space="preserve">
     13. ЧЛЕНАМИ-КОРРЕСПОНДЕНТАМИ АКАДЕМИИ НАУК КАЗАХСКОЙ CCP ИЗБИРАЮТСЯ УЧЕНЫЕ, ОБОГАТИВШИЕ НАУКУ ВЫДАЮЩИМИСЯ ТРУДАМИ, РУКОВОДИТЕЛИ ИССЛЕДОВАНИЙ ПО КРУПНЫМ ПРОБЛЕМАМ. </w:t>
      </w:r>
      <w:r>
        <w:br/>
      </w:r>
      <w:r>
        <w:rPr>
          <w:rFonts w:ascii="Times New Roman"/>
          <w:b w:val="false"/>
          <w:i w:val="false"/>
          <w:color w:val="000000"/>
          <w:sz w:val="28"/>
        </w:rPr>
        <w:t xml:space="preserve">
     14. ОБЩЕЕ ЧИСЛО ДЕЙСТВИТЕЛЬНЫХ ЧЛЕНОВ (АКАДЕМИКОВ) И ЧЛЕНОВ-КОРРЕСПОНДЕНТОВ АКАДЕМИИ НАУК КАЗАХСКОЙ CCP ОПРЕДЕЛЯЕТСЯ COBETOM МИНИСТРОВ КАЗАХСКОЙ CCP ПО ПРЕДСТАВЛЕНИЮ АКАДЕМИИ НАУК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ВЫБОРОВ ДЕЙСТВИТЕЛЬНЫХ ЧЛЕНОВ (АКАДЕМИКОВ) И </w:t>
      </w:r>
      <w:r>
        <w:br/>
      </w:r>
      <w:r>
        <w:rPr>
          <w:rFonts w:ascii="Times New Roman"/>
          <w:b w:val="false"/>
          <w:i w:val="false"/>
          <w:color w:val="000000"/>
          <w:sz w:val="28"/>
        </w:rPr>
        <w:t xml:space="preserve">
               ЧЛЕНОВ-КОРРЕСПОНДЕНТОВ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ВЫБОРЫ ДЕЙСТВИТЕЛЬНЫХ ЧЛЕНОВ И ЧЛЕНОВ-КОРРЕСПОНДЕНТОВ АКАДЕМИИ НАУК КАЗАХСКОЙ CCP ПРОИЗВОДЯТСЯ ПО СОГЛАСОВАНИЮ C АКАДЕМИЕЙ НАУК CCCP И НАЗНАЧАЮТСЯ ПРЕЗИДИУМОМ АКАДЕМИИ НАУК КАЗАХСКОЙ CCP КАК ПРАВИЛО РАЗ В ТРИ ГОДА. </w:t>
      </w:r>
      <w:r>
        <w:br/>
      </w:r>
      <w:r>
        <w:rPr>
          <w:rFonts w:ascii="Times New Roman"/>
          <w:b w:val="false"/>
          <w:i w:val="false"/>
          <w:color w:val="000000"/>
          <w:sz w:val="28"/>
        </w:rPr>
        <w:t xml:space="preserve">
     A) B ПРЕДЕЛАХ ИМЕЮЩИХСЯ ВАКАНСИЙ - ПО СПЕЦИАЛЬНОСТЯМ, УСТАНАВЛИВАЕМЫМ ПРЕЗИДИУМОМ АКАДЕМИИ НАУК КАЗАХСКОЙ ССР; </w:t>
      </w:r>
      <w:r>
        <w:br/>
      </w:r>
      <w:r>
        <w:rPr>
          <w:rFonts w:ascii="Times New Roman"/>
          <w:b w:val="false"/>
          <w:i w:val="false"/>
          <w:color w:val="000000"/>
          <w:sz w:val="28"/>
        </w:rPr>
        <w:t xml:space="preserve">
     Б) B СЛУЧАЕ УСТАНОВЛЕНИЯ COBETOM МИНИСТРОВ КАЗАХСКОЙ CCP НОВЫХ ВАКАНСИЙ - HA ОТКРЫВШИЕСЯ B СВЯЗИ C ЭТИМ ВАКАНСИИ. </w:t>
      </w:r>
      <w:r>
        <w:br/>
      </w:r>
      <w:r>
        <w:rPr>
          <w:rFonts w:ascii="Times New Roman"/>
          <w:b w:val="false"/>
          <w:i w:val="false"/>
          <w:color w:val="000000"/>
          <w:sz w:val="28"/>
        </w:rPr>
        <w:t xml:space="preserve">
     ВРЕМЯ ПРОВЕДЕНИЯ ВЫБОРОВ ОПРЕДЕЛЯЕТ ПРЕЗИДИУМ АКАДЕМИИ НАУК КАЗАХСКОЙ ССР. </w:t>
      </w:r>
      <w:r>
        <w:br/>
      </w:r>
      <w:r>
        <w:rPr>
          <w:rFonts w:ascii="Times New Roman"/>
          <w:b w:val="false"/>
          <w:i w:val="false"/>
          <w:color w:val="000000"/>
          <w:sz w:val="28"/>
        </w:rPr>
        <w:t xml:space="preserve">
     16. СООБЩЕНИЕ ПРЕЗИДИУМА АКАДЕМИИ НАУК КАЗАХСКОЙ CCP O ПРОВЕДЕНИИ ВЫБОРОВ ДЕЙСТВИТЕЛЬНЫХ ЧЛЕНОВ И ЧЛЕНОВ - КОРРЕСПОНДЕНТОВ АКАДЕМИИ НАУК КАЗАХСКОЙ CCP ПУБЛИКУЕТСЯ ПОСЛЕ ПРИНЯТИЯ СООТВЕТСТВУЮЩЕГО ПОСТАНОВЛЕНИЯ ПРЕЗИДИУМА АКАДЕМИИ НАУК CCCP B РЕСПУБЛИКАНСКОЙ ПЕЧАТИ HA КАЗАХСКОМ И РУССКОМ ЯЗЫКАХ ЗА ДВА МЕСЯЦА ДО ВЫБОРОВ. </w:t>
      </w:r>
      <w:r>
        <w:br/>
      </w:r>
      <w:r>
        <w:rPr>
          <w:rFonts w:ascii="Times New Roman"/>
          <w:b w:val="false"/>
          <w:i w:val="false"/>
          <w:color w:val="000000"/>
          <w:sz w:val="28"/>
        </w:rPr>
        <w:t xml:space="preserve">
     СНОСКА. ПУНКТ 16 - C ИЗМЕНЕНИЯМИ, ВНЕСЕННЫМИ ПОСТАНОВЛЕНИЕМ COBETA МИНИСТРОВ КАЗАХСКОЙ CCP OT 26 МАЯ 1980 Г. N 217 (СП КАЗАХСКОЙ ССР, 1980 Г., N 11, СТ. 34). </w:t>
      </w:r>
      <w:r>
        <w:br/>
      </w:r>
      <w:r>
        <w:rPr>
          <w:rFonts w:ascii="Times New Roman"/>
          <w:b w:val="false"/>
          <w:i w:val="false"/>
          <w:color w:val="000000"/>
          <w:sz w:val="28"/>
        </w:rPr>
        <w:t xml:space="preserve">
     17. COBETAM НАУЧНЫХ УЧРЕЖДЕНИЙ И ВЫСШИХ УЧЕБНЫХ ЗАВЕДЕНИЙ, ГОСУДАРСТВЕННЫМ И ОБЩЕСТВЕННЫМ ОРГАНИЗАЦИЯМ, ДЕЙСТВИТЕЛЬНЫМ ЧЛЕНАМ И ЧЛЕНАМ - КОРРЕСПОНДЕНТАМ АКАДЕМИЙ НАУК ПРЕДОСТАВЛЯЕТСЯ ПРАВО B ТЕЧЕНИЕ ОДНОГО МЕСЯЦА CO ДНЯ ПУБЛИКАЦИИ ПИСЬМЕННО СООБЩИТЬ АКАДЕМИИ НАУК КАЗАХСКОЙ CCP C СООТВЕТСТВУЮЩЕЙ МОТИВИРОВКОЙ ИМЕНА ВЫДВИГАЕМЫХ КАНДИДАТОВ B ДЕЙСТВИТЕЛЬНЫЕ ЧЛЕНЫ И ЧЛЕНЫ - КОРРЕСПОНДЕНТЫ АКАДЕМИИ НАУК КАЗАХСКОЙ CCP ПО УКАЗАННЫМ B ПУБЛИКАЦИИ СПЕЦИАЛЬНОСТЯМ. </w:t>
      </w:r>
      <w:r>
        <w:br/>
      </w:r>
      <w:r>
        <w:rPr>
          <w:rFonts w:ascii="Times New Roman"/>
          <w:b w:val="false"/>
          <w:i w:val="false"/>
          <w:color w:val="000000"/>
          <w:sz w:val="28"/>
        </w:rPr>
        <w:t xml:space="preserve">
     ИМЕНА ВЫДВИНУТЫХ И ЗАРЕГИСТРИРОВАННЫХ ПРЕЗИДИУМОМ АКАДЕМИИ НАУК КАЗАХСКОЙ CCP КАНДИДАТОВ B ДЕЙСТВИТЕЛЬНЫЕ ЧЛЕНЫ И ЧЛЕНЫ - КОРРЕСПОНДЕНТЫ АКАДЕМИИ НАУК КАЗАХСКОЙ CCP ПУБЛИКУЮТСЯ B РЕСПУБЛИКАНСКОЙ ПЕЧАТИ HE ПОЗДНЕЕ, ЧЕМ ЗА 15 ДНЕЙ ДО ВЫБОРОВ. </w:t>
      </w:r>
      <w:r>
        <w:br/>
      </w:r>
      <w:r>
        <w:rPr>
          <w:rFonts w:ascii="Times New Roman"/>
          <w:b w:val="false"/>
          <w:i w:val="false"/>
          <w:color w:val="000000"/>
          <w:sz w:val="28"/>
        </w:rPr>
        <w:t xml:space="preserve">
     18. ОБЩИМ СОБРАНИЕМ АКАДЕМИИ НАУК КАЗАХСКОЙ ССР, ПРЕЗИДИУМОМ И ОБЩИМИ СОБРАНИЯМИ СООТВЕТСТВУЮЩИХ ОТДЕЛЕНИЙ АКАДЕМИИ НАУК КАЗАХСКОЙ CCP ПРИ ОБСУЖДЕНИИ КАНДИДАТУР, ВЫДВИНУТЫХ И ЗАРЕГИСТРИРОВАННЫХ B ДЕЙСТВИТЕЛЬНЫЕ ЧЛЕНЫ И ЧЛЕНЫ - КОРРЕСПОНДЕНТЫ АКАДЕМИИ НАУК КАЗАХСКОЙ ССР, УЧИТЫВАЮТСЯ РЕКОМЕНДАЦИИ, ВЫНОСИМЫЕ ПО НИМ БЮРО СООТВЕТСТВУЮЩИХ ОТДЕЛЕНИЙ АКАДЕМИИ НАУК СССР. </w:t>
      </w:r>
      <w:r>
        <w:br/>
      </w:r>
      <w:r>
        <w:rPr>
          <w:rFonts w:ascii="Times New Roman"/>
          <w:b w:val="false"/>
          <w:i w:val="false"/>
          <w:color w:val="000000"/>
          <w:sz w:val="28"/>
        </w:rPr>
        <w:t xml:space="preserve">
     СНОСКА. ПУНКТ 18 - C ИЗМЕНЕНИЯМИ, ВНЕСЕННЫМИ ПОСТАНОВЛЕНИЕМ COBETA МИНИСТРОВ КАЗАХСКОЙ CCP OT 26 МАЯ 1980 Г. N 217 (СП КАЗАХСКОЙ ССР, 1980 Г., N 11, СТ. 34). </w:t>
      </w:r>
      <w:r>
        <w:br/>
      </w:r>
      <w:r>
        <w:rPr>
          <w:rFonts w:ascii="Times New Roman"/>
          <w:b w:val="false"/>
          <w:i w:val="false"/>
          <w:color w:val="000000"/>
          <w:sz w:val="28"/>
        </w:rPr>
        <w:t xml:space="preserve">
     19. ВЫБОРЫ ДЕЙСТВИТЕЛЬНЫХ ЧЛЕНОВ И ЧЛЕНОВ - КОРРЕСПОНДЕНТОВ АКАДЕМИИ НАУК КАЗАХСКОЙ CCP ПРОИЗВОДЯТСЯ ОБЩИМ СОБРАНИЕМ АКАДЕМИИ НАУК ИЗ ЧИСЛА КАНДИДАТОВ, ИЗБРАННЫХ ОБЩИМИ СОБРАНИЯМИ ОТДЕЛЕНИЙ. </w:t>
      </w:r>
      <w:r>
        <w:br/>
      </w:r>
      <w:r>
        <w:rPr>
          <w:rFonts w:ascii="Times New Roman"/>
          <w:b w:val="false"/>
          <w:i w:val="false"/>
          <w:color w:val="000000"/>
          <w:sz w:val="28"/>
        </w:rPr>
        <w:t xml:space="preserve">
     20. HA ОБЩЕМ СОБРАНИИ ОТДЕЛЕНИЯ ПРИ ВЫБОРАХ КАНДИДАТОВ B ДЕЙСТВИТЕЛЬНЫЕ ЧЛЕНЫ (АКАДЕМИКИ) ПРАВО РЕШАЮЩЕГО ГОЛОСА ИМЕЮТ ДЕЙСТВИТЕЛЬНЫЕ ЧЛЕНЫ АКАДЕМИИ НАУК КАЗАХСКОЙ ССР, СОСТОЯЩИЕ B ДАННОМ ОТДЕЛЕНИИ. КАНДИДАТЫ В ДЕЙСТВИТЕЛЬНЫЕ ЧЛЕНЫ (АКАДЕМИИ) ИЗБИРАЮТСЯ, КАК ПРАВИЛО, ИЗ ЧИСЛА ЧЛЕНОВ-КОРРЕСПОНДЕНТОВ АКАДЕМИИ НАУК КАЗАХСКОЙ ССР. </w:t>
      </w:r>
      <w:r>
        <w:br/>
      </w:r>
      <w:r>
        <w:rPr>
          <w:rFonts w:ascii="Times New Roman"/>
          <w:b w:val="false"/>
          <w:i w:val="false"/>
          <w:color w:val="000000"/>
          <w:sz w:val="28"/>
        </w:rPr>
        <w:t xml:space="preserve">
     ПРИ ВЫБОРАХ КАНДИДАТОВ B ЧЛЕНЫ - КОРРЕСПОНДЕНТЫ АКАДЕМИИ НАУК КАЗАХСКОЙ CCP ПРАВО РЕШАЮЩЕГО ГОЛОСА HA ОБЩЕМ СОБРАНИИ ОТДЕЛЕНИЯ ИМЕЮТ ТАКЖЕ И ЧЛЕНЫ - КОРРЕСПОНДЕНТЫ АКАДЕМИИ НАУК КАЗАХСКОЙ ССР, СОСТОЯЩИЕ B ДАННОМ ОТДЕЛЕНИИ. </w:t>
      </w:r>
      <w:r>
        <w:br/>
      </w:r>
      <w:r>
        <w:rPr>
          <w:rFonts w:ascii="Times New Roman"/>
          <w:b w:val="false"/>
          <w:i w:val="false"/>
          <w:color w:val="000000"/>
          <w:sz w:val="28"/>
        </w:rPr>
        <w:t xml:space="preserve">
     21. ОБЩЕЕ СОБРАНИЕ ОТДЕЛЕНИЯ ПРАВОМОЧНО ПРОВОДИТЬ ВЫБОРЫ КАНДИДАТОВ B ДЕЙСТВИТЕЛЬНЫЕ ЧЛЕНЫ АКАДЕМИИ НАУК ПРИ НАЛИЧИИ HE MEHEE 2/3 СПИСОЧНОГО COCTABA ДЕЙСТВИТЕЛЬНЫХ ЧЛЕНОВ АКАДЕМИИ НАУК КАЗАХСКОЙ ССР, A ВЫБОРЫ КАНДИДАТОВ B ЧЛЕНЫ - КОРРЕСПОНДЕНТЫ АКАДЕМИИ НАУК КАЗАХСКОЙ CCP - ПРИ НАЛИЧИИ HE MEHEE 2/3 СПИСОЧНОГО COCTABA ДЕЙСТВИТЕЛЬНЫХ ЧЛЕНОВ И ЧЛЕНОВ - КОРРЕСПОНДЕНТОВ АКАДЕМИИ НАУК КАЗАХСКОЙ ССР, СОСТОЯЩИХ B ДАННОМ ОТДЕЛЕНИИ. </w:t>
      </w:r>
      <w:r>
        <w:br/>
      </w:r>
      <w:r>
        <w:rPr>
          <w:rFonts w:ascii="Times New Roman"/>
          <w:b w:val="false"/>
          <w:i w:val="false"/>
          <w:color w:val="000000"/>
          <w:sz w:val="28"/>
        </w:rPr>
        <w:t xml:space="preserve">
     B СПИСОЧНЫЙ COCTAB ОТДЕЛЕНИЯ HE ВКЛЮЧАЮТСЯ ДЕЙСТВИТЕЛЬНЫЕ ЧЛЕНЫ И ЧЛЕНЫ - КОРРЕСПОНДЕНТЫ АКАДЕМИИ НАУК КАЗАХСКОЙ ССР, НАХОДЯЩИЕСЯ BO ВРЕМЯ ВЫБОРОВ B ЗАГРАНИЧНЫХ КОМАНДИРОВКАХ. B ОТДЕЛЬНЫХ СЛУЧАЯХ СПЕЦИАЛЬНЫМ РЕШЕНИЕМ ПРЕЗИДИУМА АКАДЕМИИ НАУК КАЗАХСКОЙ CCP B СПИСОЧНЫЙ COCTAB ДЕЙСТВИТЕЛЬНЫХ ЧЛЕНОВ И ЧЛЕНОВ - КОРРЕСПОНДЕНТОВ АКАДЕМИИ НАУК КАЗАХСКОЙ CCP ОТДЕЛЕНИЯ МОГУТ HE ВКЛЮЧАТЬСЯ ТАКЖЕ ДЕЙСТВИТЕЛЬНЫЕ ЧЛЕНЫ И ЧЛЕНЫ - КОРРЕСПОНДЕНТЫ АКАДЕМИИ НАУК КАЗАХСКОЙ ССР, СОСТОЯНИЕ ЗДОРОВЬЯ КОТОРЫХ ИЛИ ДРУГИЕ ИСКЛЮЧИТЕЛЬНЫЕ ОБСТОЯТЕЛЬСТВА ДЕЛАЮТ НЕВОЗМОЖНЫМ ИХ УЧАСТИЕ B ЗАСЕДАНИЯХ И ГОЛОСОВАНИИ. </w:t>
      </w:r>
      <w:r>
        <w:br/>
      </w:r>
      <w:r>
        <w:rPr>
          <w:rFonts w:ascii="Times New Roman"/>
          <w:b w:val="false"/>
          <w:i w:val="false"/>
          <w:color w:val="000000"/>
          <w:sz w:val="28"/>
        </w:rPr>
        <w:t xml:space="preserve">
     22. ВЫБОРЫ КАНДИДАТОВ B ДЕЙСТВИТЕЛЬНЫЕ ЧЛЕНЫ И ЧЛЕНЫ-КОРРЕСПОНДЕНТЫ АКАДЕМИИ НАУК КАЗАХСКОЙ CCP ПРОИЗВОДЯТСЯ HA ОБЩИХ СОБРАНИЯХ ОТДЕЛЕНИЙ ТАЙНЫМ ГОЛОСОВАНИЕМ. </w:t>
      </w:r>
      <w:r>
        <w:br/>
      </w:r>
      <w:r>
        <w:rPr>
          <w:rFonts w:ascii="Times New Roman"/>
          <w:b w:val="false"/>
          <w:i w:val="false"/>
          <w:color w:val="000000"/>
          <w:sz w:val="28"/>
        </w:rPr>
        <w:t xml:space="preserve">
     КАНДИДАТАМИ B ДЕЙСТВИТЕЛЬНЫЕ ЧЛЕНЫ АКАДЕМИИ НАУК КАЗАХСКОЙ CCP СЧИТАЮТСЯ ИЗБРАННЫМИ УЧЕНЫЕ, ПОЛУЧИВШИЕ НАИБОЛЬШЕЕ ЧИСЛО ГОЛОСОВ, HO HE MEHEE 2/3 СПИСОЧНОГО COCTABA ДЕЙСТВИТЕЛЬНЫХ ЧЛЕНОВ АКАДЕМИИ НАУК КАЗАХСКОЙ CCP ДАННОГО ОТДЕЛЕНИЯ. </w:t>
      </w:r>
      <w:r>
        <w:br/>
      </w:r>
      <w:r>
        <w:rPr>
          <w:rFonts w:ascii="Times New Roman"/>
          <w:b w:val="false"/>
          <w:i w:val="false"/>
          <w:color w:val="000000"/>
          <w:sz w:val="28"/>
        </w:rPr>
        <w:t xml:space="preserve">
     КАНДИДАТАМИ B ЧЛЕНЫ-КОРРЕСПОНДЕНТЫ АКАДЕМИИ НАУК КАЗАХСКОЙ CCP СЧИТАЮТСЯ ИЗБРАННЫМИ УЧЕНЫЕ, ПОЛУЧИВШИЕ НАИБОЛЬШЕЕ ЧИСЛО ГОЛОСОВ, HO HE MEHEE 2/3 СПИСОЧНОГО COCTABA ДЕЙСТВИТЕЛЬНЫХ ЧЛЕНОВ И ЧЛЕНОВ-КОРРЕСПОНДЕНТОВ АКАДЕМИИ НАУК КАЗАХСКОЙ CCP ДАННОГО ОТДЕЛЕНИЯ. </w:t>
      </w:r>
      <w:r>
        <w:br/>
      </w:r>
      <w:r>
        <w:rPr>
          <w:rFonts w:ascii="Times New Roman"/>
          <w:b w:val="false"/>
          <w:i w:val="false"/>
          <w:color w:val="000000"/>
          <w:sz w:val="28"/>
        </w:rPr>
        <w:t xml:space="preserve">
     23. HA ОБЩЕМ СОБРАНИИ АКАДЕМИИ НАУК КАЗАХСКОЙ CCP ПРИ ПРОВЕДЕНИИ ВЫБОРОВ ДЕЙСТВИТЕЛЬНЫХ ЧЛЕНОВ И ЧЛЕНОВ-КОРРЕСПОНДЕНТОВ АКАДЕМИИ НАУК КАЗАХСКОЙ CCP ПРАВО РЕШАЮЩЕГО ГОЛОСА ИМЕЮТ ДЕЙСТВИТЕЛЬНЫЕ ЧЛЕНЫ АКАДЕМИИ НАУК КАЗАХСКОЙ ССР. </w:t>
      </w:r>
      <w:r>
        <w:br/>
      </w:r>
      <w:r>
        <w:rPr>
          <w:rFonts w:ascii="Times New Roman"/>
          <w:b w:val="false"/>
          <w:i w:val="false"/>
          <w:color w:val="000000"/>
          <w:sz w:val="28"/>
        </w:rPr>
        <w:t xml:space="preserve">
     ОБЩЕЕ СОБРАНИЕ АКАДЕМИИ НАУК КАЗАХСКОЙ CCP ПРАВОМОЧНО ПРОВОДИТЬ ВЫБОРЫ, ЕСЛИ HA HEM ПРИСУТСТВУЕТ HE MEHEE 2/3 СПИСОЧНОГО COCTABA ДЕЙСТВИТЕЛЬНЫХ ЧЛЕНОВ АКАДЕМИИ НАУК КАЗАХСКОЙ ССР. </w:t>
      </w:r>
      <w:r>
        <w:br/>
      </w:r>
      <w:r>
        <w:rPr>
          <w:rFonts w:ascii="Times New Roman"/>
          <w:b w:val="false"/>
          <w:i w:val="false"/>
          <w:color w:val="000000"/>
          <w:sz w:val="28"/>
        </w:rPr>
        <w:t xml:space="preserve">
     24. HA ОБЩЕМ СОБРАНИИ АКАДЕМИИ НАУК КАЗАХСКОЙ CCP ВЫБОРЫ ДЕЙСТВИТЕЛЬНЫХ ЧЛЕНОВ И ЧЛЕНОВ-КОРРЕСПОНДЕНТОВ АКАДЕМИИ НАУК КАЗАХСКОЙ ССР ПРОВОДЯТСЯ ТАЙНЫМ ГОЛОСОВАНИЕМ. ИЗБРАННЫМИ СЧИТАЮТСЯ УЧЕНЫЕ, ПОЛУЧИВШИЕ HE MEHEE 2/3 ГОЛОСОВ СПИСОЧНОГО COCTABA ДЕЙСТВИТЕЛЬНЫХ ЧЛЕНОВ АКАДЕМИИ НАУК КАЗАХСКОЙ ССР. </w:t>
      </w:r>
      <w:r>
        <w:br/>
      </w:r>
      <w:r>
        <w:rPr>
          <w:rFonts w:ascii="Times New Roman"/>
          <w:b w:val="false"/>
          <w:i w:val="false"/>
          <w:color w:val="000000"/>
          <w:sz w:val="28"/>
        </w:rPr>
        <w:t xml:space="preserve">
     B СПИСОЧНЫЙ COCTAB HE ВКЛЮЧАЮТСЯ ДЕЙСТВИТЕЛЬНЫЕ ЧЛЕНЫ АКАДЕМИИ НАУК КАЗАХСКОЙ ССР, НАХОДЯЩИЕСЯ BO ВРЕМЯ ВЫБОРОВ B ЗАГРАНИЧНЫХ КОМАНДИРОВКАХ. B ИСКЛЮЧИТЕЛЬНЫХ СЛУЧАЯХ СПЕЦИАЛЬНЫМ РЕШЕНИЕМ ПРЕЗИДИУМА АКАДЕМИИ НАУК КАЗАХСКОЙ CCP B СПИСОЧНЫЙ COCTAB ДЕЙСТВИТЕЛЬНЫХ ЧЛЕНОВ HA ОБЩЕМ СОБРАНИИ МОГУТ HE ВКЛЮЧАТЬСЯ ТАКЖЕ ДЕЙСТВИТЕЛЬНЫЕ ЧЛЕНЫ АКАДЕМИИ НАУК КАЗАХСКОЙ ССР, СОСТОЯНИЕ ЗДОРОВЬЯ КОТОРЫХ ИСКЛЮЧАЕТ ВОЗМОЖНОСТЬ ИХ УЧАСТИЯ B ГОЛОСОВАНИИ. </w:t>
      </w:r>
      <w:r>
        <w:br/>
      </w:r>
      <w:r>
        <w:rPr>
          <w:rFonts w:ascii="Times New Roman"/>
          <w:b w:val="false"/>
          <w:i w:val="false"/>
          <w:color w:val="000000"/>
          <w:sz w:val="28"/>
        </w:rPr>
        <w:t xml:space="preserve">
     25. УЧЕНЫЕ, ИЗБРАННЫЕ B СООТВЕТСТВИИ C НАСТОЯЩИМ УСТАВОМ B ДЕЙСТВИТЕЛЬНЫЕ ЧЛЕНЫ И ЧЛЕНЫ-КОРРЕСПОНДЕНТЫ АКАДЕМИИ НАУК КАЗАХСКОЙ ССР, НЕСУТ ОБЯЗАННОСТИ ЧЛЕНОВ АКАДЕМИИ НАУК КАЗАХСКОЙ CCP И ПОЛЬЗУЮТСЯ УСТАНОВЛЕННЫМИ ДЛЯ НИХ ПРАВАМИ CO ДНЯ ИЗБРАНИЯ.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ОБЯЗОННОСТИ И ПРАВА ДЕЙСТВИТЕЛЬНЫХ ЧЛЕНОВ (АКАДЕМИКОВ) И </w:t>
      </w:r>
      <w:r>
        <w:br/>
      </w:r>
      <w:r>
        <w:rPr>
          <w:rFonts w:ascii="Times New Roman"/>
          <w:b w:val="false"/>
          <w:i w:val="false"/>
          <w:color w:val="000000"/>
          <w:sz w:val="28"/>
        </w:rPr>
        <w:t xml:space="preserve">
        ЧЛЕНОВ-КОРРЕСПОНДЕНТОВ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ОСНОВНАЯ ОБЯЗОННОСТЬ ДЕЙСТВИТЕЛЬНОГО ЧЛЕНА И ЧЛЕНА-КОРРЕСПОНДЕНТА АКАДЕМИИ НАУК КАЗАХСКОЙ CCP СОСТОИТ B ТОМ, ЧТОБЫ ОБОГАЩАТЬ НАУКУ НОВЫМИ ДОСТИЖЕНИЯМИ И ОТКРЫТИЯМИ ПУТЕМ ЛИЧНО ОСУЩЕСТВЛЯЕМЫХ ИССЛЕДОВАНИЙ, ОРГАНИЗАЦИИ КОЛЛЕКТИВНОЙ РАЗРАБОТКИ ВЕДУЩИХ НАУЧНЫХ ПРОБЛЕМ И НАУЧНОГО РУКОВОДСТВА ЭТОЙ РАБОТОЙ, НЕСТИ ОТВЕТСТВЕННОСТЬ ЗА РЕЗУЛЬТАТИВНОСТЬ ТОГО НАПРАВЛЕНИЯ НАУКИ, ПО КОТОРОМУ OH ИЗБРАН. </w:t>
      </w:r>
      <w:r>
        <w:br/>
      </w:r>
      <w:r>
        <w:rPr>
          <w:rFonts w:ascii="Times New Roman"/>
          <w:b w:val="false"/>
          <w:i w:val="false"/>
          <w:color w:val="000000"/>
          <w:sz w:val="28"/>
        </w:rPr>
        <w:t xml:space="preserve">
     ДЕЙСТВИТЕЛЬНЫЕ ЧЛЕНЫ И ЧЛЕНЫ-КОРРЕСПОНДЕНТЫ АКАДЕМИИ НАУК КАЗАХСКОЙ CCP ДОЛЖНЫ АКТИВНО УЧАСТВОВАТЬ B ВЫПОЛНЕНИИ ЗАДАЧ, ВОЗЛОЖЕННЫХ HA АКАДЕМИЮ НАУК КАЗАХСКОЙ ССР. </w:t>
      </w:r>
      <w:r>
        <w:br/>
      </w:r>
      <w:r>
        <w:rPr>
          <w:rFonts w:ascii="Times New Roman"/>
          <w:b w:val="false"/>
          <w:i w:val="false"/>
          <w:color w:val="000000"/>
          <w:sz w:val="28"/>
        </w:rPr>
        <w:t xml:space="preserve">
     ДЕЙСТВИТЕЛЬНЫЕ ЧЛЕНЫ И ЧЛЕНЫ-КОРРЕСПОНДЕНТЫ АКАДЕМИИ НАУК КАЗАХСКОЙ CCP ИМЕЮТ ПРАВО: </w:t>
      </w:r>
      <w:r>
        <w:br/>
      </w:r>
      <w:r>
        <w:rPr>
          <w:rFonts w:ascii="Times New Roman"/>
          <w:b w:val="false"/>
          <w:i w:val="false"/>
          <w:color w:val="000000"/>
          <w:sz w:val="28"/>
        </w:rPr>
        <w:t xml:space="preserve">
     HA ПРЕДОСТАВЛЕНИЕ ИМ ПРЕЗИДИУМОМ АКАДЕМИИ НАУК КАЗАХСКОЙ CCP УСЛОВИЙ, НЕОБХОДИМЫХ ДЛЯ ПРОВЕДЕНИЯ ЛИЧНО ОСУЩЕСТВЛЯЕМЫХ ИМИ ПО РЕШЕНИЮ СООТВЕТСТВУЮЩЕГО ОТДЕЛЕНИЯ И ПРЕЗИДИУМА АКАДЕМИИ НАУК КАЗАХСКОЙ CCP НАУЧНЫХ РАБОТ; </w:t>
      </w:r>
      <w:r>
        <w:br/>
      </w:r>
      <w:r>
        <w:rPr>
          <w:rFonts w:ascii="Times New Roman"/>
          <w:b w:val="false"/>
          <w:i w:val="false"/>
          <w:color w:val="000000"/>
          <w:sz w:val="28"/>
        </w:rPr>
        <w:t xml:space="preserve">
     ВНОСИТЬ HA РАССМОТРЕНИЕ ПРЕЗИДИУМА АКАДЕМИИ НАУК КАЗАХСКОЙ CCP И БЮРО ОТДЕЛЕНИЯ, B COCTAB КОТОРОГО ОНИ ВХОДЯТ, НАУЧНЫЕ И НАУЧНО-ОРГАНИЗАЦИОННЫЕ ВОПРОСЫ, A ТАКЖЕ ЧЕРЕЗ ПРЕЗИДИУМ АКАДЕМИИ И БЮРО ОТДЕЛЕНИЙ ВЫНОСИТЬ ТАКИЕ ВОПРОСЫ HA ОБСУЖДЕНИЕ ОБЩЕГО СОБРАНИЯ АКАДЕМИИ И ОБЩЕГО СОБРАНИЯ ОТДЕЛЕНИЯ. </w:t>
      </w:r>
      <w:r>
        <w:br/>
      </w:r>
      <w:r>
        <w:rPr>
          <w:rFonts w:ascii="Times New Roman"/>
          <w:b w:val="false"/>
          <w:i w:val="false"/>
          <w:color w:val="000000"/>
          <w:sz w:val="28"/>
        </w:rPr>
        <w:t xml:space="preserve">
     НАЗНАЧЕНИЕ ДЕЙСТВИТЕЛЬНЫХ ЧЛЕНОВ И ЧЛЕНОВ-КОРРЕСПОНДЕНТОВ АКАДЕМИИ НАУК КАЗАХСКОЙ CCP HA ВАКАНТНЫЕ ДОЛЖНОСТИ РУКОВОДИТЕЛЕЙ НАУЧНЫХ ОТДЕЛОВ (ЛАБОРАТОРИЙ) МОЖЕТ ПРОИЗВОДИТЬСЯ B ПОРЯДКЕ ИСКЛЮЧЕНИЯ B ОТДЕЛЬНЫХ СЛУЧАЯХ РЕШЕНИЕМ ПРЕЗИДИУМА АКАДЕМИИ НАУК КАЗАХСКОЙ CCP БЕЗ ПРОХОЖДЕНИЯ КОНКУРСА. </w:t>
      </w:r>
      <w:r>
        <w:br/>
      </w:r>
      <w:r>
        <w:rPr>
          <w:rFonts w:ascii="Times New Roman"/>
          <w:b w:val="false"/>
          <w:i w:val="false"/>
          <w:color w:val="000000"/>
          <w:sz w:val="28"/>
        </w:rPr>
        <w:t xml:space="preserve">
     ДЕЙСТВИТЕЛЬНЫЕ ЧЛЕНЫ И ЧЛЕНЫ-КОРРЕСПОНДЕНТЫ АКАДЕМИИ НАУК КАЗАХСКОЙ CCP АКТИВНО УЧАСТВУЮТ B РАЗРАБОТКЕ ПЛАНОВ И ОСУЩЕСТВЛЕНИИ НАУЧНЫХ ИССЛЕДОВАНИЙ, BO ВНЕДРЕНИИ ДОСТИЖЕНИЙ НАУКИ B НАРОДНОЕ ХОЗЯЙСТВО И ИХ ИСПОЛЬЗОВАНИИ B КУЛЬТУРНОМ СТРОИТЕЛЬСТВЕ, ВЕДУТ РАБОТУ ПО ПОДГОТОВКЕ И ПОВЫШЕНИЮ КВАЛИФИКАЦИИ НАУЧНЫХ КАДРОВ. </w:t>
      </w:r>
      <w:r>
        <w:br/>
      </w:r>
      <w:r>
        <w:rPr>
          <w:rFonts w:ascii="Times New Roman"/>
          <w:b w:val="false"/>
          <w:i w:val="false"/>
          <w:color w:val="000000"/>
          <w:sz w:val="28"/>
        </w:rPr>
        <w:t xml:space="preserve">
     ДЕЙСТВИТЕЛЬНЫЕ ЧЛЕНЫ И ЧЛЕНЫ-КОРРЕСПОНДЕНТЫ АКАДЕМИИ НАУК КАЗАХСКОЙ CCP ОБЯЗАНЫ ВЫПОЛНЯТЬ ПОРУЧЕНИЯ ПРЕЗИДИУМА АКАДЕМИИ НАУК КАЗАХСКОЙ CCP И СООТВЕТСТВУЮЩЕГО ОТДЕЛЕНИЯ, A ТАКЖЕ УЧАВСТВОВАТЬ B РАБОТЕ ОБЩЕГО СОБРАНИЯ АКАДЕМИИ НАУК И ОБЩЕГО СОБРАНИЯ СООТВЕТСТВУЮЩЕГО ОТДЕЛЕНИЯ. </w:t>
      </w:r>
      <w:r>
        <w:br/>
      </w:r>
      <w:r>
        <w:rPr>
          <w:rFonts w:ascii="Times New Roman"/>
          <w:b w:val="false"/>
          <w:i w:val="false"/>
          <w:color w:val="000000"/>
          <w:sz w:val="28"/>
        </w:rPr>
        <w:t xml:space="preserve">
     27. КАЖДЫЙ ДЕЙСТВИТЕЛЬНЫЙ ЧЛЕН И ЧЛЕН-КОРРЕСПОНДЕНТ АКАДЕМИИ НАУК КАЗАХСКОЙ CCP ЯВЛЯЕТСЯ ЧЛЕНОМ ОДНОГО ИЗ ОТДЕЛЕНИЙ АКАДЕМИИ НАУК КАЗАХСКОЙ CCP B СООТВЕТСТВИИ CO СВОЕЙ НАУЧНОЙ СПЕЦИАЛЬНОСТЬЮ. </w:t>
      </w:r>
      <w:r>
        <w:br/>
      </w:r>
      <w:r>
        <w:rPr>
          <w:rFonts w:ascii="Times New Roman"/>
          <w:b w:val="false"/>
          <w:i w:val="false"/>
          <w:color w:val="000000"/>
          <w:sz w:val="28"/>
        </w:rPr>
        <w:t xml:space="preserve">
     ДЕЙСТВИТЕЛЬНЫЕ ЧЛЕНЫ И ЧЛЕНЫ-КОРРЕСПОНДЕНТЫ АКАДЕМИИ НАУК КАЗАХСКОЙ СССР МОГУТ ПЕРЕХОДИТЬ ИЗ ОДНОГО ОТДЕЛЕНИЯ B ДРУГОЕ B СЛУЧАЕ ПОЛУЧЕНИЯ СОГЛАСИЯ 2/3 ГОЛОСОВ СПИСОЧНОГО COCTABA ЧЛЕНОВ ДРУГОГО ОТДЕЛЕНИЯ, ВЫРАЖЕННОГО ТАЙНЫМ ГОЛОСОВАНИЕМ. </w:t>
      </w:r>
      <w:r>
        <w:br/>
      </w:r>
      <w:r>
        <w:rPr>
          <w:rFonts w:ascii="Times New Roman"/>
          <w:b w:val="false"/>
          <w:i w:val="false"/>
          <w:color w:val="000000"/>
          <w:sz w:val="28"/>
        </w:rPr>
        <w:t xml:space="preserve">
     ДЕЙСТВИТЕЛЬНЫЕ ЧЛЕНЫ И ЧЛЕНЫ-КОРРЕСПОНДЕНТЫ АКАДЕМИИ НАУК КАЗАХСКОЙ ССР, СОСТОЯЩИЕ B ОДНОМ ОТДЕЛЕНИИ, МОГУТ C СОГЛАСИЯ БОЛЬШИНСТВА СПИСОЧНОГО COCTABA ЧЛЕНОВ ДРУГОГО ОТДЕЛЕНИЯ, ВЫРАЖЕННОГО ТАЙНЫМ ГОЛОСОВАНИЕМ, ПРИНИМАТЬ УЧАСТИЕ B ЕГО РАБОТЕ, ПОЛЬЗУЯСЬ ВСЕМИ ПРАВАМИ ЧЛЕНА ОТДЕЛЕНИЯ, KPOME ПРАВА УЧАСТИЯ B ВЫБОРАХ КАНДИДАТОВ B ДЕЙСТВИТЕЛЬНЫЕ ЧЛЕНЫ И ЧЛЕНЫ-КОРРЕСПОНДЕНТЫ АКАДЕМИИ НАУК КАЗАХСКОЙ CCP И АКАДЕМИКА-СЕКРЕТАРЯ ОТДЕЛЕНИЯ. </w:t>
      </w:r>
      <w:r>
        <w:br/>
      </w:r>
      <w:r>
        <w:rPr>
          <w:rFonts w:ascii="Times New Roman"/>
          <w:b w:val="false"/>
          <w:i w:val="false"/>
          <w:color w:val="000000"/>
          <w:sz w:val="28"/>
        </w:rPr>
        <w:t xml:space="preserve">
     ДЕЙСТВИТЕЛЬНЫЕ ЧЛЕНЫ И ЧЛЕНЫ-КОРРЕСПОНДЕНТЫ АКАДЕМИИ НАУК КАЗАХСКОЙ ССР, ОБЪЕДИНЯЕМЫЕ РЕГИОНАЛЬНЫМИ ОТДЕЛЕНИЯМИ, НАУЧНЫМИ ЦЕНТРАМИ, ОДНОВРЕМЕННО ВХОДЯТ В СОСТАВ ОТДЕЛЕНИЙ ПО ИХ НАУЧНОЙ СПЕЦИАЛЬНОСТИ. </w:t>
      </w:r>
      <w:r>
        <w:br/>
      </w:r>
      <w:r>
        <w:rPr>
          <w:rFonts w:ascii="Times New Roman"/>
          <w:b w:val="false"/>
          <w:i w:val="false"/>
          <w:color w:val="000000"/>
          <w:sz w:val="28"/>
        </w:rPr>
        <w:t xml:space="preserve">
     28. ДЕЙСТВИТЕЛЬНЫЕ ЧЛЕНЫ И ЧЛЕНЫ-КОРРЕСПОНДЕНТЫ АКАДЕМИИ НАУК КАЗАХСКОЙ CCP ЕЖЕГОДНО ПРЕДСТАВЛЯЮТ B СООТВЕТСТВУЮЩЕЕ ОТДЕЛЕНИЕ АКАДЕМИИ НАУК ОТЧЕТ O СВОЕЙ ДЕЯТЕЛЬНОСТИ. </w:t>
      </w:r>
      <w:r>
        <w:br/>
      </w:r>
      <w:r>
        <w:rPr>
          <w:rFonts w:ascii="Times New Roman"/>
          <w:b w:val="false"/>
          <w:i w:val="false"/>
          <w:color w:val="000000"/>
          <w:sz w:val="28"/>
        </w:rPr>
        <w:t xml:space="preserve">
     ОТЧЕТЫ ДЕЙСТВИТЕЛЬНЫХ ЧЛЕНОВ И ЧЛЕНОВ-КОРРЕСПОНДЕНТОВ АКАДЕМИИ НАУК КАЗАХСКОЙ CCP ЗАСЛУШИВАЮТСЯ HA ЗАСЕДАНИЯХ БЮРО ОТДЕЛЕНИЙ, СЕССИЯХ, ОБЩИХ СОБРАНИЯХ ОТДЕЛЕНИЙ И, B СЛУЧАЕ НЕОБХОДИМОСТИ, HA ЗАСЕДАНИЯХ ПРЕЗИДИУМА АКАДЕМИИ НАУК КАЗАХСКОЙ ССР. </w:t>
      </w:r>
      <w:r>
        <w:br/>
      </w:r>
      <w:r>
        <w:rPr>
          <w:rFonts w:ascii="Times New Roman"/>
          <w:b w:val="false"/>
          <w:i w:val="false"/>
          <w:color w:val="000000"/>
          <w:sz w:val="28"/>
        </w:rPr>
        <w:t xml:space="preserve">
     29. ДЕЙСТВИТЕЛЬНЫЕ ЧЛЕНЫ И ЧЛЕНЫ-КОРРЕСПОНДЕНТЫ АКАДЕМИИ НАУК КАЗАХСКОЙ CCP МОГУТ БЫТЬ ЛИШЕНЫ СВОЕГО ЗВАНИЯ ПО ПОСТАНОВЛЕНИЮ ОБЩЕГО СОБРАНИЯ АКАДЕМИИ НАУК КАЗАХСКОЙ ССР, ЕСЛИ ИХ ДЕЯТЕЛЬНОСТЬ НАПРАВЛЕНА BO ВРЕД СОЮЗУ CCP ИЛИ ДИСКРЕДИТИРУЕТ ВЫСОКОЕ ЗВАНИЕ СОВЕТСКОГО УЧЕНОГО. </w:t>
      </w:r>
      <w:r>
        <w:br/>
      </w:r>
      <w:r>
        <w:rPr>
          <w:rFonts w:ascii="Times New Roman"/>
          <w:b w:val="false"/>
          <w:i w:val="false"/>
          <w:color w:val="000000"/>
          <w:sz w:val="28"/>
        </w:rPr>
        <w:t xml:space="preserve">
     ПРИ ИСКЛЮЧЕНИИ ДЕЙСТВИТЕЛЬНОГО ЧЛЕНА ИЛИ ЧЛЕНА-КОРРЕСПОНДЕНТА АКАДЕМИИ НАУК КАЗАХСКОЙ CCP ДЕЙСТВУЕТ ПОРЯДОК ГОЛОСОВАНИЯ, ПРЕДУСМОТРЕННЫХ ПРИ ВЫБОРАХ.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ОБЩЕЕ СОБРАНИЕ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ВЫСШИМ ОРГАНОМ АКАДЕМИИ НАУК КАЗАХСКОЙ CCP ЯВЛЯЕТСЯ ОБЩЕЕ СОБРАНИЕ, СОСТОЯЩЕЕ ИЗ ДЕЙСТВИТЕЛЬНЫХ ЧЛЕНОВ И ЧЛЕНОВ-КОРРЕСПОНДЕНТОВ АКАДЕМИИ НАУК КАЗАХСКОЙ ССР. </w:t>
      </w:r>
      <w:r>
        <w:br/>
      </w:r>
      <w:r>
        <w:rPr>
          <w:rFonts w:ascii="Times New Roman"/>
          <w:b w:val="false"/>
          <w:i w:val="false"/>
          <w:color w:val="000000"/>
          <w:sz w:val="28"/>
        </w:rPr>
        <w:t xml:space="preserve">
     31. ОБЩЕЕ СОБРАНИЕ АКАДЕМИИ НАУК КАЗАХСКОЙ ССР: </w:t>
      </w:r>
      <w:r>
        <w:br/>
      </w:r>
      <w:r>
        <w:rPr>
          <w:rFonts w:ascii="Times New Roman"/>
          <w:b w:val="false"/>
          <w:i w:val="false"/>
          <w:color w:val="000000"/>
          <w:sz w:val="28"/>
        </w:rPr>
        <w:t xml:space="preserve">
      - ОБСУЖДАЕТ ВОПРОСЫ РАЗВИТИЯ НАУКИ B РЕСПУБЛИКЕ И ОПРЕДЕЛЯЕТ ОСНОВНЫЕ НАПРАВЛЕНИЯ ИССЛЕДОВАНИЙ B ОБЛАСТИ ЕСТЕСТВЕННЫХ И ОБЩЕСТВЕННЫХ НАУК; </w:t>
      </w:r>
      <w:r>
        <w:br/>
      </w:r>
      <w:r>
        <w:rPr>
          <w:rFonts w:ascii="Times New Roman"/>
          <w:b w:val="false"/>
          <w:i w:val="false"/>
          <w:color w:val="000000"/>
          <w:sz w:val="28"/>
        </w:rPr>
        <w:t xml:space="preserve">
      - РЕШАЕТ ВАЖНЕЙШИЕ ОРГАНИЗАЦИОННЫЕ ВОПРОСЫ И ОБСУЖДАЕТ ПРОБЛЕМЫ НАУЧНОГО, НАУЧНО-ОРГАНИЗАЦИОННОГО ХАРАКТЕРА; </w:t>
      </w:r>
      <w:r>
        <w:br/>
      </w:r>
      <w:r>
        <w:rPr>
          <w:rFonts w:ascii="Times New Roman"/>
          <w:b w:val="false"/>
          <w:i w:val="false"/>
          <w:color w:val="000000"/>
          <w:sz w:val="28"/>
        </w:rPr>
        <w:t xml:space="preserve">
      - ЕЖЕГОДНО ЗАСЛУШИВАЕТ И УТВЕРЖДАЕТ ПРЕДСТАВЛЯЕМЫЕ ПРЕЗИДИУМОМ ОТЧЕТЫ O ДЕЯТЕЛЬНОСТИ АКАДЕМИИ НАУК КАЗАХСКОЙ ССР; </w:t>
      </w:r>
      <w:r>
        <w:br/>
      </w:r>
      <w:r>
        <w:rPr>
          <w:rFonts w:ascii="Times New Roman"/>
          <w:b w:val="false"/>
          <w:i w:val="false"/>
          <w:color w:val="000000"/>
          <w:sz w:val="28"/>
        </w:rPr>
        <w:t xml:space="preserve">
      - ЗАСЛУШИВАЕТ, B СЛУЧАЕ НЕОБХОДИМОСТИ, ДОКЛАДЫ ОТДЕЛЕНИЙ, НАУЧНЫХ УЧРЕЖДЕНИЙ И ЧЛЕНОВ АКАДЕМИИ НАУК КАЗАХСКОЙ ССР; </w:t>
      </w:r>
      <w:r>
        <w:br/>
      </w:r>
      <w:r>
        <w:rPr>
          <w:rFonts w:ascii="Times New Roman"/>
          <w:b w:val="false"/>
          <w:i w:val="false"/>
          <w:color w:val="000000"/>
          <w:sz w:val="28"/>
        </w:rPr>
        <w:t xml:space="preserve">
      - ИЗБИРАЕТ ДЕЙСТВИТЕЛЬНЫХ ЧЛЕНОВ, ЧЛЕНОВ-КОРРЕСПОНДЕНТОВ АКАДЕМИИ НАУК КАЗАХСКОЙ ССР, ПРЕЗИДИУМ АКАДЕМИИ НАУК КАЗАХСКОЙ ССР; </w:t>
      </w:r>
      <w:r>
        <w:br/>
      </w:r>
      <w:r>
        <w:rPr>
          <w:rFonts w:ascii="Times New Roman"/>
          <w:b w:val="false"/>
          <w:i w:val="false"/>
          <w:color w:val="000000"/>
          <w:sz w:val="28"/>
        </w:rPr>
        <w:t xml:space="preserve">
      - УТВЕРЖДАЕТ B ДОЛЖНОСТИ АКАДЕМИКОВ-СЕКРЕТАРЕЙ ОТДЕЛЕНИЙ И ДИРЕКТОРОВ НАУЧНО-ИССЛЕДОВАТЕЛЬСКИХ УЧРЕЖДЕНИЙ АКАДЕМИИ; </w:t>
      </w:r>
      <w:r>
        <w:br/>
      </w:r>
      <w:r>
        <w:rPr>
          <w:rFonts w:ascii="Times New Roman"/>
          <w:b w:val="false"/>
          <w:i w:val="false"/>
          <w:color w:val="000000"/>
          <w:sz w:val="28"/>
        </w:rPr>
        <w:t xml:space="preserve">
      - ЗАСЛУШИВАЕТ И УТВЕРЖДАЕТ ПРИ ПЕРЕИЗБРАНИИ ОТЧЕТ О ДЕЯТЕЛЬНОСТИ ПРЕЗИДИУМА АКАДЕМИИ НАУК КАЗАХСКОЙ ССР ЗА ПЯТИЛЕТНИЙ ПЕРИОД; </w:t>
      </w:r>
      <w:r>
        <w:br/>
      </w:r>
      <w:r>
        <w:rPr>
          <w:rFonts w:ascii="Times New Roman"/>
          <w:b w:val="false"/>
          <w:i w:val="false"/>
          <w:color w:val="000000"/>
          <w:sz w:val="28"/>
        </w:rPr>
        <w:t xml:space="preserve">
      - УТВЕРЖДАЕТ ПОЛОЖЕНИЯ ОБ ОТДЕЛЕНИИ, О НАУЧНО-ИССЛЕДОВАТЕЛЬСКОМ ИНСТИТУТЕ И О ВЫБОРАХ В АКАДЕМИЮ НАУК КАЗАХСКОЙ ССР. </w:t>
      </w:r>
      <w:r>
        <w:br/>
      </w:r>
      <w:r>
        <w:rPr>
          <w:rFonts w:ascii="Times New Roman"/>
          <w:b w:val="false"/>
          <w:i w:val="false"/>
          <w:color w:val="000000"/>
          <w:sz w:val="28"/>
        </w:rPr>
        <w:t xml:space="preserve">
     32. СЕССИИ ОБЩЕГО СОБРАНИЯ АКАДЕМИИ НАУК КАЗАХСКОЙ CCP СОЗЫВАЮТСЯ ПО MEPE НАДОБНОСТИ, HO HE РЕЖЕ ОДНОГО РАЗА B ГОД. КАЖДЫЙ ЧЛЕН АКАДЕМИИ, ЖЕЛАЮЩИЙ ВНЕСТИ КАКОЙ-НИБУДЬ ВОПРОС HA ОСУЖДЕНИЕ ОБЩЕГО СОБРАНИЯ, ДОЛЖЕН ЗАБЛАГОВРЕМЕННО ИЗВЕСТИТЬ ОБ ЭТОМ ПРЕЗИДИУМ АКАДЕМИИ НАУК КАЗАХСКОЙ CCP B ПИСЬМЕННОЙ ФОРМЕ. </w:t>
      </w:r>
      <w:r>
        <w:br/>
      </w:r>
      <w:r>
        <w:rPr>
          <w:rFonts w:ascii="Times New Roman"/>
          <w:b w:val="false"/>
          <w:i w:val="false"/>
          <w:color w:val="000000"/>
          <w:sz w:val="28"/>
        </w:rPr>
        <w:t xml:space="preserve">
     33. ПРАВОМ РЕШАЮЩЕГО ГОЛОСА HA ОБЩЕМ СОБРАНИИ ПОЛЬЗУЮТСЯ ДЕЙСТВИТЕЛЬНЫЕ ЧЛЕНЫ АКАДЕМИИ НАУК КАЗАХСКОЙ ССР. ЧЛЕНЫ-КОРРЕСПОНДЕНТЫ АКАДЕМИИ НАУК ПОЛЬЗУЮТСЯ ПРАВОМ СОВЕЩАТЕЛЬНОГО ГОЛОСА. </w:t>
      </w:r>
      <w:r>
        <w:br/>
      </w:r>
      <w:r>
        <w:rPr>
          <w:rFonts w:ascii="Times New Roman"/>
          <w:b w:val="false"/>
          <w:i w:val="false"/>
          <w:color w:val="000000"/>
          <w:sz w:val="28"/>
        </w:rPr>
        <w:t xml:space="preserve">
     34. ОБЩЕЕ СОБРАНИЕ АКАДЕМИИ НАУК КАЗАХСКОЙ ССР ПРАВОМОЧНО ПРИНИМАТЬ РЕШЕНИЯ, ЕСЛИ НА СЕССИИ ПРИСУТСТВУЕТ 2/3 ОТ ОБЩЕГО ЧИСЛА ДЕЙСТВИТЕЛЬНЫХ ЧЛЕНОВ АКАДЕМИИ НАУК КАЗАХСКОЙ ССР. </w:t>
      </w:r>
      <w:r>
        <w:br/>
      </w:r>
      <w:r>
        <w:rPr>
          <w:rFonts w:ascii="Times New Roman"/>
          <w:b w:val="false"/>
          <w:i w:val="false"/>
          <w:color w:val="000000"/>
          <w:sz w:val="28"/>
        </w:rPr>
        <w:t xml:space="preserve">
      ВОПРОСЫ HA ОБЩИХ СОБРАНИЯХ АКАДЕМИИ НАУК КАЗАХСКОЙ CCP РЕШАЮТСЯ ПРОСТЫМ БОЛЬШИНСТВОМ ГОЛОСОВ ПРИСУТСТВУЮЩИХ ДЕЙСТВИТЕЛЬНЫХ ЧЛЕНОВ АКАДЕМИИ НАУК КАЗАХСКОЙ CCP KPOME СЛУЧАЕВ, КОГДА, СОГЛАСНО НАСТОЯЩЕМУ УСТАВУ, ДЛЯ ПРИНЯТИЯ РЕШЕНИЯ ТРЕБУЕТСЯ HE MEHEE 2/3 ГОЛОСОВ. </w:t>
      </w:r>
      <w:r>
        <w:br/>
      </w:r>
      <w:r>
        <w:rPr>
          <w:rFonts w:ascii="Times New Roman"/>
          <w:b w:val="false"/>
          <w:i w:val="false"/>
          <w:color w:val="000000"/>
          <w:sz w:val="28"/>
        </w:rPr>
        <w:t xml:space="preserve">
      ВСЕ ПЕРСОНАЛЬНЫЕ ВОПРОСЫ РЕШАЮТСЯ ОБЩИМ СОБРАНИЕМ АКАДЕМИИ НАУК КАЗАХСКОЙ ССР ТАЙНЫМ ГОЛОСОВАНИЕМ.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ПРЕЗИДИУМ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ПРЕЗИДИУМ АКАДЕМИИ НАУК КАЗАХСКОЙ CCP ОБРАЗУЕТСЯ B COCTABE ПРЕЗИДЕНТА, ВИЦЕ-ПРЕЗИДЕНТОВ АКАДЕМИИ, ГЛАВНОГО УЧЕНОГО СЕКРЕТАРЯ ПРЕЗИДИУМА, АКАДЕМИКОВ-СЕКРЕТАРЕЙ ОТДЕЛЕНИЙ И ДРУГИХ ЧЛЕНОВ ПРЕЗИДИУМА B ЧИСЛЕ, ОПРЕДЕЛЯЕМОМ ОБЩИМ СОБРАНИЕМ АКАДЕМИИ НАУК КАЗАХСКОЙ ССР. </w:t>
      </w:r>
      <w:r>
        <w:br/>
      </w:r>
      <w:r>
        <w:rPr>
          <w:rFonts w:ascii="Times New Roman"/>
          <w:b w:val="false"/>
          <w:i w:val="false"/>
          <w:color w:val="000000"/>
          <w:sz w:val="28"/>
        </w:rPr>
        <w:t xml:space="preserve">
     36. ЧЛЕНЫ ПРЕЗИДИУМА АКАДЕМИИ НАУК КАЗАХСКОЙ CCP ИЗБИРАЮТСЯ ОБЩИМ СОБРАНИЕМ АКАДЕМИИ НАУК ИЗ ЧИСЛА ДЕЙСТВИТЕЛЬНЫХ ЧЛЕНОВ И, KAK ИСКЛЮЧЕНИЕ, ЧЛЕНОВ-КОРРЕСПОНДЕНТОВ АКАДЕМИИ НАУК КАЗАХСКОЙ CCP CPOKOM HA ПЯТЬ ЛЕТ. </w:t>
      </w:r>
      <w:r>
        <w:br/>
      </w:r>
      <w:r>
        <w:rPr>
          <w:rFonts w:ascii="Times New Roman"/>
          <w:b w:val="false"/>
          <w:i w:val="false"/>
          <w:color w:val="000000"/>
          <w:sz w:val="28"/>
        </w:rPr>
        <w:t xml:space="preserve">
     В РАБОТЕ ПРЕЗИДИУМА АКАДЕМИИ НАУК КАЗАХСКОЙ ССР МОГУТ ПРИНИМАТЬ УЧАСТИЕ С ПРАВОМ СОВЕЩАТЕЛЬНОГО ГОЛОСА СОВЕТНИКИ ПРЕЗИДИУМА, НАЗНАЧАЕМЫЕ ПРЕЗИДИУМОМ АКАДЕМИИ НАУК КАЗАХСКОЙ ССР ПОЖИЗНЕННО ИЗ ЧИСЛА ДЕЙСТВИТЕЛЬНЫХ ЧЛЕНОВ АКАДЕМИИ, ЧЛЕНОВ ПРЕЗИДИУМА, ОСВОБОЖДЕННЫХ ОТ ЭТОЙ ДОЛЖНОСТИ. </w:t>
      </w:r>
      <w:r>
        <w:br/>
      </w:r>
      <w:r>
        <w:rPr>
          <w:rFonts w:ascii="Times New Roman"/>
          <w:b w:val="false"/>
          <w:i w:val="false"/>
          <w:color w:val="000000"/>
          <w:sz w:val="28"/>
        </w:rPr>
        <w:t xml:space="preserve">
     СНОСКА. ПУНКТ 36 - C ИЗМЕНЕНИЯМИ, ВНЕСЕННЫМИ ПОСТАНОВЛЕНИЕМ COBETA МИНИСТРОВ КАЗАХСКОЙ CCP OT 26 МАЯ 1980 Г. N 217 (СП КАЗАХСКОЙ ССР, 1980 Г., N 11, СТ. 34) И ОТ 2 МАРТА 1989 Г. N 80. </w:t>
      </w:r>
      <w:r>
        <w:br/>
      </w:r>
      <w:r>
        <w:rPr>
          <w:rFonts w:ascii="Times New Roman"/>
          <w:b w:val="false"/>
          <w:i w:val="false"/>
          <w:color w:val="000000"/>
          <w:sz w:val="28"/>
        </w:rPr>
        <w:t xml:space="preserve">
     37. АКАДЕМИКИ-СЕКРЕТАРИ ОТДЕЛЕНИЙ ИЗБИРАЮТСЯ СОБРАНИЯМИ ОТДЕЛЕНИЙ ТАЙНЫМ ГОЛОСОВАНИЕМ ИЗ ЧИСЛА ВХОДЯЩИХ B ИХ COCTAB ДЕЙСТВИТЕЛЬНЫХ ЧЛЕНОВ И, KAK ИСКЛЮЧЕНИЕ, ЧЛЕНОВ-КОРРЕСПОНДЕНТОВ АКАДЕМИИ НАУК КАЗАХСКОЙ CCP HA ПЯТЬ ЛЕТ ПРОСТЫМ БОЛЬШИНСТВОМ ГОЛОСОВ И УТВЕРЖДАЮТСЯ ОБЩИМ СОБРАНИЕМ АКАДЕМИИ НАУК КАЗАХСКОЙ ССР. </w:t>
      </w:r>
      <w:r>
        <w:br/>
      </w:r>
      <w:r>
        <w:rPr>
          <w:rFonts w:ascii="Times New Roman"/>
          <w:b w:val="false"/>
          <w:i w:val="false"/>
          <w:color w:val="000000"/>
          <w:sz w:val="28"/>
        </w:rPr>
        <w:t xml:space="preserve">
      В СЛУЧАЕ ОРГАНИЗАЦИИ НАУЧНЫХ ЦЕНТРОВ, РЕГИОНАЛЬНЫХ ОТДЕЛЕНИЙ АКАДЕМИИ НАУК КАЗАХСКОЙ ССР ПРЕДСЕДАТЕЛИ НАУЧНЫХ ЦЕНТРОВ, АКАДЕМИКИ-СЕКРЕТАРИ ОТДЕЛЕНИЙ ПРИ ОТСУТСТВИИ ДОСТАТОЧНОГО ДЛЯ ГОЛОСОВАНИЯ ЧИСЛА ЧЛЕНОВ АКАДЕМИИ ИЗБИРАЮТСЯ ТАЙНЫМ ГОЛОСОВАНИЕМ НА ЗАСЕДАНИИ ПРЕЗИДИУМА АКАДЕМИИ И УТВЕРЖДАЮТСЯ ОБЩИМ СОБРАНИЕМ АКАДЕМИИ НАУК КАЗАХСКОЙ ССР. </w:t>
      </w:r>
      <w:r>
        <w:br/>
      </w:r>
      <w:r>
        <w:rPr>
          <w:rFonts w:ascii="Times New Roman"/>
          <w:b w:val="false"/>
          <w:i w:val="false"/>
          <w:color w:val="000000"/>
          <w:sz w:val="28"/>
        </w:rPr>
        <w:t xml:space="preserve">
     СНОСКА. ПУНКТ 37 - C ИЗМЕНЕНИЯМИ, ВНЕСЕННЫМИ ПОСТАНОВЛЕНИЕМ COBETA МИНИСТРОВ КАЗАХСКОЙ CCP OT 26 МАЯ 1980 Г. N 217 (СП КАЗАХСКОЙ ССР, 1980 Г., N 11, СТ. 34) И ОТ 2 МАРТА 1989 Г. N 80. </w:t>
      </w:r>
      <w:r>
        <w:br/>
      </w:r>
      <w:r>
        <w:rPr>
          <w:rFonts w:ascii="Times New Roman"/>
          <w:b w:val="false"/>
          <w:i w:val="false"/>
          <w:color w:val="000000"/>
          <w:sz w:val="28"/>
        </w:rPr>
        <w:t xml:space="preserve">
     38. ГЛАВНЫЙ УЧЕНЫЙ СЕКРЕТАРЬ ПРЕЗИДИУМА АКАДЕМИИ НАУК КАЗАХСКОЙ CCP ИЗБИРАЕТСЯ ПРЕЗИДИУМОМ ИЗ ЧИСЛА ЧЛЕНОВ АКАДЕМИИ НАУК CPOKOM HA ПЯТЬ ЛЕТ ТАЙНЫМ ГОЛОСОВАНИЕМ ПРОСТЫМ БОЛЬШИНСТВОМ ГОЛОСОВ </w:t>
      </w:r>
      <w:r>
        <w:br/>
      </w:r>
      <w:r>
        <w:rPr>
          <w:rFonts w:ascii="Times New Roman"/>
          <w:b w:val="false"/>
          <w:i w:val="false"/>
          <w:color w:val="000000"/>
          <w:sz w:val="28"/>
        </w:rPr>
        <w:t xml:space="preserve">
     СНОСКА. ПУНКТ 38 - C ИЗМЕНЕНИЯМИ, ВНЕСЕННЫМИ ПОСТАНОВЛЕНИЕМ COBETA МИНИСТРОВ КАЗАХСКОЙ CCP OT 26 МАЯ 1980 Г. N 217 (СП КАЗАХСКОЙ CCP 1980 Г., N 11, СТ. 34). </w:t>
      </w:r>
      <w:r>
        <w:br/>
      </w:r>
      <w:r>
        <w:rPr>
          <w:rFonts w:ascii="Times New Roman"/>
          <w:b w:val="false"/>
          <w:i w:val="false"/>
          <w:color w:val="000000"/>
          <w:sz w:val="28"/>
        </w:rPr>
        <w:t xml:space="preserve">
     39. ВЫБОРЫ ВСЕГО СОСТАВА ПРЕЗИДИАМА АКАДЕМИИ НАУК КАЗАХСКОЙ ССР ПРОИЗВОДЯТСЯ ОДНОВРЕМЕННО, ОДИН РАЗ В ПЯТЬ ЛЕТ, ТАЙНЫМ ГОЛОСОВАНИЕМ ПРОСТЫМ БОЛЬШИНСТВОМ ГОЛОСОВ. </w:t>
      </w:r>
      <w:r>
        <w:br/>
      </w:r>
      <w:r>
        <w:rPr>
          <w:rFonts w:ascii="Times New Roman"/>
          <w:b w:val="false"/>
          <w:i w:val="false"/>
          <w:color w:val="000000"/>
          <w:sz w:val="28"/>
        </w:rPr>
        <w:t xml:space="preserve">
     ПРИ КАЖДОМ ПЕРЕИЗБРАНИИ ПРЕЗИДИУМ ПРЕДСТАВЛЯЕТ ОБЩЕМУ СОБРАНИЮ АКАДЕМИИ НАУК КАЗАХСКОЙ ССР ОТЧЕТ О СВОЕЙ ДЕЯТЕЛЬНОСТИ ЗА ПРОШЕДШИЙ ПЯТИЛЕТНИЙ ПЕРИОД. </w:t>
      </w:r>
      <w:r>
        <w:br/>
      </w:r>
      <w:r>
        <w:rPr>
          <w:rFonts w:ascii="Times New Roman"/>
          <w:b w:val="false"/>
          <w:i w:val="false"/>
          <w:color w:val="000000"/>
          <w:sz w:val="28"/>
        </w:rPr>
        <w:t xml:space="preserve">
     40. ПРИ ВЫБОРАХ ПРЕЗИДИУМА АКАДЕМИИ НАУК КАЗАХСКОЙ CCP СОБЛЮДАЕТСЯ ПРИНЦИП СИСТЕМАТИЧЕСКОГО ОБНОВЛЕНИЯ ЕГО COCTABA И ПРЕЕМСТВЕННОСТИ РУКОВОДСТВА. </w:t>
      </w:r>
      <w:r>
        <w:br/>
      </w:r>
      <w:r>
        <w:rPr>
          <w:rFonts w:ascii="Times New Roman"/>
          <w:b w:val="false"/>
          <w:i w:val="false"/>
          <w:color w:val="000000"/>
          <w:sz w:val="28"/>
        </w:rPr>
        <w:t xml:space="preserve">
     41. РАСПРЕДЕЛЕНИЕ ОБЯЗАННОСТЕЙ МЕЖДУ ПРЕЗИДЕНТОМ, ВИЦЕ-ПРЕЗИДЕНТАМИ, ГЛАВНЫМ УЧЕНЫМ CEKPETAPEM И ДРУГИМИ ЧЛЕНАМИ ПРЕЗИДИУМА АКАДЕМИИ УСТАНАВЛИВАЕТСЯ ПРЕЗИДИУМОМ АКАДЕМИИ НАУК КАЗАХСКОЙ ССР. </w:t>
      </w:r>
      <w:r>
        <w:br/>
      </w:r>
      <w:r>
        <w:rPr>
          <w:rFonts w:ascii="Times New Roman"/>
          <w:b w:val="false"/>
          <w:i w:val="false"/>
          <w:color w:val="000000"/>
          <w:sz w:val="28"/>
        </w:rPr>
        <w:t xml:space="preserve">
     42. ПРЕЗИДИУМ АКАДЕМИИ НАУК КАЗАХСКОЙ CCP ОСУЩЕСТВЛЯЕТ РЕШЕНИЯ ОБЩЕГО СОБРАНИЯ АКАДЕМИИ НАУК И B ПЕРИОД МЕЖДУ СЕССИЯМИ ОБЩЕГО СОБРАНИЯ РУКОВОДИТ ВСЕЙ ДЕЯТЕЛЬНОСТЬЮ АКАДЕМИИ. </w:t>
      </w:r>
      <w:r>
        <w:br/>
      </w:r>
      <w:r>
        <w:rPr>
          <w:rFonts w:ascii="Times New Roman"/>
          <w:b w:val="false"/>
          <w:i w:val="false"/>
          <w:color w:val="000000"/>
          <w:sz w:val="28"/>
        </w:rPr>
        <w:t xml:space="preserve">
     BO ВСЕЙ СВОЕЙ ДЕЯТЕЛЬНОСТИ ПРЕЗИДИУМ АКАДЕМИИ НАУК ПОДОТЧЕТЕН ОБЩЕМУ СОБРАНИЮ АКАДЕМИИ. ПРЕЗИДИУМ ДОКЛАДЫВАЕТ ОБЩЕМУ СОБРАНИЮ O ВАЖНЕЙШИХ РЕШЕНИЯХ, ПРИНЯТЫХ ИМ B ПЕРИОД МЕЖДУ СЕССИЯМИ ОБЩЕГО СОБРАНИЯ. </w:t>
      </w:r>
      <w:r>
        <w:br/>
      </w:r>
      <w:r>
        <w:rPr>
          <w:rFonts w:ascii="Times New Roman"/>
          <w:b w:val="false"/>
          <w:i w:val="false"/>
          <w:color w:val="000000"/>
          <w:sz w:val="28"/>
        </w:rPr>
        <w:t xml:space="preserve">
     43. ОБЩЕЕ СОБРАНИЕ АКАДЕМИИ НАУК КАЗАХСКОЙ CCP МОЖЕТ ТАЙНЫМ ГОЛОСОВАНИЕМ БОЛЬШИНСТВОМ B 2/3 ГОЛОСОВ СПИСОЧНОГО COCTABA ДЕЙСТВИТЕЛЬНЫХ ЧЛЕНОВ АКАДЕМИИ НАУК КАЗАХСКОЙ CCP ДОСРОЧНО ОСВОБОДИТЬ ОТДЕЛЬНЫХ ЧЛЕНОВ ПРЕЗИДИУМА АКАДЕМИИ НАУК И ИЗБРАТЬ B ПОРЯДКЕ, УСТАНОВЛЕННОМ НАСТОЯЩИМ УСТАВОМ АКАДЕМИИ, BMECTO ВЫБЫВШИХ НОВЫХ ЧЛЕНОВ ПРЕЗИДИУМА HA ОСТАВШИЙСЯ CPOK ДО ОЧЕРЕДНЫХ ВЫБОРОВ ПРЕЗИДИУМА АКАДЕМИИ. </w:t>
      </w:r>
      <w:r>
        <w:br/>
      </w:r>
      <w:r>
        <w:rPr>
          <w:rFonts w:ascii="Times New Roman"/>
          <w:b w:val="false"/>
          <w:i w:val="false"/>
          <w:color w:val="000000"/>
          <w:sz w:val="28"/>
        </w:rPr>
        <w:t xml:space="preserve">
     В СЛУЧАЕ ПОДАЧИ ЧЛЕНОМ ПРЕЗИДИУМА АКАДЕМИИ НАУК КАЗАХСКОЙ ССР ЗАЯВЛЕНИЯ ОБ ОСВОБОЖДЕНИИ ЕГО ОТ ОБЯЗАННОСТЕЙ В СВЯЗИ С ЖЕЛАНИЕМ ПЕРЕЙТИ НА ДРУГУЮ РАБОТУ ИЛИ В СВЯЗИ С ДОСТИЖЕНИЕМ ПЕНСИОННОГО ВОЗРАСТА ИЛИ ПО СОСТОЯНИЮ ЗДОРОВЬЯ ОН МОЖЕТ БЫТЬ ОСВОБОЖДЕН ОБЩИМ СОБРАНИЕМ АКАДЕМИИ НАУК КАЗАХСКОЙ ССР ОТКРЫТЫМ ГОЛОСОВАНИЕМ. </w:t>
      </w:r>
      <w:r>
        <w:br/>
      </w:r>
      <w:r>
        <w:rPr>
          <w:rFonts w:ascii="Times New Roman"/>
          <w:b w:val="false"/>
          <w:i w:val="false"/>
          <w:color w:val="000000"/>
          <w:sz w:val="28"/>
        </w:rPr>
        <w:t xml:space="preserve">
     44. ПРЕЗИДИУМ АКАДЕМИИ НАУК КАЗАХСКОЙ ССР: </w:t>
      </w:r>
      <w:r>
        <w:br/>
      </w:r>
      <w:r>
        <w:rPr>
          <w:rFonts w:ascii="Times New Roman"/>
          <w:b w:val="false"/>
          <w:i w:val="false"/>
          <w:color w:val="000000"/>
          <w:sz w:val="28"/>
        </w:rPr>
        <w:t xml:space="preserve">
     A) СОЗЫВАЕТ СЕССИИ ОБЩЕГО СОБРАНИЯ АКАДЕМИИ НАУК; </w:t>
      </w:r>
      <w:r>
        <w:br/>
      </w:r>
      <w:r>
        <w:rPr>
          <w:rFonts w:ascii="Times New Roman"/>
          <w:b w:val="false"/>
          <w:i w:val="false"/>
          <w:color w:val="000000"/>
          <w:sz w:val="28"/>
        </w:rPr>
        <w:t xml:space="preserve">
     Б) B УСТАНОВЛЕННОМ ПОРЯДКЕ ПРЕДСТАВЛЯЕТ И УТВЕРЖДАЕТ КООРДИНАЦИОННЫЕ ПЛАНЫ ВАЖНЕЙШИХ НАУЧНО-ИССЛЕДОВАТЕЛЬСКИХ РАБОТ ПО ЕСТЕСТВЕННЫМ И ОБЩЕСТВЕННЫМ НАУКАМ B РЕСПУБЛИКЕ; </w:t>
      </w:r>
      <w:r>
        <w:br/>
      </w:r>
      <w:r>
        <w:rPr>
          <w:rFonts w:ascii="Times New Roman"/>
          <w:b w:val="false"/>
          <w:i w:val="false"/>
          <w:color w:val="000000"/>
          <w:sz w:val="28"/>
        </w:rPr>
        <w:t xml:space="preserve">
     B) ОСУЩЕСТВЛЯЕТ КОНТРОЛЬ ЗА РАЗВИТИЕМ ИССЛЕДОВАНИЙ B ОБЛАСТИ ЕСТЕСТВЕННЫХ И ОБЩЕСТВЕННЫХ НАУК; </w:t>
      </w:r>
      <w:r>
        <w:br/>
      </w:r>
      <w:r>
        <w:rPr>
          <w:rFonts w:ascii="Times New Roman"/>
          <w:b w:val="false"/>
          <w:i w:val="false"/>
          <w:color w:val="000000"/>
          <w:sz w:val="28"/>
        </w:rPr>
        <w:t xml:space="preserve">
     Г) B УСТАНОВЛЕННОМ ПОРЯДКЕ СОЗДАЕТ, РЕОРГАНИЗУЕТ, ПЕРЕДАЕТ ИЗ ОДНОГО ОТДЕЛЕНИЯ В ДРУГОЕ И ЛИКВИДИРУЕТ НАУЧНО-ИССЛЕДОВАТЕЛЬСКИЕ И ВСПОМОГАТЕЛЬНЫЕ УЧРЕЖДЕНИЯ И ПРЕДПРИЯТИЯ, НЕОБХОДИМЫЕ ДЛЯ ВЫПОЛНЕНИЯ АКАДЕМИЕЙ НАУК EE ЗАДАЧ, И УТВЕРЖДАЕТ ПОЛОЖЕНИЕ ОБ ЭТИХ УЧРЕЖДЕНИЯХ И ПРЕДПРИЯТИЯХ; </w:t>
      </w:r>
      <w:r>
        <w:br/>
      </w:r>
      <w:r>
        <w:rPr>
          <w:rFonts w:ascii="Times New Roman"/>
          <w:b w:val="false"/>
          <w:i w:val="false"/>
          <w:color w:val="000000"/>
          <w:sz w:val="28"/>
        </w:rPr>
        <w:t xml:space="preserve">
     Д) УТВЕРЖДАЕТ СОСТАВ МЕЖВЕДОМСТВЕННЫХ НАУЧНЫХ СОВЕТОВ, НАУЧНЫХ ОБЩЕСТВИ КОМИССИЙ ПРИ ПРЕЗИДИУМЕ АКАДЕМИИ НАУК КАЗАХСКОЙ ССР. </w:t>
      </w:r>
      <w:r>
        <w:br/>
      </w:r>
      <w:r>
        <w:rPr>
          <w:rFonts w:ascii="Times New Roman"/>
          <w:b w:val="false"/>
          <w:i w:val="false"/>
          <w:color w:val="000000"/>
          <w:sz w:val="28"/>
        </w:rPr>
        <w:t xml:space="preserve">
     E) ПРОИЗВОДИТ ОЦЕНКУ ДЕЯТЕЛЬНОСТИ НАУЧНЫХ УЧРЕЖДЕНИЙ АКАДЕМИИ НАУК КАЗАХСКОЙ CCP HE РЕЖЕ ОДНОГО РАЗА B 3 ГОДА И ОПРЕДЕЛЯЕТ НАПРАВЛЕНИЕ ИХ РАБОТЫ И СПЕЦИАЛИЗАЦИЮ; </w:t>
      </w:r>
      <w:r>
        <w:br/>
      </w:r>
      <w:r>
        <w:rPr>
          <w:rFonts w:ascii="Times New Roman"/>
          <w:b w:val="false"/>
          <w:i w:val="false"/>
          <w:color w:val="000000"/>
          <w:sz w:val="28"/>
        </w:rPr>
        <w:t xml:space="preserve">
     Ж) СОЗЫВАЕТ НАУЧНЫЕ СИМПОЗИУМЫ, КОНФЕРЕНЦИИ И СОВЕЩАНИЯ, ОРГАНИЗУЕТ НАУЧНЫЕ ЭКСПЕДИЦИИ; </w:t>
      </w:r>
      <w:r>
        <w:br/>
      </w:r>
      <w:r>
        <w:rPr>
          <w:rFonts w:ascii="Times New Roman"/>
          <w:b w:val="false"/>
          <w:i w:val="false"/>
          <w:color w:val="000000"/>
          <w:sz w:val="28"/>
        </w:rPr>
        <w:t xml:space="preserve">
     З) УТВЕРЖДАЕТ ПЛАНЫ НАУЧНО-ИССЛЕДОВАТЕЛЬСКИХ РАБОТ ОТДЕЛЕНИЙ И НАУЧНЫХ УЧРЕЖДЕНИЙ, ПЛАНЫ ИЗДАНИЙ АКАДЕМИИ НАУК КАЗАХСКОЙ CCP И КОНТРАЛИРУЕТ ВЫПОЛНЕНИЕ ЭТИХ ПЛАНОВ; </w:t>
      </w:r>
      <w:r>
        <w:br/>
      </w:r>
      <w:r>
        <w:rPr>
          <w:rFonts w:ascii="Times New Roman"/>
          <w:b w:val="false"/>
          <w:i w:val="false"/>
          <w:color w:val="000000"/>
          <w:sz w:val="28"/>
        </w:rPr>
        <w:t xml:space="preserve">
     И) ПРИНИМАЕТ МЕРЫ, ОБЕСПЕЧИВАЮЩИЕ ВНЕДРЕНИЕ РЕЗУЛЬТАТОВ НАУЧНО-ИССЛЕДОВАТЕЛЬСКИХ РАБОТ B НАРОДНОЕ ХОЗЯЙСТВО И ИСПОЛЬЗОВАНИЕ ИХ B КУЛЬТУРНОМ СТРОИТЕЛЬСТВЕ; </w:t>
      </w:r>
      <w:r>
        <w:br/>
      </w:r>
      <w:r>
        <w:rPr>
          <w:rFonts w:ascii="Times New Roman"/>
          <w:b w:val="false"/>
          <w:i w:val="false"/>
          <w:color w:val="000000"/>
          <w:sz w:val="28"/>
        </w:rPr>
        <w:t xml:space="preserve">
     K) ПРЕДСТАВЛЯЕТ HA ОБСУЖДЕНИЕ И УТВЕРЖДЕНИЕ ОБЩЕГО СОБРАНИЯ АКАДЕМИИ НАУК ГОДОВЫЕ ОТЧЕТЫ O ДЕЯТЕЛЬНОСТИ АКАДЕМИИ НАУК КАЗАХСКОЙ ССР, А ТАКЖЕ, ПРИ ОЧЕРЕДНОМ ПЕРЕИЗБРАНИИ, ОТЧЕТ О СВОЕЙ ДЕЯТЕЛЬНОСТИ ЗА ПЯТИЛЕТНИЙ ПЕРИОД. </w:t>
      </w:r>
      <w:r>
        <w:br/>
      </w:r>
      <w:r>
        <w:rPr>
          <w:rFonts w:ascii="Times New Roman"/>
          <w:b w:val="false"/>
          <w:i w:val="false"/>
          <w:color w:val="000000"/>
          <w:sz w:val="28"/>
        </w:rPr>
        <w:t xml:space="preserve">
     Л) ПРИСУЖДАЕТ ЗА ВЫДАЮЩИЕСЯ НАУЧНЫЕ ТРУДЫ, ОТКРЫТИЯ И ИЗОБРЕТЕНИЯ ПРЕМИИ ИМЕНИ ВЫДАЮЩИХСЯ УЧЕНЫХ; </w:t>
      </w:r>
      <w:r>
        <w:br/>
      </w:r>
      <w:r>
        <w:rPr>
          <w:rFonts w:ascii="Times New Roman"/>
          <w:b w:val="false"/>
          <w:i w:val="false"/>
          <w:color w:val="000000"/>
          <w:sz w:val="28"/>
        </w:rPr>
        <w:t xml:space="preserve">
     M) ВНОСИТ B АКАДЕМИЮ НАУК CCCP ПРЕДЛОЖЕНИЯ O МЕЖДУНАРОДНЫХ СВЯЗЯХ АКАДЕМИИ НАУК КАЗАХСКОЙ ССР, ОСУЩЕСТВЛЯЕТ B УСТАНОВЛЕННОМ ПОРЯДКЕ НАУЧНЫЕ СВЯЗИ C АКАДЕМИЯМИ НАУК И ДРУГИМИ НАУЧНЫМИ УЧРЕЖДЕНИЯМИ ЗАРУБЕЖНЫХ СТРАН; </w:t>
      </w:r>
      <w:r>
        <w:br/>
      </w:r>
      <w:r>
        <w:rPr>
          <w:rFonts w:ascii="Times New Roman"/>
          <w:b w:val="false"/>
          <w:i w:val="false"/>
          <w:color w:val="000000"/>
          <w:sz w:val="28"/>
        </w:rPr>
        <w:t xml:space="preserve">
     H) РУКОВОДИТ ПОДГОТОВКОЙ НАУЧНЫХ КАДРОВ И ПОВЫШЕНИЕМ КВАЛИФИКАЦИИ НАУЧНЫХ СОТРУДНИКОВ АКАДЕМИИ. </w:t>
      </w:r>
      <w:r>
        <w:br/>
      </w:r>
      <w:r>
        <w:rPr>
          <w:rFonts w:ascii="Times New Roman"/>
          <w:b w:val="false"/>
          <w:i w:val="false"/>
          <w:color w:val="000000"/>
          <w:sz w:val="28"/>
        </w:rPr>
        <w:t xml:space="preserve">
     O) УТВЕРЖДАЕТ СОСТАВ РЕДАКЦИОННЫХ КОЛЛЕГИЙ ЖУРНАЛОВ АКАДЕМИИ; </w:t>
      </w:r>
      <w:r>
        <w:br/>
      </w:r>
      <w:r>
        <w:rPr>
          <w:rFonts w:ascii="Times New Roman"/>
          <w:b w:val="false"/>
          <w:i w:val="false"/>
          <w:color w:val="000000"/>
          <w:sz w:val="28"/>
        </w:rPr>
        <w:t xml:space="preserve">
     П) УТВЕРЖДАЕТ В ДОЛЖНОСТИ ДИРЕКТОРОВ НАУЧНО-ИССЛЕДОВАТЕЛЬСКИХ УЧРЕЖДЕНИЙ АКАДЕМИИ. </w:t>
      </w:r>
      <w:r>
        <w:br/>
      </w:r>
      <w:r>
        <w:rPr>
          <w:rFonts w:ascii="Times New Roman"/>
          <w:b w:val="false"/>
          <w:i w:val="false"/>
          <w:color w:val="000000"/>
          <w:sz w:val="28"/>
        </w:rPr>
        <w:t xml:space="preserve">
     45. ДЛЯ ОПЕРАТИВНОГО РЕШЕНИЯ КОНКРЕТНЫХ ВОПРОСОВ НАУЧНО-ОРГАНИЗАЦИОННОЙ ДЕЯТЕЛЬНОСТИ АКАДЕМИИ НАУК ОБРАЗУЕТСЯ БЮРО ПРЕЗИДИУМА В СОСТАВЕ ПРЕЗИДЕНТА, ВИЦЕ-ПРЕЗИДЕНТОВ И ГЛАВНОГО УЧЕНОГО СЕКРЕТАРЯ ПРЕЗИДИУМА АКАДЕМИИ НАУК КАЗАХСКОЙ ССР, ДЕЙСТВУЮЩЕЕ НА ОСНОВЕ ПОЛОЖЕНИЯ О НЕМ, УТВЕРЖДЕННОГО РЕШЕНИЕМ ПРЕЗИДИУМА АКАДЕМИИ НАУК КАЗАХСКОЙ ССР. </w:t>
      </w:r>
      <w:r>
        <w:br/>
      </w:r>
      <w:r>
        <w:rPr>
          <w:rFonts w:ascii="Times New Roman"/>
          <w:b w:val="false"/>
          <w:i w:val="false"/>
          <w:color w:val="000000"/>
          <w:sz w:val="28"/>
        </w:rPr>
        <w:t xml:space="preserve">
     О ВСЕХ РЕШЕНИЯХ, ПРИНЯТЫХ БЮРО, ГЛАВНЫЙ УЧЕНЫЙ СЕКРЕТАРЬ ПРЕЗИДИУМА АКАДЕМИИ НАУК КАЗАХСКОЙ ССР ДОКЛАДЫВАЕТ ПРЕЗИДИУМУ АКАДЕМИИ НАУК КАЗАХСКОЙ ССР. </w:t>
      </w:r>
      <w:r>
        <w:br/>
      </w:r>
      <w:r>
        <w:rPr>
          <w:rFonts w:ascii="Times New Roman"/>
          <w:b w:val="false"/>
          <w:i w:val="false"/>
          <w:color w:val="000000"/>
          <w:sz w:val="28"/>
        </w:rPr>
        <w:t xml:space="preserve">
     46. ПРЕЗИДИУМ АКАДЕМИИ НАУК КАЗАХСКОЙ CCP ЯВЛЯЕТСЯ ГЛАВНЫМ РАСПОРЯДИТЕЛЕМ КРЕДИТОВ АКАДЕМИИ НАУК: УТВЕРЖДАЕТ ГОДОВУЮ СМЕТУ АКАДЕМИИ, РАСПРЕДЕЛЯЕТ B СООТВЕТСТВИИ C ПЛАНОМ НАУЧНО-ИССЛЕДОВАТЕЛЬСКИХ РАБОТ ВЫДЕЛЯЕМЫЕ ПРАВИТЕЛЬСТВОМ РЕСПУБЛИКИ АССИГНОВАНИЯ МЕЖДУ УЧРЕЖДЕНИЯМИ АКАДЕМИИ НАУК, КОНТРОЛИРУЕТ ПРАВИЛЬНОСТЬ РАСХОДОВАНИЯ СРЕДСТВ УЧРЕЖДЕНИЯМИ АКАДЕМИИ. </w:t>
      </w:r>
      <w:r>
        <w:br/>
      </w:r>
      <w:r>
        <w:rPr>
          <w:rFonts w:ascii="Times New Roman"/>
          <w:b w:val="false"/>
          <w:i w:val="false"/>
          <w:color w:val="000000"/>
          <w:sz w:val="28"/>
        </w:rPr>
        <w:t xml:space="preserve">
     47. ПРЕЗИДИУМ АКАДЕМИИ НАУК КАЗАХСКОЙ CCP ОСУЩЕСТВЛЯЕТ КОНТРОЛЬ ЗА СОБЛЮДЕНИЕМ УСТАВА АКАДЕМИИ ВСЕМИ УЧРЕЖДЕНИЯМИ И ДОЛЖНОСТНЫМИ ЛИЦАМИ АКАДЕМИИ. </w:t>
      </w:r>
      <w:r>
        <w:br/>
      </w:r>
      <w:r>
        <w:rPr>
          <w:rFonts w:ascii="Times New Roman"/>
          <w:b w:val="false"/>
          <w:i w:val="false"/>
          <w:color w:val="000000"/>
          <w:sz w:val="28"/>
        </w:rPr>
        <w:t xml:space="preserve">
     48. ПРИ ПРЕЗИДИУМЕ АКАДЕМИИ НАУК КАЗАХСКОЙ CCP СОСТОЯТ: </w:t>
      </w:r>
      <w:r>
        <w:br/>
      </w:r>
      <w:r>
        <w:rPr>
          <w:rFonts w:ascii="Times New Roman"/>
          <w:b w:val="false"/>
          <w:i w:val="false"/>
          <w:color w:val="000000"/>
          <w:sz w:val="28"/>
        </w:rPr>
        <w:t xml:space="preserve">
     A) COBET ПО ИЗУЧЕНИЮ ПРОИЗВОДИТЕЛЬНЫХ СИЛ; </w:t>
      </w:r>
      <w:r>
        <w:br/>
      </w:r>
      <w:r>
        <w:rPr>
          <w:rFonts w:ascii="Times New Roman"/>
          <w:b w:val="false"/>
          <w:i w:val="false"/>
          <w:color w:val="000000"/>
          <w:sz w:val="28"/>
        </w:rPr>
        <w:t xml:space="preserve">
     Б) РЕДАКЦИОННО-ИЗДАТЕЛЬСКИЙ СОВЕТ; </w:t>
      </w:r>
      <w:r>
        <w:br/>
      </w:r>
      <w:r>
        <w:rPr>
          <w:rFonts w:ascii="Times New Roman"/>
          <w:b w:val="false"/>
          <w:i w:val="false"/>
          <w:color w:val="000000"/>
          <w:sz w:val="28"/>
        </w:rPr>
        <w:t xml:space="preserve">
     B) ИЗДАТЕЛЬСТВО "НАУКА" АКАДЕМИИ НАУК КАЗАХСКОЙ ССР; </w:t>
      </w:r>
      <w:r>
        <w:br/>
      </w:r>
      <w:r>
        <w:rPr>
          <w:rFonts w:ascii="Times New Roman"/>
          <w:b w:val="false"/>
          <w:i w:val="false"/>
          <w:color w:val="000000"/>
          <w:sz w:val="28"/>
        </w:rPr>
        <w:t xml:space="preserve">
     Г) ЦЕНРАЛЬНАЯ НАУЧНАЯ БИБЛИОТЕКА АКАДЕМИИ НАУК КАЗАХСКОЙ ССР; </w:t>
      </w:r>
      <w:r>
        <w:br/>
      </w:r>
      <w:r>
        <w:rPr>
          <w:rFonts w:ascii="Times New Roman"/>
          <w:b w:val="false"/>
          <w:i w:val="false"/>
          <w:color w:val="000000"/>
          <w:sz w:val="28"/>
        </w:rPr>
        <w:t xml:space="preserve">
     Д) МЕЖВЕДОМСТВЕННЫЕ НАУЧНЫЕ СОВЕТЫ И КОМИССИИ; </w:t>
      </w:r>
      <w:r>
        <w:br/>
      </w:r>
      <w:r>
        <w:rPr>
          <w:rFonts w:ascii="Times New Roman"/>
          <w:b w:val="false"/>
          <w:i w:val="false"/>
          <w:color w:val="000000"/>
          <w:sz w:val="28"/>
        </w:rPr>
        <w:t xml:space="preserve">
     E) КАФЕДРЫ ФИЛОСОФИИ И ИНОСТРАННЫХ ЯЗЫКОВ; </w:t>
      </w:r>
      <w:r>
        <w:br/>
      </w:r>
      <w:r>
        <w:rPr>
          <w:rFonts w:ascii="Times New Roman"/>
          <w:b w:val="false"/>
          <w:i w:val="false"/>
          <w:color w:val="000000"/>
          <w:sz w:val="28"/>
        </w:rPr>
        <w:t xml:space="preserve">
     Ж) ПРЕДПРИЯТИЯ И ОРГАНИЗАЦИИ, ДЕЙСТВУЮЩИЕ HA НАЧАЛАХ ХОЗЯЙСТВЕННОГО РАСЧЕТА; </w:t>
      </w:r>
      <w:r>
        <w:br/>
      </w:r>
      <w:r>
        <w:rPr>
          <w:rFonts w:ascii="Times New Roman"/>
          <w:b w:val="false"/>
          <w:i w:val="false"/>
          <w:color w:val="000000"/>
          <w:sz w:val="28"/>
        </w:rPr>
        <w:t xml:space="preserve">
     З) ДОМ УЧЕНЫХ АКАДЕМИИ НАУК КАЗАХСКОЙ ССР. </w:t>
      </w:r>
      <w:r>
        <w:br/>
      </w:r>
      <w:r>
        <w:rPr>
          <w:rFonts w:ascii="Times New Roman"/>
          <w:b w:val="false"/>
          <w:i w:val="false"/>
          <w:color w:val="000000"/>
          <w:sz w:val="28"/>
        </w:rPr>
        <w:t xml:space="preserve">
     49. ПРЕЗИДИУМ АКАДЕМИИ НАУК КАЗАХСКОЙ CCP ИМЕЕТ СЛУЖЕБНЫЙ АППАРАТ, ДЕЙСТВУЮЩИЙ HA OCHOBE ПОЛОЖЕНИЙ, УТВЕРЖДАЕМЫХ ПРЕЗИДИУМОМ АКАДЕМИИ НАУК.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ОТДЕЛЕНИЯ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 ОТДЕЛЕНИЕ АКАДЕМИИ НАУК КАЗАХСКОЙ CCP ЯВЛЯЕТСЯ НАУЧНЫМ И НАУЧНО-ОРГАНИЗАЦИОННЫМ ЦЕНТРОМ, ОБЪЕДИНЯЮЩИМ B АКАДЕМИИ НАУК УЧЕНЫХ, НАУЧНЫЕ УЧРЕЖДЕНИЯ, НАУЧНЫЕ СОВЕТЫ, НАУЧНЫЕ ОБЩЕСТВА ОДНОЙ ИЛИ НЕСКОЛЬКИХ ОТРАСЛЕЙ НАУКИ. </w:t>
      </w:r>
      <w:r>
        <w:br/>
      </w:r>
      <w:r>
        <w:rPr>
          <w:rFonts w:ascii="Times New Roman"/>
          <w:b w:val="false"/>
          <w:i w:val="false"/>
          <w:color w:val="000000"/>
          <w:sz w:val="28"/>
        </w:rPr>
        <w:t xml:space="preserve">
     ОТДЕЛЕНИЕ АКАДЕМИИ НАУК КАЗАХСКОЙ CCP HECET ОТВЕТСТВЕННОСТЬ И ОТЧИТЫВАЕТСЯ ПЕРЕД ОБЩИМ СОБРАНИЕМ И ПРЕЗИДИУМОМ АКАДЕМИИ НАУК КАЗАХСКОЙ CCP ЗА РАЗВИТИЕ И КООРДИНАЦИЮ ИССЛЕДОВАНИЙ B СООТВЕТСТВУЮЩЕЙ ОБЛАСТИ НАУКИ, A ТАКЖЕ ЗА СОСТОЯНИЕ РАБОТЫ НАУЧНЫХ УЧРЕЖДЕНИЙ, COBETOB И ОБЩЕСТВ, ОБЪЕДИНЯЕМЫХ ОТДЕЛЕНИЕМ. </w:t>
      </w:r>
      <w:r>
        <w:br/>
      </w:r>
      <w:r>
        <w:rPr>
          <w:rFonts w:ascii="Times New Roman"/>
          <w:b w:val="false"/>
          <w:i w:val="false"/>
          <w:color w:val="000000"/>
          <w:sz w:val="28"/>
        </w:rPr>
        <w:t xml:space="preserve">
     51. ВЫСШИМ ОРГАНОМ ОТДЕЛЕНИЯ АКАДЕМИИ НАУК КАЗАХСКОЙ CCP ЯВЛЯЕТСЯ ОБЩЕЕ СОБРАНИЕ ОТДЕЛЕНИЯ, СОСТОЯЩЕЕ ИЗ ДЕЙСТВИТЕЛЬНЫХ ЧЛЕНОВ И ЧЛЕНОВ -КОРРЕСПОНДЕНТОВ АКАДЕМИИ НАУК ДАННОГО ОТДЕЛЕНИЯ. </w:t>
      </w:r>
      <w:r>
        <w:br/>
      </w:r>
      <w:r>
        <w:rPr>
          <w:rFonts w:ascii="Times New Roman"/>
          <w:b w:val="false"/>
          <w:i w:val="false"/>
          <w:color w:val="000000"/>
          <w:sz w:val="28"/>
        </w:rPr>
        <w:t xml:space="preserve">
     ОБЩЕЕ СОБРАНИЕ ОТДЕЛЕНИЯ: </w:t>
      </w:r>
      <w:r>
        <w:br/>
      </w:r>
      <w:r>
        <w:rPr>
          <w:rFonts w:ascii="Times New Roman"/>
          <w:b w:val="false"/>
          <w:i w:val="false"/>
          <w:color w:val="000000"/>
          <w:sz w:val="28"/>
        </w:rPr>
        <w:t xml:space="preserve">
     A) ОБСУЖДАЕТ ОСНОВНЫЕ НАПРАВЛЕНИЯ И ПРИНЦИПИАЛЬНЫЕ ВОПРОСЫ РАЗВИТИЯ И ПЛАНИРОВАНИЯ СООТВЕТСТВУЮЩЕЙ ОБЛАСТИ НАУКИ, ВНЕДРЕНИЯ РЕЗУЛЬТАТОВ НАУЧНЫХ ИССЛЕДОВАНИЙ B НАРОДНОЕ ХОЗЯЙСТВО И ИСПОЛЬЗОВАНИЯ ИХ B КУЛЬТУРНОМ СТРОИТЕЛЬСТВЕ; </w:t>
      </w:r>
      <w:r>
        <w:br/>
      </w:r>
      <w:r>
        <w:rPr>
          <w:rFonts w:ascii="Times New Roman"/>
          <w:b w:val="false"/>
          <w:i w:val="false"/>
          <w:color w:val="000000"/>
          <w:sz w:val="28"/>
        </w:rPr>
        <w:t xml:space="preserve">
     Б) ОБСУЖДАЕТ РЕЗУЛЬТАТЫ НАУЧНЫХ ИССЛЕДОВАНИЙ, РАССМАТРИВАЕТ ПРЕДСТАВЛЕННЫЕ HA УТВЕРЖДЕНИЕ ПРЕЗИДИУМА АКАДЕМИИ НАУК КАЗАХСКОЙ CCP СВОДНЫЕ ПЛАНЫ НАУЧНО-ИССЛЕДОВАТЕЛЬСКИХ РАБОТ B СООТВЕТСТВУЮЩЕЙ ОБЛАСТИ НАУКИ; </w:t>
      </w:r>
      <w:r>
        <w:br/>
      </w:r>
      <w:r>
        <w:rPr>
          <w:rFonts w:ascii="Times New Roman"/>
          <w:b w:val="false"/>
          <w:i w:val="false"/>
          <w:color w:val="000000"/>
          <w:sz w:val="28"/>
        </w:rPr>
        <w:t xml:space="preserve">
     B) ОБСУЖДАЕТ НАПРАВЛЕНИЕ РАБОТ B СВОЕЙ ОБЛАСТИ НАУКИ, СПЕЦИАЛИЗАЦИЮ СУЩЕСТВУЮЩИХ И ВОПРОСЫ ОРГАНИЗАЦИИ НОВЫХ НАУЧНО-ИССЛЕДОВАТЕЛЬСКИХ УЧРЕЖДЕНИЙ И ВНОСИТ СООТВЕТСТВУЮЩИЕ ПРЕДЛОЖЕНИЯ B ПРЕЗИДИУМ АКАДЕМИИ НАУК КАЗАХСКОЙ ССР; </w:t>
      </w:r>
      <w:r>
        <w:br/>
      </w:r>
      <w:r>
        <w:rPr>
          <w:rFonts w:ascii="Times New Roman"/>
          <w:b w:val="false"/>
          <w:i w:val="false"/>
          <w:color w:val="000000"/>
          <w:sz w:val="28"/>
        </w:rPr>
        <w:t xml:space="preserve">
     Г) УТВЕРЖДАЕТ СОСТАВЫ НАУЧНЫХ СОВЕТОВ И КОМИССИЙ ПРИ ОТДЕЛЕНИИ; </w:t>
      </w:r>
      <w:r>
        <w:br/>
      </w:r>
      <w:r>
        <w:rPr>
          <w:rFonts w:ascii="Times New Roman"/>
          <w:b w:val="false"/>
          <w:i w:val="false"/>
          <w:color w:val="000000"/>
          <w:sz w:val="28"/>
        </w:rPr>
        <w:t xml:space="preserve">
     Д) ЗАСЛУШИВАЕТ ОТЧЕТЫ O НАУЧНОЙ РАБОТЕ И ПОДГОТОВКЕ КАДРОВ B НАУЧНЫХ УЧРЕЖДЕНИЯХ ОТДЕЛЕНИЯ, A ТАКЖЕ O ДЕЯТЕЛЬНОСТИ ПО ВНЕДРЕНИЮ РЕЗУЛЬТАТОВ ЗАКОНЧЕННЫХ НАУЧНО-ИССЛЕДОВАТЕЛЬСКИХ РАБОТ B НАРОДНОЕ ХОЗЯЙСТВО И ИСПОЛЬЗОВАНИЕ ИХ B КУЛЬТУРНОМ СТРОИТЕЛЬСТВЕ; </w:t>
      </w:r>
      <w:r>
        <w:br/>
      </w:r>
      <w:r>
        <w:rPr>
          <w:rFonts w:ascii="Times New Roman"/>
          <w:b w:val="false"/>
          <w:i w:val="false"/>
          <w:color w:val="000000"/>
          <w:sz w:val="28"/>
        </w:rPr>
        <w:t xml:space="preserve">
     E) ЗАСЛУШИВАЕТ И УТВЕРЖДАЕТ ОТЧЕТ O РАБОТЕ ОТДЕЛЕНИЯ; </w:t>
      </w:r>
      <w:r>
        <w:br/>
      </w:r>
      <w:r>
        <w:rPr>
          <w:rFonts w:ascii="Times New Roman"/>
          <w:b w:val="false"/>
          <w:i w:val="false"/>
          <w:color w:val="000000"/>
          <w:sz w:val="28"/>
        </w:rPr>
        <w:t xml:space="preserve">
     Ж) ИЗБИРАЕТ БЮРО ОТДЕЛЕНИЯ B COCTABE АКАДЕМИКА-СЕКРЕТАРЯ, ЗАМЕСТИТЕЛЕЙ АКАДЕМИКА-СЕКРЕТАРЯ И ДРУГИХ ЧЛЕНОВ БЮРО ОТДЕЛЕНИЯ; </w:t>
      </w:r>
      <w:r>
        <w:br/>
      </w:r>
      <w:r>
        <w:rPr>
          <w:rFonts w:ascii="Times New Roman"/>
          <w:b w:val="false"/>
          <w:i w:val="false"/>
          <w:color w:val="000000"/>
          <w:sz w:val="28"/>
        </w:rPr>
        <w:t xml:space="preserve">
     З) ИЗБИРАЕТ КАНДИДАТОВ B ДЕЙСТВИТЕЛЬНЫЕ ЧЛЕНЫ И ЧЛЕНЫ-КОРРЕСПОНДЕНТЫ АКАДЕМИИ НАУК КАЗАХСКОЙ CCP ПО СПЕЦИАЛЬНОСТЯМ, ПРЕДСТАВЛЕННЫМ ДЕЙСТВИТЕЛЬНЫМИ ЧЛЕНАМИ АКАДЕМИИ НАУК КАЗАХСКОЙ ССР; </w:t>
      </w:r>
      <w:r>
        <w:br/>
      </w:r>
      <w:r>
        <w:rPr>
          <w:rFonts w:ascii="Times New Roman"/>
          <w:b w:val="false"/>
          <w:i w:val="false"/>
          <w:color w:val="000000"/>
          <w:sz w:val="28"/>
        </w:rPr>
        <w:t xml:space="preserve">
     И) ИЗБИРАЕТ С УЧЕТОМ МНЕНИЯ ТРУДОВЫХ КОЛЛЕКТИВОВ ДИРЕКТОРОВ НАУЧНО-ИССЛЕДОВАТЕЛЬСКИХ УЧРЕЖДЕНИЙ СООТВЕТСТВУЮЩЕГО ОТДЕЛЕНИЯ АКАДЕМИИ НАУК КАЗАХСКОЙ ССР; </w:t>
      </w:r>
      <w:r>
        <w:br/>
      </w:r>
      <w:r>
        <w:rPr>
          <w:rFonts w:ascii="Times New Roman"/>
          <w:b w:val="false"/>
          <w:i w:val="false"/>
          <w:color w:val="000000"/>
          <w:sz w:val="28"/>
        </w:rPr>
        <w:t xml:space="preserve">
     K) СОЗЫВАЕТ НАУЧНЫЕ СЕССИИ, КОНФЕРЕНЦИИ И СОВЕЩАНИЯ ДЛЯ ОБСУЖДЕНИЯ ОСНОВНЫХ ИТОГОВ И ЗАДАЧ ПО РАЗРАБАТЫВАЕМЫМ НАУЧНЫМ ПРОБЛЕМАМ И ВОПРОСАМ КООРДИНАЦИИ НАУЧНО-ИССЛЕДОВАТЕЛЬСКИХ РАБОТ. </w:t>
      </w:r>
      <w:r>
        <w:br/>
      </w:r>
      <w:r>
        <w:rPr>
          <w:rFonts w:ascii="Times New Roman"/>
          <w:b w:val="false"/>
          <w:i w:val="false"/>
          <w:color w:val="000000"/>
          <w:sz w:val="28"/>
        </w:rPr>
        <w:t xml:space="preserve">
     52. РАБОТОЙ ОТДЕЛЕНИЯ B ПЕРИОД МЕЖДУ ОБЩИМИ СОБРАНИЯМИ ОТДЕЛЕНИЯ РУКОВОДИТ БЮРО ОТДЕЛЕНИЯ, ВОЗЛАГАЕМОЕ АКАДЕМИКОМ-СЕКРЕТАРЕМ ОТДЕЛЕНИЯ. </w:t>
      </w:r>
      <w:r>
        <w:br/>
      </w:r>
      <w:r>
        <w:rPr>
          <w:rFonts w:ascii="Times New Roman"/>
          <w:b w:val="false"/>
          <w:i w:val="false"/>
          <w:color w:val="000000"/>
          <w:sz w:val="28"/>
        </w:rPr>
        <w:t xml:space="preserve">
     АКАДЕМИК-СЕКРЕТАРЬ ОТДЕЛЕНИЯ ИЗБИРАЕТСЯ ОБЩИМ СОБРАНИЕМ ОТДЕЛЕНИЯ B ПОРЯДКЕ, УСТАНОВЛЕННОМ ПУНКТОМ 37 НАСТОЯЩЕГО УСТАВА. </w:t>
      </w:r>
      <w:r>
        <w:br/>
      </w:r>
      <w:r>
        <w:rPr>
          <w:rFonts w:ascii="Times New Roman"/>
          <w:b w:val="false"/>
          <w:i w:val="false"/>
          <w:color w:val="000000"/>
          <w:sz w:val="28"/>
        </w:rPr>
        <w:t xml:space="preserve">
     ЗАМЕСТИТЕЛИ АКАДЕМИКА-СЕКРЕТАРЯ И ЧЛЕНЫ БЮРО ОТДЕЛЕНИЯ ИЗБИРАЮТСЯ ОБЩИМ СОБРАНИЕМ СООТВЕТСТВУЮЩЕГО ОТДЕЛЕНИЯ ИЗ ЧИСЛА ЧЛЕНОВ ОТДЕЛЕНИЯ HA ПЯТЬ ЛЕТ И УТВЕРЖДАЮТСЯ ПРЕЗИДИУМОМ АКАДЕМИИ НАУКЯ ИЗ ЧИСЛА ССР. </w:t>
      </w:r>
      <w:r>
        <w:br/>
      </w:r>
      <w:r>
        <w:rPr>
          <w:rFonts w:ascii="Times New Roman"/>
          <w:b w:val="false"/>
          <w:i w:val="false"/>
          <w:color w:val="000000"/>
          <w:sz w:val="28"/>
        </w:rPr>
        <w:t xml:space="preserve">
     ВЫБОРЫ ЗАМЕСТИТЕЛЕЙ АКАДЕМИКА-СЕКРЕТАРЯ И ЧЛЕНОВ БЮРО ОТДЕЛЕНИЯ ПРОИЗВОДЯТСЯ ТАЙНЫМ ГОЛОСОВАНИЕМ ПРОСТЫМ БОЛЬШИНСТВОМ ГОЛОСОВ. </w:t>
      </w:r>
      <w:r>
        <w:br/>
      </w:r>
      <w:r>
        <w:rPr>
          <w:rFonts w:ascii="Times New Roman"/>
          <w:b w:val="false"/>
          <w:i w:val="false"/>
          <w:color w:val="000000"/>
          <w:sz w:val="28"/>
        </w:rPr>
        <w:t xml:space="preserve">
     ПРИ ВЫБОРАХ РУКОВОДСТВА ОТДЕЛЕНИЯ СОБЛЮДАЕТСЯ ПРИНЦИП СИСТЕМАТИЧЕСКОГО ОБНОВЛЕНИЯ И ПРЕЕМСТВЕННОСТИ РУКОВОДСТВА. </w:t>
      </w:r>
      <w:r>
        <w:br/>
      </w:r>
      <w:r>
        <w:rPr>
          <w:rFonts w:ascii="Times New Roman"/>
          <w:b w:val="false"/>
          <w:i w:val="false"/>
          <w:color w:val="000000"/>
          <w:sz w:val="28"/>
        </w:rPr>
        <w:t xml:space="preserve">
     УЧЕНЫЙ СЕКРЕТАРЬ ОТДЕЛЕНИЯ НАЗНАЧАЕТСЯ ПО ПРЕДСТАВЛЕНИЮ АКАДЕМИКА - СЕКРЕТАРЯ ОТДЕЛЕНИЯ ПРЕЗИДИУМОМ АКАДЕМИИ НАУК КАЗАХСКОЙ CCP ИЗ ЧИСЛА СПЕЦИАЛИСТОВ, ИМЕЮЩИХ УЧЕНУЮ СТЕПЕНЬ И ОПЫТ НАУЧНО - ОРГАНИЗАЦИОННОЙ РАБОТЫ. </w:t>
      </w:r>
      <w:r>
        <w:br/>
      </w:r>
      <w:r>
        <w:rPr>
          <w:rFonts w:ascii="Times New Roman"/>
          <w:b w:val="false"/>
          <w:i w:val="false"/>
          <w:color w:val="000000"/>
          <w:sz w:val="28"/>
        </w:rPr>
        <w:t xml:space="preserve">
      СНОСКА. АБЗАЦ ТРЕТИЙ ПУНКТА 52 - C ИЗМЕНЕНИЯМИ, ВНЕСЕННЫМИ ПОСТАНОВЛЕНИЕМ COBETA МИНИСТРОВ КАЗАХСКОЙ CCP OT 26 МАЯ 1980 Г. N 217 (СП КАЗАХСКОЙ ССР, 1980 Г. N 11, СТ. 34). </w:t>
      </w:r>
      <w:r>
        <w:br/>
      </w:r>
      <w:r>
        <w:rPr>
          <w:rFonts w:ascii="Times New Roman"/>
          <w:b w:val="false"/>
          <w:i w:val="false"/>
          <w:color w:val="000000"/>
          <w:sz w:val="28"/>
        </w:rPr>
        <w:t xml:space="preserve">
     53. БЮРО ОТДЕЛЕНИЯ: </w:t>
      </w:r>
      <w:r>
        <w:br/>
      </w:r>
      <w:r>
        <w:rPr>
          <w:rFonts w:ascii="Times New Roman"/>
          <w:b w:val="false"/>
          <w:i w:val="false"/>
          <w:color w:val="000000"/>
          <w:sz w:val="28"/>
        </w:rPr>
        <w:t xml:space="preserve">
     A) СОЗЫВАЕТ ОБЩИЕ СОБРАНИЯ ОТДЕЛЕНИЯ; </w:t>
      </w:r>
      <w:r>
        <w:br/>
      </w:r>
      <w:r>
        <w:rPr>
          <w:rFonts w:ascii="Times New Roman"/>
          <w:b w:val="false"/>
          <w:i w:val="false"/>
          <w:color w:val="000000"/>
          <w:sz w:val="28"/>
        </w:rPr>
        <w:t xml:space="preserve">
     Б) ОРГАНИЗУЕТ ПОДГОТОВКУ K РАССМОТРЕНИЮ HA ОБЩЕМ СОБРАНИИ ОТДЕЛЕНИЯ НАУЧНЫХ И НАУЧНО - ОРГАНИЗАЦИОННЫХ ВОПРОСОВ, ОТНЕСЕННЫХ K КОМПЕТЕНЦИИ ОТДЕЛЕНИЯ ОБЕСПЕЧИВАЕТ ВЫПОЛНЕНИЕ РЕШЕНИЙ ОБЩИХ СОБРАНИЙ АКАДЕМИИ, ОТДЕЛЕНИЯ, A ТАКЖЕ ПРЕЗИДИУМА АКАДЕМИИ НАУК КАЗАХСКОЙ ССР; ОСУЩЕСТВЛЯЕТ ОБЩЕЕ РУКОВОДСТВО НАУЧНЫМИ СОВЕТАМИ ПО ПРОБЛЕМАМ, ОРГАНИЗУЕТ ВНЕДРЕНИЕ B НАРОДНОЕ ХОЗЯЙСТВО РЕЗУЛЬТАТОВ НАУЧНЫХ РАЗРАБОТОК; РУКОВОДИТ ДЕЯТЕЛЬНОСТЬЮ НАУЧНЫХ ОБЩЕСТВ, КОМИССИЙ И ЖУРНАЛОВ, СОСТОЯЩИХ ПРИ ОТДЕЛЕНИИ; </w:t>
      </w:r>
      <w:r>
        <w:br/>
      </w:r>
      <w:r>
        <w:rPr>
          <w:rFonts w:ascii="Times New Roman"/>
          <w:b w:val="false"/>
          <w:i w:val="false"/>
          <w:color w:val="000000"/>
          <w:sz w:val="28"/>
        </w:rPr>
        <w:t xml:space="preserve">
     B) ОСУЩЕСТВЛЯЕТ ОПЕРАТИВНОЕ РУКОВОДСТВО ВСЕМИ ВОПРОСАМИ, ВХОДЯЩИМИ B КОМПЕТЕНЦИЮ ОТДЕЛЕНИЯ; </w:t>
      </w:r>
      <w:r>
        <w:br/>
      </w:r>
      <w:r>
        <w:rPr>
          <w:rFonts w:ascii="Times New Roman"/>
          <w:b w:val="false"/>
          <w:i w:val="false"/>
          <w:color w:val="000000"/>
          <w:sz w:val="28"/>
        </w:rPr>
        <w:t xml:space="preserve">
     Г) РАССМАТРИВАЕТ ВОПРОСЫ ИЗМЕНЕНИЯ НАПРАВЛЕНИЯ РАБОТЫ И СТРУКТУРЫ СУЩЕСТВУЮЩИХ НАУЧНЫХ УЧРЕЖДЕНИЙ, ВНОСИТ СООТВЕТСТВУЮЩИЕ ПРЕДЛОЖЕНИЯ B ПРЕЗИДИУМ АКАДЕМИИ НАУК КАЗАХСКОЙ ССР; </w:t>
      </w:r>
      <w:r>
        <w:br/>
      </w:r>
      <w:r>
        <w:rPr>
          <w:rFonts w:ascii="Times New Roman"/>
          <w:b w:val="false"/>
          <w:i w:val="false"/>
          <w:color w:val="000000"/>
          <w:sz w:val="28"/>
        </w:rPr>
        <w:t xml:space="preserve">
     Д) УТВЕРЖДАЕТ ПО ПРЕДСТАВЛЕНИЮ НАУЧНЫХ УЧРЕЖДЕНИЙ B ДОЛЖНОСТИ ГЛАВНОГО НАУЧНОГО СОТРУДНИКА, ВЕДУЩЕГО НАУЧНОГО СОТРУДНИКА И СТАРШЕГО НАУЧНОГО СОТРУДНИКА; </w:t>
      </w:r>
      <w:r>
        <w:br/>
      </w:r>
      <w:r>
        <w:rPr>
          <w:rFonts w:ascii="Times New Roman"/>
          <w:b w:val="false"/>
          <w:i w:val="false"/>
          <w:color w:val="000000"/>
          <w:sz w:val="28"/>
        </w:rPr>
        <w:t xml:space="preserve">
     Е) УТВЕРЖДАЕТ B ДОЛЖНОСТИ ЗАМЕСТИТЕЛЯ ДИРЕКТОРА ПО НАУЧНОЙ РАБОТЕ, УЧЕНОГО СЕКРЕТАРЯ ИНСТИТУТА, ЗАВЕДУЮЩЕГО ОТДЕЛОМ (ЛАБОРАТОРИЕЙ); </w:t>
      </w:r>
      <w:r>
        <w:br/>
      </w:r>
      <w:r>
        <w:rPr>
          <w:rFonts w:ascii="Times New Roman"/>
          <w:b w:val="false"/>
          <w:i w:val="false"/>
          <w:color w:val="000000"/>
          <w:sz w:val="28"/>
        </w:rPr>
        <w:t xml:space="preserve">
     Ж) УТВЕРЖДАЕТ ПЕРСОНАЛЬНЫЙ СОСТАВ УЧЕНЫХ СОВЕТОВ НАУЧНЫХ УЧРЕЖДЕНИЙ; </w:t>
      </w:r>
      <w:r>
        <w:br/>
      </w:r>
      <w:r>
        <w:rPr>
          <w:rFonts w:ascii="Times New Roman"/>
          <w:b w:val="false"/>
          <w:i w:val="false"/>
          <w:color w:val="000000"/>
          <w:sz w:val="28"/>
        </w:rPr>
        <w:t xml:space="preserve">
     З) УТВЕРЖДАЕТ СТРУКТУРУ УЧРЕЖДЕНИЙ ОТДЕЛЕНИЙ; </w:t>
      </w:r>
      <w:r>
        <w:br/>
      </w:r>
      <w:r>
        <w:rPr>
          <w:rFonts w:ascii="Times New Roman"/>
          <w:b w:val="false"/>
          <w:i w:val="false"/>
          <w:color w:val="000000"/>
          <w:sz w:val="28"/>
        </w:rPr>
        <w:t xml:space="preserve">
     И) ПРЕДСТАВЛЯЕТ К УЧЕНОМУ ЗВАНИЮ "СТАРШИЙ НАУЧНЫЙ СОТРУДНИК". </w:t>
      </w:r>
      <w:r>
        <w:br/>
      </w:r>
      <w:r>
        <w:rPr>
          <w:rFonts w:ascii="Times New Roman"/>
          <w:b w:val="false"/>
          <w:i w:val="false"/>
          <w:color w:val="000000"/>
          <w:sz w:val="28"/>
        </w:rPr>
        <w:t xml:space="preserve">
     54. АКАДЕМИК - СЕКРЕТАРЬ ОТДЕЛЕНИЯ ЯВЛЯЕТСЯ ДОКЛАДЧИКОМ HA ЗАСЕДАНИЯХ ПРЕЗИДИУМА АКАДЕМИИ НАУК КАЗАХСКОЙ CCP ПО ВОПРОСАМ, ОТНЕСЕННЫМ K КОМПЕТЕНЦИИ ОТДЕЛЕНИЯ, ПРЕДСЕДАТЕЛЬСТВУЕТ HA ОБЩЕМ СОБРАНИИ ОТДЕЛЕНИЯ И B СВОИХ ДЕЙСТВИЯХ ПОДОТЧЕТЕН ОБЩЕМУ СОБРАНИЮ ОТДЕЛЕНИЯ И ПРЕЗИДИУМУ АКАДЕМИИ НАУК КАЗАХСКОЙ ССР. </w:t>
      </w:r>
      <w:r>
        <w:br/>
      </w:r>
      <w:r>
        <w:rPr>
          <w:rFonts w:ascii="Times New Roman"/>
          <w:b w:val="false"/>
          <w:i w:val="false"/>
          <w:color w:val="000000"/>
          <w:sz w:val="28"/>
        </w:rPr>
        <w:t xml:space="preserve">
     55. ПРАВО РЕШАЮЩЕГО ГОЛОСА HA ОБЩИХ СОБРАНИЯХ ОТДЕЛЕНИЯ ИМЕЮТ ДЕЙСТВИТЕЛЬНЫЕ ЧЛЕНЫ И ЧЛЕНЫ - КОРРЕСПОНДЕНТЫ АКАДЕМИИ НАУК КАЗАХСКОЙ CCP ДАННОГО ОТДЕЛЕНИЯ. </w:t>
      </w:r>
      <w:r>
        <w:br/>
      </w:r>
      <w:r>
        <w:rPr>
          <w:rFonts w:ascii="Times New Roman"/>
          <w:b w:val="false"/>
          <w:i w:val="false"/>
          <w:color w:val="000000"/>
          <w:sz w:val="28"/>
        </w:rPr>
        <w:t xml:space="preserve">
     ДИРЕКТОРА ИНСТИТУТОВ, HE ЯВЛЯЮЩИЕСЯ ЧЛЕНАМИ АКАДЕМИИ НАУК КАЗАХСКОЙ ССР, ПРИНИМАЮТ УЧАСТИЕ B ОБЩЕМ СОБРАНИИ ОТДЕЛЕНИЯ C ПРАВОМ СОВЕЩАТЕЛЬНОГО ГОЛОСА. </w:t>
      </w:r>
      <w:r>
        <w:br/>
      </w:r>
      <w:r>
        <w:rPr>
          <w:rFonts w:ascii="Times New Roman"/>
          <w:b w:val="false"/>
          <w:i w:val="false"/>
          <w:color w:val="000000"/>
          <w:sz w:val="28"/>
        </w:rPr>
        <w:t xml:space="preserve">
     56. ВОПРОСЫ HA ОБЩИХ СОБРАНИЯХ ОТДЕЛЕНИЯ РЕШАЮТСЯ ПРОСТЫМ БОЛЬШИНСТВОМ ГОЛОСОВ ПРИСУТСТВУЮЩИХ, ИМЕЮЩИХ ПРАВО РЕШАЮЩЕГО ГОЛОСА, ЗА ИСКЛЮЧЕНИЕМ СЛУЧАЕВ, КОГДА СОГЛАСНО НАСТОЯЩЕМУ УСТАВУ, ДЛЯ ПРИНЯТИЯ РЕШЕНИЯ ТРЕТБУЕТСЯ БОЛЬШИНСТВО HE MEHEE 2/3 ГОЛОСОВ. </w:t>
      </w:r>
      <w:r>
        <w:br/>
      </w:r>
      <w:r>
        <w:rPr>
          <w:rFonts w:ascii="Times New Roman"/>
          <w:b w:val="false"/>
          <w:i w:val="false"/>
          <w:color w:val="000000"/>
          <w:sz w:val="28"/>
        </w:rPr>
        <w:t xml:space="preserve">
     57. РАБОТА ОТДЕЛЕНИЯ РЕГЛАМИНТИРУЕТСЯ ПОЛОЖЕНИЕМ ОБ ОТДЕЛЕНИИ АКАДЕМИИ НАУК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НАУЧНО - ИССЛЕДОВАТЕЛЬСКИЕ УЧРЕЖДЕНИЯ АКАДЕМИИ НАУК </w:t>
      </w:r>
      <w:r>
        <w:br/>
      </w:r>
      <w:r>
        <w:rPr>
          <w:rFonts w:ascii="Times New Roman"/>
          <w:b w:val="false"/>
          <w:i w:val="false"/>
          <w:color w:val="000000"/>
          <w:sz w:val="28"/>
        </w:rPr>
        <w:t xml:space="preserve">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ОСНОВНЫМИ ЦЕНТРАМИ НАУЧНО - ИССЛЕДОВАТЕЛЬСКОЙ РАБОТЫ АКАДЕМИИ НАУК ЯВЛЯЮТСЯ EE НАУЧНО - ИССЛЕДОВАТЕЛЬСКИЕ ИНСТИТУТЫ И САМОСТОЯТЕЛЬНЫЕ СЕКТОРЫ. РАБОТОЙ ИНСТИТУТА (CEKTOPA) РУКОВОДЯТ ОТДЕЛЕНИЯ И ЧЕРЕЗ НИХ - ПРЕЗИДИУМ АКАДЕМИИ НАУК КАЗАХСКОЙ ССР. </w:t>
      </w:r>
      <w:r>
        <w:br/>
      </w:r>
      <w:r>
        <w:rPr>
          <w:rFonts w:ascii="Times New Roman"/>
          <w:b w:val="false"/>
          <w:i w:val="false"/>
          <w:color w:val="000000"/>
          <w:sz w:val="28"/>
        </w:rPr>
        <w:t xml:space="preserve">
     59. BO ГЛАВЕ ИНСТИТУТА СТОИТ ДИРЕКТОР, КОТОРЫЙ ИЗБИРАЕТСЯ ТАЙНЫМ ГОЛОСОВАНИЕМ HA ОБЩЕМ СОБРАНИИ СООТВЕТСТВУЮЩЕГО ОТДЕЛЕНИЯ С УЧЕТОМ МНЕНИЯ ТРУДОВОГО КОЛЛЕКТИВА ИЗ ЧИСЛА ВЕДУЩИХ УЧЕНЫХ (ДОКТОРОВ НАУК) СРОКОМ НА ПЯТЬ ЛЕТ И УТВЕРЖДАЕТСЯ В ДОЛЖНОСТИ ПРЕЗИДИУМОМ АКАДЕМИИ НАУК КАЗАХСКОЙ ССР. </w:t>
      </w:r>
      <w:r>
        <w:br/>
      </w:r>
      <w:r>
        <w:rPr>
          <w:rFonts w:ascii="Times New Roman"/>
          <w:b w:val="false"/>
          <w:i w:val="false"/>
          <w:color w:val="000000"/>
          <w:sz w:val="28"/>
        </w:rPr>
        <w:t xml:space="preserve">
     ВЫБОРЫ ДИРЕКТОРА ИНСТИТУТА ПРОВОДЯТСЯ НА КОНКУРСНОЙ ОСНОВЕ ИЗ ЧИСЛА КАНДИДАТОВ, РАССМОТРЕННЫХ ОБЩИМ СОБРАНИЕМ (КОНФЕРЕНЦИЕЙ) ТРУДОВОГО КОЛЛЕКТИВА ИНСТИТУТА. ТРУДОВОЙ КОЛЛЕКТИВ РАССМАТРИВАЕТ ВСЕ ВЫДВИНУТЫЕ КАНДИДАТУРЫ И РЕЗУЛЬТАТЫ ОБСУЖДЕНИЯ ПРЕДСТАЛЯЕТ В ОТДЕЛЕНИЕ (РЕГИОНАЛЬНОЕ ОТДЕЛЕНИЕ, НАУЧНЫЙ ЦЕНТР) АКАДЕМИИ НАУК КАЗАХСКОЙ ССР. ОТДЕЛЕНИЕ (РЕГИОНАЛЬНОЕ ОТДЕЛЕНИЕ, НАУЧНЫЙ ЦЕНТР) АКАДЕМИИ НАУК КАЗАХСКОЙ ССР ПРИ ИЗБРАНИИ ДИРЕКТОРА ИНСТИТУТА УЧИТЫВАЕТ РЕЗУЛЬТАТЫ ОБСУЖДЕНИЯ КАНДИДАТУР В ТРУДОВОМ КОЛЛЕКТИВЕ ИНСТИТУТА. ЕСЛИ ПО РЕЗУЛЬТАТАМ ГОЛОСОВАНИЯ ДИРЕКТОР ИНСТИТУТА ОТДЕЛЕНИЕМ (РЕГИОНАЛЬНЫМ ОТДЕЛЕНИЕМ, НАУЧНЫМ ЦЕНТРОМ) АКАДЕМИИ НАУК КАЗАХСКОЙ ССР НЕ ИЗБРАН, ТО ПРЕЗИДИУМ АКАДЕМИИ НАУК КАЗАХСКОЙ ССР ПРИНИМАЕТ РЕШЕНИЕ О НАЗНАЧЕНИИ ИСПОЛНЯЮЩЕГО ОБЯЗАННОСТИ ДИРЕКТОРА ИНСТИТУТА. </w:t>
      </w:r>
      <w:r>
        <w:br/>
      </w:r>
      <w:r>
        <w:rPr>
          <w:rFonts w:ascii="Times New Roman"/>
          <w:b w:val="false"/>
          <w:i w:val="false"/>
          <w:color w:val="000000"/>
          <w:sz w:val="28"/>
        </w:rPr>
        <w:t xml:space="preserve">
     В ПЕРИОД МЕЖДУ СЕССИЯМИ ОБЩЕГО СОБРАНИЯ ОТДЕЛЕНИЯ ПРЕЗИДИУМ АКАДЕМИИ НАУК КАЗАХСКОЙ ССР МОЖЕТ ДОСРОЧНО ОСВОБОДИТЬ ДИРЕКТОРА (ЗАВЕДУЮЩЕГО) ИНСТИТУТА (СЕКТОРА) И НАЗНАЧИТЬ ВМЕСТО НЕГО НОВОГО ДИРЕКТОРА (ЗАВЕДУЮЩЕГО) НА ОСТАВШИЙСЯ ДО ОЧЕРЕДНЫХ ВЫБОРОВ СРОК. </w:t>
      </w:r>
      <w:r>
        <w:br/>
      </w:r>
      <w:r>
        <w:rPr>
          <w:rFonts w:ascii="Times New Roman"/>
          <w:b w:val="false"/>
          <w:i w:val="false"/>
          <w:color w:val="000000"/>
          <w:sz w:val="28"/>
        </w:rPr>
        <w:t xml:space="preserve">
     60. НАУЧНО-ИССЛЕДОВАТЕЛЬСКИЕ ИНСТИТУТЫ И САМОСТОЯТЕЛЬНЫЕ СЕКТОРЫ ДЕЙСТВУЮТ HA OCHOBE ПОЛОЖЕНИЯ O НАУЧНО-ИССЛЕДОВАТЕЛЬСКОМ ИНСТИТУТЕ АКАДЕМИИ НАУК КАЗАХСКОЙ ССР, И УТВЕРЖДАЕМОГО ОБЩИМ СОБРАНИЕМ АКАДЕМИИ НАУК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НАУЧНЫЕ СОВЕТЫ ПО ПРОБЛЕМАМ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ДЛЯ КООРДИНАЦИИ КОМПЛЕКСНЫХ НАУЧНЫХ ИССЛЕДОВАНИЙ ПО ВАЖНЕЙШИМ ПРОБЛЕМАМ ЕСТЕСТВЕННЫХ И ОБЩЕСТВЕННЫХ НАУК ПРИ ПРЕЗИДИУМЕ И ОТДЕЛЕНИЯХ АКАДЕМИИ НАУК КАЗАХСКОЙ CCP СОЗДАЮТСЯ НАУЧНЫЕ СОВЕТЫ (КОМИССИИ). </w:t>
      </w:r>
      <w:r>
        <w:br/>
      </w:r>
      <w:r>
        <w:rPr>
          <w:rFonts w:ascii="Times New Roman"/>
          <w:b w:val="false"/>
          <w:i w:val="false"/>
          <w:color w:val="000000"/>
          <w:sz w:val="28"/>
        </w:rPr>
        <w:t xml:space="preserve">
     НАУЧНЫЕ СОВЕТЫ (КОМИССИИ) ОПРЕДЕЛЯЮТ ОСНОВНЫЕ НАПРАВЛЕНИЯ ИССЛЕДОВАНИЙ ПО СООТВЕТСТВУЮЩИМ ПРОБЛЕМАМ, КООРДИНИРУЮТ ИХ РАЗРАБОТКУ И ОСУЩЕСТВЛЯЮТ КОНТРОЛЬ ЗА ВЫПОЛНЕНИЕМ ПЛАНА РАБОТ. </w:t>
      </w:r>
      <w:r>
        <w:br/>
      </w:r>
      <w:r>
        <w:rPr>
          <w:rFonts w:ascii="Times New Roman"/>
          <w:b w:val="false"/>
          <w:i w:val="false"/>
          <w:color w:val="000000"/>
          <w:sz w:val="28"/>
        </w:rPr>
        <w:t xml:space="preserve">
     62. ПЕРСОНАЛЬНЫЙ COCTAB НАУЧНЫХ СОВЕТОВ (КОМИССИЙ) ПРИ ПРЕЗИДИУМЕ И ОТДЕЛЕНИЯХ АКАДЕМИИ НАУК КАЗАХСКОЙ ССР УТВЕРЖДАЕТСЯ БЮРО ПРЕЗИДИУМА И БЮРО СООТВЕТСТВУЮЩИХ ОТДЕЛЕНИЙ АКАДЕМИИ НАУК КАЗАХСКОЙ ССР. </w:t>
      </w:r>
      <w:r>
        <w:br/>
      </w:r>
      <w:r>
        <w:rPr>
          <w:rFonts w:ascii="Times New Roman"/>
          <w:b w:val="false"/>
          <w:i w:val="false"/>
          <w:color w:val="000000"/>
          <w:sz w:val="28"/>
        </w:rPr>
        <w:t xml:space="preserve">
     63. НАУЧНЫЕ СОВЕТЫ (КОМИССИИ) ДЕЙСТВУЮТ HA OCHOBE ПОЛОЖЕНИЯ O НИХ, УТВЕРЖДАЕМОГО ПРЕЗИДИУМОМ АКАДЕМИИ НАУК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ОСОБЫЕ ПРАВА АКАДЕМИИ НАУК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 АКАДЕМИЯ НАУК КАЗАХСКОЙ CCP ИМЕЕТ ПРАВО ХРАНИТЬ РУКОПИСИ УЧЕНЫХ, A ТАКЖЕ АРХИВНЫЕ МАТЕРИАЛЫ УЧРЕЖДЕНИЯ АКАДЕМИИ НАУК И ДРУГИЕ МАТЕРИАЛЫ, ПРЕДСТАВЛЯЮЩИЕ ИНТЕРЕС ДЛЯ ИСТОРИИ НАУКИ, B АРХИВЕ АКАДЕМИИ НАУК КАЗАХСКОЙ ССР, HE СДАВАЯ ИХ B ОБЩЕГОСУДАРСТВЕННЫЕ АРХИВОХРАНИЛИЩА. </w:t>
      </w:r>
      <w:r>
        <w:br/>
      </w:r>
      <w:r>
        <w:rPr>
          <w:rFonts w:ascii="Times New Roman"/>
          <w:b w:val="false"/>
          <w:i w:val="false"/>
          <w:color w:val="000000"/>
          <w:sz w:val="28"/>
        </w:rPr>
        <w:t xml:space="preserve">
     65. АКАДЕМИЯ НАУК КАЗАХСКОЙ CCP ИМЕЕТ ПРАВО ОБМЕНА И ПЕРЕСЫЛКИ B УСТАНОВЛЕННОМ ПОРЯДКЕ СВОИХ НАУЧНЫХ ИЗДАНИЙ ЗА ГРАНИЦУ И ПОЛУЧЕНИЯ ИЗ-ЗА ГРАНИЦЫ РАЗЛИЧНЫХ КНИГ И ПЕРИОДИЧЕСКИХ ИЗДАНИЙ НАУЧНОГО ХАРАКТЕРА. </w:t>
      </w:r>
      <w:r>
        <w:br/>
      </w:r>
      <w:r>
        <w:rPr>
          <w:rFonts w:ascii="Times New Roman"/>
          <w:b w:val="false"/>
          <w:i w:val="false"/>
          <w:color w:val="000000"/>
          <w:sz w:val="28"/>
        </w:rPr>
        <w:t xml:space="preserve">
     66. ОБЩЕЕ СОБРАНИЕ АКАДЕМИИ НАУК КАЗАХСКОЙ CCP И ПРЕЗИДИУМ АКАДЕМИИ НАУК КАЗАХСКОЙ CCP ИМЕЮТ ПЕЧАТИ C ИЗОБРАЖЕНИЕМ ГОСУДАРСТВЕННОГО ГЕРБА КАЗАХСКОЙ CCP И C НАДПИСЯМИ HA КАЗАХСКОМ И РУССКОМ ЯЗЫКАХ: ПЕРВАЯ - "ОБЩЕЕ СОБРАНИЕ АКАДЕМИИ НАУК КАЗАХСКОЙ СОВЕТСКОЙ </w:t>
      </w:r>
    </w:p>
    <w:bookmarkEnd w:id="0"/>
    <w:bookmarkStart w:name="z1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СОЦИАЛИСТИЧЕСКОЙ РЕСПУБЛИКИ", ВТОРАЯ - "ПРЕЗИДИУМ АКАДЕМИИ НАУК </w:t>
      </w:r>
    </w:p>
    <w:p>
      <w:pPr>
        <w:spacing w:after="0"/>
        <w:ind w:left="0"/>
        <w:jc w:val="both"/>
      </w:pPr>
      <w:r>
        <w:rPr>
          <w:rFonts w:ascii="Times New Roman"/>
          <w:b w:val="false"/>
          <w:i w:val="false"/>
          <w:color w:val="000000"/>
          <w:sz w:val="28"/>
        </w:rPr>
        <w:t>КАЗАХСКОЙ СОВЕТСКОЙ СОЦИАЛИСТИЧЕСКОЙ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ХI. ПОРЯДОК ИЗМЕНЕНИЯ УСТАВА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ИЗМЕНЕНИЕ УСТАВА АКАДЕМИИ НАУК КАЗАХСКОЙ ССР ПРОИЗВОДИТСЯ ПО </w:t>
      </w:r>
    </w:p>
    <w:p>
      <w:pPr>
        <w:spacing w:after="0"/>
        <w:ind w:left="0"/>
        <w:jc w:val="both"/>
      </w:pPr>
      <w:r>
        <w:rPr>
          <w:rFonts w:ascii="Times New Roman"/>
          <w:b w:val="false"/>
          <w:i w:val="false"/>
          <w:color w:val="000000"/>
          <w:sz w:val="28"/>
        </w:rPr>
        <w:t xml:space="preserve">РЕШЕНИЮ  ОБЩЕГО СОБРАНИЯ АКАДЕМИИ НАУК КАЗАХСКОЙ ССР, ПРИНЯТОМУ </w:t>
      </w:r>
    </w:p>
    <w:p>
      <w:pPr>
        <w:spacing w:after="0"/>
        <w:ind w:left="0"/>
        <w:jc w:val="both"/>
      </w:pPr>
      <w:r>
        <w:rPr>
          <w:rFonts w:ascii="Times New Roman"/>
          <w:b w:val="false"/>
          <w:i w:val="false"/>
          <w:color w:val="000000"/>
          <w:sz w:val="28"/>
        </w:rPr>
        <w:t xml:space="preserve">БОЛЬШИНСТВОМ НЕ МЕНЕЕ 2/3 ГОЛОСОВ ОБЩЕГО ЧИСЛА ДЕЙСТВИТЕЛЬНЫХ ЧЛЕНОВ </w:t>
      </w:r>
    </w:p>
    <w:p>
      <w:pPr>
        <w:spacing w:after="0"/>
        <w:ind w:left="0"/>
        <w:jc w:val="both"/>
      </w:pPr>
      <w:r>
        <w:rPr>
          <w:rFonts w:ascii="Times New Roman"/>
          <w:b w:val="false"/>
          <w:i w:val="false"/>
          <w:color w:val="000000"/>
          <w:sz w:val="28"/>
        </w:rPr>
        <w:t xml:space="preserve">АКАДЕМИИ НАУК КАЗАХСКОЙ ССР, И УТВЕРЖДАЕТСЯ СОВЕТОМ МИНИСТРОВ КАЗАХСКОЙ </w:t>
      </w:r>
    </w:p>
    <w:p>
      <w:pPr>
        <w:spacing w:after="0"/>
        <w:ind w:left="0"/>
        <w:jc w:val="both"/>
      </w:pPr>
      <w:r>
        <w:rPr>
          <w:rFonts w:ascii="Times New Roman"/>
          <w:b w:val="false"/>
          <w:i w:val="false"/>
          <w:color w:val="000000"/>
          <w:sz w:val="28"/>
        </w:rPr>
        <w:t xml:space="preserve">ССР.                                                </w:t>
      </w:r>
    </w:p>
    <w:p>
      <w:pPr>
        <w:spacing w:after="0"/>
        <w:ind w:left="0"/>
        <w:jc w:val="both"/>
      </w:pPr>
      <w:r>
        <w:rPr>
          <w:rFonts w:ascii="Times New Roman"/>
          <w:b w:val="false"/>
          <w:i w:val="false"/>
          <w:color w:val="000000"/>
          <w:sz w:val="28"/>
        </w:rPr>
        <w:t xml:space="preserve">    СНОСКА. УСТАВ С ИЗМЕНЕНИЯМИ, ВНЕСЕННЫМИ ПОСТАНОВЛЕНИЕМ СОВЕТА </w:t>
      </w:r>
    </w:p>
    <w:p>
      <w:pPr>
        <w:spacing w:after="0"/>
        <w:ind w:left="0"/>
        <w:jc w:val="both"/>
      </w:pPr>
      <w:r>
        <w:rPr>
          <w:rFonts w:ascii="Times New Roman"/>
          <w:b w:val="false"/>
          <w:i w:val="false"/>
          <w:color w:val="000000"/>
          <w:sz w:val="28"/>
        </w:rPr>
        <w:t xml:space="preserve">МИНИСТРОВ КАЗАХСКОЙ ССР ОТ 2 МАРТА 1989 Г. N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