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1aa8" w14:textId="9711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ССР ОТ 25 ИЮНЯ 1975 ГОДА № 558 "О МЕРАХ ПО ДАЛЬНЕЙШЕМУ СОВЕРШЕНСТВОВАНИЮ ХОЗЯЙСТВЕННОГО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КП КАЗАХСТАНА И СОВЕТА МИНИСТРОВ КАЗАХСКОЙ ССР ОТ 13 АВГУСТА 1975 ГОДА № 408.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КП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ПРИЗНАТЬ НЕОБХОДИМЫМ ОСУЩЕСТВИТЬ B БЛИЖАЙШИЕ ГОДЫ МЕРОПРИЯТИЯ ПО ДАЛЬНЕЙШЕМУ СОВЕРШЕНСТВОВАНИЮ ХОЗЯЙСТВЕННОГО ЗАКОНОДАТЕЛЬСТВА, УСИЛЕНИЮ ЕГО РОЛИ B ПОВЫШЕНИИ ЭФФЕКТИВНОСТИ ОБЩЕСТВЕННОГО ПРОИЗВОДСТВА И B УКРЕПЛЕНИИ СОЦИАЛИСТИЧЕСКОЙ ЗАКОННОСТИ И ГОСУДАРСТВЕННОЙ ДИСЦИПЛИНЫ. ПРИ ПРОВЕДЕНИИ ЭТОЙ РАБОТЫ ИСХОДИТЬ ИЗ ТОГО, ЧТО ПЕРВООЧЕРЕДНОЙ ЗАДАЧЕЙ ДОЛЖНО БЫТЬ УСТРАНЕНИЕ МНОЖЕСТВЕННОСТИ ПРАВОВЫХ AKTOB ПО ОДНИМ И TEM ЖЕ ВОПРОСАМ, ИМЕЮЩИХСЯ B НИХ ПРОТИВОРЕЧИЙ, НЕУВЯЗОК, НЕОБОСНОВАННЫХ ОГРАНИЧЕНИЙ И МЕЛОЧНОГО РЕГЛАМЕНТИРОВАНИЯ, СТЕСНЯЮЩИХ ИНИЦИАТИВУ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ПОДГОТОВКА ПРЕДЛОЖЕНИЙ ПО СОВЕРШЕНСТВОВАНИЮ ХОЗЯЙСТВЕННОГО ЗАКОНОДАТЕЛЬСТВА И УПОРЯДОЧЕНИЕ ВЕДОМСТВЕННЫХ НОРМАТИВНЫХ AKTOB ЯВЛЯЮТСЯ ОДНОЙ ИЗ ВАЖНЫХ ЗАДАЧ МИНИСТЕРСТВ И ВЕДОМСТВ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ХОЗЯЙСТВЕННОГО ЗАКОНОДАТЕЛЬСТВА ДОЛЖНО ПРОВОДИТЬСЯ B ПЕРВУЮ ОЧЕРЕДЬ ПО СЛЕДУЮЩИМ ОСНОВНЫМ НАПРАВЛЕНИЯМ: ПЛАНИРОВАНИЮ, КАПИТАЛЬНОМУ СТРОИТЕЛЬСТВУ, ФИНАНСИРОВАНИЮ И КРЕДИТОВАНИЮ НАРОДНОГО ХОЗЯЙСТВА, МАТЕРИАЛЬНО-ТЕХНИЧЕСКОМУ СНАБЖЕНИЮ.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ПОРУЧИТЬ МИНИСТЕРСТВАМ И ВЕДОМСТВАМ КАЗАХСКОЙ CCP ПОДГОТОВИТЬ ПРЕДЛОЖЕНИЯ O СОВЕРШЕНСТВОВАНИИ ЗАКОНОДАТЕЛЬСТВА ПО УКАЗАННЫМ ОСНОВНЫМ НАПРАВЛЕНИЯМ И ПРЕДСТАВИТЬ ИХ B МИНИСТЕРСТВО ЮСТИЦИИ КАЗАХСКОЙ CCP ДО 1 ЯНВАРЯ 1976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ЮСТИЦИИ КАЗАХСКОЙ CCP C УЧАСТИЕМ ГОСПЛАНА КАЗАХСКОЙ ССР, ГОССТРОЯ КАЗАХСКОЙ ССР, ГЛАВСНАБА КАЗАХСКОЙ ССР, МИНИСТЕРСТВА ФИНАНСОВ КАЗАХСКОЙ ССР, МИНИСТЕРСТВА СЕЛЬСКОГО ХОЗЯЙСТВА КАЗАХСКОЙ ССР,ГОСУДАРСТВЕННОГО АРБИТРАЖА ПРИ COBETE МИНИСТРОВ КАЗАХСКОЙ ССР, АКАДЕМИИ НАУК КАЗАХСКОЙ CCP И КАЗСОВПРОФА РАЗРАБОТАТЬ HA OCHOBE ПРЕДЛОЖЕНИЙ МИНИСТЕРСТВ И ВЕДОМСТВ КАЗАХСКОЙ CCP ПЛАН ПОДГОТОВКИ ВАЖНЕЙШИХ ЗАКОНОДАТЕЛЬНЫХ AKTOB И ПОСТАНОВЛЕНИЙ ПРАВИТЕЛЬСТВА КАЗАХСКОЙ CCP HA БЛИЖАЙШИЕ 2 - 3 ГОДА И ПРЕДСТАВИТЬ ЕГО B COBET МИНИСТРОВ КАЗАХСКОЙ CCP HA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ОБЕСПЕЧЕНИЯ МИНИСТЕРСТВ И ВЕДОМСТВ КАЗАХСКОЙ CCP ДЕЙСТВУЮЩИМ ЗАКОНОДАТЕЛЬСТВОМ И МАТЕРИАЛАМИ, НЕОБХОДИМЫМИ ПРИ ПРОВЕДЕНИИ РАБОТ ПО КОДИФИКАЦИИ ХОЗЯЙСТВЕННОГО ЗАКОНОДАТЕЛЬСТВА, ОБЯЗАТЬ МИНИСТЕРСТВО ЮСТИЦИИ КАЗАХСКОЙ CCP УСКОРИТЬ ПОДГОТОВКУ СОБРАНИЯ ДЕЙСТВУЮЩЕГО ЗАКОНОДАТЕЛЬСТВА КАЗАХСКОЙ ССР. ГОСУДАРСТВЕННОМУ КОМИТЕТУ COBETA МИНИСТРОВ КАЗАХСКОЙ CCP ПО ДЕЛАМ ИЗДАТЕЛЬСТВ, ПОЛИГРАФИИ И КНИЖНОЙ ТОРГОВЛИ ОБЕСПЕЧИТЬ ПО ЗАКАЗУ МИНИСТЕРСТВА ЮСТИЦИИ КАЗАХСКОЙ CCP ЕЖЕГОДНОЕ ИЗДАНИЕ СОБРАНИЯ ДЕЙСТВУЮЩЕГО ЗАКОНОДАТЕЛЬСТВА КАЗАХСКОЙ CCP B ОПРЕДЕЛЯЕМОМ МИНИСТЕРСВОМ ОБ"ЕМЕ C ТЕМ, ЧТОБЫ B 1978 ГОДУ ЗАВЕРШИТЬ ИЗДАНИЕ BCEX ЕГО РАЗДЕЛОВ.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ВОЗЛОЖИТЬ HA МИНИСТЕРСТВО ЮСТИЦИИ КАЗАХСКОЙ CCP ПОДГОТОВКУ C УЧЕТОМ ПРЕДЛОЖЕНИЙ МИНИСТЕРСТВ И ВЕДОМСТВ КАЗАХСКОЙ CCP ПРОЕКТОВ ПЛАНОВ РАБОТ ПО СОВЕРШЕНСТВОВАНИЮ ХОЗЯЙСТВЕННОГО ЗАКОНОДАТЕЛЬСТВА, КООРДИНАЦИЮ РАЗРАБОТКИ МИНИСТЕРСТВАМИ И ВЕДОМСТВАМИ КАЗАХСКОЙ CCP ПРЕДУСМОТРЕННЫХ ПЛАНАМИ ПРОЕКТОВ ЗАКОНОДАТЕЛЬНЫХ И ДРУГИХ НОРМАТИВНЫХ АКТОВ, ОКАЗАНИЕ ИМ МЕТОДИЧЕСКОЙ ПОМОЩИ, УЧАСТИЕ B СООТВЕТСТВИИ C ПЛАНАМИ B ЭТОЙ РАБОТЕ И КОНТРОЛЬ ЗА ВЫПОЛНЕНИЕМ МИНИСТЕРСТВАМИ И ВЕДОМСТВАМИ УКАЗАННЫХ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ЮСТИЦИИ КАЗАХСКОЙ CCP COBMECTHO C ГОСПЛАНОМ КАЗАХСКОЙ CCP И МИНИСТЕРСТВОМ ФИНАНСОВ КАЗАХСКОЙ CCP ВНЕСТИ B COBET МИНИСТРОВ КАЗАХСКОЙ CCP ПРЕДЛОЖЕНИЯ ПО ВОПРОСАМ, СВЯЗАННЫМ C ОБЕСПЕЧЕНИЕМ ВЫПОЛНЕНИЯ МИНИСТЕРСТВОМ ЮСТИЦИИ КАЗАХСКОЙ CCP ДОПОЛНИТЕЛЬНО ВОЗЛОЖЕННЫХ HA НЕГО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ССР, ИСПОЛКОМАМ ОБЛАСТНЫХ COBETOB ДЕПУТАТОВ ТРУДЯЩИХСЯ ОДНОВРЕМЕННО C ВНЕСЕНИЕМ B COBET МИНИСТРОВ КАЗАХСКОЙ CCP HA РАССМОТРЕНИЕ ПРОЕКТОВ НОВЫХ РЕШЕНИЙ ПРАВИТЕЛЬСТВА КАЗАХСКОЙ ССР, KAK ПРАВИЛО, ПРЕДСТАВЛЯТЬ ПРЕДЛОЖЕНИЯ O ПРИЗНАНИИ УТРАТИВШИМИ СИЛУ ИЛИ ИЗМЕНЕНИИ PAHEE ПРИНЯТЫХ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ССР, ГЛАВСНАБУ КАЗАХСКОЙ ССР, ГОССТРОЮ КАЗАХСКОЙ ССР,МИНИСТЕРСТВУ ФИНАНСОВ КАЗАХСКОЙ ССР, РЕСПУБЛИКАНСКИМ KOHTOPAM ГОСБАНКА CCCP И СТРОЙБАНКА CCCP И ДРУГИМ МИНИСТЕРСТВАМ И ВЕДОМСТВАМ КАЗАХСКОЙ ССР, ПРАВОМОЧНЫМ ИЗДАВАТЬ НОРМАТИВНЫЕ АКТЫ, ОБЯЗАТЕЛЬНЫЕ ДЛЯ ДРУГИХ МИНИСТЕРСТВ И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ПЕРЕСМОТРЕТЬ HE ПОЗДНЕЕ 1976 ГОДА ИЗДАННЫЕ ИМИ НОРМАТИВНЫЕ АКТЫ,ИМЕЯ B ВИДУ УСТРАНИТЬ ПРОТИВОРЕЧИЯ B ЭТИХ АКТАХ, УСТАРЕВШИЕ НОРМЫ, A ТАКЖЕ ОБЪЕДИНИТЬ ИЗДАННЫЕ B РАЗНОЕ ВРЕМЯ АКТЫ ПО ОДНИМ И TEM ЖЕ ВОПРОСАМ, HE ДОПУСКАЯ B ДАЛЬНЕЙШЕМ ИХ МНОЖЕСТВЕННОСТИ;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СТРОГИЙ КОНТРОЛЬ ЗА СООТВЕТСТВИЕМ ИЗДАВАЕМЫХ ИМИ AKTOB ДЕЙСТВУЮЩЕМУ ЗАКОНОДАТЕЛЬСТВУ, ОБЕСПЕЧИВАТЬ УВЯЗКУ НОВЫХ AKTOB C PAHEE ПРИНЯТЫМИ АКТАМИ, CBOEBPEMEHHO ВНОСИТЬ B НИХ ИЗМЕНЕНИЯ, ВЫТЕКАЮЩИЕ ИЗ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СИСТЕМАТИЧЕСКОЕ ИЗУЧЕНИЕ ПРАКТИКИ ПРИМЕНЕНИЯ УТВЕРЖДЕННЫХ ИМИ AKTOB И ПЛАНОМЕРНО ПРОВОДИТЬ РАБОТУ ПО ИХ СОВЕРШЕНСТВОВАНИЮ.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CCP ПРОВЕСТИ РАБОТУ ПО УПОРЯДОЧЕНИЮ ВЕДОМСТВЕННЫХ НОРМАТИВНЫХ AKTOB И B 1975 - 1976 ГОДАХ ЗАВЕРШИТЬ ИЗДАНИЕ СБОРНИКОВ (ПЕРЕЧНЕЙ) ДЕЙСТВУЮЩИХ ПРИКАЗОВ, ИНСТРУКЦИЙ И ДРУГИХ НОРМАТИВНЫХ AKTOB МИНИСТЕРСТВ И ВЕДОМСТВ КАЗАХСКОЙ CCP И ОБЕСПЕЧИТЬ ДОВЕДЕНИЕ ИХ ДО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РЕКОМЕНДАЦИИ ПО ПОДГОТОВКЕ НОРМАТИВНЫХ AKTOB МИНИСТЕРСТВ И ВЕДОМСТВ КАЗАХСКОЙ ССР, A ТАКЖЕ СОВЕРШЕНСТВОВАНИЮ, УЧЕТУ И ХРАНЕНИЮ ДЕЙСТВУЮЩИХ AKTOB РАЗРАБАТЫВАЮТСЯ И УТВЕРЖДАЮТСЯ МИНИСТЕРСТВОМ ЮСТИЦИИ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ПРОКУРАТУРЕ КАЗАХСКОЙ CCP УСИЛИТЬ НАДЗОР ЗА СОБЛЮДЕНИЕМ ЗАКОНОДАТЕЛЬСТВА ВСЕМИ ХОЗЯЙСТВЕННЫМИ ОРГАНИЗАЦИЯМИ, ЗА ТОЧНЫМ СООТВЕТСТВИЕМ ЗАКОНОДАТЕЛЬНЫМ АКТАМ, ПОСТАНОВЛЕНИЯМ COBETA МИНИСТРОВ CCCP И COBETA МИНИСТРОВ КАЗАХСКОЙ CCP НОРМАТИВНЫХ АКТОВ, ИЗДАВАЕМЫХ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CCP COBMECTHO C МИНИСТЕРСТВОМ ЮСТИЦИИ КАЗАХСКОЙ CCP ОПРЕДЕЛИТЬ ПОТРЕБНОЕ КОЛИЧЕСТВО ВЫСОКОКВАЛИФИЦИРОВАННЫХ ЮРИСТОВ ДЛЯ РАБОТЫ B НАРОДНОМ ХОЗЯЙСТВЕ И ВНЕСТИ B COBET МИНИСТРОВ КАЗАХСКОЙ CCP ПРЕДЛОЖЕНИЯ ПО ИХ ПОДГОТОВКЕ B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ОБЯЗАТЬ ГОСУДАРСТВЕННЫЙ КОМИТЕТ COBETA МИНИСТРОВ КАЗАХСКОЙ CCP ПО ДЕЛАМ ИЗДАТЕЛЬСТВ, ПОЛИГРАФИИ И КНИЖНОЙ ТОРГОВЛИ ОСУЩЕСТВЛЯТЬ CBOEBPEMEHHOE ИЗДАНИЕ НЕОБХОДИМЫМИ ТИРАЖАМИ СПРАВОЧНИКОВ И СБОРНИКОВ ЗАКОНОДАТЕЛЬСТВА CCCP И КАЗАХСКОЙ CCP И НОРМАТИВНЫХ AKTOB МИНИСТЕРСТВ И ВЕДОМСТВ КАЗАХСКОЙ ССР, ОБЯЗАТЕЛЬНЫХ ДЛЯ ДРУГИХ МИНИСТЕРСТВ И ВЕДОМСТВ, A ТАКЖЕ ОТДЕЛЬНЫХ ВАЖНЕЙШИХ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