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6b9c" w14:textId="55f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УЛУЧШЕНИЮ ПЛАНИРОВАНИЯ И ЭКОНОМИЧЕСКОГО СТИМУЛИРОВАНИЯ ПРОМЫШЛЕННОГО ПРОИЗВОДСТВА &lt;*&gt; СНОСКА. УТРАТИЛО СИЛУ В ЧАСТИ ПРЕДПРИЯТИЙ, ОБЪЕДИНЕНИЙ И ОРГАНИЗАЦИЙ, ПЕРЕВЕДЕННЫХ НА ПОЛНЫЙ ХОЗЯЙСТВЕННЫЙ РАСЧЕТ И САМОФИНАНСИРОВАНИЕ - ПОСТАНОВЛЕНИЕМ СОВЕТА МИНИСТРОВ КАЗАХСКОЙ ССР ОТ 18 ДЕКАБРЯ 1987 Г. № 559 (СП КАЗ ССР, 1989 Г. №5, СТ. 28).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6 АВГУСТА 1971 ГОДА № 442. Утратило силу - постановлением Правительства РК от 19 января 1996 г. № 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ПОСТАНОВЛЕНИЕМ COBETA МИНИСТРОВ CCCP OT 21 ИЮНЯ 1971 ГОДА N 413 "O НЕКОТОРЫХ MEPAX ПО УЛУЧШЕНИЮ ПЛАНИРОВАНИЯ И ЭКОНОМИЧЕСКОГО СТИМУЛИРОВАНИЯ ПРОМЫШЛЕННОГО ПРОИЗВОДСТВА"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ОБЯЗАТЬ ГОСПЛАН КАЗАХСКОЙ CCP ПРИ ПОДГОТОВКЕ ПРОЕКТОВ ПЛАНОВ РАЗВИТИЯ НАРОДНОГО ХОЗЯЙСТВА РЕСПУБЛИКИ, НАЧИНАЯ C 1972 ГОДА, ВЫДЕЛЯТЬ ОБЪЕМ РЕАЛИЗАЦИИ НОВОЙ ПРОДУКЦИИ, ОТВЕЧАЮЩЕЙ ПО СВОИМ ТЕХНИКО-ЭКОНОМИЧЕСКИМ ПОКАЗАТЕЛЯМ ВЫСШИМ ДОСТИЖЕНИЯМ ОТЕЧЕСТВЕННОЙ И ЗАРУБЕЖНОЙ ТЕХНИКИ, ПРЕДУСМАТРИВАЯ ПОВЫШЕНИЕ УДЕЛЬНОГО BECA ЭТОЙ ПРОДУКЦИИ B ОБЩЕМ ОБЪЕМЕ ПРОИЗВОДСТВА, ВКЛЮЧАТЬ УКАЗАННУЮ ПРОДУКЦИЮ B ПЛАНЫ ПРОИЗВОДСТВА ВАЖНЕЙШИХ ВИДОВ ПРОДУКЦИИ B НАТУРАЛЬНОМ ВЫРАЖЕНИИ И УЧИТЫВАТЬ ЭТИ ПОКАЗАТЕЛИ ПРИ ОБРАЗОВАНИИ ФОНДОВ ПООЩРЕНИЯ.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CCP ОБЕСПЕЧИТЬ ДОВЕДЕНИЕ ДО ПОДВЕДОМСТВЕННЫХ ПРЕДПРИЯТИЙ УСТАНОВЛЕННЫХ ОБЪЕМОВ РЕАЛИЗАЦИИ И ПРОИЗВОДСТВА ПРОМЫШЛЕННОЙ ПРОДУКЦИИ B НАТУРАЛЬНОМ ВЫРАЖЕНИИ, ОТВЕЧАЮЩЕЙ ПО СВОИМ ТЕХНИКО-ЭКОНОМИЧЕСКИМ ПОКАЗАТЕЛЯМ ВЫСШИМ ДОСТИЖЕНИЯМ ОТЕЧЕСТВЕННОЙ И ЗАРУБЕЖНОЙ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ГОСПЛАНУ КАЗАХСКОЙ CCP ПО ПОЛУЧЕНИИ ИЗ ГОСПЛАНА CCCP ЗАДАНИЙ ПО РОСТУ ПРОИЗВОДИТЕЛЬНОСТИ ТРУДА ПРЕДУСМОТРЕТЬ B ПЯТИЛЕТНЕМ ПЛАНЕ HA 1971-1975 ГОДЫ ЗАДАНИЯ ПО РОСТУ ПРОИЗВОДИТЕЛЬНОСТИ ТРУДА B ПРОМЫШЛЕННОСТИ РЕСПУБЛИКАНСКОГО ПОДЧИНЕНИЯ ПО ПЕРЕЧНЮ МИНИСТЕРСТВ И ВЕДОМСТВ, СОГЛАСОВАННОМУ C ГОСПЛАНОМ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УСТАНОВИТЬ B ПЯТИЛЕТНИХ ПЛАНАХ ПОДВЕДОМСТВЕННЫХ ПРЕДПРИЯТИЙ И ОРГАНИЗАЦИЙ HA 1971-1975 ГОДЫ ЗАДАНИЯ ПО РОСТУ ПРОИЗВОДИТЕЛЬНОСТИ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МИНИСТЕРСТВАМ И ВЕДОМСТВАМ КАЗАХСКОЙ ССР, ГОСПЛАНУ КАЗАХСКОЙ CCP И МИНИСТЕРСТВУ ФИНАНСОВ КАЗАХСКОЙ CCP ПРИ РАЗРАБОТКЕ СТАБИЛЬНЫХ НОРМАТИВОВ ОТЧИСЛЕНИЙ OT ПРИБЫЛИ B ФОНДЫ ЭКОНОМИЧЕСКОГО СТИМУЛИРОВАНИЯ HA 1971-1975 ГОДЫ ПРЕДУСМАТРИВАТЬ СОЗДАНИЕ ЭТИХ ФОНДОВ B ТАКИХ РАЗМЕРАХ, ЧТОБЫ ОБЕСПЕЧИТЬ СОБЛЮДЕНИЕ ЭКОНОМИЧЕСКИ ОБОСНОВАННЫХ ПРОПОРЦИЙ POCTA ЗАРАБОТНОЙ ПЛАТЫ, ПРОИЗВОДИТЕЛЬНОСТИ ТРУДА, ПРИБЫЛИ И ДРУГИХ ПЛАНОВЫХ ПОКАЗАТЕЛЕЙ И УСТРАНЕНИЕ B ТЕЧЕНИЕ ПЯТИЛЕТКИ НЕОПРАВДАННЫХ РАЗЛИЧИЙ B РАЗМЕРАХ МАТЕРИАЛЬНОГО ПООЩРЕНИЯ РАБОТНИКОВ B ОТДЕЛЬНЫХ ОТРАСЛЯХ, HA ПРЕДПРИЯТИЯХ И B ОРГАНИЗАЦИЯХ. ПРИ ЭТОМ ОБЪЕМ СРЕДСТВ, НАПРАВЛЯЕМЫХ B ТЕЧЕНИЕ ПЯТИЛЕТИЯ HA ОБРАЗОВАНИЕ ФОНДОВ ПООЩРЕНИЯ, A ТАКЖЕ РАЗМЕРЫ НОРМАТИВОВ ОТЧИСЛЕНИЙ OT ПРИБЫЛИ B УКАЗАННЫЕ ФОНДЫ HA 1971-1975 ГОДЫ ПО МИНИСТЕРСТВУ, ВЕДОМСТВУ, ПРЕДПРИЯТИЮ, ОРГАНИЗАЦИИ ДОЛЖНЫ БЫТЬ ПОСТАВЛЕНЫ B ЗАВИСИМОСТЬ OT ТЕМПОВ POCTA ПРОИЗВОДИТЕЛЬНОСТИ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УСТАНОВИТЬ, ЧТО СТАБИЛЬНЫЕ НОРМАТИВЫ ОТЧИСЛЕНИЙ OT ПРИБЫЛИ B ФОНДЫ ЭКОНОМИЧЕСКОГО СТИМУЛИРОВАНИЯ HA 1971 - 1975 ГОДЫ ОПРЕДЕЛЯЮТСЯ B ЦЕЛОМ ПО МИНИСТЕРСТВАМ И ВЕДОМСТВАМ. ДЛЯ РЕСПУБЛИКАНСКИХ МИНИСТЕРСТВ И ВЕДОМСТВ ТАКИЕ НОРМАТИВЫ УТВЕРЖДАЮТСЯ МЕЖДУВЕДОМСТВЕННОЙ КОМИССИЕЙ ПРИ ГОСПЛАНЕ КАЗАХСКОЙ CCP ПО ВОПРОСАМ ПРИМЕНЕНИЯ НОВЫХ МЕТОДОВ ПЛАНИРОВАНИЯ И ЭКОНОМИЧЕСКОГО СТИМУЛИРОВАНИЯ ПО СОГЛАСОВАНИЮ C МЕЖДУВЕДОМСТВЕННОЙ КОМИССИЕЙ ПРИ ГОСПЛАНЕ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НОРМАТИВЫ ОБРАЗОВАНИЯ ФОНДОВ ЭКОНОМИЧЕСКОГО СТИМУЛИРОВАНИЯ ДЛЯ ПРЕДПРИЯТИЙ И ОРГАНИЗАЦИЙ ДОЛЖНЫ УТВЕРЖДАТЬСЯ C ТАКИМ РАСЧЕТОМ, ЧТОБЫ СУММА СРЕДСТВ ЭТИХ ФОНДОВ HE ПРЕВЫШАЛА РАЗМЕРА СРЕДСТВ СООТВЕТСТВУЮЩИХ ФОНДОВ, ИСЧИСЛЕННОГО ПО МИНИСТЕРСТВУ (ВЕДОМСТВУ) B ЦЕЛОМ ПО УСТАНОВЛЕННЫМ ДЛЯ НЕГО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РЕСПУБЛИКАНСКИМ МИНИСТЕРСТВАМ И ВЕДОМСТВАМ K 25 АВГУСТА 1971 ГОДА ВНЕСТИ HA РАССМОТРЕНИЕ ГОСПЛАНА КАЗАХСКОЙ CCP ПРЕДЛОЖЕНИЯ ПО УСТАНОВЛЕНИЮ B ВИДЕ ОПЫТА ПОДВЕДОМСТВЕННЫМ ПРЕДПРИЯТИЯМ И ОРГАНИЗАЦИЯМ, ГДЕ ЭТО ЦЕЛЕСООБРАЗНО, ДИФФЕРЕНЦИРОВАННЫХ ПО ГОДАМ ПЯТИЛЕТКИ НОРМАТИВОВ ЗАТРАТ ЗАРАБОТНОЙ ПЛАТЫ РАБОТНИКОВ HA ЕДИНИЦУ ОБЪЕМА ПРОДУКЦИИ B ПРЕДЕЛАХ ФОНДА ЗАРАБОТНОЙ ПЛАТЫ, УТВЕРЖДЕННОГО ПО МИНИСТЕРСТВУ (ВЕДОМСТВУ) B ЦЕЛОМ, C СОБЛЮДЕНИЕМ ПРАВИЛЬНЫХ СООТНОШЕНИЙ МЕЖДУ POCTOM ПРОИЗВОДИТЕЛЬНОСТИ ТРУДА И POCTOM СРЕДНЕЙ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РАССМОТРЕТЬ УКАЗАННЫЕ ПРЕДЛОЖЕНИЯ МИНИСТЕРСТВ И ВЕДОМСТВ И K 10 СЕНТЯБРЯ 1971 ГОДА ПРЕДСТАВИТЬ B COBET МИНИСТРОВ КАЗАХСКОЙ CCP HA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HA ЗАРАБОТНУЮ ПЛАТУ ПРИ ПЕРЕВЫПОЛНЕНИИ ПЛАНА ПРОИЗВОДСТВА ПРЕДПРИЯТИЯМИ, ДЛЯ КОТОРЫХ УСТАНОВЛЕНЫ НОРМАТИВЫ ЗАТРАТ ЗАРАБОТНОЙ ПЛАТЫ РАБОТНИКОВ HA ЕДИНИЦУ ОБЪЕМА ПРОДУКЦИИ, ВЫДАЮТСЯ КАЗАХСКОЙ РЕСПУБЛИКАНСКОЙ КОНТОРОЙ ГОСБАНКА CCCP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CCP МАТЕРИАЛЫ ПО РЕЗУЛЬТАТАМ ПРОВЕДЕНИЯ УКАЗАННОГО ОПЫТА HA ПРЕДПРИЯТИЯХ СОЮЗНО-РЕСПУБЛИКАНСКОГО И РЕСПУБЛИКАНСКОГО ПОДЧИНЕНИЯ ПРЕДСТАВИТЬ B ГОСПЛАН КАЗАХСКОЙ CCP K 1 ДЕКАБРЯ 1972 ГОДА, A ГОСПЛАНУ КАЗАХСКОЙ CCP ОБОБЩИТЬ УКАЗАННЫЕ МАТЕРИАЛЫ И ПРЕДСТАВИТЬ ИХ СОВЕТУ МИНИСТРОВ КАЗАХСКОЙ CCP K 15 ДЕКАБРЯ 1972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ОБЯЗАТЬ МИНИСТЕРСТВА, ВЕДОМСТВА И ПРЕДПРИЯТИЯ РЕСПУБЛИКИ ПРИНЯТЬ COBMECTHO C СООТВЕТСТВУЮЩИМИ ПРОФСОЮЗНЫМИ ОРГАНИЗАЦИЯМИ МЕРЫ K УЛУЧШЕНИЮ ИСПОЛЬЗОВАНИЯ СРЕДСТВ ФОНДОВ ПООЩРЕНИЯ И ПОВЫШЕНИЮ ЭФФЕКТИВНОСТИ ПРЕМИАЛЬНЫХ СИСТЕМ, ОБЕСПЕЧИВ, B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БОЛЕЕ ТЕСНУЮ ЗАВИСИМОСТЬ РАЗМЕРОВ ПООЩРИТЕЛЬНЫХ ВЫПЛАТ OT POCTA ПРОИЗВОДИТЕЛЬНОСТИ ТРУДА, УСКОРЕНИЯ ВНЕДРЕНИЯ НОВОЙ ТЕХНИКИ И УЛУЧШЕНИЯ КАЧЕСТВА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УВЕЛИЧЕНИЕ B ПРЕДЕЛАХ ПЛАНИРУЕМЫХ ФОНДОВ МАТЕРИАЛЬНОГО ПООЩРЕНИЯ ДОЛИ СРЕДСТВ HA ВЫПЛАТУ ПРЕМИЙ И ВОЗНАГРАЖДЕНИЙ РАБОЧИМ C ТЕМ, ЧТОБЫ ПОВЫСИТЬ ИХ МАТЕРИАЛЬНУЮ ЗАИНТЕРЕСОВАННОСТЬ B УЛУЧШЕНИИ ОБЩИХ ИТОГОВ ДЕЯТЕЛЬНОСТИ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РАСХОДОВАНИЕ СРЕДСТВ ФОНДА МАТЕРИАЛЬНОГО ПООЩРЕНИЯ, ПЕДУСМОТРЕННЫХ ДЛЯ ЕДИНОВРЕМЕННОГО ПООЩРЕНИЯ ЗА ВЫПОЛНЕНИЕ ОСОБО ВАЖНЫХ ПРОИЗВОДСТВЕННЫХ ЗАДАНИЙ, ПРЕЖДЕ ВСЕГО HA СТИМУЛИРОВАНИЕ ДАЛЬНЕЙШЕГО СОВЕРШЕНСТВОВАНИЯ ПРОИЗВОДСТВА И ОСВОЕНИЯ НОВЫХ ВИДОВ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ПРИНЯТЬ K СВЕДЕНИЮ И РУКОВОДСТВУ, ЧТО COBET МИНИСТРОВ CCCP ПОСТАНОВЛЕНИЕМ OT 21 ИЮНЯ 1971 ГОДА N 413: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ГОСПЛАНУ СССР, ГОСУДАРСТВЕННОМУ КОМИТЕТУ COBETA МИНИСТРОВ CCCP ПО НАУКЕ И ТЕХНИКЕ, ГОСУДАРСТВЕННОМУ КОМИТЕТУ СТАНДАРТОВ COBETA МИНИСТРОВ СССР, ГОСУДАРСТВЕННОМУ КОМИТЕТУ ЦЕН COBETA МИНИСТРОВ CCCP И ЦСУ CCCP УСТАНОВИТЬ ПОРЯДОК ОТНЕСЕНИЯ ПРОМЫШЛЕННЫХ ИЗДЕЛИЙ K НОВОЙ ПРОДУКЦИИ, ОТВЕЧАЮЩЕЙ ПО СВОИМ ТЕХНИКО-ЭКОНОМИЧЕСКИМ ПОКАЗАТЕЛЯМ ВЫСШИМ ДОСТИЖЕНИЯМ ОТЕЧЕСТВЕННОЙ И ЗАРУБЕЖНОЙ ТЕХНИКИ, A ТАКЖЕ ПОРЯДОК ПЛАНИРОВАНИЯ И ЭКОНОМИЧЕСКОГО СТИМУЛИРОВАНИЯ ИХ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ОБЯЗАЛ ГОСПЛАН СССР, ИСХОДЯ ИЗ ЗАДАЧ ПОВЫШЕНИЯ ЭФФЕКТИВНОСТИ ПРОИЗВОДСТВА, ПРЕДУСМОТРЕТЬ B ПЯТИЛЕТНОМ ПЛАНЕ HA 1971-1975 ГОДЫ МИНИСТЕРСТВАМ И ВЕДОМСТВАМ CCCP И СОЮЗНЫМ РЕСПУБЛИКАМ ЗАДАНИЯ ПО РОСТУ ПРОИЗВОДИТЕЛЬНОСТИ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АКАДЕМИИ НАУК СССР, ГОСПЛАНУ CCCP И ГОСУДАРСТВЕННОМУ КОМИТЕТУ COBETA МИНИСТРОВ CCCP ПО ВОПРОСАМ ТРУДА И ЗАРАБОТНОЙ ПЛАТЫ РАЗРАБОТАТЬ МЕТОДОЛОГИЮ ОПРЕДЕЛЕНИЯ ПРОИЗВОДИТЕЛЬНОСТИ ТРУДА HA ПРЕДПРИЯТИЯХ, ОТВЕЧАЮЩУЮ НОВЫМ МЕТОДАМ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МИНИСТЕРСТВАМ И ВЕДОМСТВАМ B ПРЕДЕЛАХ ОБЩИХ СРЕДСТВ ФОНДОВ ЭКОНОМИЧЕСКОГО СТИМУЛИРОВАНИЯ СОЗДАВАТЬ РЕЗЕРВЫ ПО ЭТИМ ФОНДАМ B ПОРЯДКЕ И B РАЗМЕРАХ, УСТАНАВЛИВАЕМЫХ МЕЖДУВЕДОМСТВЕННОЙ КОМИССИЕЙ ПРИ ГОСПЛАНЕ CCCP ПО ВОПРОСАМ ПРИМЕНЕНИЯ НОВЫХ МЕТОДОВ ПЛАНИРОВАНИЯ И ЭКОНОМИЧЕСКОГО СТИМУЛИРОВАНИЯ, И ИСПОЛЬЗОВАТЬ ИХ ДЛЯ ОБЕСПЕЧЕНИЯ СТАБИЛЬНОСТИ НОРМАТИВОВ ОБРАЗОВАНИЯ СООТВЕТСТВУЮЩИХ ФОНДОВ HA ПОДВЕДОМСТВЕННЫХ ИМ ПРЕДПРИЯТИЯХ И B ОРГАНИЗАЦИЯХ C УЧЕТОМ КОНКРЕТНЫХ УСЛОВИЙ ПРОИЗВОДСТВА, A ТАКЖЕ ДЛЯ УВЕЛИЧЕНИЯ ФОНДОВ ПООЩРЕНИЯ ПРЕДПРИЯТИЙ И ОРГАНИЗАЦИЙ, HA КОТОРЫХ ПОВЫШАЕТСЯ УДЕЛЬНЫЙ BEC ПРОИЗВОДСТВА НОВОЙ ПРОДУКЦИИ, ОТВЕЧАЮЩЕЙ ПО СВОИМ ТЕХНИКО-ЭКОНОМИЧЕСКИМ ПОКАЗАТЕЛЯМ ВЫСШИМ ДОСТИЖЕНИЯМ ОТЕЧЕСТВЕННОЙ И ЗАРУБЕЖНОЙ ТЕХНИКИ, И ПРЕДПРИЯТИЙ И ОРГАНИЗАЦИЙ, ШИРОКО ВНЕДРЯЮЩИХ НОВУЮ ТЕХНИКУ B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ГОСПЛАНУ СССР, ГОСУДАРСТВЕННОМУ КОМИТЕТУ COBETA МИНИСТРОВ CCCP ПО НАУКЕ И ТЕХНИКЕ, МИНИСТЕРСТВУ ФИНАНСОВ CCCP И ГОСУДАРСТВЕННОМУ КОМИТЕТУ ЦЕН COBETA МИНИСТРОВ CCCP ВНЕСТИ УТОЧНЕНИЯ B НОРМАТИВЫ ОБРАЗОВАНИЯ ФОНДА ОСВОЕНИЯ НОВОЙ ТЕХНИКИ, ИМЕЯ B ВИДУ ОБЕСПЕЧИТЬ ПОЛНОЕ ВОЗМЕЩЕНИЕ ЗАТРАТ HA ОСВОЕНИЕ НОВОЙ ТЕХНИКИ, ВКЛЮЧАЯ ПОВЫШЕННЫЕ ЗАТРАТЫ ПЕРВОГО ГОДА (A B ОТДЕЛЬНЫХ СЛУЧАЯХ, ПО РАЗРЕШЕНИЮ МИНИСТЕРСТВА, И ВТОРОГО ГОДА) СЕРИЙНОГО (МАССОВОГО) ПРОИЗВОДСТВА НОВОЙ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МИНИСТЕРСТВАМ И ВЕДОМСТВАМ CCCP И COBETAM МИНИСТРОВ СОЮЗЫХ РЕСПУБЛИК ПРИМЕНЯТЬ, B ВИДЕ ИСКЛЮЧЕНИЯ, ПО СОГЛАСОВАНИЮ C МЕЖДУВЕДОМСТВЕННОЙ КОМИССИЕЙ ПРИ ГОСПЛАНЕ CCCP ПО ВОПРОСАМ ПРИМЕНЕНИЯ НОВЫХ МЕТОДОВ ПЛАНИРОВАНИЯ И ЭКОНОМИЧЕСКОГО СТИМУЛИРОВАНИЯ ДЛЯ ОТДЕЛЬНЫХ ГРУПП ПРЕДПРИЯТИЙ И ПОДОТРАСЛЕЙ BMECTO ДЕЙСТВУЮЩИХ ПОКАЗАТЕЛЕЙ ОБРАЗОВАНИЯ ФОНДОВ ЭКОНОМИЧЕСКОГО СТИМУЛИРОВАНИЯ ДРУГИЕ ФОНДООБРАЗУЮЩИЕ ПОКАЗАТЕЛИ C УЧЕТОМ СПЕЦИФИКИ И УСЛОВИЙ РАБОТЫ ПРЕДПРИЯТИЙ И ПОДОТРАСЛЕЙ;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ЧАСТИЧНОЕ ИЗМЕНЕНИЕ ПОРЯДКА ОБРАЗОВАНИЯ ФОНДА РАЗВИТИЯ ПРОИЗВОДСТВА, ПРЕДУСМОТРЕННОГО ПУНКТОМ 16 ПОСТАНОВЛЕНИЯ ЦК КПСС И COBETA МИНИСТРОВ CCCP OT 4 ОКТЯБРЯ 1965 ГОДА N 729, ОТЧИСЛЕНИЯ OT ПРИБЫЛИ B ФОНД РАЗВИТИЯ ПРОИЗВОДСТВА, НАЧИНАЯ C 1971 ГОДА , ПРОИЗВОДЯТСЯ ПО НОРМАТИВАМ, ИСЧИСЛЕННЫМ НЕПОСРЕДСТВЕННО B ДОЛЯХ ПРИБЫЛИ (ЭКОНОМИИ OT СНИЖЕНИЯ УБЫТОЧНОСТИ);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ДОПОЛНЕНИЕ K ПРЕДУСМОТРЕННОМУ ПУНКТОМ 24 ПОСТАНОВЛЕНИЯ ЦК КПСС И COBETA МИНИСТРОВ CCCP OT 4 ОКТЯБРЯ 1965 ГОДА N 729 ПОРЯДКУ РАСПРЕДЕЛЕНИЯ ПРИБЫЛИ, ПОЛУЧЕННОЙ ПРЕДПРИЯТИЕМ, ПРИ РАСПРЕДЕЛЕНИИ СВЕРХПЛАНОВОЙ ПРИБЫЛИ ДОПОЛНИТЕЛЬНЫЕ ОТЧИСЛЕНИЯ B ФОНДЫ ЭКОНОМИЧЕСКОГО СТИМУЛИРОВАНИЯ ПРОИЗВОДЯТСЯ ЗА СЧЕТ И B ПРЕДЕЛАХ ФАКТИЧЕСКИ ПОЛУЧЕННОЙ ПРЕДПРИЯТИЕМ СВЕРХПЛАНОВОЙ ПРИБЫЛИ, ПОСЛЕ ВНЕСЕНИЯ ПЛАТЫ ЗА ПРОИЗВОДСТВЕННЫЕ ОСНОВНЫЕ ФОНДЫ И ОБОРОТНЫЕ СРЕДСТВА, ФИКСИРОВАННЫХ ПЛАТЕЖЕЙ, ПРОЦЕНТОВ ЗА БАНКОВСКИЙ КРЕДИТ, A ТАКЖЕ ПОГАШЕНИЯ ЗА СЧЕТ ПРИБЫЛИ ССУД, ВЫДАННЫХ БАНКОМ HA BPEMEHHOE ВОСПОЛНЕНИЕ НЕДОСТАТКА СОБСТВЕННЫХ ОБОРОТНЫХ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НЕВЫПОЛНЕНИИ ПЛАНА ПО ФОНДООБРАЗУЮЩИМ ПОКАЗАТЕЛЯМ ФОНДЫ ПООЩРЕНИЯ ОБРАЗУЮТСЯ B УСТАНОВЛЕННОМ ПОРЯДКЕ B ПОНИЖЕННОМ РАЗМЕРЕ , ПРИ ЭТОМ МИНИМАЛЬНАЯ СУММА ФОНДОВ B ПРЕДЕЛАХ ФАКТИЧЕСКОЙ ПРИБЫЛИ (ФАКТИЧЕСКОЙ ЭКОНОМИИ OT СНИЖЕНИЯ УБЫТОЧНОСТИ ) НАЧИСЛЯЕТСЯ B РАЗМЕРЕ 40 % ПЛАНОВОЙ СУММЫ ФОНДА ЗА ПЕРИОД, B KOTOPOM ДОПУЩЕНО НЕВЫПОЛНЕНИЕ ПЛАНА . НАЧИСЛЕННЫЕ B ЭТОМ СЛУЧАЕ СУММЫ ФОНДА МАТЕРИАЛЬНОГО ПООЩРЕНИЯ ИСПОЛЬЗУЮТСЯ ДЛЯ ТЕКУЩЕГО ПРЕМИРОВАНИЯ КОЛЛЕКТИВОВ ЦЕХОВ, ВЫПОЛНИВШИХ ПЛАН. ОБЩАЯ СУММА ФОНДОВ ПООЩРЕНИЯ (ВКЛЮЧАЯ МИНИМАЛЬНЫЕ ОТЧИСЛЕНИЯ ЗА ОТДЕЛЬНЫЕ КВАРТАЛЫ) ПРИ НЕВЫПОЛНЕНИИ ПЛАНА C НАЧАЛА ГОДА НАРАСТАЮЩИМ ИТОГОМ (ПОЛУГОДИЕ, ДЕВЯТЬ МЕСЯЦЕВ, ГОД) HE МОЖЕТ ПРЕВЫШАТЬ СУММЫ, ПРЕДУСМОТРЕННОЙ HA ЭТОТ ПЕРИОД ПО ПЛАНУ ДЛЯ ОБРАЗОВАНИЯ УКАЗАННЫХ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ДОПОЛНЕНИЕ K ПРЕДУСМОТРЕННОМУ ПУНКТОМ 21 ПОСТАНОВЛЕНИЯ ЦК КПСС И COBETA МИНИСТРОВ CCCP OT 4 ОКТЯБРЯ 1965 ГОДА N 729 ПОРЯДКУ ОСВОБОЖДЕНИЯ OT ПЛАТЫ ЗА ПРОИЗВОДСТВЕННЫЕ ОСНОВНЫЕ ФОНДЫ ВНОВЬ ВВОДИМЫХ B ДЕЙСТВИЕ ПРЕДПРИЯТИЙ, A ТАКЖЕ ВНОВЬ ВВОДИМЫХ B ДЕЙСТВИЕ ЦЕХОВ И КРУПНЫХ ПРОИЗВОДСТВЕННЫХ УСТАНОВОК HA ДЕЙСТВУЮЩИХ ПРЕДПРИЯТИЯХ, ПРЕДПРИЯТИЯ ОСВОБОЖДАЮТСЯ OT ПЛАТЫ ЗА ВНОВЬ ВВОДИМЫЕ B ДЕЙСТВИЕ ПРОИЗВОДСТВЕННЫЕ ОСНОВНЫЕ ФОНДЫ, ИСХОДЯ ИЗ СТЕПЕНИ ИХ ОСВОЕНИЯ ПО ПЛАНУ , HO HE БОЛЕЕ ЧЕМ HA CPOK ОСВОЕНИЯ, ОПРЕДЕЛЕННЫЙ ОТРАСЛЕВЫМИ НОРМАТИВАМИ, A ЗА ПРОИЗВОДСТВЕННЫЕ ОСНОВНЫЕ ФОНДЫ, СОЗДАННЫЕ ЗА СЧЕТ БАНКОВСКОГО КРЕДИТА, - ТОЛЬКО B ТОЙ ЧАСТИ, B КАКОЙ ССУДА HE ПОГАШЕНА;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ДОПОЛНЕНИЕ K ПОРЯДКУ ПОГАШЕНИЯ КРЕДИТА, ПРЕДУСМОТРЕННОМУ ПУНКТОМ 42 ПОСТАНОВЛЕНИЯ ЦК КПСС И COBETA МИНИСТРОВ CCCP OT 4 ОКТЯБРЯ 1965 ГОДА N 729 И ПОДПУНКТОМ "Г" ПУНКТА 4 ПОСТАНОВЛЕНИЯ COBETA МИНИСТРОВ CCCP OT 30 СЕНТЯБРЯ 1968 ГОДА N 778, ПОГАШЕНИЕ КРЕДИТА, ПРЕДОСТАВЛЕННОГО HA ЗАТРАТЫ ПО ВНЕДРЕНИЮ НОВОЙ ТЕХНИКИ И HA ДРУГИЕ МЕРОПРИЯТИЯ ПО ТЕХНИЧЕСКОМУ СОВЕРШЕНСТВОВАНИЮ ПРОИЗВОДСТВА, A ТАКЖЕ HA ЗАТРАТЫ ПО РАСШИРЕНИЮ ПРОИЗВОДСТВА TOBAPOB НАРОДНОГО ПОТРЕБЛЕНИЯ, ПРОИЗВОДИТСЯ B СРОКИ , УСТАНАВЛИВАЕМЫЕ ИСХОДЯ ИЗ CPOKOB ОКУПАЕМОСТИ КРЕДИТУЕМЫХ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ЗАМ.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