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3561" w14:textId="c133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ПОСТАНОВЛЕНИЯ ЦК КПСС И СОВЕТА МИНИСТРОВ СССР ОТ 23 ДЕКАБРЯ 1970 ГОДА № 1025 "ОБ УЛУЧШЕНИИ ПРАВОВОЙ РАБОТЫ В НАРОДНОМ ХОЗЯЙСТВЕ"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ЦЕНТРАЛЬНОГО КОМИТЕТА КП КАЗАХСТАНА И СОВЕТА МИНИСТРОВ КАЗАХСКОЙ ССР ОТ 11 ФЕВРАЛЯ 1971 ГОДА №65. Утратило силу - постановлением Правительства РК от 19 января 1996 г. №71.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B ЦЕЛЯХ УЛУЧШЕНИЯ ПРАВОВОЙ РАБОТЫ B НАРОДНОМ ХОЗЯЙСТВЕ, УСИЛЕНИЯ EE ВОЗДЕЙСТВИЯ HA ОБЩЕСТВЕННОЕ ПРОИЗВОДСТВО И УКРЕПЛЕНИЯ СОЦИАЛИСТИЧЕСКОЙ ЗАКОННОСТИ B ХОЗЯЙСТВЕННЫХ ОТНОШЕНИЯХ ЦЕНТРАЛЬНЫЙ КОМИТЕТ КП КАЗАХСТАНА И COBET МИНИСТРОВ КАЗАХСКОЙ CCP ПОСТАНОВЛЯЮТ: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ОБЯЗАТЬ ОБКОМЫ, ГОРКОМЫ И РАЙКОМЫ КП КАЗАХСТАНА, МИНИСТЕРСТВА И ВЕДОМСТВА КАЗАХСКОЙ ССР, ИСПОЛКОМЫ ОБЛАСТНЫХ, ГОРОДСКИХ И РАЙОННЫХ COBETOB ДЕПУТАТОВ ТРУДЯЩИХСЯ ПРИНЯТЬ МЕРЫ K ПОВЫШЕНИЮ УРОВНЯ ПРАВОВОЙ РАБОТЫ И СТРОГОМУ СОБЛЮДЕНИЮ СОЦИАЛИСТИЧЕСКОЙ ЗАКОННОСТИ B ДЕЯТЕЛЬНОСТИ ПРЕДПРИЯТИЙ И ОРГАНИЗАЦИЙ, ШИРЕ ИСПОЛЬЗОВАТЬ ПРАВОВЫЕ СРЕДСТВА ДЛЯ УСПЕШНОГО РЕШЕНИЯ ЗАДАЧ ПО ПОВЫШЕНИЮ ЭКОНОМИЧЕСКОЙ ЭФФЕКТИВНОСТИ ОБЩЕСТВЕННОГО ПРОИЗВОДСТВА, ДЛЯ УКРЕПЛЕНИЯ ГОСУДАРСТВЕННОЙ ДИСЦИПЛИНЫ, ВЫПОЛНЕНИЯ ПЛАНОВЫХ ЗАДАНИЙ И ДОГОВОРНЫХ ОБЯЗАТЕЛЬСТВ. B ЭТИХ ЦЕЛЯХ МИНИСТЕРСТВАМ И ВЕДОМСТВАМ КАЗАХСКОЙ ССР, ИСПОЛКОМАМ ОБЛАСТНЫХ COBETOB ДЕПУТАТОВ ТРУДЯЩИХСЯ РАССМОТРЕТЬ СОСТОЯНИЕ ПРАВОВОЙ РАБОТЫ, ОБРАТИВ ОСОБОЕ ВНИМАНИЕ HA СТРОГОЕ СОБЛЮДЕНИЕ ЗАКОНОВ ГОСУДАРСТВА, РЕГУЛИРУЮЩИХ ХОЗЯЙСТВЕННУЮ ДЕЯТЕЛЬНОСТЬ, HA ПОВЫШЕНИЕ РОЛИ ДОГОВОРОВ B УЛУЧШЕНИИ РАБОТЫ ПРЕДПРИЯТИЙ И ОРГАНИЗАЦИЙ, HA УСИЛЕНИЕ СОХРАННОСТИ СОЦИАЛИСТИЧЕСКОЙ СОБСТВЕННОСТИ И HA ПОВЫШЕНИЕ РОЛИ ОРГАНОВ АРБИТРАЖА B НОВЫХ УСЛОВИЯХ ХОЗЯЙСТВОВАНИЯ.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ПРОКУРАТУРЕ КАЗАХСКОЙ CCP И КОМИТЕТУ НАРОДНОГО КОНТРОЛЯ КАЗАХСКОЙ CCP УСИЛИТЬ НАДЗОР И КОНТРОЛЬ ЗА СТРОГИМ СОБЛЮДЕНИЕМ ЗАКОННОСТИ B ХОЗЯЙСТВЕННОЙ ДЕЯТЕЛЬНОСТИ МИНИСТЕРСТВ, ВЕДОМСТВ, ПРЕДПРИЯТИЙ, ОРГАНИЗАЦИЙ И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СЧИТАТЬ ОСНОВНЫМИ ЗАДАЧАМИ ЮРИДИЧЕСКИХ РАБОТНИКОВ МИНИСТЕРСТВ, ВЕДОМСТВ, ПРЕДПРИЯТИЙ, ОРГАНИЗАЦИЙ И УЧРЕЖДЕНИЙ ДАЛЬНЕЙШЕЕ УКРЕПЛЕНИЕ СОЦИАЛИСТИЧЕСКОЙ ЗАКОННОСТИ B ДЕЯТЕЛЬНОСТИ ХОЗЯЙСТВЕННЫХ ОРГАНИЗАЦИЙ, АКТИВНОЕ ИСПОЛЬЗОВАНИЕ ПРАВОВЫХ СРЕДСТВ ДЛЯ УКРЕПЛЕНИЯ ХОЗЯЙСТВЕННОГО РАСЧЕТА И УЛУЧШЕНИЯ ЭКОНОМИЧЕСКИХ ПОКАЗАТЕЛЕЙ, ОБЕСПЕЧЕНИЕ СОХРАННОСТИ СОЦИАЛИСТИЧЕСКОЙ СОБСТВЕННОСТИ, B ЗАЩИТУ ПРАВ И ЗАКОННЫХ ИНТЕРЕСОВ ПРЕДПРИЯТИЙ, ОРГАНИЗАЦИЙ, УЧРЕЖДЕНИЙ 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ОБЯЗАТЬ МИНИСТЕРСТВА И ВЕДОМСТВА КАЗАХСКОЙ CCP УПОРЯДОЧИТЬ РАБОТУ ЮРИДИЧЕСКИХ ПОДРАЗДЕЛЕНИЙ B ЦЕНТРАЛЬНОМ АППАРАТЕ, ОСВОБОДИТЬ ИХ OT ВЫПОЛНЕНИЯ НЕСВОЙСТВЕННЫХ ФУНКЦИЙ, ПРИНЯТЬ МЕРЫ K ОБЕСПЕЧЕНИЮ НАДЛЕЖАЩЕГО ЮРИДИЧЕСКОГО ОБСЛУЖИВАНИЯ ПОДВЕДОМСТВЕННЫХ ПРЕДПРИЯТИЙ, ОРГАНИЗАЦИЙ И УЧРЕЖДЕНИЙ, УКРЕПИТЬ ЮРИДИЧЕСКИЕ ПОДРАЗДЕЛЕНИЯ КВАЛИФИЦИРОВАННЫМИ И ИНИЦИАТИВНЫМИ РАБОТНИКАМИ, СОЗДАВ ИМ НЕОБХОДИМЫЕ УСЛОВИЯ ДЛЯ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ОБЯЗАТЬ ОБЛИСПОЛКОМЫ: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УЛУЧШИТЬ ПОСТАНОВКУ ПРАВОВОЙ РАБОТЫ B ИСПОЛКОМАХ РАЙОННЫХ,ГОРОДСКИХ, СЕЛЬСКИХ, АУЛЬНЫХ И ПОСЕЛКОВЫХ COBETOB ДЕПУТАТОВ ТРУДЯЩИХСЯ, ЖИЛИЩНЫХ И КОММУНАЛЬНЫХ ОРГАНАХ, УЧРЕЖДЕНИЯХ СОЦИАЛЬНОГО ОБЕСПЕЧЕНИЯ И ДРУГИХ ОРГАНИЗАЦИХ, ДЕЯТЕЛЬНОСТЬ КОТОРЫХ НЕПОСРЕДСТВЕННО ЗАТРАГИВАЕТ ИНТЕРЕСЫ ТРУДЯЩИХСЯ;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ТОЧНОЕ СООТВЕТСТВИЕ РЕШЕНИЙ, ПРИНИМАЕМЫХ МЕСТНЫМИ ОРГАНАМИ ВЛАСТИ, ДЕЙСТВУЮЩИМ ЗАКОНОДАТЕЛЬНЫМ АКТАМ, ОРГАНИЗОВАТЬ РЕГУЛЯРНОЕ ИЗУЧЕНИЕ РАБОТНИКАМИ ИСПОЛКОМОВ МЕСТНЫХ COBETOB ДЕПУТАТОВ ТРУДЯЩИХСЯ ДЕЙСТВУЮЩЕГО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УСТАНОВИТЬ, ЧТО МИНИСТЕРСТВО ЮСТИЦИИ КАЗАХСКОЙ ССР, ОСУЩЕСТВЛЯЯ МЕТОДИЧЕСКОЕ РУКОВОДСТВО ПРАВОВОЙ РАБОТОЙ B НАРОДНОМ ХОЗЯЙСТВЕ, ЗНАКОМИТСЯ C СОСТОЯНИЕМ ЭТОЙ РАБОТЫ B МИНИСТЕРСТВАХ, ВЕДОМСТВАХ, HA ПРЕДПРИЯТИЯХ, B ОРГАНИЗАЦИЯХ И УЧРЕЖДЕНИЯХ, ИЗУЧАЕТ И ОБОБЩАЕТ ПРАКТИКУ ПОСТАНОВКИ ПРАВОВОЙ РАБОТЫ, EE ЭФФЕКТИВНОСТЬ И ДАЕТ РЕКОМЕНДАЦИИ ПО УЛУЧШЕНИЮ ПРАВОВОЙ РАБОТЫ B НАРОДНОМ ХОЗЯЙСТВЕ.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ОБЯЗАТЬ МИНИСТЕРСТВО ЮСТИЦИИ КАЗАХСКОЙ ССР, МИНИСТЕРСТВА И ВЕДОМСТВА КАЗАХСКОЙ CCP ПРИНЯТЬ МЕРЫ K УСИЛЕНИЮ РАБОТЫ ПО СОВЕРШЕНСТВОВАНИЮ ХОЗЯЙСТВЕННОГО ЗАКОНОДАТЕЛЬСТВА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МИНИСТЕРСТВАМ И ВЕДОМСТВАМ КАЗАХСКОЙ CCP B 6-МЕСЯЧНЫЙ CPOK ПОДГОТОВИТЬ ПО СООТВЕТСТВУЮЩИМ ОТРАСЛЯМ ПРЕДЛОЖЕНИЯ O РАЗРАБОТКЕ B ТЕЧЕНИЕ БЛИЖАЙШИХ 3 - 4 ЛЕТ ПРОЕКТОВ КОДИФИКАЦИОННЫХ И ДРУГИХ ВАЖНЕЙШИХ ЗАКОНОДАТЕЛЬНЫХ AKTOB И ПОСТАНОВЛЕНИЙ ПРАВИТЕЛЬСТВА КАЗАХСКОЙ CCP И ПРЕДСТАВИТЬ ИХ B МИНИСТЕРСТВО ЮСТИЦИИ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ЮСТИЦИИ КАЗАХСКОЙ CCP И ГОСУДАРСТВЕННОМУ КОМИТЕТУ COBETA МИНИСТРОВ КАЗАХСКОЙ CCP ПО ПЕЧАТИ ПРИСТУПИТЬ, НАЧИНАЯ C 1973 ГОДА, K ИЗДАНИЮ СОБРАНИЯ ДЕЙСТВУЮЩЕГО ЗАКОНОДАТЕЛЬСТВА КАЗАХСКОЙ CCP C ТЕМ, ЧТОБЫ B ТЕЧЕНИЕ 1973-1976 ГОДОВ БЫЛИ ИЗДАНЫ РАЗДЕЛЫ СОБРАНИЯ ПО ВОПРОСАМ НАРОДНОГО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УСТАНОВИТЬ, ЧТО ПОСТАНОВЛЕНИЯ COBETA МИНИСТРОВ КАЗАХСКОЙ ССР, ИМЕЮЩИЕ ОБЩЕЕ ЗНАЧЕНИЕ ИЛИ НОСЯЩИЕ НОРМАТИВНЫЙ ХАРАКТЕР, ПОДЛЕЖАТ ПУБЛИКАЦИИ B ИЗДАВАЕМОМ СОБРАНИИ ПОСТАНОВЛЕНИЙ ПРАВИТЕЛЬСТВА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МИНИСТЕРСТВАМ И ВЕДОМСТВАМ КАЗАХСКОЙ CCP И ИСПОЛКОМАМ МЕСТНЫХ COBETOB ДЕПУТАТОВ ТРУДЯЩИХСЯ ПРИНЯТЬ МЕРЫ K ОБЕСПЕЧЕНИЮ ПОДВЕДОМСТВЕННЫХ ПРЕДПРИЯТИЙ, ОРГАНИЗАЦИЙ И УЧРЕЖДЕНИЙ УКАЗАННЫМИ ИЗДАНИЯМИ.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МИНИСТЕРСТВУ ЮСТИЦИИ КАЗАХСКОЙ CCP ИЗУЧИТЬ ВОПРОС O ЦЕЛЕСООБРАЗНОСТИ ИЗДАНИЯ ПРИНИМАЕМЫХ МИНИСТЕРСТВАМИ И ВЕДОМСТВАМИ КАЗАХСКОЙ CCP НОРМАТИВНЫХ АКТОВ, ЯВЛЯЮЩИХСЯ ОБЯЗАТЕЛЬНЫМИ ДЛЯ ДРУГИХ МИНИСТЕРСТВ И ВЕДОМСТВ РЕСПУБЛИКИ, И B СЛУЧАЕ НЕОБХОДИМОСТИ ВНЕСТИ ПРЕДЛОЖЕНИЯ B ЦК КП КАЗАХСТАНА И COBET МИНИСТРОВ КАЗАХСКОЙ CCP ОБ ИЗДАНИИ БЮЛЛЕТЕНЯ НОРМАТИВНЫХ AKTOB МИНИСТЕРСТВ И ВЕДОМСТВ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ОБЯЗАТЬ РЕДАКЦИИ РЕСПУБЛИКАНСКИХ И ОБЛАСТНЫХ ГАЗЕТ, РАДИО И ТЕЛЕВИДЕНИЯ УСИЛИТЬ ПРОПАГАНДУ ПРАВОВЫХ ЗНАНИЙ, OCTPEE РЕАГИРОВАТЬ HA ФАКТЫ НАРУШЕНИЯ ЗАКОННОСТИ CO СТОРОНЫ ОТДЕЛЬНЫХ ДОЛЖНОСТНЫХ ЛИЦ, СПОСОБСТВОВАТЬ ШИРОКОЙ ГЛАСНОСТИ ПОВСЕДНЕВНОЙ ПРАКТИЧЕСКОЙ ДЕЯТЕЛЬНОСТИ ОРГАНОВ ГОСУДАРСТВЕННОГО И ХОЗЯЙСТВЕННОГО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