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d1b526" w14:textId="2d1b52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постановление Правительства Республики Казахстан от 26 декабря 2003 года N 1327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31 декабря 2004 года
N 197ааб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Законом 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 апреля 1999 года "О бюджетной системе"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26 декабря 2003 года N 1327 "Об утверждении паспортов республиканских бюджетных программ на 2004 год" следующие изменения и дополнения: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приложении 274 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5 таблицы пункта 6 "План мероприятий по реализации бюджетной программы":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подпункте 3) строки, порядковый номер 2: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после слов "лицензирование в сфере экспортного контроля, приобретение" дополнить словами "услуг по изготовлению";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после слов "в области стандартизации: приобретение" дополнить словами "услуг по изготовлению";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строку, порядковый номер 6, дополнить словами ", 2 единиц персональных компьютеров";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приложении 275 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строке, порядковый номер 1 графы 5 таблицы пункта 6 "План мероприятий по реализации бюджетной программы":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слова "Согласно проекта" заменить словами "Согласно проекту";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подпункте 3):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цифры "694" заменить цифрами "212";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слова "согласно проекта" заменить словами "согласно проекту";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4)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10)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"10) непредвиденные затраты;";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подпунктом 12)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"12) водосливная выработка с рудника "Глубокий" в юго-западный район г. Кентау.";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приложении 289 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строке, порядковый номер 1 графы 5 таблицы пункта 6 "План мероприятий по реализации бюджетной программы":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подпункте 3) пункта 2, слова "проектно-сметной документации строительства 2-ой очереди" заменить словами "Генерального плана Парка информационных технологий";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пятый пункта 7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"разработка Генерального плана Парка информационных технологий;".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вступает в силу со дня подписания.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   Исполняющий обязанности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bookmarkEnd w:id="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