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26e6" w14:textId="abe2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акционерного общества "Жасыл даму"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2026 года № 647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83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акционерных обществах",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акционерное общество "Жасыл даму" путем присоединения к нему акционерного общества "Greens development".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экологии и природных ресурсов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