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fcf2" w14:textId="80df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и распоряжения Премьер-Министра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14 июля 2026 года № 615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xml:space="preserve">, которые вносятся в некоторые решения Правительства Республики Казахстан и распоряжения Премьер-Министра Республики Казахстан. </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июля 2026 года № 615</w:t>
            </w:r>
          </w:p>
        </w:tc>
      </w:tr>
    </w:tbl>
    <w:bookmarkStart w:name="z10"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 и распоряжения Премьер-Министра Республики Казахстан</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5 марта 1996 года № 281 "Об утверждении Правил присвоения наименования аэропортам, портам, железнодорожным вокзалам, железнодорожным станциям, станциям метрополитена, автовокзалам, автостанциям, физико-географическим и другим объектам государственной собственности на территории Республики Казахстан, а также переименования, уточнения и изменения транскрипции их наименований и присвоения собственных имен лиц государственным юридическим лицам, юридическим лицам с участием государства":</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наименования аэропортам, портам, железнодорожным вокзалам, железнодорожным станциям, станциям метрополитена, автовокзалам, автостанциям, физико-географическим и другим объектам государственной собственности на территории Республики Казахстан, а также переименования, уточнения и изменения транскрипции их наименований и присвоения собственных имен лиц государственным юридическим лицам, юридическим лицам с участием государства, утвержденных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14" w:id="6"/>
    <w:p>
      <w:pPr>
        <w:spacing w:after="0"/>
        <w:ind w:left="0"/>
        <w:jc w:val="both"/>
      </w:pPr>
      <w:r>
        <w:rPr>
          <w:rFonts w:ascii="Times New Roman"/>
          <w:b w:val="false"/>
          <w:i w:val="false"/>
          <w:color w:val="000000"/>
          <w:sz w:val="28"/>
        </w:rPr>
        <w:t>
      "4) присвоение собственных имен выдающихся государственных и общественных деятелей, деятелей науки, культуры и других лиц, имеющих заслуги перед Республикой Казахстан и мировым сообществом, не ранее пяти лет со дня их смерти, за исключением случаев присвоения имен личностей, проявивших героизм и отвагу, внесших особо значимый вклад в укрепление Независимости государства;";</w:t>
      </w:r>
    </w:p>
    <w:bookmarkEnd w:id="6"/>
    <w:bookmarkStart w:name="z15" w:id="7"/>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7"/>
    <w:bookmarkStart w:name="z16" w:id="8"/>
    <w:p>
      <w:pPr>
        <w:spacing w:after="0"/>
        <w:ind w:left="0"/>
        <w:jc w:val="both"/>
      </w:pPr>
      <w:r>
        <w:rPr>
          <w:rFonts w:ascii="Times New Roman"/>
          <w:b w:val="false"/>
          <w:i w:val="false"/>
          <w:color w:val="000000"/>
          <w:sz w:val="28"/>
        </w:rPr>
        <w:t>
      "1) ходатайство центральных государственных органов, местных исполнительных органов столицы, областей и городов республиканского значения;</w:t>
      </w:r>
    </w:p>
    <w:bookmarkEnd w:id="8"/>
    <w:bookmarkStart w:name="z17" w:id="9"/>
    <w:p>
      <w:pPr>
        <w:spacing w:after="0"/>
        <w:ind w:left="0"/>
        <w:jc w:val="both"/>
      </w:pPr>
      <w:r>
        <w:rPr>
          <w:rFonts w:ascii="Times New Roman"/>
          <w:b w:val="false"/>
          <w:i w:val="false"/>
          <w:color w:val="000000"/>
          <w:sz w:val="28"/>
        </w:rPr>
        <w:t>
      2) совместное решение местных представительных и исполнительных органов столицы, областей и городов республиканского значения о присвоении наименовании и переименовании объекта, а также об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 за исключением объектов, юридических лиц, находящихся в ведении центральных государственных органов;";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"6. Уполномоченный орган в течение трех рабочих дней направляет заключения Комиссии в центральные государственные органы, местные исполнительные органы столицы, областей и городов республиканского значения.</w:t>
      </w:r>
    </w:p>
    <w:bookmarkEnd w:id="10"/>
    <w:bookmarkStart w:name="z20" w:id="11"/>
    <w:p>
      <w:pPr>
        <w:spacing w:after="0"/>
        <w:ind w:left="0"/>
        <w:jc w:val="both"/>
      </w:pPr>
      <w:r>
        <w:rPr>
          <w:rFonts w:ascii="Times New Roman"/>
          <w:b w:val="false"/>
          <w:i w:val="false"/>
          <w:color w:val="000000"/>
          <w:sz w:val="28"/>
        </w:rPr>
        <w:t>
      7. В случае получения положительного заключения Комиссии центральные государственные органы, местные исполнительные органы столицы, областей и городов республиканского значения вносят в Правительство Республики Казахстан проект постановления по присвоению наименования объектам с приложением заключения Комиссии.";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"9. В случае получения положительного заключения Комиссии центральные государственные органы, местные исполнительные органы столицы, областей и городов республиканского значения в пределах своих полномочий принимают решение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 на основании заключения Комиссии.".</w:t>
      </w:r>
    </w:p>
    <w:bookmarkEnd w:id="12"/>
    <w:bookmarkStart w:name="z23"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16 марта 1999 года № 247 "Об утверждении Правил образования, деятельности и упразднения консультативно-совещательных органов при Правительстве Республики Казахстан":</w:t>
      </w:r>
    </w:p>
    <w:bookmarkEnd w:id="13"/>
    <w:bookmarkStart w:name="z24"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образования, деятельности и упразднения консультативно-совещательных органов при Правительстве Республики Казахстан,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w:t>
      </w:r>
    </w:p>
    <w:bookmarkStart w:name="z26" w:id="15"/>
    <w:p>
      <w:pPr>
        <w:spacing w:after="0"/>
        <w:ind w:left="0"/>
        <w:jc w:val="both"/>
      </w:pPr>
      <w:r>
        <w:rPr>
          <w:rFonts w:ascii="Times New Roman"/>
          <w:b w:val="false"/>
          <w:i w:val="false"/>
          <w:color w:val="000000"/>
          <w:sz w:val="28"/>
        </w:rPr>
        <w:t>
      "1) Закон Республики Казахстан;".</w:t>
      </w:r>
    </w:p>
    <w:bookmarkEnd w:id="15"/>
    <w:bookmarkStart w:name="z27"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мая 2001 года № 743 "Об утверждении Правил передачи сведений, составляющих государственные секреты, в связи с выполнением совместных секретных работ":</w:t>
      </w:r>
    </w:p>
    <w:bookmarkEnd w:id="16"/>
    <w:bookmarkStart w:name="z28"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сведений, составляющих государственные секреты, в связи с выполнением совместных секретных работ, утвержденных указанным постановлением: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30" w:id="18"/>
    <w:p>
      <w:pPr>
        <w:spacing w:after="0"/>
        <w:ind w:left="0"/>
        <w:jc w:val="both"/>
      </w:pPr>
      <w:r>
        <w:rPr>
          <w:rFonts w:ascii="Times New Roman"/>
          <w:b w:val="false"/>
          <w:i w:val="false"/>
          <w:color w:val="000000"/>
          <w:sz w:val="28"/>
        </w:rPr>
        <w:t>
      "1) полное наименование, бизнес-идентификационный номер, юридический адрес исполнителя с указанием фамилии, имени, отчества (при его наличии) его руководителя либо фамилия, имя, отчество (при его наличии) гражданина Республики Казахстан с указанием индивидуального идентификационного номера, места работы (учебы), занимаемой должности и места проживания, а также органа, выдавшего документ, удостоверяющий личность;";</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32" w:id="19"/>
    <w:p>
      <w:pPr>
        <w:spacing w:after="0"/>
        <w:ind w:left="0"/>
        <w:jc w:val="both"/>
      </w:pPr>
      <w:r>
        <w:rPr>
          <w:rFonts w:ascii="Times New Roman"/>
          <w:b w:val="false"/>
          <w:i w:val="false"/>
          <w:color w:val="000000"/>
          <w:sz w:val="28"/>
        </w:rPr>
        <w:t>
      "3) субъектов квазигосударственного сектора в отношении юридических (физических) лиц, аффилированных с ними в соответствии с законами Республики Казахстан;".</w:t>
      </w:r>
    </w:p>
    <w:bookmarkEnd w:id="19"/>
    <w:bookmarkStart w:name="z33" w:id="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февраля 2002 года № 222 "Об утверждении Правил допуска иностранцев и лиц без гражданства к государственным секретам Республики Казахстан":</w:t>
      </w:r>
    </w:p>
    <w:bookmarkEnd w:id="20"/>
    <w:bookmarkStart w:name="z34" w:id="21"/>
    <w:p>
      <w:pPr>
        <w:spacing w:after="0"/>
        <w:ind w:left="0"/>
        <w:jc w:val="both"/>
      </w:pPr>
      <w:r>
        <w:rPr>
          <w:rFonts w:ascii="Times New Roman"/>
          <w:b w:val="false"/>
          <w:i w:val="false"/>
          <w:color w:val="000000"/>
          <w:sz w:val="28"/>
        </w:rPr>
        <w:t>
      заголовок изложить в следующей редакции:</w:t>
      </w:r>
    </w:p>
    <w:bookmarkEnd w:id="21"/>
    <w:bookmarkStart w:name="z35" w:id="22"/>
    <w:p>
      <w:pPr>
        <w:spacing w:after="0"/>
        <w:ind w:left="0"/>
        <w:jc w:val="both"/>
      </w:pPr>
      <w:r>
        <w:rPr>
          <w:rFonts w:ascii="Times New Roman"/>
          <w:b w:val="false"/>
          <w:i w:val="false"/>
          <w:color w:val="000000"/>
          <w:sz w:val="28"/>
        </w:rPr>
        <w:t>
      "Об утверждении Правил допуска иностранных граждан и лиц без гражданства к государственным секретам Республики Казахстан";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 w:id="23"/>
    <w:p>
      <w:pPr>
        <w:spacing w:after="0"/>
        <w:ind w:left="0"/>
        <w:jc w:val="both"/>
      </w:pPr>
      <w:r>
        <w:rPr>
          <w:rFonts w:ascii="Times New Roman"/>
          <w:b w:val="false"/>
          <w:i w:val="false"/>
          <w:color w:val="000000"/>
          <w:sz w:val="28"/>
        </w:rPr>
        <w:t>
      "1. Утвердить прилагаемые Правила допуска иностранных граждан и лиц без гражданства к государственным секретам Республики Казахстан.";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допуска иностранцев к государственным секретам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изменениям и дополнениям.</w:t>
      </w:r>
    </w:p>
    <w:bookmarkStart w:name="z39" w:id="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w:t>
      </w:r>
    </w:p>
    <w:bookmarkEnd w:id="24"/>
    <w:bookmarkStart w:name="z40"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утвержденных указанным постановлением: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42" w:id="26"/>
    <w:p>
      <w:pPr>
        <w:spacing w:after="0"/>
        <w:ind w:left="0"/>
        <w:jc w:val="both"/>
      </w:pPr>
      <w:r>
        <w:rPr>
          <w:rFonts w:ascii="Times New Roman"/>
          <w:b w:val="false"/>
          <w:i w:val="false"/>
          <w:color w:val="000000"/>
          <w:sz w:val="28"/>
        </w:rPr>
        <w:t>
      "35. Должностные лица уполномоченного органа и местных исполнительных органов за нарушение положений настоящих Правил несут ответственность, предусмотренную законами Республики Казахстан.";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изменениям и дополнениям.</w:t>
      </w:r>
    </w:p>
    <w:bookmarkStart w:name="z44" w:id="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октября 2004 года № 1118 "Вопросы Министерства иностранных дел Республики Казахстан":</w:t>
      </w:r>
    </w:p>
    <w:bookmarkEnd w:id="27"/>
    <w:bookmarkStart w:name="z4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иностранных дел Республики Казахстан, утвержденном указанным постановлением:</w:t>
      </w:r>
    </w:p>
    <w:bookmarkEnd w:id="28"/>
    <w:bookmarkStart w:name="z46"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9"/>
    <w:bookmarkStart w:name="z47" w:id="30"/>
    <w:p>
      <w:pPr>
        <w:spacing w:after="0"/>
        <w:ind w:left="0"/>
        <w:jc w:val="both"/>
      </w:pPr>
      <w:r>
        <w:rPr>
          <w:rFonts w:ascii="Times New Roman"/>
          <w:b w:val="false"/>
          <w:i w:val="false"/>
          <w:color w:val="000000"/>
          <w:sz w:val="28"/>
        </w:rPr>
        <w:t>
      "Если Министерству законами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13 изложить в следующей редакции:</w:t>
      </w:r>
    </w:p>
    <w:bookmarkStart w:name="z49" w:id="31"/>
    <w:p>
      <w:pPr>
        <w:spacing w:after="0"/>
        <w:ind w:left="0"/>
        <w:jc w:val="both"/>
      </w:pPr>
      <w:r>
        <w:rPr>
          <w:rFonts w:ascii="Times New Roman"/>
          <w:b w:val="false"/>
          <w:i w:val="false"/>
          <w:color w:val="000000"/>
          <w:sz w:val="28"/>
        </w:rPr>
        <w:t>
      "5) обеспечение дипломатическими средствами и методами защиты Суверенитета, безопасности, территориальной целостности и нерушимости границ Республики Казахстан, ее политических, торгово-экономических и иных интересов во взаимоотношениях с другими государствами и на международной арене;";</w:t>
      </w:r>
    </w:p>
    <w:bookmarkEnd w:id="31"/>
    <w:bookmarkStart w:name="z50" w:id="32"/>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14 изложить в следующей редакции:</w:t>
      </w:r>
    </w:p>
    <w:bookmarkEnd w:id="32"/>
    <w:bookmarkStart w:name="z51" w:id="33"/>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Министерство,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bookmarkEnd w:id="33"/>
    <w:bookmarkStart w:name="z52"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54" w:id="35"/>
    <w:p>
      <w:pPr>
        <w:spacing w:after="0"/>
        <w:ind w:left="0"/>
        <w:jc w:val="both"/>
      </w:pPr>
      <w:r>
        <w:rPr>
          <w:rFonts w:ascii="Times New Roman"/>
          <w:b w:val="false"/>
          <w:i w:val="false"/>
          <w:color w:val="000000"/>
          <w:sz w:val="28"/>
        </w:rPr>
        <w:t>
      "11) представление в установленном порядке Президенту, Курултаю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56" w:id="36"/>
    <w:p>
      <w:pPr>
        <w:spacing w:after="0"/>
        <w:ind w:left="0"/>
        <w:jc w:val="both"/>
      </w:pPr>
      <w:r>
        <w:rPr>
          <w:rFonts w:ascii="Times New Roman"/>
          <w:b w:val="false"/>
          <w:i w:val="false"/>
          <w:color w:val="000000"/>
          <w:sz w:val="28"/>
        </w:rPr>
        <w:t>
      "59) представление вступивших в силу международных договоров Республики Казахстан, ратифицированных Курултаем Республики Казахстан, для опубликования в официальных изданиях Курултая Республики Казахстан;";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167)</w:t>
      </w:r>
      <w:r>
        <w:rPr>
          <w:rFonts w:ascii="Times New Roman"/>
          <w:b w:val="false"/>
          <w:i w:val="false"/>
          <w:color w:val="000000"/>
          <w:sz w:val="28"/>
        </w:rPr>
        <w:t xml:space="preserve"> изложить в следующей редакции:</w:t>
      </w:r>
    </w:p>
    <w:bookmarkStart w:name="z58" w:id="37"/>
    <w:p>
      <w:pPr>
        <w:spacing w:after="0"/>
        <w:ind w:left="0"/>
        <w:jc w:val="both"/>
      </w:pPr>
      <w:r>
        <w:rPr>
          <w:rFonts w:ascii="Times New Roman"/>
          <w:b w:val="false"/>
          <w:i w:val="false"/>
          <w:color w:val="000000"/>
          <w:sz w:val="28"/>
        </w:rPr>
        <w:t>
      "167) разработка и утверждение правил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иностранных граждан и лиц без гражданства при получении виз Республики Казахстан;".</w:t>
      </w:r>
    </w:p>
    <w:bookmarkEnd w:id="37"/>
    <w:bookmarkStart w:name="z59" w:id="3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июля 2005 года № 787 "Об утверждении Правил учета и списания военного имущества":</w:t>
      </w:r>
    </w:p>
    <w:bookmarkEnd w:id="38"/>
    <w:bookmarkStart w:name="z60"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и списания военного имущества, утвержденных указанным постановлением: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изменениям и дополнениям.</w:t>
      </w:r>
    </w:p>
    <w:bookmarkStart w:name="z62" w:id="4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апреля 2007 года № 336 "Об утверждении Правил выплаты единовременной компенсации при получении увечья (травмы, ранения, контузии, профессионального заболевания) или гибели (смерти) судьи в связи с исполнением служебных обязанностей":</w:t>
      </w:r>
    </w:p>
    <w:bookmarkEnd w:id="40"/>
    <w:bookmarkStart w:name="z63"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единовременной компенсации при получении увечья (травмы, ранения, контузии, профессионального заболевания) или гибели (смерти) судьи в связи с исполнением служебных обязанностей, утвержденных указанным постановлением:</w:t>
      </w:r>
    </w:p>
    <w:bookmarkEnd w:id="41"/>
    <w:bookmarkStart w:name="z64" w:id="4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2"/>
    <w:bookmarkStart w:name="z65" w:id="43"/>
    <w:p>
      <w:pPr>
        <w:spacing w:after="0"/>
        <w:ind w:left="0"/>
        <w:jc w:val="both"/>
      </w:pPr>
      <w:r>
        <w:rPr>
          <w:rFonts w:ascii="Times New Roman"/>
          <w:b w:val="false"/>
          <w:i w:val="false"/>
          <w:color w:val="000000"/>
          <w:sz w:val="28"/>
        </w:rPr>
        <w:t>
      "4. С момента принятия комиссией по расследованию несчастного случая заключения, подтверждающего получение увечья (травмы, ранения, контузии, профессионального заболевания) или факт гибели (смерти) судьи в связи с исполнением служебных обязанностей, кадровая служба уполномоченного государственного органа в сфере судебного администрирования или его территориального подразделения в столице, областях и городах республиканского значения (далее – кадровая служба) в течение 7 календарных дней письменно извещает лиц, имеющих право на получение единовременной компенсации, о необходимости подачи заявления на выплату единовременной компенсации (далее – заявление) согласно приложению 1 к настоящим Правилам с представлением следующих документов:";</w:t>
      </w:r>
    </w:p>
    <w:bookmarkEnd w:id="43"/>
    <w:bookmarkStart w:name="z66" w:id="44"/>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4"/>
    <w:bookmarkStart w:name="z67" w:id="45"/>
    <w:p>
      <w:pPr>
        <w:spacing w:after="0"/>
        <w:ind w:left="0"/>
        <w:jc w:val="both"/>
      </w:pPr>
      <w:r>
        <w:rPr>
          <w:rFonts w:ascii="Times New Roman"/>
          <w:b w:val="false"/>
          <w:i w:val="false"/>
          <w:color w:val="000000"/>
          <w:sz w:val="28"/>
        </w:rPr>
        <w:t>
      "соответствующему руководителю территориального подразделения уполномоченного государственного органа в сфере судебного администрирования в столице, областях и городах республиканского значения при получении увечья или гибели (смерти) судьи местного суда для принятия решения о выплате единовременной компенсации, с указанием даты ее назначения.".</w:t>
      </w:r>
    </w:p>
    <w:bookmarkEnd w:id="45"/>
    <w:bookmarkStart w:name="z68" w:id="4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октября 2007 года № 873 "Об утверждении Правил использования (установления, размещения) Государственного Флага, Государственного Герба Республики Казахстан и их изображений, а также текста Государственного Гимна Республики Казахстан":</w:t>
      </w:r>
    </w:p>
    <w:bookmarkEnd w:id="46"/>
    <w:bookmarkStart w:name="z69" w:id="47"/>
    <w:p>
      <w:pPr>
        <w:spacing w:after="0"/>
        <w:ind w:left="0"/>
        <w:jc w:val="both"/>
      </w:pPr>
      <w:r>
        <w:rPr>
          <w:rFonts w:ascii="Times New Roman"/>
          <w:b w:val="false"/>
          <w:i w:val="false"/>
          <w:color w:val="000000"/>
          <w:sz w:val="28"/>
        </w:rPr>
        <w:t>
      в заголовок изменение вносится в текст на казахском языке, текст на русском языке не меняется;</w:t>
      </w:r>
    </w:p>
    <w:bookmarkEnd w:id="47"/>
    <w:bookmarkStart w:name="z70"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изменение вносится в текст на казахском языке, текст на русском языке не меняется;</w:t>
      </w:r>
    </w:p>
    <w:bookmarkEnd w:id="48"/>
    <w:bookmarkStart w:name="z71"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(установления, размещения) Государственного Флага, Государственного Герба Республики Казахстан и их изображений, а также текста Государственного Гимна Республики Казахстан, утвержденных указанным постановлением:</w:t>
      </w:r>
    </w:p>
    <w:bookmarkEnd w:id="49"/>
    <w:bookmarkStart w:name="z72"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изменение вносится в текст на казахском языке, текст на русском языке не меняется;</w:t>
      </w:r>
    </w:p>
    <w:bookmarkEnd w:id="50"/>
    <w:bookmarkStart w:name="z73"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изменение вносится в текст на казахском языке, текст на русском языке не меняется;</w:t>
      </w:r>
    </w:p>
    <w:bookmarkEnd w:id="51"/>
    <w:bookmarkStart w:name="z74"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76" w:id="53"/>
    <w:p>
      <w:pPr>
        <w:spacing w:after="0"/>
        <w:ind w:left="0"/>
        <w:jc w:val="both"/>
      </w:pPr>
      <w:r>
        <w:rPr>
          <w:rFonts w:ascii="Times New Roman"/>
          <w:b w:val="false"/>
          <w:i w:val="false"/>
          <w:color w:val="000000"/>
          <w:sz w:val="28"/>
        </w:rPr>
        <w:t>
      "1) на зданиях Резиденции Президента Республики Казахстан, Курултая, Правительства, Қазақстан Халық Кеңесі,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местных и других судов Республики Казахстан, местных представительных и исполнительных органов, органов местного самоуправления, государственных организаций, а также на зданиях посольств, постоянных представительств при международных организациях, торговых представительств, других официальных загранучреждений,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 постоянно;</w:t>
      </w:r>
    </w:p>
    <w:bookmarkEnd w:id="53"/>
    <w:bookmarkStart w:name="z77" w:id="54"/>
    <w:p>
      <w:pPr>
        <w:spacing w:after="0"/>
        <w:ind w:left="0"/>
        <w:jc w:val="both"/>
      </w:pPr>
      <w:r>
        <w:rPr>
          <w:rFonts w:ascii="Times New Roman"/>
          <w:b w:val="false"/>
          <w:i w:val="false"/>
          <w:color w:val="000000"/>
          <w:sz w:val="28"/>
        </w:rPr>
        <w:t>
      2) в кабинетах Президента Республики Казахстан, Вице-Президента Республики Казахстан, председателя Курултая Республики Казахстан, Премьер-Министра Республики Казахстан, Председателя Қазақстан Халық Кеңесі, Председателя Конституционного Суда, Председателя Верховного Суда и председателей местных и других судов Республики Казахстан, Председателя Центральной избирательной комиссии, Уполномоченного по правам человека Республики Казахстан, руководителей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руководителей местных представительных и исполнительных органов, руководителей загранучреждений Республики Казахстан – постоянно;</w:t>
      </w:r>
    </w:p>
    <w:bookmarkEnd w:id="54"/>
    <w:bookmarkStart w:name="z78" w:id="55"/>
    <w:p>
      <w:pPr>
        <w:spacing w:after="0"/>
        <w:ind w:left="0"/>
        <w:jc w:val="both"/>
      </w:pPr>
      <w:r>
        <w:rPr>
          <w:rFonts w:ascii="Times New Roman"/>
          <w:b w:val="false"/>
          <w:i w:val="false"/>
          <w:color w:val="000000"/>
          <w:sz w:val="28"/>
        </w:rPr>
        <w:t>
      3) в залах, где проводятся заседания Курултая Республики Казахстан, заседания координационных и рабочих органов Курултая Республики Казахстан, Правительства Республики Казахстан, Қазақстан Халық Кеңесі, залах заседаний Конституционного Суда Республики Казахстан, залах судебных заседаний Верховного Суда, местных и других судов Республики Казахстан, залах заседаний коллегий центральных, местных представительных и исполнительных органов, государственных органов, непосредственно подчиненных и подотчетных Президенту Республики Казахстан, залах вручения государственных и правительственных наград Республики Казахстан, залах приемов загранучреждений Республики Казахстан, а также в помещениях регистрации рождений и браков – постоянно;";</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80" w:id="56"/>
    <w:p>
      <w:pPr>
        <w:spacing w:after="0"/>
        <w:ind w:left="0"/>
        <w:jc w:val="both"/>
      </w:pPr>
      <w:r>
        <w:rPr>
          <w:rFonts w:ascii="Times New Roman"/>
          <w:b w:val="false"/>
          <w:i w:val="false"/>
          <w:color w:val="000000"/>
          <w:sz w:val="28"/>
        </w:rPr>
        <w:t>
      "5) на зданиях или в помещениях, где проходят международные форумы с участием Президента Республики Казахстан, Вице-Президента Республики Казахстан, Председателя Курултая Республики Казахстан, Премьер-Министра Республики Казахстан и их полномочных представителей, если это предусмотрено нормами международного права и международными договорами Республики Казахстан;</w:t>
      </w:r>
    </w:p>
    <w:bookmarkEnd w:id="56"/>
    <w:bookmarkStart w:name="z81" w:id="57"/>
    <w:p>
      <w:pPr>
        <w:spacing w:after="0"/>
        <w:ind w:left="0"/>
        <w:jc w:val="both"/>
      </w:pPr>
      <w:r>
        <w:rPr>
          <w:rFonts w:ascii="Times New Roman"/>
          <w:b w:val="false"/>
          <w:i w:val="false"/>
          <w:color w:val="000000"/>
          <w:sz w:val="28"/>
        </w:rPr>
        <w:t>
      6) на морских судах, судах внутреннего плавания и других средствах передвижения, на которых в качестве официальных лиц находятся Президент Республики Казахстан, Вице-Президент Республики Казахстан, Председатель Курултая Республики Казахстан, Премьер-Министр Республики Казахстан;";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3" w:id="58"/>
    <w:p>
      <w:pPr>
        <w:spacing w:after="0"/>
        <w:ind w:left="0"/>
        <w:jc w:val="both"/>
      </w:pPr>
      <w:r>
        <w:rPr>
          <w:rFonts w:ascii="Times New Roman"/>
          <w:b w:val="false"/>
          <w:i w:val="false"/>
          <w:color w:val="000000"/>
          <w:sz w:val="28"/>
        </w:rPr>
        <w:t xml:space="preserve">
      "11. На средствах передвижения, где в качестве официальных лиц находятся Президент Республики Казахстан, Вице-Президент Республики Казахстан, председатель Курултая Республики Казахстан, Премьер-Министр Республики Казахстан, указанные в </w:t>
      </w:r>
      <w:r>
        <w:rPr>
          <w:rFonts w:ascii="Times New Roman"/>
          <w:b w:val="false"/>
          <w:i w:val="false"/>
          <w:color w:val="000000"/>
          <w:sz w:val="28"/>
        </w:rPr>
        <w:t>подпункте 6)</w:t>
      </w:r>
      <w:r>
        <w:rPr>
          <w:rFonts w:ascii="Times New Roman"/>
          <w:b w:val="false"/>
          <w:i w:val="false"/>
          <w:color w:val="000000"/>
          <w:sz w:val="28"/>
        </w:rPr>
        <w:t xml:space="preserve"> пункта 2 настоящих Правил, Государственный Флаг Республики Казахстан поднимается на флагштоке (мачте).";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85" w:id="59"/>
    <w:p>
      <w:pPr>
        <w:spacing w:after="0"/>
        <w:ind w:left="0"/>
        <w:jc w:val="both"/>
      </w:pPr>
      <w:r>
        <w:rPr>
          <w:rFonts w:ascii="Times New Roman"/>
          <w:b w:val="false"/>
          <w:i w:val="false"/>
          <w:color w:val="000000"/>
          <w:sz w:val="28"/>
        </w:rPr>
        <w:t>
      15. Государственный Герб Республики Казахстан в обязательном порядке размещается:</w:t>
      </w:r>
    </w:p>
    <w:bookmarkEnd w:id="59"/>
    <w:bookmarkStart w:name="z86" w:id="60"/>
    <w:p>
      <w:pPr>
        <w:spacing w:after="0"/>
        <w:ind w:left="0"/>
        <w:jc w:val="both"/>
      </w:pPr>
      <w:r>
        <w:rPr>
          <w:rFonts w:ascii="Times New Roman"/>
          <w:b w:val="false"/>
          <w:i w:val="false"/>
          <w:color w:val="000000"/>
          <w:sz w:val="28"/>
        </w:rPr>
        <w:t>
      1) на зданиях Резиденции Президента Республики Казахстан, Курултая, Правительства, Қазақстан Халық Кеңесі,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местных и других судов Республики Казахстан, соединений, воинских частей, подразделений и учреждений Вооруженных Сил, других войск и воинских формирований, местных представительных и исполнительных органов, а также на зданиях посольств, постоянных представительств при международных организациях, торговых представительств, других официальных загранучреждений, резиденций глав загранучреждений Республики Казахстан – постоянно;</w:t>
      </w:r>
    </w:p>
    <w:bookmarkEnd w:id="60"/>
    <w:bookmarkStart w:name="z87" w:id="61"/>
    <w:p>
      <w:pPr>
        <w:spacing w:after="0"/>
        <w:ind w:left="0"/>
        <w:jc w:val="both"/>
      </w:pPr>
      <w:r>
        <w:rPr>
          <w:rFonts w:ascii="Times New Roman"/>
          <w:b w:val="false"/>
          <w:i w:val="false"/>
          <w:color w:val="000000"/>
          <w:sz w:val="28"/>
        </w:rPr>
        <w:t>
      2) в кабинетах Президента Республики Казахстан, Вице-Президента Республики Казахстан, Председателя Курултая Республики Казахстан, Премьер-Министра Республики Казахстан, Председателя Қазақстан Халық Кеңесі, Председателя Конституционного Суда, Председателя Верховного Суда и председателей, местных и других судов Республики Казахстан, Председателя Центральной избирательной комиссии, Уполномоченного по правам человека Республики Казахстан, руководителей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руководителей местных представительных и исполнительных органов, руководителей загранучреждений Республики Казахстан – постоянно;</w:t>
      </w:r>
    </w:p>
    <w:bookmarkEnd w:id="61"/>
    <w:bookmarkStart w:name="z88" w:id="62"/>
    <w:p>
      <w:pPr>
        <w:spacing w:after="0"/>
        <w:ind w:left="0"/>
        <w:jc w:val="both"/>
      </w:pPr>
      <w:r>
        <w:rPr>
          <w:rFonts w:ascii="Times New Roman"/>
          <w:b w:val="false"/>
          <w:i w:val="false"/>
          <w:color w:val="000000"/>
          <w:sz w:val="28"/>
        </w:rPr>
        <w:t>
      3) в залах, где проводятся заседания Курултая Республики Казахстан, заседания координационных и рабочих органов Курултая Республики Казахстан, Правительства Республики Казахстан, Қазақстан Халық Кеңесі, залах заседаний Конституционного Суда Республики Казахстан, залах судебных заседаний Верховного Суда, местных и других судов Республики Казахстан, залах заседаний коллегий центральных, местных представительных и исполнительных органов, государственных органов, непосредственно подчиненных и подотчетных Президенту Республики Казахстан, залах вручения государственных и правительственных наград Республики Казахстан, залах приемов загранучреждений Республики Казахстан, а также в помещениях регистрации рождений и браков – постоянно;</w:t>
      </w:r>
    </w:p>
    <w:bookmarkEnd w:id="62"/>
    <w:bookmarkStart w:name="z89" w:id="63"/>
    <w:p>
      <w:pPr>
        <w:spacing w:after="0"/>
        <w:ind w:left="0"/>
        <w:jc w:val="both"/>
      </w:pPr>
      <w:r>
        <w:rPr>
          <w:rFonts w:ascii="Times New Roman"/>
          <w:b w:val="false"/>
          <w:i w:val="false"/>
          <w:color w:val="000000"/>
          <w:sz w:val="28"/>
        </w:rPr>
        <w:t>
      4) в помещениях (части помещений), отведенных для экспозиции, посвященной государственной символике, государственных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p>
    <w:bookmarkEnd w:id="63"/>
    <w:bookmarkStart w:name="z90" w:id="64"/>
    <w:p>
      <w:pPr>
        <w:spacing w:after="0"/>
        <w:ind w:left="0"/>
        <w:jc w:val="both"/>
      </w:pPr>
      <w:r>
        <w:rPr>
          <w:rFonts w:ascii="Times New Roman"/>
          <w:b w:val="false"/>
          <w:i w:val="false"/>
          <w:color w:val="000000"/>
          <w:sz w:val="28"/>
        </w:rPr>
        <w:t>
      Помещения (части помещений), отведенные для экспозиции, посвященной государственной символике Республики Казахстан, где размещается Государственный Герб Республики Казахстан, должны быть эстетично оформлены и размещены вдали от хозяйственно-бытовых комнат, прохода и гардероба.";</w:t>
      </w:r>
    </w:p>
    <w:bookmarkEnd w:id="64"/>
    <w:bookmarkStart w:name="z91" w:id="65"/>
    <w:p>
      <w:pPr>
        <w:spacing w:after="0"/>
        <w:ind w:left="0"/>
        <w:jc w:val="both"/>
      </w:pPr>
      <w:r>
        <w:rPr>
          <w:rFonts w:ascii="Times New Roman"/>
          <w:b w:val="false"/>
          <w:i w:val="false"/>
          <w:color w:val="000000"/>
          <w:sz w:val="28"/>
        </w:rPr>
        <w:t xml:space="preserve">
      в заголовок </w:t>
      </w:r>
      <w:r>
        <w:rPr>
          <w:rFonts w:ascii="Times New Roman"/>
          <w:b w:val="false"/>
          <w:i w:val="false"/>
          <w:color w:val="000000"/>
          <w:sz w:val="28"/>
        </w:rPr>
        <w:t>главы 4</w:t>
      </w:r>
      <w:r>
        <w:rPr>
          <w:rFonts w:ascii="Times New Roman"/>
          <w:b w:val="false"/>
          <w:i w:val="false"/>
          <w:color w:val="000000"/>
          <w:sz w:val="28"/>
        </w:rPr>
        <w:t xml:space="preserve"> изменение вносится в текст на казахском языке, текст на русском языке не меняется;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93" w:id="66"/>
    <w:p>
      <w:pPr>
        <w:spacing w:after="0"/>
        <w:ind w:left="0"/>
        <w:jc w:val="both"/>
      </w:pPr>
      <w:r>
        <w:rPr>
          <w:rFonts w:ascii="Times New Roman"/>
          <w:b w:val="false"/>
          <w:i w:val="false"/>
          <w:color w:val="000000"/>
          <w:sz w:val="28"/>
        </w:rPr>
        <w:t>
      "22. Изображение Государственного Флага Республики Казахстан в обязательном порядке размещается:</w:t>
      </w:r>
    </w:p>
    <w:bookmarkEnd w:id="66"/>
    <w:bookmarkStart w:name="z94" w:id="67"/>
    <w:p>
      <w:pPr>
        <w:spacing w:after="0"/>
        <w:ind w:left="0"/>
        <w:jc w:val="both"/>
      </w:pPr>
      <w:r>
        <w:rPr>
          <w:rFonts w:ascii="Times New Roman"/>
          <w:b w:val="false"/>
          <w:i w:val="false"/>
          <w:color w:val="000000"/>
          <w:sz w:val="28"/>
        </w:rPr>
        <w:t>
      1) на веб-сайтах Президента Республики Казахстан, Курултая, Правительства, Қазақстан Халық Кеңесі,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местных и других судов Республики Казахстан, местных представительных и исполнительных органов, а также загранучреждений Республики Казахстан;</w:t>
      </w:r>
    </w:p>
    <w:bookmarkEnd w:id="67"/>
    <w:bookmarkStart w:name="z95" w:id="68"/>
    <w:p>
      <w:pPr>
        <w:spacing w:after="0"/>
        <w:ind w:left="0"/>
        <w:jc w:val="both"/>
      </w:pPr>
      <w:r>
        <w:rPr>
          <w:rFonts w:ascii="Times New Roman"/>
          <w:b w:val="false"/>
          <w:i w:val="false"/>
          <w:color w:val="000000"/>
          <w:sz w:val="28"/>
        </w:rPr>
        <w:t>
      2) на воздушных судах, а также на космических аппаратах Республики Казахстан.";</w:t>
      </w:r>
    </w:p>
    <w:bookmarkEnd w:id="68"/>
    <w:bookmarkStart w:name="z96"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8" w:id="70"/>
    <w:p>
      <w:pPr>
        <w:spacing w:after="0"/>
        <w:ind w:left="0"/>
        <w:jc w:val="both"/>
      </w:pPr>
      <w:r>
        <w:rPr>
          <w:rFonts w:ascii="Times New Roman"/>
          <w:b w:val="false"/>
          <w:i w:val="false"/>
          <w:color w:val="000000"/>
          <w:sz w:val="28"/>
        </w:rPr>
        <w:t>
      "1) на печатях и бланках документов Президента Республики Казахстан и его Администрации, Курултая Республики Казахстан и его аппарата, Бюро Курултая Республики Казахстан, Правительства и Аппарата Правительства, Қазақстан Халық Кеңесі,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местных и других судов Республики Казахстан, соединений, воинских частей, подразделений и учреждений Вооруженных Сил, других войск и воинских формирований, местных представительных, исполнительных органов и иных государственных организаций;</w:t>
      </w:r>
    </w:p>
    <w:bookmarkEnd w:id="70"/>
    <w:bookmarkStart w:name="z99" w:id="71"/>
    <w:p>
      <w:pPr>
        <w:spacing w:after="0"/>
        <w:ind w:left="0"/>
        <w:jc w:val="both"/>
      </w:pPr>
      <w:r>
        <w:rPr>
          <w:rFonts w:ascii="Times New Roman"/>
          <w:b w:val="false"/>
          <w:i w:val="false"/>
          <w:color w:val="000000"/>
          <w:sz w:val="28"/>
        </w:rPr>
        <w:t>
      2) на официальных изданиях Президента Республики Казахстан, Курултая, Правительства, Конституционного Суда и Верховного Суда Республики Казахстан;";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01" w:id="72"/>
    <w:p>
      <w:pPr>
        <w:spacing w:after="0"/>
        <w:ind w:left="0"/>
        <w:jc w:val="both"/>
      </w:pPr>
      <w:r>
        <w:rPr>
          <w:rFonts w:ascii="Times New Roman"/>
          <w:b w:val="false"/>
          <w:i w:val="false"/>
          <w:color w:val="000000"/>
          <w:sz w:val="28"/>
        </w:rPr>
        <w:t>
      "6) на веб-сайтах Президента Республики Казахстан, Курултая, Правительства, Қазақстан Халық Кеңесі,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местных и других судов Республики Казахстан, местных представительных и исполнительных органов, а также загранучреждений Республики Казахстан.";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03" w:id="73"/>
    <w:p>
      <w:pPr>
        <w:spacing w:after="0"/>
        <w:ind w:left="0"/>
        <w:jc w:val="both"/>
      </w:pPr>
      <w:r>
        <w:rPr>
          <w:rFonts w:ascii="Times New Roman"/>
          <w:b w:val="false"/>
          <w:i w:val="false"/>
          <w:color w:val="000000"/>
          <w:sz w:val="28"/>
        </w:rPr>
        <w:t>
      "29. На банкнотах и монетах Национального Банка Республики Казахстан, государственных ценных бумагах Республики Казахстан, указанных в подпункте 3) пункта 26 настоящих Правил, изображение Государственного Герба Республики Казахстан размещается в порядке, установленном Концепцией дизайна банкнот и монет национальной валюты – казахстанского теңге, утвержденной Указом Президента Республики Казахстан от 12 декабря 2018 года № 804.";</w:t>
      </w:r>
    </w:p>
    <w:bookmarkEnd w:id="73"/>
    <w:bookmarkStart w:name="z104"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34-1</w:t>
      </w:r>
      <w:r>
        <w:rPr>
          <w:rFonts w:ascii="Times New Roman"/>
          <w:b w:val="false"/>
          <w:i w:val="false"/>
          <w:color w:val="000000"/>
          <w:sz w:val="28"/>
        </w:rPr>
        <w:t xml:space="preserve"> и </w:t>
      </w:r>
      <w:r>
        <w:rPr>
          <w:rFonts w:ascii="Times New Roman"/>
          <w:b w:val="false"/>
          <w:i w:val="false"/>
          <w:color w:val="000000"/>
          <w:sz w:val="28"/>
        </w:rPr>
        <w:t>34-2</w:t>
      </w:r>
      <w:r>
        <w:rPr>
          <w:rFonts w:ascii="Times New Roman"/>
          <w:b w:val="false"/>
          <w:i w:val="false"/>
          <w:color w:val="000000"/>
          <w:sz w:val="28"/>
        </w:rPr>
        <w:t xml:space="preserve"> изменения вносятся в текст на казахском языке, текст на русском языке не меняется;</w:t>
      </w:r>
    </w:p>
    <w:bookmarkEnd w:id="74"/>
    <w:bookmarkStart w:name="z105"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36</w:t>
      </w:r>
      <w:r>
        <w:rPr>
          <w:rFonts w:ascii="Times New Roman"/>
          <w:b w:val="false"/>
          <w:i w:val="false"/>
          <w:color w:val="000000"/>
          <w:sz w:val="28"/>
        </w:rPr>
        <w:t xml:space="preserve"> изменение вносится в текст на казахском языке, текст на русском языке не меняется.</w:t>
      </w:r>
    </w:p>
    <w:bookmarkEnd w:id="75"/>
    <w:bookmarkStart w:name="z106" w:id="7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сентября 2008 года № 860 "Об утверждении Правил предоставления жилых помещений, возмещения материального ущерба, предоставления необходимой помощи физическим лицам, пострадавшим в результате обстоятельств, послуживших основанием для введения чрезвычайного положения":</w:t>
      </w:r>
    </w:p>
    <w:bookmarkEnd w:id="76"/>
    <w:bookmarkStart w:name="z107"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жилых помещений, возмещения материального ущерба, предоставления необходимой помощи физическим лицам, пострадавшим в результате обстоятельств, послуживших основанием для введения чрезвычайного положения, утвержденных указанным постановлением: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9" w:id="78"/>
    <w:p>
      <w:pPr>
        <w:spacing w:after="0"/>
        <w:ind w:left="0"/>
        <w:jc w:val="both"/>
      </w:pPr>
      <w:r>
        <w:rPr>
          <w:rFonts w:ascii="Times New Roman"/>
          <w:b w:val="false"/>
          <w:i w:val="false"/>
          <w:color w:val="000000"/>
          <w:sz w:val="28"/>
        </w:rPr>
        <w:t>
      "2. Настоящие Правила не распространяются на лиц, принявших участие: в попытке насильственного изменения основ конституционного строя Республики Казахстан; в террористических актах; в действиях, направленных на насильственный захват власти или насильственное удержание власти в нарушение Конституции Республики Казахстан; в провокационных действиях со стороны других государств с целью навязывания вооруженного конфликта; в нарушении территориальной целостности Республики Казахстан; в массовых беспорядках, межэтнических и межконфессиональных конфликтах; в блокадах или захватах отдельных местностей, особо важных объектов с экстремистскими группировками; в подготовке и деятельности незаконных вооруженных формирований.".</w:t>
      </w:r>
    </w:p>
    <w:bookmarkEnd w:id="78"/>
    <w:bookmarkStart w:name="z110" w:id="7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16 февраля 2009 года № 156 "Об утверждении Правил выплаты единовременной денежной компенсации для погребения умерших или погибших судей и пенсионеров, вышедших на пенсию с должности судьи":</w:t>
      </w:r>
    </w:p>
    <w:bookmarkEnd w:id="79"/>
    <w:bookmarkStart w:name="z111"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единовременной денежной компенсации для погребения умерших или погибших судей и пенсионеров, вышедших на пенсию с должности судьи, утвержденных указанным постановлением:</w:t>
      </w:r>
    </w:p>
    <w:bookmarkEnd w:id="80"/>
    <w:bookmarkStart w:name="z112" w:id="8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1"/>
    <w:bookmarkStart w:name="z113" w:id="82"/>
    <w:p>
      <w:pPr>
        <w:spacing w:after="0"/>
        <w:ind w:left="0"/>
        <w:jc w:val="both"/>
      </w:pPr>
      <w:r>
        <w:rPr>
          <w:rFonts w:ascii="Times New Roman"/>
          <w:b w:val="false"/>
          <w:i w:val="false"/>
          <w:color w:val="000000"/>
          <w:sz w:val="28"/>
        </w:rPr>
        <w:t xml:space="preserve">
      "2. Для получения компенсации лица, имеющие право на ее получение, при гибели (смерти) судьи или пенсионера, вышедшего на пенсию с должности судьи Верховного Суда Республики Казахстан, обращаются в кадровую службу уполномоченного государственного органа в сфере судебного администрирования, при гибели (смерти) судьи или пенсионера, вышедшего на пенсию с должности судьи местного или другого суда, в кадровую службу территориальных подразделений уполномоченного государственного органа в сфере судебного администрирования в столице, областях и городах республиканского значения (далее – кадровая служба) с заявлением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представлением следующих документов:";</w:t>
      </w:r>
    </w:p>
    <w:bookmarkEnd w:id="82"/>
    <w:bookmarkStart w:name="z114" w:id="8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3"/>
    <w:bookmarkStart w:name="z115" w:id="84"/>
    <w:p>
      <w:pPr>
        <w:spacing w:after="0"/>
        <w:ind w:left="0"/>
        <w:jc w:val="both"/>
      </w:pPr>
      <w:r>
        <w:rPr>
          <w:rFonts w:ascii="Times New Roman"/>
          <w:b w:val="false"/>
          <w:i w:val="false"/>
          <w:color w:val="000000"/>
          <w:sz w:val="28"/>
        </w:rPr>
        <w:t>
      "соответствующему руководителю территориального подразделения уполномоченного государственного органа в сфере судебного администрирования в столице, областях и городах республиканского значения при гибели (смерти) судьи или пенсионера, вышедшего на пенсию с должности судьи местного или другого суда.".</w:t>
      </w:r>
    </w:p>
    <w:bookmarkEnd w:id="84"/>
    <w:bookmarkStart w:name="z116" w:id="8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марта 2010 года № 183 "Об утверждении Правил присвоения, продления, лишения и прекращения статуса беженца":</w:t>
      </w:r>
    </w:p>
    <w:bookmarkEnd w:id="85"/>
    <w:bookmarkStart w:name="z117"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продления, лишения и прекращения статуса беженца, утвержденных указанным постановлением: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19" w:id="8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7"/>
    <w:bookmarkStart w:name="z120" w:id="88"/>
    <w:p>
      <w:pPr>
        <w:spacing w:after="0"/>
        <w:ind w:left="0"/>
        <w:jc w:val="both"/>
      </w:pPr>
      <w:r>
        <w:rPr>
          <w:rFonts w:ascii="Times New Roman"/>
          <w:b w:val="false"/>
          <w:i w:val="false"/>
          <w:color w:val="000000"/>
          <w:sz w:val="28"/>
        </w:rPr>
        <w:t>
      беженец – иностранный гражданин,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находящееся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88"/>
    <w:bookmarkStart w:name="z121" w:id="89"/>
    <w:p>
      <w:pPr>
        <w:spacing w:after="0"/>
        <w:ind w:left="0"/>
        <w:jc w:val="both"/>
      </w:pPr>
      <w:r>
        <w:rPr>
          <w:rFonts w:ascii="Times New Roman"/>
          <w:b w:val="false"/>
          <w:i w:val="false"/>
          <w:color w:val="000000"/>
          <w:sz w:val="28"/>
        </w:rPr>
        <w:t>
      удостоверение беженца – документ, удостоверяющий личность и подтверждающий статус беженца;</w:t>
      </w:r>
    </w:p>
    <w:bookmarkEnd w:id="89"/>
    <w:bookmarkStart w:name="z122" w:id="90"/>
    <w:p>
      <w:pPr>
        <w:spacing w:after="0"/>
        <w:ind w:left="0"/>
        <w:jc w:val="both"/>
      </w:pPr>
      <w:r>
        <w:rPr>
          <w:rFonts w:ascii="Times New Roman"/>
          <w:b w:val="false"/>
          <w:i w:val="false"/>
          <w:color w:val="000000"/>
          <w:sz w:val="28"/>
        </w:rPr>
        <w:t>
      проездной документ – документ, выдаваемый лицу, которому присвоен статус беженца, для передвижения за пределами территории Республики Казахстан;</w:t>
      </w:r>
    </w:p>
    <w:bookmarkEnd w:id="90"/>
    <w:bookmarkStart w:name="z123" w:id="91"/>
    <w:p>
      <w:pPr>
        <w:spacing w:after="0"/>
        <w:ind w:left="0"/>
        <w:jc w:val="both"/>
      </w:pPr>
      <w:r>
        <w:rPr>
          <w:rFonts w:ascii="Times New Roman"/>
          <w:b w:val="false"/>
          <w:i w:val="false"/>
          <w:color w:val="000000"/>
          <w:sz w:val="28"/>
        </w:rPr>
        <w:t>
      лицо, ищущее убежище, – иностранный гражданин или лицо без гражданства, изъявившее желание обратиться за убежищем в Республике Казахстан, до принятия местным исполнительным органом столицы, области и города республиканского значения окончательного решения по их ходатайству о присвоении статуса беженца;</w:t>
      </w:r>
    </w:p>
    <w:bookmarkEnd w:id="91"/>
    <w:bookmarkStart w:name="z124" w:id="92"/>
    <w:p>
      <w:pPr>
        <w:spacing w:after="0"/>
        <w:ind w:left="0"/>
        <w:jc w:val="both"/>
      </w:pPr>
      <w:r>
        <w:rPr>
          <w:rFonts w:ascii="Times New Roman"/>
          <w:b w:val="false"/>
          <w:i w:val="false"/>
          <w:color w:val="000000"/>
          <w:sz w:val="28"/>
        </w:rPr>
        <w:t>
      свидетельство лица, ищущего убежище, – документ, выдаваемый местным исполнительным органом столицы, области и города республиканского значения, подтверждающий регистрацию ходатайства о присвоении статуса беженца;</w:t>
      </w:r>
    </w:p>
    <w:bookmarkEnd w:id="92"/>
    <w:bookmarkStart w:name="z125" w:id="93"/>
    <w:p>
      <w:pPr>
        <w:spacing w:after="0"/>
        <w:ind w:left="0"/>
        <w:jc w:val="both"/>
      </w:pPr>
      <w:r>
        <w:rPr>
          <w:rFonts w:ascii="Times New Roman"/>
          <w:b w:val="false"/>
          <w:i w:val="false"/>
          <w:color w:val="000000"/>
          <w:sz w:val="28"/>
        </w:rPr>
        <w:t>
      уполномоченный орган – государственный орган Республики Казахстан, осуществляющий руководство в сфере регулирования отношений по вопросам беженцев.</w:t>
      </w:r>
    </w:p>
    <w:bookmarkEnd w:id="93"/>
    <w:bookmarkStart w:name="z126" w:id="94"/>
    <w:p>
      <w:pPr>
        <w:spacing w:after="0"/>
        <w:ind w:left="0"/>
        <w:jc w:val="both"/>
      </w:pPr>
      <w:r>
        <w:rPr>
          <w:rFonts w:ascii="Times New Roman"/>
          <w:b w:val="false"/>
          <w:i w:val="false"/>
          <w:color w:val="000000"/>
          <w:sz w:val="28"/>
        </w:rPr>
        <w:t>
      3. Решение о присвоении статуса беженца принимается местным исполнительным органом столицы, областей и городов республиканского значения (далее – местный исполнительный орган) в течение трех месяцев со дня регистрации ходатайства о присвоении статуса беженца при условии прохождения данным лицом дактилоскопической регистрации в соответствии с законодательством Республики Казахстан.</w:t>
      </w:r>
    </w:p>
    <w:bookmarkEnd w:id="94"/>
    <w:bookmarkStart w:name="z127" w:id="95"/>
    <w:p>
      <w:pPr>
        <w:spacing w:after="0"/>
        <w:ind w:left="0"/>
        <w:jc w:val="both"/>
      </w:pPr>
      <w:r>
        <w:rPr>
          <w:rFonts w:ascii="Times New Roman"/>
          <w:b w:val="false"/>
          <w:i w:val="false"/>
          <w:color w:val="000000"/>
          <w:sz w:val="28"/>
        </w:rPr>
        <w:t>
      В случаях, когда для принятия решения требуется дополнительная проверка, вынесение окончательного решения откладывается на срок не более одного года, о чем в течение двух рабочих дней со дня принятия соответствующего решения уведомляется лицо, ищущее убежище.".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29" w:id="96"/>
    <w:p>
      <w:pPr>
        <w:spacing w:after="0"/>
        <w:ind w:left="0"/>
        <w:jc w:val="both"/>
      </w:pPr>
      <w:r>
        <w:rPr>
          <w:rFonts w:ascii="Times New Roman"/>
          <w:b w:val="false"/>
          <w:i w:val="false"/>
          <w:color w:val="000000"/>
          <w:sz w:val="28"/>
        </w:rPr>
        <w:t>
      "19. Время пребывания на территории Республики Казахстан лиц, ищущих убежище, и членов их семей, которым отказано в присвоении статуса беженца, а также лиц, утративших статус беженца или лишенных статуса беженца, регулируется законодательством Республики Казахстан, действующим в отношении иностранных граждан и лиц без гражданства.".</w:t>
      </w:r>
    </w:p>
    <w:bookmarkEnd w:id="96"/>
    <w:bookmarkStart w:name="z130" w:id="9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июня 2010 года № 538 "О Книге Славы Республики Казахстан":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 Книги</w:t>
      </w:r>
      <w:r>
        <w:rPr>
          <w:rFonts w:ascii="Times New Roman"/>
          <w:b w:val="false"/>
          <w:i w:val="false"/>
          <w:color w:val="000000"/>
          <w:sz w:val="28"/>
        </w:rPr>
        <w:t xml:space="preserve"> Славы Республики Казахстан, утвержденное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изменениям и дополнениям.</w:t>
      </w:r>
    </w:p>
    <w:bookmarkStart w:name="z132" w:id="9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2010 года № 1509 "Об утверждении специального перечня должностных лиц Республики Казахстан, перевозимых на воздушном транспорте, в отношении которых досмотр не производится":</w:t>
      </w:r>
    </w:p>
    <w:bookmarkEnd w:id="98"/>
    <w:bookmarkStart w:name="z133"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специальном перечне</w:t>
      </w:r>
      <w:r>
        <w:rPr>
          <w:rFonts w:ascii="Times New Roman"/>
          <w:b w:val="false"/>
          <w:i w:val="false"/>
          <w:color w:val="000000"/>
          <w:sz w:val="28"/>
        </w:rPr>
        <w:t xml:space="preserve"> должностных лиц Республики Казахстан, перевозимых на воздушном транспорте, в отношении которых досмотр не производится, утвержденном указанным постановлением:</w:t>
      </w:r>
    </w:p>
    <w:bookmarkEnd w:id="99"/>
    <w:bookmarkStart w:name="z134" w:id="100"/>
    <w:p>
      <w:pPr>
        <w:spacing w:after="0"/>
        <w:ind w:left="0"/>
        <w:jc w:val="both"/>
      </w:pPr>
      <w:r>
        <w:rPr>
          <w:rFonts w:ascii="Times New Roman"/>
          <w:b w:val="false"/>
          <w:i w:val="false"/>
          <w:color w:val="000000"/>
          <w:sz w:val="28"/>
        </w:rPr>
        <w:t>
      дополнить пунктом 1-1 следующего содержания:</w:t>
      </w:r>
    </w:p>
    <w:bookmarkEnd w:id="100"/>
    <w:bookmarkStart w:name="z135" w:id="101"/>
    <w:p>
      <w:pPr>
        <w:spacing w:after="0"/>
        <w:ind w:left="0"/>
        <w:jc w:val="both"/>
      </w:pPr>
      <w:r>
        <w:rPr>
          <w:rFonts w:ascii="Times New Roman"/>
          <w:b w:val="false"/>
          <w:i w:val="false"/>
          <w:color w:val="000000"/>
          <w:sz w:val="28"/>
        </w:rPr>
        <w:t>
      "1-1. Вице-Президент Республики Казахстан";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7" w:id="102"/>
    <w:p>
      <w:pPr>
        <w:spacing w:after="0"/>
        <w:ind w:left="0"/>
        <w:jc w:val="both"/>
      </w:pPr>
      <w:r>
        <w:rPr>
          <w:rFonts w:ascii="Times New Roman"/>
          <w:b w:val="false"/>
          <w:i w:val="false"/>
          <w:color w:val="000000"/>
          <w:sz w:val="28"/>
        </w:rPr>
        <w:t>
      "3. Председатель Курултая Республики Казахстан";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0" w:id="103"/>
    <w:p>
      <w:pPr>
        <w:spacing w:after="0"/>
        <w:ind w:left="0"/>
        <w:jc w:val="both"/>
      </w:pPr>
      <w:r>
        <w:rPr>
          <w:rFonts w:ascii="Times New Roman"/>
          <w:b w:val="false"/>
          <w:i w:val="false"/>
          <w:color w:val="000000"/>
          <w:sz w:val="28"/>
        </w:rPr>
        <w:t>
      "5. Председатель Қазақстан Халық Кеңесі".</w:t>
      </w:r>
    </w:p>
    <w:bookmarkEnd w:id="103"/>
    <w:bookmarkStart w:name="z141" w:id="10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2010 года № 1511 "Об утверждении Правил субсидирования авиамаршрутов":</w:t>
      </w:r>
    </w:p>
    <w:bookmarkEnd w:id="104"/>
    <w:bookmarkStart w:name="z142"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авиамаршрутов, утвержденных указанным постановлением:</w:t>
      </w:r>
    </w:p>
    <w:bookmarkEnd w:id="105"/>
    <w:bookmarkStart w:name="z143" w:id="10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06"/>
    <w:bookmarkStart w:name="z144" w:id="107"/>
    <w:p>
      <w:pPr>
        <w:spacing w:after="0"/>
        <w:ind w:left="0"/>
        <w:jc w:val="both"/>
      </w:pPr>
      <w:r>
        <w:rPr>
          <w:rFonts w:ascii="Times New Roman"/>
          <w:b w:val="false"/>
          <w:i w:val="false"/>
          <w:color w:val="000000"/>
          <w:sz w:val="28"/>
        </w:rPr>
        <w:t>
      "2. Внутренние регулярные перевозки по авиамаршрутам, осуществляемые на основании решений Правительства Республики Казахстан или уполномоченного им государственного органа, а также перевозки, осуществляемые на основании решений местных исполнительных органов столицы, областей и городов республиканского значения, не обеспечивающие уровень дохода, необходимый для эффективного функционирования авиамаршрута, подлежат субсидированию за счет бюджетных средств.";</w:t>
      </w:r>
    </w:p>
    <w:bookmarkEnd w:id="107"/>
    <w:bookmarkStart w:name="z145" w:id="10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8"/>
    <w:bookmarkStart w:name="z146" w:id="109"/>
    <w:p>
      <w:pPr>
        <w:spacing w:after="0"/>
        <w:ind w:left="0"/>
        <w:jc w:val="both"/>
      </w:pPr>
      <w:r>
        <w:rPr>
          <w:rFonts w:ascii="Times New Roman"/>
          <w:b w:val="false"/>
          <w:i w:val="false"/>
          <w:color w:val="000000"/>
          <w:sz w:val="28"/>
        </w:rPr>
        <w:t>
      "Отбор авиамаршрутов, предлагаемых к субсидированию из местного бюджета, осуществляется комиссией, создаваемой местными исполнительными органами столицы, областей и города республиканского значения (далее – комиссия местного исполнительного органа).";</w:t>
      </w:r>
    </w:p>
    <w:bookmarkEnd w:id="109"/>
    <w:bookmarkStart w:name="z147" w:id="11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10"/>
    <w:bookmarkStart w:name="z148" w:id="111"/>
    <w:p>
      <w:pPr>
        <w:spacing w:after="0"/>
        <w:ind w:left="0"/>
        <w:jc w:val="both"/>
      </w:pPr>
      <w:r>
        <w:rPr>
          <w:rFonts w:ascii="Times New Roman"/>
          <w:b w:val="false"/>
          <w:i w:val="false"/>
          <w:color w:val="000000"/>
          <w:sz w:val="28"/>
        </w:rPr>
        <w:t>
      "В перечень авиамаршрутов, предлагаемых к субсидированию из местного бюджета, включаются авиамаршруты, определенные решениями местных исполнительных органов столицы, областей и города республиканского значения, не обеспечивающие уровень дохода и обеспечивающие связь с отдаленными населенными пунктами в пределах одной области.";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договору бюджетного субсидирования регулярных авиамаршрутов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изменениям и дополнениям.</w:t>
      </w:r>
    </w:p>
    <w:bookmarkStart w:name="z151" w:id="11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мая 2011 года № 474 "Об утверждении Правил выплаты денежной компенсации и возмещения разницы должностным лицам, направленным на работу в международные организации от Республики Казахстан, ранее занимавшим должности персонала дипломатической службы":</w:t>
      </w:r>
    </w:p>
    <w:bookmarkEnd w:id="112"/>
    <w:bookmarkStart w:name="z152"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денежной компенсации и возмещения разницы должностным лицам, направленным на работу в международные организации от Республики Казахстан, ранее занимавшим должности персонала дипломатической службы, утвержденных указанным постановлением:</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 изложить в следующей редакции:</w:t>
      </w:r>
    </w:p>
    <w:bookmarkStart w:name="z154" w:id="114"/>
    <w:p>
      <w:pPr>
        <w:spacing w:after="0"/>
        <w:ind w:left="0"/>
        <w:jc w:val="both"/>
      </w:pPr>
      <w:r>
        <w:rPr>
          <w:rFonts w:ascii="Times New Roman"/>
          <w:b w:val="false"/>
          <w:i w:val="false"/>
          <w:color w:val="000000"/>
          <w:sz w:val="28"/>
        </w:rPr>
        <w:t>
      "1) копии страхового полиса и договора страхования (при наличии), в случае отсутствия вышеуказанных документов справка международной организации, содержащая информацию об объеме оказанных медицинских услуг, или иные документы, подтверждающие получение медицинских услуг по перечню гарантированного объема неоплачиваемой медицинской помощи и в системе обязательного социального медицинского страхования;";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изменениям и дополнениям. </w:t>
      </w:r>
    </w:p>
    <w:bookmarkStart w:name="z157" w:id="11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мая 2011 года № 504 "Об утверждении Правил выдачи разрешений на осуществление деятельности, которая может представлять угрозу безопасности полетов воздушных судов":</w:t>
      </w:r>
    </w:p>
    <w:bookmarkEnd w:id="115"/>
    <w:bookmarkStart w:name="z158"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осуществление деятельности, которая может представлять угрозу безопасности полетов воздушных судов, утвержденных указанным постановлением:</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160" w:id="117"/>
    <w:p>
      <w:pPr>
        <w:spacing w:after="0"/>
        <w:ind w:left="0"/>
        <w:jc w:val="both"/>
      </w:pPr>
      <w:r>
        <w:rPr>
          <w:rFonts w:ascii="Times New Roman"/>
          <w:b w:val="false"/>
          <w:i w:val="false"/>
          <w:color w:val="000000"/>
          <w:sz w:val="28"/>
        </w:rPr>
        <w:t>
      "6) местный исполнительный орган (акимат) – коллегиальный исполнительный орган, возглавляемый акимом столицы, области и города республиканского значения,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17"/>
    <w:bookmarkStart w:name="z161" w:id="11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мая 2011 года № 571 "Об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118"/>
    <w:bookmarkStart w:name="z162"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утвержденных указанным постановлением:</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1 изложить в следующей редакции:</w:t>
      </w:r>
    </w:p>
    <w:bookmarkStart w:name="z164" w:id="120"/>
    <w:p>
      <w:pPr>
        <w:spacing w:after="0"/>
        <w:ind w:left="0"/>
        <w:jc w:val="both"/>
      </w:pPr>
      <w:r>
        <w:rPr>
          <w:rFonts w:ascii="Times New Roman"/>
          <w:b w:val="false"/>
          <w:i w:val="false"/>
          <w:color w:val="000000"/>
          <w:sz w:val="28"/>
        </w:rPr>
        <w:t>
      "10) филиалы Государственной корпорации – столицы, областные и городов республиканского значения филиалы Государственной корпорации;".</w:t>
      </w:r>
    </w:p>
    <w:bookmarkEnd w:id="120"/>
    <w:bookmarkStart w:name="z165" w:id="12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июня 2011 года № 625 "Об утверждении перечня лиц, обслуживаемых в специально отведенных залах аэропортов Республики Казахстан":</w:t>
      </w:r>
    </w:p>
    <w:bookmarkEnd w:id="121"/>
    <w:bookmarkStart w:name="z166"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лиц, обслуживаемых в специально отведенных залах аэропортов Республики Казахстан, утвержденном указанным постановлением:</w:t>
      </w:r>
    </w:p>
    <w:bookmarkEnd w:id="122"/>
    <w:bookmarkStart w:name="z167" w:id="123"/>
    <w:p>
      <w:pPr>
        <w:spacing w:after="0"/>
        <w:ind w:left="0"/>
        <w:jc w:val="both"/>
      </w:pPr>
      <w:r>
        <w:rPr>
          <w:rFonts w:ascii="Times New Roman"/>
          <w:b w:val="false"/>
          <w:i w:val="false"/>
          <w:color w:val="000000"/>
          <w:sz w:val="28"/>
        </w:rPr>
        <w:t>
      дополнить пунктом 1-2 следующего содержания:</w:t>
      </w:r>
    </w:p>
    <w:bookmarkEnd w:id="123"/>
    <w:bookmarkStart w:name="z168" w:id="124"/>
    <w:p>
      <w:pPr>
        <w:spacing w:after="0"/>
        <w:ind w:left="0"/>
        <w:jc w:val="both"/>
      </w:pPr>
      <w:r>
        <w:rPr>
          <w:rFonts w:ascii="Times New Roman"/>
          <w:b w:val="false"/>
          <w:i w:val="false"/>
          <w:color w:val="000000"/>
          <w:sz w:val="28"/>
        </w:rPr>
        <w:t>
      "1-2. Вице-Президент";</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0" w:id="125"/>
    <w:p>
      <w:pPr>
        <w:spacing w:after="0"/>
        <w:ind w:left="0"/>
        <w:jc w:val="both"/>
      </w:pPr>
      <w:r>
        <w:rPr>
          <w:rFonts w:ascii="Times New Roman"/>
          <w:b w:val="false"/>
          <w:i w:val="false"/>
          <w:color w:val="000000"/>
          <w:sz w:val="28"/>
        </w:rPr>
        <w:t>
      "3. Председатель Курултая";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73" w:id="126"/>
    <w:p>
      <w:pPr>
        <w:spacing w:after="0"/>
        <w:ind w:left="0"/>
        <w:jc w:val="both"/>
      </w:pPr>
      <w:r>
        <w:rPr>
          <w:rFonts w:ascii="Times New Roman"/>
          <w:b w:val="false"/>
          <w:i w:val="false"/>
          <w:color w:val="000000"/>
          <w:sz w:val="28"/>
        </w:rPr>
        <w:t>
      "5. Председатель Қазақстан Халық Кеңесі";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175" w:id="127"/>
    <w:p>
      <w:pPr>
        <w:spacing w:after="0"/>
        <w:ind w:left="0"/>
        <w:jc w:val="both"/>
      </w:pPr>
      <w:r>
        <w:rPr>
          <w:rFonts w:ascii="Times New Roman"/>
          <w:b w:val="false"/>
          <w:i w:val="false"/>
          <w:color w:val="000000"/>
          <w:sz w:val="28"/>
        </w:rPr>
        <w:t>
      "29. Акимы столицы, областей и городов республиканского значения</w:t>
      </w:r>
    </w:p>
    <w:bookmarkEnd w:id="127"/>
    <w:bookmarkStart w:name="z176" w:id="128"/>
    <w:p>
      <w:pPr>
        <w:spacing w:after="0"/>
        <w:ind w:left="0"/>
        <w:jc w:val="both"/>
      </w:pPr>
      <w:r>
        <w:rPr>
          <w:rFonts w:ascii="Times New Roman"/>
          <w:b w:val="false"/>
          <w:i w:val="false"/>
          <w:color w:val="000000"/>
          <w:sz w:val="28"/>
        </w:rPr>
        <w:t>
      30. Председатели комитетов Курултая</w:t>
      </w:r>
    </w:p>
    <w:bookmarkEnd w:id="128"/>
    <w:bookmarkStart w:name="z177" w:id="129"/>
    <w:p>
      <w:pPr>
        <w:spacing w:after="0"/>
        <w:ind w:left="0"/>
        <w:jc w:val="both"/>
      </w:pPr>
      <w:r>
        <w:rPr>
          <w:rFonts w:ascii="Times New Roman"/>
          <w:b w:val="false"/>
          <w:i w:val="false"/>
          <w:color w:val="000000"/>
          <w:sz w:val="28"/>
        </w:rPr>
        <w:t>
      31. Депутаты Курултая";</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79" w:id="130"/>
    <w:p>
      <w:pPr>
        <w:spacing w:after="0"/>
        <w:ind w:left="0"/>
        <w:jc w:val="both"/>
      </w:pPr>
      <w:r>
        <w:rPr>
          <w:rFonts w:ascii="Times New Roman"/>
          <w:b w:val="false"/>
          <w:i w:val="false"/>
          <w:color w:val="000000"/>
          <w:sz w:val="28"/>
        </w:rPr>
        <w:t>
      "40. Руководители аппаратов Курултая, Конституционного Суда";</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81" w:id="131"/>
    <w:p>
      <w:pPr>
        <w:spacing w:after="0"/>
        <w:ind w:left="0"/>
        <w:jc w:val="both"/>
      </w:pPr>
      <w:r>
        <w:rPr>
          <w:rFonts w:ascii="Times New Roman"/>
          <w:b w:val="false"/>
          <w:i w:val="false"/>
          <w:color w:val="000000"/>
          <w:sz w:val="28"/>
        </w:rPr>
        <w:t>
      "46. Члены делегаций Республики Казахстан, возглавляемых Президентом, Вице-Президентом, Премьер-Министром, Председателем Курултая, заместителями Премьер-Министра, заместителями Председателя Курултая, Министром иностранных дел и иными членами Правительства Республики Казахстан".</w:t>
      </w:r>
    </w:p>
    <w:bookmarkEnd w:id="131"/>
    <w:bookmarkStart w:name="z182" w:id="13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октября 2011 года № 1192 "Некоторые вопросы реализации Закона Республики Казахстан "О правоохранительной службе":</w:t>
      </w:r>
    </w:p>
    <w:bookmarkEnd w:id="132"/>
    <w:bookmarkStart w:name="z183"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прикомандирования сотрудников правоохранительных органов, органов гражданской защиты, государственной фельдъегерской службы Республики Казахстан к государственным органам Республики Казахстан и международным организациям, утвержденных указанным постановлением:</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85" w:id="134"/>
    <w:p>
      <w:pPr>
        <w:spacing w:after="0"/>
        <w:ind w:left="0"/>
        <w:jc w:val="both"/>
      </w:pPr>
      <w:r>
        <w:rPr>
          <w:rFonts w:ascii="Times New Roman"/>
          <w:b w:val="false"/>
          <w:i w:val="false"/>
          <w:color w:val="000000"/>
          <w:sz w:val="28"/>
        </w:rPr>
        <w:t>
      "1) к Администрации Президента Республики Казахстан, Аппарату Курултая Республики Казахстан, Аппарату Правительства Республики Казахстан – на основании акта Правительства Республики Казахстан;";</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7" w:id="135"/>
    <w:p>
      <w:pPr>
        <w:spacing w:after="0"/>
        <w:ind w:left="0"/>
        <w:jc w:val="both"/>
      </w:pPr>
      <w:r>
        <w:rPr>
          <w:rFonts w:ascii="Times New Roman"/>
          <w:b w:val="false"/>
          <w:i w:val="false"/>
          <w:color w:val="000000"/>
          <w:sz w:val="28"/>
        </w:rPr>
        <w:t>
      "4. Прикомандированным лицам выплачиваются должностные оклады, установленные для соответствующих категорий работников Администрации Президента Республики Казахстан, Аппарата Курултая Республики Казахстан, Аппарата Правительства Республики Казахстан и других государственных органов Республики Казахстан, а также оклады (доплаты) по специальному званию (классному чину), установленные действующим законодательством.</w:t>
      </w:r>
    </w:p>
    <w:bookmarkEnd w:id="135"/>
    <w:bookmarkStart w:name="z188" w:id="136"/>
    <w:p>
      <w:pPr>
        <w:spacing w:after="0"/>
        <w:ind w:left="0"/>
        <w:jc w:val="both"/>
      </w:pPr>
      <w:r>
        <w:rPr>
          <w:rFonts w:ascii="Times New Roman"/>
          <w:b w:val="false"/>
          <w:i w:val="false"/>
          <w:color w:val="000000"/>
          <w:sz w:val="28"/>
        </w:rPr>
        <w:t>
      При этом исчисление стажа государственной службы прикомандированным лицам, дающего право на установление должностного оклада, осуществляется на основании справки, предоставляемой кадровой службой соответствующего правоохранительного органа, органа гражданской защиты, государственной фельдъегерской службы Республики Казахстан.</w:t>
      </w:r>
    </w:p>
    <w:bookmarkEnd w:id="136"/>
    <w:bookmarkStart w:name="z189" w:id="137"/>
    <w:p>
      <w:pPr>
        <w:spacing w:after="0"/>
        <w:ind w:left="0"/>
        <w:jc w:val="both"/>
      </w:pPr>
      <w:r>
        <w:rPr>
          <w:rFonts w:ascii="Times New Roman"/>
          <w:b w:val="false"/>
          <w:i w:val="false"/>
          <w:color w:val="000000"/>
          <w:sz w:val="28"/>
        </w:rPr>
        <w:t>
      Выплата должностных окладов, пособий на оздоровление и премий прикомандированным лицам производится за счет средств, предусмотренных на содержание Администрации Президента Республики Казахстан, Аппарата Курултая Республики Казахстан, Аппарата Правительства Республики Казахстан и других государственных органов Республики Казахстан.</w:t>
      </w:r>
    </w:p>
    <w:bookmarkEnd w:id="137"/>
    <w:bookmarkStart w:name="z190" w:id="138"/>
    <w:p>
      <w:pPr>
        <w:spacing w:after="0"/>
        <w:ind w:left="0"/>
        <w:jc w:val="both"/>
      </w:pPr>
      <w:r>
        <w:rPr>
          <w:rFonts w:ascii="Times New Roman"/>
          <w:b w:val="false"/>
          <w:i w:val="false"/>
          <w:color w:val="000000"/>
          <w:sz w:val="28"/>
        </w:rPr>
        <w:t>
      Премирование прикомандированных лиц осуществляется исходя из должностных окладов в порядке, определенном для работников Администрации Президента Республики Казахстан, Аппарата Курултая Республики Казахстан, Аппарата Правительства Республики Казахстан и других государственных органов Республики Казахстан.";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92" w:id="139"/>
    <w:p>
      <w:pPr>
        <w:spacing w:after="0"/>
        <w:ind w:left="0"/>
        <w:jc w:val="both"/>
      </w:pPr>
      <w:r>
        <w:rPr>
          <w:rFonts w:ascii="Times New Roman"/>
          <w:b w:val="false"/>
          <w:i w:val="false"/>
          <w:color w:val="000000"/>
          <w:sz w:val="28"/>
        </w:rPr>
        <w:t>
      "9. Поощрение и привлечение к дисциплинарной ответственности прикомандированных лиц производятся в порядке, установленном для работников Администрации Президента Республики Казахстан, Аппарата Курултая Республики Казахстан, Аппарата Правительства Республики Казахстан и других государственных органов Республики Казахстан в пределах полномочий данных государственных органов, определенных законодательством Республики Казахстан.</w:t>
      </w:r>
    </w:p>
    <w:bookmarkEnd w:id="139"/>
    <w:bookmarkStart w:name="z193" w:id="140"/>
    <w:p>
      <w:pPr>
        <w:spacing w:after="0"/>
        <w:ind w:left="0"/>
        <w:jc w:val="both"/>
      </w:pPr>
      <w:r>
        <w:rPr>
          <w:rFonts w:ascii="Times New Roman"/>
          <w:b w:val="false"/>
          <w:i w:val="false"/>
          <w:color w:val="000000"/>
          <w:sz w:val="28"/>
        </w:rPr>
        <w:t>
      10. Пенсионное обеспечение прикомандированных лиц осуществляется в соответствии с пенсионным законодательством Республики Казахстан. При этом для прикомандированных лиц к государственным органам в расчет принимаются должностные оклады по занимаемым ими должностям в Администрации Президента Республики Казахстан, Аппарате Курултая Республики Казахстан, Аппарате Правительства Республики Казахстан и других государственных органах Республики Казахстан, а для прикомандированных лиц к международным организациям – должностные оклады по последней должности, занимаемой до прикомандирования.".</w:t>
      </w:r>
    </w:p>
    <w:bookmarkEnd w:id="140"/>
    <w:bookmarkStart w:name="z194" w:id="14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ноября 2011 года № 1296 "Об утверждении Правил по организации поисково-спасательного обеспечения полетов на территории Республики Казахстан":</w:t>
      </w:r>
    </w:p>
    <w:bookmarkEnd w:id="141"/>
    <w:bookmarkStart w:name="z195"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организации поисково-спасательного обеспечения полетов на территории Республики Казахстан, утвержденных указанным постановлением:</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4 изложить в следующей редакции:</w:t>
      </w:r>
    </w:p>
    <w:bookmarkStart w:name="z197" w:id="143"/>
    <w:p>
      <w:pPr>
        <w:spacing w:after="0"/>
        <w:ind w:left="0"/>
        <w:jc w:val="both"/>
      </w:pPr>
      <w:r>
        <w:rPr>
          <w:rFonts w:ascii="Times New Roman"/>
          <w:b w:val="false"/>
          <w:i w:val="false"/>
          <w:color w:val="000000"/>
          <w:sz w:val="28"/>
        </w:rPr>
        <w:t>
      "9) опасные грузы – изделия или вещества, создающие угрозу жизни и здоровью, безопасности и имуществу каждого человека или окружающей среде, указанные в перечне опасных грузов, определяемых техническими инструкциями по безопасной перевозке опасных грузов по воздуху Международной организации гражданской авиации (ИКАО);";</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99" w:id="144"/>
    <w:p>
      <w:pPr>
        <w:spacing w:after="0"/>
        <w:ind w:left="0"/>
        <w:jc w:val="both"/>
      </w:pPr>
      <w:r>
        <w:rPr>
          <w:rFonts w:ascii="Times New Roman"/>
          <w:b w:val="false"/>
          <w:i w:val="false"/>
          <w:color w:val="000000"/>
          <w:sz w:val="28"/>
        </w:rPr>
        <w:t>
      "35. Местные исполнительные органы столицы, областей и городов республиканского значения, районов, городов областного значения, организации оказывают любую возможную помощь в проведении поиска и спасания ВС и до прибытия поисково-спасательных сил и средств принимают необходимые меры по спасанию людей, предоставлению им медицинской и другой помощи, а также охране ВС и находящихся на его борту документации, оборудования и имущества.";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201" w:id="145"/>
    <w:p>
      <w:pPr>
        <w:spacing w:after="0"/>
        <w:ind w:left="0"/>
        <w:jc w:val="both"/>
      </w:pPr>
      <w:r>
        <w:rPr>
          <w:rFonts w:ascii="Times New Roman"/>
          <w:b w:val="false"/>
          <w:i w:val="false"/>
          <w:color w:val="000000"/>
          <w:sz w:val="28"/>
        </w:rPr>
        <w:t>
      "85. Местные исполнительные органы столицы, областей и городов республиканского значения, районов, городов областного значения, физические и юридические лица обо всех известных им случаях бедствия ВС немедленно сообщают уполномоченному органу в сфере гражданской защиты или на ближайший аэродром.".</w:t>
      </w:r>
    </w:p>
    <w:bookmarkEnd w:id="145"/>
    <w:bookmarkStart w:name="z202" w:id="14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w:t>
      </w:r>
    </w:p>
    <w:bookmarkEnd w:id="146"/>
    <w:bookmarkStart w:name="z203" w:id="1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призыва граждан Республики Казахстан на воинскую службу, утвержденных указанным постановлением:</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p>
    <w:bookmarkStart w:name="z205" w:id="148"/>
    <w:p>
      <w:pPr>
        <w:spacing w:after="0"/>
        <w:ind w:left="0"/>
        <w:jc w:val="both"/>
      </w:pPr>
      <w:r>
        <w:rPr>
          <w:rFonts w:ascii="Times New Roman"/>
          <w:b w:val="false"/>
          <w:i w:val="false"/>
          <w:color w:val="000000"/>
          <w:sz w:val="28"/>
        </w:rPr>
        <w:t>
      "4) сборный пункт – пункт сбора призывников, создаваемый в пределах административной территории области (столицы или города республиканского значения), предназначенный для проведения контрольного медицинского осмотра, формирования воинских команд и организации их отправки к местам прохождения воинской службы в воинские части (учреждения);";</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07" w:id="149"/>
    <w:p>
      <w:pPr>
        <w:spacing w:after="0"/>
        <w:ind w:left="0"/>
        <w:jc w:val="both"/>
      </w:pPr>
      <w:r>
        <w:rPr>
          <w:rFonts w:ascii="Times New Roman"/>
          <w:b w:val="false"/>
          <w:i w:val="false"/>
          <w:color w:val="000000"/>
          <w:sz w:val="28"/>
        </w:rPr>
        <w:t>
      "19. Для организации и проведения призыва граждан на срочную воинскую службу в областях (столице или городах республиканского значения) и районах (городах областного значения) по решению местных исполнительных органов образуются призывные комиссии в составе, определенном статьей 28 Закона. На случаи болезни или отсутствия по другим уважительным причинам кого-либо из назначенных членов призывных комиссий решением соответствующих местных исполнительных органов определяется и утверждается резервный состав призывной комиссии. При обслуживании местными органами военного управления нескольких административных районов призывные комиссии создаются в каждом районе под председательством заместителя акима соответствующего района.</w:t>
      </w:r>
    </w:p>
    <w:bookmarkEnd w:id="149"/>
    <w:bookmarkStart w:name="z208" w:id="150"/>
    <w:p>
      <w:pPr>
        <w:spacing w:after="0"/>
        <w:ind w:left="0"/>
        <w:jc w:val="both"/>
      </w:pPr>
      <w:r>
        <w:rPr>
          <w:rFonts w:ascii="Times New Roman"/>
          <w:b w:val="false"/>
          <w:i w:val="false"/>
          <w:color w:val="000000"/>
          <w:sz w:val="28"/>
        </w:rPr>
        <w:t>
      20. Председатель районной (города областного значения) призывной комиссии обеспечивает надлежащую работу комиссии, до начала ее работы определяет обязанности ее членов в соответствии с типовым положением по форме согласно приложению 4 к настоящим Правилам, утверждаемым местными исполнительными органами области (столицы или города республиканского значения).";</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22 изложить в следующей редакции:</w:t>
      </w:r>
    </w:p>
    <w:bookmarkStart w:name="z210" w:id="151"/>
    <w:p>
      <w:pPr>
        <w:spacing w:after="0"/>
        <w:ind w:left="0"/>
        <w:jc w:val="both"/>
      </w:pPr>
      <w:r>
        <w:rPr>
          <w:rFonts w:ascii="Times New Roman"/>
          <w:b w:val="false"/>
          <w:i w:val="false"/>
          <w:color w:val="000000"/>
          <w:sz w:val="28"/>
        </w:rPr>
        <w:t>
      "3) решение областной (столицы или города республиканского значения) призывной комиссии;";</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12" w:id="152"/>
    <w:p>
      <w:pPr>
        <w:spacing w:after="0"/>
        <w:ind w:left="0"/>
        <w:jc w:val="both"/>
      </w:pPr>
      <w:r>
        <w:rPr>
          <w:rFonts w:ascii="Times New Roman"/>
          <w:b w:val="false"/>
          <w:i w:val="false"/>
          <w:color w:val="000000"/>
          <w:sz w:val="28"/>
        </w:rPr>
        <w:t>
      "30. Решения районных (городов областного значения) призывных комиссий "Освободить от призыва на воинскую службу" и "Освободить от исполнения воинской обязанности" подлежат проверке на правильность принятых решений областной (столицы или города республиканского значения) призывной комиссией.</w:t>
      </w:r>
    </w:p>
    <w:bookmarkEnd w:id="152"/>
    <w:bookmarkStart w:name="z213" w:id="153"/>
    <w:p>
      <w:pPr>
        <w:spacing w:after="0"/>
        <w:ind w:left="0"/>
        <w:jc w:val="both"/>
      </w:pPr>
      <w:r>
        <w:rPr>
          <w:rFonts w:ascii="Times New Roman"/>
          <w:b w:val="false"/>
          <w:i w:val="false"/>
          <w:color w:val="000000"/>
          <w:sz w:val="28"/>
        </w:rPr>
        <w:t>
      Для проведения проверки должностные лица управления (отдела) по делам обороны представляют учетные карты и карты медицинского освидетельствования с приложением результатов медицинских обследований в областную (столицы или города республиканского значения) призывную комиссию.</w:t>
      </w:r>
    </w:p>
    <w:bookmarkEnd w:id="153"/>
    <w:bookmarkStart w:name="z214" w:id="154"/>
    <w:p>
      <w:pPr>
        <w:spacing w:after="0"/>
        <w:ind w:left="0"/>
        <w:jc w:val="both"/>
      </w:pPr>
      <w:r>
        <w:rPr>
          <w:rFonts w:ascii="Times New Roman"/>
          <w:b w:val="false"/>
          <w:i w:val="false"/>
          <w:color w:val="000000"/>
          <w:sz w:val="28"/>
        </w:rPr>
        <w:t>
      По результатам проверки документов областная (столицы или города республиканского значения) медицинская комиссия в карте медицинского освидетельствования производит соответствующие отметки о проведенной проверке с выводами о согласии с решением либо направлением на повторное освидетельствование. Результаты проверки медицинской комиссии рассматриваются областной (столицы или города республиканского значения) призывной комиссией.</w:t>
      </w:r>
    </w:p>
    <w:bookmarkEnd w:id="154"/>
    <w:bookmarkStart w:name="z215" w:id="155"/>
    <w:p>
      <w:pPr>
        <w:spacing w:after="0"/>
        <w:ind w:left="0"/>
        <w:jc w:val="both"/>
      </w:pPr>
      <w:r>
        <w:rPr>
          <w:rFonts w:ascii="Times New Roman"/>
          <w:b w:val="false"/>
          <w:i w:val="false"/>
          <w:color w:val="000000"/>
          <w:sz w:val="28"/>
        </w:rPr>
        <w:t xml:space="preserve">
      Результаты проверки правильности решений районной (городов областного значения) призывной комиссии об освобождении от призыва на воинскую службу оформляются в порядке, предусмотренном </w:t>
      </w:r>
      <w:r>
        <w:rPr>
          <w:rFonts w:ascii="Times New Roman"/>
          <w:b w:val="false"/>
          <w:i w:val="false"/>
          <w:color w:val="000000"/>
          <w:sz w:val="28"/>
        </w:rPr>
        <w:t>пунктом 34</w:t>
      </w:r>
      <w:r>
        <w:rPr>
          <w:rFonts w:ascii="Times New Roman"/>
          <w:b w:val="false"/>
          <w:i w:val="false"/>
          <w:color w:val="000000"/>
          <w:sz w:val="28"/>
        </w:rPr>
        <w:t xml:space="preserve"> настоящих Правил.";</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217" w:id="156"/>
    <w:p>
      <w:pPr>
        <w:spacing w:after="0"/>
        <w:ind w:left="0"/>
        <w:jc w:val="both"/>
      </w:pPr>
      <w:r>
        <w:rPr>
          <w:rFonts w:ascii="Times New Roman"/>
          <w:b w:val="false"/>
          <w:i w:val="false"/>
          <w:color w:val="000000"/>
          <w:sz w:val="28"/>
        </w:rPr>
        <w:t>
      "33. Председатель областной (столицы или города республиканского значения) призывной комиссии:</w:t>
      </w:r>
    </w:p>
    <w:bookmarkEnd w:id="156"/>
    <w:bookmarkStart w:name="z218" w:id="157"/>
    <w:p>
      <w:pPr>
        <w:spacing w:after="0"/>
        <w:ind w:left="0"/>
        <w:jc w:val="both"/>
      </w:pPr>
      <w:r>
        <w:rPr>
          <w:rFonts w:ascii="Times New Roman"/>
          <w:b w:val="false"/>
          <w:i w:val="false"/>
          <w:color w:val="000000"/>
          <w:sz w:val="28"/>
        </w:rPr>
        <w:t xml:space="preserve">
      обеспечивает надлежащую работу комиссии, до начала ее работы определяет обязанности ее членов в соответствии с типовым положением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утверждаемым местными исполнительными органами области (столицы или города республиканского значения);</w:t>
      </w:r>
    </w:p>
    <w:bookmarkEnd w:id="157"/>
    <w:bookmarkStart w:name="z219" w:id="158"/>
    <w:p>
      <w:pPr>
        <w:spacing w:after="0"/>
        <w:ind w:left="0"/>
        <w:jc w:val="both"/>
      </w:pPr>
      <w:r>
        <w:rPr>
          <w:rFonts w:ascii="Times New Roman"/>
          <w:b w:val="false"/>
          <w:i w:val="false"/>
          <w:color w:val="000000"/>
          <w:sz w:val="28"/>
        </w:rPr>
        <w:t>
      организует осуществление руководства и контроля за деятельностью районных (городов областного значения) призывных комиссий, проверки правильности предоставления гражданам отсрочки и освобождения от воинской службы, рассмотрения жалоб и обращений граждан.</w:t>
      </w:r>
    </w:p>
    <w:bookmarkEnd w:id="158"/>
    <w:bookmarkStart w:name="z220" w:id="159"/>
    <w:p>
      <w:pPr>
        <w:spacing w:after="0"/>
        <w:ind w:left="0"/>
        <w:jc w:val="both"/>
      </w:pPr>
      <w:r>
        <w:rPr>
          <w:rFonts w:ascii="Times New Roman"/>
          <w:b w:val="false"/>
          <w:i w:val="false"/>
          <w:color w:val="000000"/>
          <w:sz w:val="28"/>
        </w:rPr>
        <w:t>
      34. Областная (столицы или города республиканского значения) призывная комиссия по результатам контрольного медицинского осмотра принимает одно из следующих решений:</w:t>
      </w:r>
    </w:p>
    <w:bookmarkEnd w:id="159"/>
    <w:bookmarkStart w:name="z221" w:id="160"/>
    <w:p>
      <w:pPr>
        <w:spacing w:after="0"/>
        <w:ind w:left="0"/>
        <w:jc w:val="both"/>
      </w:pPr>
      <w:r>
        <w:rPr>
          <w:rFonts w:ascii="Times New Roman"/>
          <w:b w:val="false"/>
          <w:i w:val="false"/>
          <w:color w:val="000000"/>
          <w:sz w:val="28"/>
        </w:rPr>
        <w:t>
      1) "Подлежит призыву на воинскую службу" при определении степени годности "Годен к воинской службе" или "Годен к воинской службе с незначительными ограничениями";</w:t>
      </w:r>
    </w:p>
    <w:bookmarkEnd w:id="160"/>
    <w:bookmarkStart w:name="z222" w:id="161"/>
    <w:p>
      <w:pPr>
        <w:spacing w:after="0"/>
        <w:ind w:left="0"/>
        <w:jc w:val="both"/>
      </w:pPr>
      <w:r>
        <w:rPr>
          <w:rFonts w:ascii="Times New Roman"/>
          <w:b w:val="false"/>
          <w:i w:val="false"/>
          <w:color w:val="000000"/>
          <w:sz w:val="28"/>
        </w:rPr>
        <w:t>
      2) "Предоставить отсрочку от призыва на воинскую службу" при определении степени годности "Временно не годен к воинской службе";</w:t>
      </w:r>
    </w:p>
    <w:bookmarkEnd w:id="161"/>
    <w:bookmarkStart w:name="z223" w:id="162"/>
    <w:p>
      <w:pPr>
        <w:spacing w:after="0"/>
        <w:ind w:left="0"/>
        <w:jc w:val="both"/>
      </w:pPr>
      <w:r>
        <w:rPr>
          <w:rFonts w:ascii="Times New Roman"/>
          <w:b w:val="false"/>
          <w:i w:val="false"/>
          <w:color w:val="000000"/>
          <w:sz w:val="28"/>
        </w:rPr>
        <w:t>
      3) "Освободить от призыва на воинскую службу" при определении степени годности "Не годен к воинской службе в мирное время, ограниченно годен в военное время";</w:t>
      </w:r>
    </w:p>
    <w:bookmarkEnd w:id="162"/>
    <w:bookmarkStart w:name="z224" w:id="163"/>
    <w:p>
      <w:pPr>
        <w:spacing w:after="0"/>
        <w:ind w:left="0"/>
        <w:jc w:val="both"/>
      </w:pPr>
      <w:r>
        <w:rPr>
          <w:rFonts w:ascii="Times New Roman"/>
          <w:b w:val="false"/>
          <w:i w:val="false"/>
          <w:color w:val="000000"/>
          <w:sz w:val="28"/>
        </w:rPr>
        <w:t>
      4) "Освободить от исполнения воинской обязанности" при определении степени годности "Не годен к воинской службе с исключением с воинского учета".</w:t>
      </w:r>
    </w:p>
    <w:bookmarkEnd w:id="163"/>
    <w:bookmarkStart w:name="z225" w:id="164"/>
    <w:p>
      <w:pPr>
        <w:spacing w:after="0"/>
        <w:ind w:left="0"/>
        <w:jc w:val="both"/>
      </w:pPr>
      <w:r>
        <w:rPr>
          <w:rFonts w:ascii="Times New Roman"/>
          <w:b w:val="false"/>
          <w:i w:val="false"/>
          <w:color w:val="000000"/>
          <w:sz w:val="28"/>
        </w:rPr>
        <w:t>
      Областная (столицы или города республиканского значения) призывная комиссия в случаях установления нарушений правильности решений районной (городов областного значения) призывной комиссии об освобождении от призыва на воинскую службу принимает решение об их отмене.</w:t>
      </w:r>
    </w:p>
    <w:bookmarkEnd w:id="164"/>
    <w:bookmarkStart w:name="z226" w:id="165"/>
    <w:p>
      <w:pPr>
        <w:spacing w:after="0"/>
        <w:ind w:left="0"/>
        <w:jc w:val="both"/>
      </w:pPr>
      <w:r>
        <w:rPr>
          <w:rFonts w:ascii="Times New Roman"/>
          <w:b w:val="false"/>
          <w:i w:val="false"/>
          <w:color w:val="000000"/>
          <w:sz w:val="28"/>
        </w:rPr>
        <w:t xml:space="preserve">
      Из решений, принимаемых областной (столицы или города республиканского значения) призывной комиссией по результатам контрольного медицинского осмотра, формируются протоколы заседаний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электронном виде в ИС МО РК. В протокол заседаний вносятся призывники, рассмотренные в течение дня, который заверяется электронными цифровыми подписями председателя, членов и секретаря комиссии.</w:t>
      </w:r>
    </w:p>
    <w:bookmarkEnd w:id="165"/>
    <w:bookmarkStart w:name="z227" w:id="166"/>
    <w:p>
      <w:pPr>
        <w:spacing w:after="0"/>
        <w:ind w:left="0"/>
        <w:jc w:val="both"/>
      </w:pPr>
      <w:r>
        <w:rPr>
          <w:rFonts w:ascii="Times New Roman"/>
          <w:b w:val="false"/>
          <w:i w:val="false"/>
          <w:color w:val="000000"/>
          <w:sz w:val="28"/>
        </w:rPr>
        <w:t xml:space="preserve">
      В случаях отсутствия либо технического сбоя ИС МО РК протоколы заседаний оформляются в книге протоколов областной (столицы или города республиканского значения) призывной комиссии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6"/>
    <w:bookmarkStart w:name="z228" w:id="167"/>
    <w:p>
      <w:pPr>
        <w:spacing w:after="0"/>
        <w:ind w:left="0"/>
        <w:jc w:val="both"/>
      </w:pPr>
      <w:r>
        <w:rPr>
          <w:rFonts w:ascii="Times New Roman"/>
          <w:b w:val="false"/>
          <w:i w:val="false"/>
          <w:color w:val="000000"/>
          <w:sz w:val="28"/>
        </w:rPr>
        <w:t>
      35. Основаниями для пересмотра принятых решений областной (столицы или города республиканского значения) призывной комиссии являются:</w:t>
      </w:r>
    </w:p>
    <w:bookmarkEnd w:id="167"/>
    <w:bookmarkStart w:name="z229" w:id="168"/>
    <w:p>
      <w:pPr>
        <w:spacing w:after="0"/>
        <w:ind w:left="0"/>
        <w:jc w:val="both"/>
      </w:pPr>
      <w:r>
        <w:rPr>
          <w:rFonts w:ascii="Times New Roman"/>
          <w:b w:val="false"/>
          <w:i w:val="false"/>
          <w:color w:val="000000"/>
          <w:sz w:val="28"/>
        </w:rPr>
        <w:t>
      1) акт реагирования прокурорского надзора;</w:t>
      </w:r>
    </w:p>
    <w:bookmarkEnd w:id="168"/>
    <w:bookmarkStart w:name="z230" w:id="169"/>
    <w:p>
      <w:pPr>
        <w:spacing w:after="0"/>
        <w:ind w:left="0"/>
        <w:jc w:val="both"/>
      </w:pPr>
      <w:r>
        <w:rPr>
          <w:rFonts w:ascii="Times New Roman"/>
          <w:b w:val="false"/>
          <w:i w:val="false"/>
          <w:color w:val="000000"/>
          <w:sz w:val="28"/>
        </w:rPr>
        <w:t>
      2) решение суда;</w:t>
      </w:r>
    </w:p>
    <w:bookmarkEnd w:id="169"/>
    <w:bookmarkStart w:name="z231" w:id="170"/>
    <w:p>
      <w:pPr>
        <w:spacing w:after="0"/>
        <w:ind w:left="0"/>
        <w:jc w:val="both"/>
      </w:pPr>
      <w:r>
        <w:rPr>
          <w:rFonts w:ascii="Times New Roman"/>
          <w:b w:val="false"/>
          <w:i w:val="false"/>
          <w:color w:val="000000"/>
          <w:sz w:val="28"/>
        </w:rPr>
        <w:t>
      3) приказ руководителя уполномоченного органа, в структуре которого предусмотрено прохождение воинской службы, принятый в отношении военнослужащего срочной воинской службы, признанного не годным к воинской службе по состоянию здоровья, до принятия им военной присяги;</w:t>
      </w:r>
    </w:p>
    <w:bookmarkEnd w:id="170"/>
    <w:bookmarkStart w:name="z232" w:id="171"/>
    <w:p>
      <w:pPr>
        <w:spacing w:after="0"/>
        <w:ind w:left="0"/>
        <w:jc w:val="both"/>
      </w:pPr>
      <w:r>
        <w:rPr>
          <w:rFonts w:ascii="Times New Roman"/>
          <w:b w:val="false"/>
          <w:i w:val="false"/>
          <w:color w:val="000000"/>
          <w:sz w:val="28"/>
        </w:rPr>
        <w:t>
      4) жалоба гражданина о несогласии с принятым решением;</w:t>
      </w:r>
    </w:p>
    <w:bookmarkEnd w:id="171"/>
    <w:bookmarkStart w:name="z233" w:id="172"/>
    <w:p>
      <w:pPr>
        <w:spacing w:after="0"/>
        <w:ind w:left="0"/>
        <w:jc w:val="both"/>
      </w:pPr>
      <w:r>
        <w:rPr>
          <w:rFonts w:ascii="Times New Roman"/>
          <w:b w:val="false"/>
          <w:i w:val="false"/>
          <w:color w:val="000000"/>
          <w:sz w:val="28"/>
        </w:rPr>
        <w:t>
      5) жалоба гражданина о несогласии с принятым решением районной (города областного значения) призывной комиссии.</w:t>
      </w:r>
    </w:p>
    <w:bookmarkEnd w:id="172"/>
    <w:bookmarkStart w:name="z234" w:id="173"/>
    <w:p>
      <w:pPr>
        <w:spacing w:after="0"/>
        <w:ind w:left="0"/>
        <w:jc w:val="both"/>
      </w:pPr>
      <w:r>
        <w:rPr>
          <w:rFonts w:ascii="Times New Roman"/>
          <w:b w:val="false"/>
          <w:i w:val="false"/>
          <w:color w:val="000000"/>
          <w:sz w:val="28"/>
        </w:rPr>
        <w:t>
      По основаниям, предусмотренным подпунктами 1) – 3) части первой настоящего пункта, областная (столицы или города республиканского значения) призывная комиссия отменяет свое решение и в графу 9 книги протоколов областной (столицы или города республиканского значения) призывной комиссии вносит соответствующую запись, а также выносит решение об отмене районной (города областного значения) призывной комиссии.</w:t>
      </w:r>
    </w:p>
    <w:bookmarkEnd w:id="173"/>
    <w:bookmarkStart w:name="z235" w:id="174"/>
    <w:p>
      <w:pPr>
        <w:spacing w:after="0"/>
        <w:ind w:left="0"/>
        <w:jc w:val="both"/>
      </w:pPr>
      <w:r>
        <w:rPr>
          <w:rFonts w:ascii="Times New Roman"/>
          <w:b w:val="false"/>
          <w:i w:val="false"/>
          <w:color w:val="000000"/>
          <w:sz w:val="28"/>
        </w:rPr>
        <w:t>
      Жалобы о несогласии с решениями областной (столицы или города республиканского значения), районной (городов областного значения) призывных комиссий рассматриваются в порядке, предусмотренном Административным процедурно-процессуальным кодексом Республики Казахстан.";</w:t>
      </w:r>
    </w:p>
    <w:bookmarkEnd w:id="174"/>
    <w:bookmarkStart w:name="z236" w:id="17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175"/>
    <w:bookmarkStart w:name="z237" w:id="176"/>
    <w:p>
      <w:pPr>
        <w:spacing w:after="0"/>
        <w:ind w:left="0"/>
        <w:jc w:val="both"/>
      </w:pPr>
      <w:r>
        <w:rPr>
          <w:rFonts w:ascii="Times New Roman"/>
          <w:b w:val="false"/>
          <w:i w:val="false"/>
          <w:color w:val="000000"/>
          <w:sz w:val="28"/>
        </w:rPr>
        <w:t>
      "36. При подготовке доставки на сборный пункт граждан, которые в соответствии с решениями районной (города областного значения) призывной комиссии и областной (столицы или города республиканского значения) призывной комиссии признаны подлежащими призыву на срочную воинскую службу, в управлениях (отделах) по делам обороны распечатываются с ИС МО РК их учетные карты и дополняются следующими материалами:";</w:t>
      </w:r>
    </w:p>
    <w:bookmarkEnd w:id="176"/>
    <w:bookmarkStart w:name="z238" w:id="17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177"/>
    <w:bookmarkStart w:name="z239" w:id="178"/>
    <w:p>
      <w:pPr>
        <w:spacing w:after="0"/>
        <w:ind w:left="0"/>
        <w:jc w:val="both"/>
      </w:pPr>
      <w:r>
        <w:rPr>
          <w:rFonts w:ascii="Times New Roman"/>
          <w:b w:val="false"/>
          <w:i w:val="false"/>
          <w:color w:val="000000"/>
          <w:sz w:val="28"/>
        </w:rPr>
        <w:t>
      "Первый и второй экземпляры именного списка остаются на сборном пункте областей (столицы и городов республиканского значения), а третий экземпляр возвращается в управление (отдел) по делам обороны с росписью заместителя начальника департамента по делам обороны (ведающего вопросами призывной работы) о приеме команды.";</w:t>
      </w:r>
    </w:p>
    <w:bookmarkEnd w:id="178"/>
    <w:bookmarkStart w:name="z240" w:id="179"/>
    <w:p>
      <w:pPr>
        <w:spacing w:after="0"/>
        <w:ind w:left="0"/>
        <w:jc w:val="both"/>
      </w:pPr>
      <w:r>
        <w:rPr>
          <w:rFonts w:ascii="Times New Roman"/>
          <w:b w:val="false"/>
          <w:i w:val="false"/>
          <w:color w:val="000000"/>
          <w:sz w:val="28"/>
        </w:rPr>
        <w:t xml:space="preserve">
      часть третью примечания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179"/>
    <w:bookmarkStart w:name="z241" w:id="180"/>
    <w:p>
      <w:pPr>
        <w:spacing w:after="0"/>
        <w:ind w:left="0"/>
        <w:jc w:val="both"/>
      </w:pPr>
      <w:r>
        <w:rPr>
          <w:rFonts w:ascii="Times New Roman"/>
          <w:b w:val="false"/>
          <w:i w:val="false"/>
          <w:color w:val="000000"/>
          <w:sz w:val="28"/>
        </w:rPr>
        <w:t>
      "Гражданин с положительным результатом наркологического тестирования решением областной (столицы и городов республиканского значения) призывной комиссии направляется на дополнительное медицинское обследование в наркологический диспансер.";</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70 изложить в следующей редакции:</w:t>
      </w:r>
    </w:p>
    <w:bookmarkStart w:name="z243" w:id="181"/>
    <w:p>
      <w:pPr>
        <w:spacing w:after="0"/>
        <w:ind w:left="0"/>
        <w:jc w:val="both"/>
      </w:pPr>
      <w:r>
        <w:rPr>
          <w:rFonts w:ascii="Times New Roman"/>
          <w:b w:val="false"/>
          <w:i w:val="false"/>
          <w:color w:val="000000"/>
          <w:sz w:val="28"/>
        </w:rPr>
        <w:t>
      "3) в рамках мероприятий по мобилизационной подготовке, подготовке территориальной обороны Республики Казахстан в территориальные органы территориальных войск Вооруженных Сил – на основании постановления акимата столицы, области, города республиканского значения по согласованию с Генеральным штабом Вооруженных Сил Республики Казахстан.";</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245" w:id="182"/>
    <w:p>
      <w:pPr>
        <w:spacing w:after="0"/>
        <w:ind w:left="0"/>
        <w:jc w:val="both"/>
      </w:pPr>
      <w:r>
        <w:rPr>
          <w:rFonts w:ascii="Times New Roman"/>
          <w:b w:val="false"/>
          <w:i w:val="false"/>
          <w:color w:val="000000"/>
          <w:sz w:val="28"/>
        </w:rPr>
        <w:t>
      "78. Для организации качественного отбора военнообязанных местные органы военного управления организуют взаимодействие с комплектуемыми воинскими частями (учреждениями):</w:t>
      </w:r>
    </w:p>
    <w:bookmarkEnd w:id="182"/>
    <w:bookmarkStart w:name="z246" w:id="183"/>
    <w:p>
      <w:pPr>
        <w:spacing w:after="0"/>
        <w:ind w:left="0"/>
        <w:jc w:val="both"/>
      </w:pPr>
      <w:r>
        <w:rPr>
          <w:rFonts w:ascii="Times New Roman"/>
          <w:b w:val="false"/>
          <w:i w:val="false"/>
          <w:color w:val="000000"/>
          <w:sz w:val="28"/>
        </w:rPr>
        <w:t>
      при проведении воинских сборов на территории области (столицы, города республиканского значения) – управления (отделы) по делам обороны.</w:t>
      </w:r>
    </w:p>
    <w:bookmarkEnd w:id="183"/>
    <w:bookmarkStart w:name="z247" w:id="184"/>
    <w:p>
      <w:pPr>
        <w:spacing w:after="0"/>
        <w:ind w:left="0"/>
        <w:jc w:val="both"/>
      </w:pPr>
      <w:r>
        <w:rPr>
          <w:rFonts w:ascii="Times New Roman"/>
          <w:b w:val="false"/>
          <w:i w:val="false"/>
          <w:color w:val="000000"/>
          <w:sz w:val="28"/>
        </w:rPr>
        <w:t>
      при проведении воинских сборов за пределами территории области (столицы, города республиканского значения) – департаменты по делам обороны.";</w:t>
      </w:r>
    </w:p>
    <w:bookmarkEnd w:id="184"/>
    <w:bookmarkStart w:name="z248" w:id="18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bookmarkEnd w:id="185"/>
    <w:bookmarkStart w:name="z249" w:id="186"/>
    <w:p>
      <w:pPr>
        <w:spacing w:after="0"/>
        <w:ind w:left="0"/>
        <w:jc w:val="both"/>
      </w:pPr>
      <w:r>
        <w:rPr>
          <w:rFonts w:ascii="Times New Roman"/>
          <w:b w:val="false"/>
          <w:i w:val="false"/>
          <w:color w:val="000000"/>
          <w:sz w:val="28"/>
        </w:rPr>
        <w:t>
      "85. При проведении воинских сборов на области (столицы, города республиканского значения) после завершения формирования воинской команды в отношении военнообязанных, зачисленных в воинскую команду, издается приказ начальника управления (отдела) по делам обороны о призыве на воинские сборы с использованием ИС МО РК.";</w:t>
      </w:r>
    </w:p>
    <w:bookmarkEnd w:id="186"/>
    <w:bookmarkStart w:name="z250" w:id="1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87</w:t>
      </w:r>
      <w:r>
        <w:rPr>
          <w:rFonts w:ascii="Times New Roman"/>
          <w:b w:val="false"/>
          <w:i w:val="false"/>
          <w:color w:val="000000"/>
          <w:sz w:val="28"/>
        </w:rPr>
        <w:t xml:space="preserve"> изложить в следующей редакции:</w:t>
      </w:r>
    </w:p>
    <w:bookmarkEnd w:id="187"/>
    <w:bookmarkStart w:name="z251" w:id="188"/>
    <w:p>
      <w:pPr>
        <w:spacing w:after="0"/>
        <w:ind w:left="0"/>
        <w:jc w:val="both"/>
      </w:pPr>
      <w:r>
        <w:rPr>
          <w:rFonts w:ascii="Times New Roman"/>
          <w:b w:val="false"/>
          <w:i w:val="false"/>
          <w:color w:val="000000"/>
          <w:sz w:val="28"/>
        </w:rPr>
        <w:t>
      "87. Отправка воинских команд на учебные и специальные сборы за пределы области (столицы, города республиканского значения) производится через сборные пункты.";</w:t>
      </w:r>
    </w:p>
    <w:bookmarkEnd w:id="188"/>
    <w:bookmarkStart w:name="z252" w:id="18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89</w:t>
      </w:r>
      <w:r>
        <w:rPr>
          <w:rFonts w:ascii="Times New Roman"/>
          <w:b w:val="false"/>
          <w:i w:val="false"/>
          <w:color w:val="000000"/>
          <w:sz w:val="28"/>
        </w:rPr>
        <w:t xml:space="preserve"> изложить в следующей редакции: </w:t>
      </w:r>
    </w:p>
    <w:bookmarkEnd w:id="189"/>
    <w:bookmarkStart w:name="z253" w:id="190"/>
    <w:p>
      <w:pPr>
        <w:spacing w:after="0"/>
        <w:ind w:left="0"/>
        <w:jc w:val="both"/>
      </w:pPr>
      <w:r>
        <w:rPr>
          <w:rFonts w:ascii="Times New Roman"/>
          <w:b w:val="false"/>
          <w:i w:val="false"/>
          <w:color w:val="000000"/>
          <w:sz w:val="28"/>
        </w:rPr>
        <w:t>
      "89. При проведении воинских сборов за пределами территории области (столицы, города республиканского значения) после завершения формирования воинской команды на сборном пункте в отношении военнообязанных, зачисленных в воинскую команду, издается приказ начальника департамента по делам обороны о призыве на воинские сборы с использованием ИС МО РК.";</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255" w:id="191"/>
    <w:p>
      <w:pPr>
        <w:spacing w:after="0"/>
        <w:ind w:left="0"/>
        <w:jc w:val="both"/>
      </w:pPr>
      <w:r>
        <w:rPr>
          <w:rFonts w:ascii="Times New Roman"/>
          <w:b w:val="false"/>
          <w:i w:val="false"/>
          <w:color w:val="000000"/>
          <w:sz w:val="28"/>
        </w:rPr>
        <w:t>
      "108. Приказы об объявлении общей или частичной мобилизации на территории области (столицы или города республиканского значения), района (города областного значения) издаются начальниками местных органов военного управления во исполнение указа Президента Республики Казахстан об объявлении общей или частичной мобилизации и на основании соответствующего приказа Министра обороны Республики Казахстан.</w:t>
      </w:r>
    </w:p>
    <w:bookmarkEnd w:id="191"/>
    <w:bookmarkStart w:name="z256" w:id="192"/>
    <w:p>
      <w:pPr>
        <w:spacing w:after="0"/>
        <w:ind w:left="0"/>
        <w:jc w:val="both"/>
      </w:pPr>
      <w:r>
        <w:rPr>
          <w:rFonts w:ascii="Times New Roman"/>
          <w:b w:val="false"/>
          <w:i w:val="false"/>
          <w:color w:val="000000"/>
          <w:sz w:val="28"/>
        </w:rPr>
        <w:t>
      Приказы об объявлении общей или частичной мобилизации начальников местных органов военного управления доводятся до населения путем использования местных радиовещательных сетей, телевидения и других средств массовой информации.";</w:t>
      </w:r>
    </w:p>
    <w:bookmarkEnd w:id="192"/>
    <w:bookmarkStart w:name="z257"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193"/>
    <w:bookmarkStart w:name="z258"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призывных комиссий:</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60" w:id="195"/>
    <w:p>
      <w:pPr>
        <w:spacing w:after="0"/>
        <w:ind w:left="0"/>
        <w:jc w:val="both"/>
      </w:pPr>
      <w:r>
        <w:rPr>
          <w:rFonts w:ascii="Times New Roman"/>
          <w:b w:val="false"/>
          <w:i w:val="false"/>
          <w:color w:val="000000"/>
          <w:sz w:val="28"/>
        </w:rPr>
        <w:t>
      "2. Призывная комиссия районов, городов областного значения, столицы, областей, городов республиканского значения (далее – призывная комиссия) – временный коллегиальный орган, создаваемый на период проведения призыва граждан на воинскую службу по решению местных исполнительных органов и образуемый в соответствии с указом Президента и постановлением Правительства в его реализацию.";</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62" w:id="196"/>
    <w:p>
      <w:pPr>
        <w:spacing w:after="0"/>
        <w:ind w:left="0"/>
        <w:jc w:val="both"/>
      </w:pPr>
      <w:r>
        <w:rPr>
          <w:rFonts w:ascii="Times New Roman"/>
          <w:b w:val="false"/>
          <w:i w:val="false"/>
          <w:color w:val="000000"/>
          <w:sz w:val="28"/>
        </w:rPr>
        <w:t>
      "4. В состав призывных комиссии входят:</w:t>
      </w:r>
    </w:p>
    <w:bookmarkEnd w:id="196"/>
    <w:bookmarkStart w:name="z263" w:id="197"/>
    <w:p>
      <w:pPr>
        <w:spacing w:after="0"/>
        <w:ind w:left="0"/>
        <w:jc w:val="both"/>
      </w:pPr>
      <w:r>
        <w:rPr>
          <w:rFonts w:ascii="Times New Roman"/>
          <w:b w:val="false"/>
          <w:i w:val="false"/>
          <w:color w:val="000000"/>
          <w:sz w:val="28"/>
        </w:rPr>
        <w:t>
      1) председатель комиссии – заместитель руководителя местного исполнительного органа (акима) района, города областного значения, столицы, области, города республиканского значения;</w:t>
      </w:r>
    </w:p>
    <w:bookmarkEnd w:id="197"/>
    <w:bookmarkStart w:name="z264" w:id="198"/>
    <w:p>
      <w:pPr>
        <w:spacing w:after="0"/>
        <w:ind w:left="0"/>
        <w:jc w:val="both"/>
      </w:pPr>
      <w:r>
        <w:rPr>
          <w:rFonts w:ascii="Times New Roman"/>
          <w:b w:val="false"/>
          <w:i w:val="false"/>
          <w:color w:val="000000"/>
          <w:sz w:val="28"/>
        </w:rPr>
        <w:t>
      2) члены комиссии:</w:t>
      </w:r>
    </w:p>
    <w:bookmarkEnd w:id="198"/>
    <w:bookmarkStart w:name="z265" w:id="199"/>
    <w:p>
      <w:pPr>
        <w:spacing w:after="0"/>
        <w:ind w:left="0"/>
        <w:jc w:val="both"/>
      </w:pPr>
      <w:r>
        <w:rPr>
          <w:rFonts w:ascii="Times New Roman"/>
          <w:b w:val="false"/>
          <w:i w:val="false"/>
          <w:color w:val="000000"/>
          <w:sz w:val="28"/>
        </w:rPr>
        <w:t>
      начальник местного органа военного управления района, города областного значения, столицы, области, города республиканского значения;</w:t>
      </w:r>
    </w:p>
    <w:bookmarkEnd w:id="199"/>
    <w:bookmarkStart w:name="z266" w:id="200"/>
    <w:p>
      <w:pPr>
        <w:spacing w:after="0"/>
        <w:ind w:left="0"/>
        <w:jc w:val="both"/>
      </w:pPr>
      <w:r>
        <w:rPr>
          <w:rFonts w:ascii="Times New Roman"/>
          <w:b w:val="false"/>
          <w:i w:val="false"/>
          <w:color w:val="000000"/>
          <w:sz w:val="28"/>
        </w:rPr>
        <w:t>
      представитель соответствующего территориального подразделения органов внутренних дел;</w:t>
      </w:r>
    </w:p>
    <w:bookmarkEnd w:id="200"/>
    <w:bookmarkStart w:name="z267" w:id="201"/>
    <w:p>
      <w:pPr>
        <w:spacing w:after="0"/>
        <w:ind w:left="0"/>
        <w:jc w:val="both"/>
      </w:pPr>
      <w:r>
        <w:rPr>
          <w:rFonts w:ascii="Times New Roman"/>
          <w:b w:val="false"/>
          <w:i w:val="false"/>
          <w:color w:val="000000"/>
          <w:sz w:val="28"/>
        </w:rPr>
        <w:t>
      заместитель начальника соответствующего местного органа управления здравоохранением (главного врача) района, города областного значения, области, города республиканского значения, столицы – председатель медицинской комиссии;</w:t>
      </w:r>
    </w:p>
    <w:bookmarkEnd w:id="201"/>
    <w:bookmarkStart w:name="z268" w:id="202"/>
    <w:p>
      <w:pPr>
        <w:spacing w:after="0"/>
        <w:ind w:left="0"/>
        <w:jc w:val="both"/>
      </w:pPr>
      <w:r>
        <w:rPr>
          <w:rFonts w:ascii="Times New Roman"/>
          <w:b w:val="false"/>
          <w:i w:val="false"/>
          <w:color w:val="000000"/>
          <w:sz w:val="28"/>
        </w:rPr>
        <w:t>
      секретарь.</w:t>
      </w:r>
    </w:p>
    <w:bookmarkEnd w:id="202"/>
    <w:bookmarkStart w:name="z269" w:id="203"/>
    <w:p>
      <w:pPr>
        <w:spacing w:after="0"/>
        <w:ind w:left="0"/>
        <w:jc w:val="both"/>
      </w:pPr>
      <w:r>
        <w:rPr>
          <w:rFonts w:ascii="Times New Roman"/>
          <w:b w:val="false"/>
          <w:i w:val="false"/>
          <w:color w:val="000000"/>
          <w:sz w:val="28"/>
        </w:rPr>
        <w:t>
      В состав призывных комиссий могут также входить и иные представители государственных органов и общественных объединений.";</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71" w:id="204"/>
    <w:p>
      <w:pPr>
        <w:spacing w:after="0"/>
        <w:ind w:left="0"/>
        <w:jc w:val="both"/>
      </w:pPr>
      <w:r>
        <w:rPr>
          <w:rFonts w:ascii="Times New Roman"/>
          <w:b w:val="false"/>
          <w:i w:val="false"/>
          <w:color w:val="000000"/>
          <w:sz w:val="28"/>
        </w:rPr>
        <w:t>
      "6. В состав столицы, областной, города республиканского значения призывной комиссии включается заместитель руководителя территориального органа Комитета национальной безопасности Республики Казахстан.";</w:t>
      </w:r>
    </w:p>
    <w:bookmarkEnd w:id="204"/>
    <w:bookmarkStart w:name="z272" w:id="20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05"/>
    <w:bookmarkStart w:name="z273" w:id="206"/>
    <w:p>
      <w:pPr>
        <w:spacing w:after="0"/>
        <w:ind w:left="0"/>
        <w:jc w:val="both"/>
      </w:pPr>
      <w:r>
        <w:rPr>
          <w:rFonts w:ascii="Times New Roman"/>
          <w:b w:val="false"/>
          <w:i w:val="false"/>
          <w:color w:val="000000"/>
          <w:sz w:val="28"/>
        </w:rPr>
        <w:t>
      "организует осуществление руководства и контроля за деятельностью районных (городов областного значения) призывных комиссий, проверки правильности предоставления гражданам отсрочки и освобождения от воинской службы, рассмотрения жалоб и обращений граждан (для председателя областной (столицы или города республиканского значения) призывной комиссии);";</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изменениям и дополнениям.</w:t>
      </w:r>
    </w:p>
    <w:bookmarkStart w:name="z275" w:id="20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ноября 2012 года № 1418 "Об утверждении Устава акционерного общества "Фонд национального благосостояния "Самрук-Қазына":</w:t>
      </w:r>
    </w:p>
    <w:bookmarkEnd w:id="207"/>
    <w:bookmarkStart w:name="z276" w:id="2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Уставе</w:t>
      </w:r>
      <w:r>
        <w:rPr>
          <w:rFonts w:ascii="Times New Roman"/>
          <w:b w:val="false"/>
          <w:i w:val="false"/>
          <w:color w:val="000000"/>
          <w:sz w:val="28"/>
        </w:rPr>
        <w:t xml:space="preserve"> акционерного общества "Фонд национального благосостояния "Самрук-Қазына", утвержденном указанным постановлением:</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78" w:id="209"/>
    <w:p>
      <w:pPr>
        <w:spacing w:after="0"/>
        <w:ind w:left="0"/>
        <w:jc w:val="both"/>
      </w:pPr>
      <w:r>
        <w:rPr>
          <w:rFonts w:ascii="Times New Roman"/>
          <w:b w:val="false"/>
          <w:i w:val="false"/>
          <w:color w:val="000000"/>
          <w:sz w:val="28"/>
        </w:rPr>
        <w:t>
      "25. Фонд имеет право получать займы и пользоваться кредитами в теңге и иностранной валюте в соответствии с законодательством Республики Казахстан.";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26 изложить в следующей редакции:</w:t>
      </w:r>
    </w:p>
    <w:bookmarkStart w:name="z280" w:id="210"/>
    <w:p>
      <w:pPr>
        <w:spacing w:after="0"/>
        <w:ind w:left="0"/>
        <w:jc w:val="both"/>
      </w:pPr>
      <w:r>
        <w:rPr>
          <w:rFonts w:ascii="Times New Roman"/>
          <w:b w:val="false"/>
          <w:i w:val="false"/>
          <w:color w:val="000000"/>
          <w:sz w:val="28"/>
        </w:rPr>
        <w:t>
      "2) приоритетное право на приобретение по решению Правительства Республики Казахстан конкурсной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Казахстан;";</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282" w:id="211"/>
    <w:p>
      <w:pPr>
        <w:spacing w:after="0"/>
        <w:ind w:left="0"/>
        <w:jc w:val="both"/>
      </w:pPr>
      <w:r>
        <w:rPr>
          <w:rFonts w:ascii="Times New Roman"/>
          <w:b w:val="false"/>
          <w:i w:val="false"/>
          <w:color w:val="000000"/>
          <w:sz w:val="28"/>
        </w:rPr>
        <w:t>
      "110. Принудительная ликвидация Фонда осуществляется судом в случаях, предусмотренных законами Республики Казахстан.</w:t>
      </w:r>
    </w:p>
    <w:bookmarkEnd w:id="211"/>
    <w:bookmarkStart w:name="z283" w:id="212"/>
    <w:p>
      <w:pPr>
        <w:spacing w:after="0"/>
        <w:ind w:left="0"/>
        <w:jc w:val="both"/>
      </w:pPr>
      <w:r>
        <w:rPr>
          <w:rFonts w:ascii="Times New Roman"/>
          <w:b w:val="false"/>
          <w:i w:val="false"/>
          <w:color w:val="000000"/>
          <w:sz w:val="28"/>
        </w:rPr>
        <w:t>
      Требование о ликвидации Фонда может быть предъявлено в суд заинтересованными лицами, если иное не предусмотрено законами Республики Казахстан.".</w:t>
      </w:r>
    </w:p>
    <w:bookmarkEnd w:id="212"/>
    <w:bookmarkStart w:name="z284" w:id="21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января 2013 года № 16 "Об утверждении Правил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w:t>
      </w:r>
    </w:p>
    <w:bookmarkEnd w:id="213"/>
    <w:bookmarkStart w:name="z285"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 утвержденных указанным постановлением:</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62 изложить в следующей редакции:</w:t>
      </w:r>
    </w:p>
    <w:bookmarkStart w:name="z287" w:id="215"/>
    <w:p>
      <w:pPr>
        <w:spacing w:after="0"/>
        <w:ind w:left="0"/>
        <w:jc w:val="both"/>
      </w:pPr>
      <w:r>
        <w:rPr>
          <w:rFonts w:ascii="Times New Roman"/>
          <w:b w:val="false"/>
          <w:i w:val="false"/>
          <w:color w:val="000000"/>
          <w:sz w:val="28"/>
        </w:rPr>
        <w:t>
      "5) если сумма ущерба, причиненного утратой имущества, превышает сумму, определенную судебными органами к взысканию с виновного, или превышает сумму, которую по закону возможно наложить на виновного в административном порядке;";</w:t>
      </w:r>
    </w:p>
    <w:bookmarkEnd w:id="215"/>
    <w:bookmarkStart w:name="z288" w:id="2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74</w:t>
      </w:r>
      <w:r>
        <w:rPr>
          <w:rFonts w:ascii="Times New Roman"/>
          <w:b w:val="false"/>
          <w:i w:val="false"/>
          <w:color w:val="000000"/>
          <w:sz w:val="28"/>
        </w:rPr>
        <w:t xml:space="preserve"> изложить в следующей редакции:</w:t>
      </w:r>
    </w:p>
    <w:bookmarkEnd w:id="216"/>
    <w:bookmarkStart w:name="z289" w:id="217"/>
    <w:p>
      <w:pPr>
        <w:spacing w:after="0"/>
        <w:ind w:left="0"/>
        <w:jc w:val="both"/>
      </w:pPr>
      <w:r>
        <w:rPr>
          <w:rFonts w:ascii="Times New Roman"/>
          <w:b w:val="false"/>
          <w:i w:val="false"/>
          <w:color w:val="000000"/>
          <w:sz w:val="28"/>
        </w:rPr>
        <w:t>
      "По оборудованию и другим объектам, не относящимся к недвижимому имуществу, указываются:</w:t>
      </w:r>
    </w:p>
    <w:bookmarkEnd w:id="217"/>
    <w:bookmarkStart w:name="z290" w:id="218"/>
    <w:p>
      <w:pPr>
        <w:spacing w:after="0"/>
        <w:ind w:left="0"/>
        <w:jc w:val="both"/>
      </w:pPr>
      <w:r>
        <w:rPr>
          <w:rFonts w:ascii="Times New Roman"/>
          <w:b w:val="false"/>
          <w:i w:val="false"/>
          <w:color w:val="000000"/>
          <w:sz w:val="28"/>
        </w:rPr>
        <w:t>
      1) первоначальная стоимость (в теңге);</w:t>
      </w:r>
    </w:p>
    <w:bookmarkEnd w:id="218"/>
    <w:bookmarkStart w:name="z291" w:id="219"/>
    <w:p>
      <w:pPr>
        <w:spacing w:after="0"/>
        <w:ind w:left="0"/>
        <w:jc w:val="both"/>
      </w:pPr>
      <w:r>
        <w:rPr>
          <w:rFonts w:ascii="Times New Roman"/>
          <w:b w:val="false"/>
          <w:i w:val="false"/>
          <w:color w:val="000000"/>
          <w:sz w:val="28"/>
        </w:rPr>
        <w:t>
      2) остаточная стоимость (в теңге);</w:t>
      </w:r>
    </w:p>
    <w:bookmarkEnd w:id="219"/>
    <w:bookmarkStart w:name="z292" w:id="220"/>
    <w:p>
      <w:pPr>
        <w:spacing w:after="0"/>
        <w:ind w:left="0"/>
        <w:jc w:val="both"/>
      </w:pPr>
      <w:r>
        <w:rPr>
          <w:rFonts w:ascii="Times New Roman"/>
          <w:b w:val="false"/>
          <w:i w:val="false"/>
          <w:color w:val="000000"/>
          <w:sz w:val="28"/>
        </w:rPr>
        <w:t>
      3) начисленный износ (в теңге).";</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изменениям и дополнениям.</w:t>
      </w:r>
    </w:p>
    <w:bookmarkStart w:name="z294" w:id="221"/>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июля 2013 года № 673 "Об утверждении Правил приватизации жилищ из государственного жилищного фонда":</w:t>
      </w:r>
    </w:p>
    <w:bookmarkEnd w:id="221"/>
    <w:bookmarkStart w:name="z295" w:id="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приватизации жилищ из государственного жилищного фонда, утвержденных указанным постановлением:</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следующей редакции:</w:t>
      </w:r>
    </w:p>
    <w:bookmarkStart w:name="z297" w:id="223"/>
    <w:p>
      <w:pPr>
        <w:spacing w:after="0"/>
        <w:ind w:left="0"/>
        <w:jc w:val="both"/>
      </w:pPr>
      <w:r>
        <w:rPr>
          <w:rFonts w:ascii="Times New Roman"/>
          <w:b w:val="false"/>
          <w:i w:val="false"/>
          <w:color w:val="000000"/>
          <w:sz w:val="28"/>
        </w:rPr>
        <w:t>
      "7) приватизация жилища – приобретение гражданами Республики Казахстан в собственность занимаемых ими жилищ из государственного жилищного фонда, осуществляемое в соответствии с Законом;";</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99" w:id="224"/>
    <w:p>
      <w:pPr>
        <w:spacing w:after="0"/>
        <w:ind w:left="0"/>
        <w:jc w:val="both"/>
      </w:pPr>
      <w:r>
        <w:rPr>
          <w:rFonts w:ascii="Times New Roman"/>
          <w:b w:val="false"/>
          <w:i w:val="false"/>
          <w:color w:val="000000"/>
          <w:sz w:val="28"/>
        </w:rPr>
        <w:t>
      "11. Граждане Республики Казахстан вправе приватизировать на территории Республики Казахстан только одно жилище из государственного жилищного фонда, за исключением осуществления приватизации жилища через купонный механизм, который не является основанием для отказа в реализации гражданином Республики Казахстан права на приватизацию жилища.</w:t>
      </w:r>
    </w:p>
    <w:bookmarkEnd w:id="224"/>
    <w:bookmarkStart w:name="z300" w:id="225"/>
    <w:p>
      <w:pPr>
        <w:spacing w:after="0"/>
        <w:ind w:left="0"/>
        <w:jc w:val="both"/>
      </w:pPr>
      <w:r>
        <w:rPr>
          <w:rFonts w:ascii="Times New Roman"/>
          <w:b w:val="false"/>
          <w:i w:val="false"/>
          <w:color w:val="000000"/>
          <w:sz w:val="28"/>
        </w:rPr>
        <w:t>
      Наличие пятидесяти или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w:t>
      </w:r>
    </w:p>
    <w:bookmarkEnd w:id="225"/>
    <w:bookmarkStart w:name="z301" w:id="226"/>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226"/>
    <w:bookmarkStart w:name="z302" w:id="227"/>
    <w:p>
      <w:pPr>
        <w:spacing w:after="0"/>
        <w:ind w:left="0"/>
        <w:jc w:val="both"/>
      </w:pPr>
      <w:r>
        <w:rPr>
          <w:rFonts w:ascii="Times New Roman"/>
          <w:b w:val="false"/>
          <w:i w:val="false"/>
          <w:color w:val="000000"/>
          <w:sz w:val="28"/>
        </w:rPr>
        <w:t>
      "Жилище с остаточной стоимостью менее 15 (пятнадцать) миллионов теңге выдается в рассрочку со сроком до 10 (десять) лет.</w:t>
      </w:r>
    </w:p>
    <w:bookmarkEnd w:id="227"/>
    <w:bookmarkStart w:name="z303" w:id="228"/>
    <w:p>
      <w:pPr>
        <w:spacing w:after="0"/>
        <w:ind w:left="0"/>
        <w:jc w:val="both"/>
      </w:pPr>
      <w:r>
        <w:rPr>
          <w:rFonts w:ascii="Times New Roman"/>
          <w:b w:val="false"/>
          <w:i w:val="false"/>
          <w:color w:val="000000"/>
          <w:sz w:val="28"/>
        </w:rPr>
        <w:t>
      Жилище с остаточной стоимостью более 15 (пятнадцать) миллионов теңге выдается в рассрочку со сроком до 15 (пятнадцать) лет.";</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изменениям и дополнениям.</w:t>
      </w:r>
    </w:p>
    <w:bookmarkStart w:name="z305" w:id="22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июня 2014 года № 683 "Об утверждении Правил прохождения полиграфологического исследования в правоохранительных органах, органах гражданской защиты, государственной фельдъегерской службе Республики Казахстан":</w:t>
      </w:r>
    </w:p>
    <w:bookmarkEnd w:id="229"/>
    <w:bookmarkStart w:name="z306"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полиграфологического исследования в правоохранительных органах, органах гражданской защиты, государственной фельдъегерской службе Республики Казахстан, утвержденных указанным постановлением:</w:t>
      </w:r>
    </w:p>
    <w:bookmarkEnd w:id="230"/>
    <w:bookmarkStart w:name="z307" w:id="2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231"/>
    <w:bookmarkStart w:name="z308" w:id="232"/>
    <w:p>
      <w:pPr>
        <w:spacing w:after="0"/>
        <w:ind w:left="0"/>
        <w:jc w:val="both"/>
      </w:pPr>
      <w:r>
        <w:rPr>
          <w:rFonts w:ascii="Times New Roman"/>
          <w:b w:val="false"/>
          <w:i w:val="false"/>
          <w:color w:val="000000"/>
          <w:sz w:val="28"/>
        </w:rPr>
        <w:t>
      подпункт 3) раздела 2 изложить в следующей редакции:</w:t>
      </w:r>
    </w:p>
    <w:bookmarkEnd w:id="232"/>
    <w:bookmarkStart w:name="z309" w:id="233"/>
    <w:p>
      <w:pPr>
        <w:spacing w:after="0"/>
        <w:ind w:left="0"/>
        <w:jc w:val="both"/>
      </w:pPr>
      <w:r>
        <w:rPr>
          <w:rFonts w:ascii="Times New Roman"/>
          <w:b w:val="false"/>
          <w:i w:val="false"/>
          <w:color w:val="000000"/>
          <w:sz w:val="28"/>
        </w:rPr>
        <w:t>
      "3) процедура исследования и содержание вопросов не унижали и не оскорбляли моего человеческого чести и достоинства;".</w:t>
      </w:r>
    </w:p>
    <w:bookmarkEnd w:id="233"/>
    <w:bookmarkStart w:name="z310" w:id="23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ноября 2014 года № 1218 "Об утверждении Правил выплаты имущественного вреда, причиненного лицу, оправданному по суду, подозреваемому, обвиняемому, подсудимому, в отношении которых вынесено постановление суда, органа уголовного преследования о прекращении уголовного дела, в результате незаконных действий органа, ведущего уголовный процесс":</w:t>
      </w:r>
    </w:p>
    <w:bookmarkEnd w:id="234"/>
    <w:bookmarkStart w:name="z311"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имущественного вреда, причиненного лицу, оправданному по суду, подозреваемому, обвиняемому, подсудимому, в отношении которых вынесено постановление суда, органа уголовного преследования о прекращении уголовного дела, в результате незаконных действий органа, ведущего уголовный процесс, утвержденных указанным постановлением: </w:t>
      </w:r>
    </w:p>
    <w:bookmarkEnd w:id="235"/>
    <w:bookmarkStart w:name="z312" w:id="236"/>
    <w:p>
      <w:pPr>
        <w:spacing w:after="0"/>
        <w:ind w:left="0"/>
        <w:jc w:val="both"/>
      </w:pPr>
      <w:r>
        <w:rPr>
          <w:rFonts w:ascii="Times New Roman"/>
          <w:b w:val="false"/>
          <w:i w:val="false"/>
          <w:color w:val="000000"/>
          <w:sz w:val="28"/>
        </w:rPr>
        <w:t>
      пункт 3 изложить в следующей редакции:</w:t>
      </w:r>
    </w:p>
    <w:bookmarkEnd w:id="236"/>
    <w:bookmarkStart w:name="z313" w:id="237"/>
    <w:p>
      <w:pPr>
        <w:spacing w:after="0"/>
        <w:ind w:left="0"/>
        <w:jc w:val="both"/>
      </w:pPr>
      <w:r>
        <w:rPr>
          <w:rFonts w:ascii="Times New Roman"/>
          <w:b w:val="false"/>
          <w:i w:val="false"/>
          <w:color w:val="000000"/>
          <w:sz w:val="28"/>
        </w:rPr>
        <w:t>
      "3. В случае смерти человека право на возмещение имущественного вреда в установленном порядке переходит к его наследникам, а в части получения пенсий и пособий, выплата которых была приостановлена, – к тем членам семьи, которые относятся к кругу лиц, обеспечиваемых пособием по случаю потери кормильца.".</w:t>
      </w:r>
    </w:p>
    <w:bookmarkEnd w:id="237"/>
    <w:bookmarkStart w:name="z314" w:id="23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декабря 2014 года № 1291 "Об утверждении Правил изъятия, учета, хранения, передачи и уничтожения вещественных доказательств, изъятых документов, денег в национальной и иностранной валюте, наркотических средств, психотропных веществ по уголовным делам судом, органами прокуратуры, уголовного преследования и судебной экспертизы":</w:t>
      </w:r>
    </w:p>
    <w:bookmarkEnd w:id="238"/>
    <w:bookmarkStart w:name="z315" w:id="2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изъятия, учета, хранения, передачи и уничтожения вещественных доказательств, изъятых документов, денег в национальной и иностранной валюте, наркотических средств, психотропных веществ по уголовным делам судом, органами прокуратуры, уголовного преследования и судебной экспертизы, утвержденных указанным постановлением:</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17" w:id="240"/>
    <w:p>
      <w:pPr>
        <w:spacing w:after="0"/>
        <w:ind w:left="0"/>
        <w:jc w:val="both"/>
      </w:pPr>
      <w:r>
        <w:rPr>
          <w:rFonts w:ascii="Times New Roman"/>
          <w:b w:val="false"/>
          <w:i w:val="false"/>
          <w:color w:val="000000"/>
          <w:sz w:val="28"/>
        </w:rPr>
        <w:t xml:space="preserve">
      "7. В протоколе процессуальных действий либо протоколе, составленном в соответствии с требованиями, предусмотренными </w:t>
      </w:r>
      <w:r>
        <w:rPr>
          <w:rFonts w:ascii="Times New Roman"/>
          <w:b w:val="false"/>
          <w:i w:val="false"/>
          <w:color w:val="000000"/>
          <w:sz w:val="28"/>
        </w:rPr>
        <w:t>статьей 527</w:t>
      </w:r>
      <w:r>
        <w:rPr>
          <w:rFonts w:ascii="Times New Roman"/>
          <w:b w:val="false"/>
          <w:i w:val="false"/>
          <w:color w:val="000000"/>
          <w:sz w:val="28"/>
        </w:rPr>
        <w:t xml:space="preserve"> Уголовно-процессуального кодекса Республики Казахстан, перечисляются все изымаемые предметы и документы, а равно описываемое имущество. При изъятии большого числа предметов, ценностей и документов в обязательном порядке составляется опись, прилагаемая к протоколу и являющаяся его неотъемлемой частью, где отражаются точное наименование предмета, количество, мера, вес, серия, номер и другие отличительные признаки каждого изымаемого объекта, время и место их обнаружения.</w:t>
      </w:r>
    </w:p>
    <w:bookmarkEnd w:id="240"/>
    <w:bookmarkStart w:name="z318" w:id="241"/>
    <w:p>
      <w:pPr>
        <w:spacing w:after="0"/>
        <w:ind w:left="0"/>
        <w:jc w:val="both"/>
      </w:pPr>
      <w:r>
        <w:rPr>
          <w:rFonts w:ascii="Times New Roman"/>
          <w:b w:val="false"/>
          <w:i w:val="false"/>
          <w:color w:val="000000"/>
          <w:sz w:val="28"/>
        </w:rPr>
        <w:t>
      Исходя из обстоятельств дела, орган, ведущий уголовный процесс, изымает часть объекта, на котором находятся следы (микроследы), имеющие отношение к уголовному делу, если нет возможности изъять объект в целом. При этом органом, ведущим уголовный процесс, не допускается порча предметов, принадлежащих потерпевшим и иным лицам, а в случае неизбежной порчи делается об этом отметка в соответствующем протоколе и принимаются меры к возмещению причиненного ущерба.";</w:t>
      </w:r>
    </w:p>
    <w:bookmarkEnd w:id="241"/>
    <w:bookmarkStart w:name="z319" w:id="2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242"/>
    <w:bookmarkStart w:name="z320" w:id="243"/>
    <w:p>
      <w:pPr>
        <w:spacing w:after="0"/>
        <w:ind w:left="0"/>
        <w:jc w:val="both"/>
      </w:pPr>
      <w:r>
        <w:rPr>
          <w:rFonts w:ascii="Times New Roman"/>
          <w:b w:val="false"/>
          <w:i w:val="false"/>
          <w:color w:val="000000"/>
          <w:sz w:val="28"/>
        </w:rPr>
        <w:t>
      "Книга ведется в каждом правоохранительном и специальном государственном органе и находится в месте, обеспечивающем круглосуточный доступ к ней ответственных лиц (дежурная часть, канцелярия).";</w:t>
      </w:r>
    </w:p>
    <w:bookmarkEnd w:id="243"/>
    <w:bookmarkStart w:name="z321" w:id="2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244"/>
    <w:bookmarkStart w:name="z322" w:id="245"/>
    <w:p>
      <w:pPr>
        <w:spacing w:after="0"/>
        <w:ind w:left="0"/>
        <w:jc w:val="both"/>
      </w:pPr>
      <w:r>
        <w:rPr>
          <w:rFonts w:ascii="Times New Roman"/>
          <w:b w:val="false"/>
          <w:i w:val="false"/>
          <w:color w:val="000000"/>
          <w:sz w:val="28"/>
        </w:rPr>
        <w:t>
      "Журнал ведется в каждом суде, правоохранительном и специальном государственном органе, органе судебной экспертизы и находится у лица, ответственного за хранение вещественных доказательств в камере хранения (далее – лицо, ответственное за хранение).";</w:t>
      </w:r>
    </w:p>
    <w:bookmarkEnd w:id="245"/>
    <w:bookmarkStart w:name="z323" w:id="2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246"/>
    <w:bookmarkStart w:name="z324" w:id="247"/>
    <w:p>
      <w:pPr>
        <w:spacing w:after="0"/>
        <w:ind w:left="0"/>
        <w:jc w:val="both"/>
      </w:pPr>
      <w:r>
        <w:rPr>
          <w:rFonts w:ascii="Times New Roman"/>
          <w:b w:val="false"/>
          <w:i w:val="false"/>
          <w:color w:val="000000"/>
          <w:sz w:val="28"/>
        </w:rPr>
        <w:t>
      "29. В случае отсутствия лица, ответственного за хранение (или заменяющего работника), доступ в помещение для хранения осуществляется только комиссионно (в составе не менее трех человек) с разрешения и в присутствии начальника органа дознания, следственного подразделения правоохранительного и специального государственного органов, прокурора, председателя суда, судьи, руководителя органа судебной экспертизы, у которых должны храниться дубликаты ключей от данного помещения.";</w:t>
      </w:r>
    </w:p>
    <w:bookmarkEnd w:id="247"/>
    <w:bookmarkStart w:name="z325" w:id="24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248"/>
    <w:bookmarkStart w:name="z326" w:id="249"/>
    <w:p>
      <w:pPr>
        <w:spacing w:after="0"/>
        <w:ind w:left="0"/>
        <w:jc w:val="both"/>
      </w:pPr>
      <w:r>
        <w:rPr>
          <w:rFonts w:ascii="Times New Roman"/>
          <w:b w:val="false"/>
          <w:i w:val="false"/>
          <w:color w:val="000000"/>
          <w:sz w:val="28"/>
        </w:rPr>
        <w:t>
      "36. Хранение изъятых в ходе досудебного производства и судебного разбирательства взрывных устройств, огнестрельного оружия, вооружения, боеприпасов, взрывчатых веществ производится только в хозяйственных подразделениях правоохранительного и специального государственного органов, специально оборудованных помещениях, складах (хранилищах) войсковых частей или соответствующих предприятий (организаций), определяемых местным исполнительным органом после проведения исследований.";</w:t>
      </w:r>
    </w:p>
    <w:bookmarkEnd w:id="249"/>
    <w:bookmarkStart w:name="z327" w:id="25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250"/>
    <w:bookmarkStart w:name="z328" w:id="251"/>
    <w:p>
      <w:pPr>
        <w:spacing w:after="0"/>
        <w:ind w:left="0"/>
        <w:jc w:val="both"/>
      </w:pPr>
      <w:r>
        <w:rPr>
          <w:rFonts w:ascii="Times New Roman"/>
          <w:b w:val="false"/>
          <w:i w:val="false"/>
          <w:color w:val="000000"/>
          <w:sz w:val="28"/>
        </w:rPr>
        <w:t>
      "Порядок информирования иностранных банковских учреждений, находящихся за пределами территории Республики Казахстан, об изъятии банковских документов о наличии средств в денежных единицах иностранных государств и международных расчетных единицах, находящихся на их счетах и других кредитно-финансовых учреждений за пределами территории Республики Казахстан, определяется соответствующими международными соглашениями.";</w:t>
      </w:r>
    </w:p>
    <w:bookmarkEnd w:id="251"/>
    <w:bookmarkStart w:name="z329" w:id="25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252"/>
    <w:bookmarkStart w:name="z330" w:id="253"/>
    <w:p>
      <w:pPr>
        <w:spacing w:after="0"/>
        <w:ind w:left="0"/>
        <w:jc w:val="both"/>
      </w:pPr>
      <w:r>
        <w:rPr>
          <w:rFonts w:ascii="Times New Roman"/>
          <w:b w:val="false"/>
          <w:i w:val="false"/>
          <w:color w:val="000000"/>
          <w:sz w:val="28"/>
        </w:rPr>
        <w:t>
      "При этом сотрудники правоохранительных и специальных государственных органов не допускаются к участию в реализации вещественных доказательств и других изъятых предметов и ценностей, а также их приобретению, если им заведомо известно, что реализуемые товары и продукты изъяты в связи с уголовным делом.";</w:t>
      </w:r>
    </w:p>
    <w:bookmarkEnd w:id="253"/>
    <w:bookmarkStart w:name="z331" w:id="25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254"/>
    <w:bookmarkStart w:name="z332" w:id="255"/>
    <w:p>
      <w:pPr>
        <w:spacing w:after="0"/>
        <w:ind w:left="0"/>
        <w:jc w:val="both"/>
      </w:pPr>
      <w:r>
        <w:rPr>
          <w:rFonts w:ascii="Times New Roman"/>
          <w:b w:val="false"/>
          <w:i w:val="false"/>
          <w:color w:val="000000"/>
          <w:sz w:val="28"/>
        </w:rPr>
        <w:t>
      "Об установленных нарушениях в день поступления вещественных доказательств составляется акт, который подписывается председателем суда (судьей), прокурором, руководителем правоохранительного или специального государственного органа (начальником следственного подразделения этих органов), органа судебной экспертизы, работником канцелярии и лицом, доставившим дело.";</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334" w:id="256"/>
    <w:p>
      <w:pPr>
        <w:spacing w:after="0"/>
        <w:ind w:left="0"/>
        <w:jc w:val="both"/>
      </w:pPr>
      <w:r>
        <w:rPr>
          <w:rFonts w:ascii="Times New Roman"/>
          <w:b w:val="false"/>
          <w:i w:val="false"/>
          <w:color w:val="000000"/>
          <w:sz w:val="28"/>
        </w:rPr>
        <w:t>
      "82. Вещественные доказательства, подлежащие по судебному акту передаче в соответствующие правоохранительные и специальные государственные органы, должны направляться туда нарочно или почтовой связью. При перевозке ядовитых, сильнодействующих, взрывчатых веществ, оружия должны соблюдаться правила, установленные для их транспортировки. Копия сопроводительного письма и документ о приеме учреждением вещественных доказательств подшиваются в дело.";</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336" w:id="257"/>
    <w:p>
      <w:pPr>
        <w:spacing w:after="0"/>
        <w:ind w:left="0"/>
        <w:jc w:val="both"/>
      </w:pPr>
      <w:r>
        <w:rPr>
          <w:rFonts w:ascii="Times New Roman"/>
          <w:b w:val="false"/>
          <w:i w:val="false"/>
          <w:color w:val="000000"/>
          <w:sz w:val="28"/>
        </w:rPr>
        <w:t>
      "90. Уничтожение ядовитых веществ и сильнодействующих средств производится с участием представителя органов здравоохранения, обороны и других государственных органов, ответственного лица, на хранении у которого находится вещественное доказательство, работника канцелярии и судебного исполнителя.</w:t>
      </w:r>
    </w:p>
    <w:bookmarkEnd w:id="257"/>
    <w:bookmarkStart w:name="z337" w:id="258"/>
    <w:p>
      <w:pPr>
        <w:spacing w:after="0"/>
        <w:ind w:left="0"/>
        <w:jc w:val="both"/>
      </w:pPr>
      <w:r>
        <w:rPr>
          <w:rFonts w:ascii="Times New Roman"/>
          <w:b w:val="false"/>
          <w:i w:val="false"/>
          <w:color w:val="000000"/>
          <w:sz w:val="28"/>
        </w:rPr>
        <w:t>
      Акт об уничтожении составляется в двух экземплярах, один экземпляр акта направляется для приобщения к материалам дела, не позднее трех рабочих дней с момента уничтожения, второй – лицу, ответственному за хранение.";</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339" w:id="259"/>
    <w:p>
      <w:pPr>
        <w:spacing w:after="0"/>
        <w:ind w:left="0"/>
        <w:jc w:val="both"/>
      </w:pPr>
      <w:r>
        <w:rPr>
          <w:rFonts w:ascii="Times New Roman"/>
          <w:b w:val="false"/>
          <w:i w:val="false"/>
          <w:color w:val="000000"/>
          <w:sz w:val="28"/>
        </w:rPr>
        <w:t>
      "94. Если вещественное доказательство, подлежащее уничтожению или выдаче владельцу, находится в правоохранительных и специальных государственных органах, суд направляет в эти органы копию или выписку из приговора. В сопроводительном письме указывается дата вступления его в законную силу. Извещение об уничтожении или возвращении владельцу вещественных доказательств направляется в суд не позднее трех рабочих дней с момента уничтожения или возвращения.".</w:t>
      </w:r>
    </w:p>
    <w:bookmarkEnd w:id="259"/>
    <w:bookmarkStart w:name="z340" w:id="260"/>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апреля 2015 года № 243 "Об утверждении Программы упрощения формальностей при международных воздушных перевозках, представляющей собой совокупность мер, призванных содействовать установлению процедур в целях упрощения формальностей в гражданской авиации Республики Казахстан":</w:t>
      </w:r>
    </w:p>
    <w:bookmarkEnd w:id="260"/>
    <w:bookmarkStart w:name="z341"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w:t>
      </w:r>
      <w:r>
        <w:rPr>
          <w:rFonts w:ascii="Times New Roman"/>
          <w:b w:val="false"/>
          <w:i w:val="false"/>
          <w:color w:val="000000"/>
          <w:sz w:val="28"/>
        </w:rPr>
        <w:t xml:space="preserve"> упрощения формальностей при международных воздушных перевозках, представляющей собой совокупность мер, призванных содействовать установлению процедур в целях упрощения формальностей в гражданской авиации Республики Казахстан, утвержденной указанным постановлением:</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пункта 2) изложить в следующей редакции: </w:t>
      </w:r>
    </w:p>
    <w:bookmarkStart w:name="z343" w:id="262"/>
    <w:p>
      <w:pPr>
        <w:spacing w:after="0"/>
        <w:ind w:left="0"/>
        <w:jc w:val="both"/>
      </w:pPr>
      <w:r>
        <w:rPr>
          <w:rFonts w:ascii="Times New Roman"/>
          <w:b w:val="false"/>
          <w:i w:val="false"/>
          <w:color w:val="000000"/>
          <w:sz w:val="28"/>
        </w:rPr>
        <w:t>
      "43) иностранный гражданин – лицо, не являющееся гражданином Республики Казахстан и имеющее доказательства своей принадлежности к гражданству иного государства;";</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345" w:id="263"/>
    <w:p>
      <w:pPr>
        <w:spacing w:after="0"/>
        <w:ind w:left="0"/>
        <w:jc w:val="both"/>
      </w:pPr>
      <w:r>
        <w:rPr>
          <w:rFonts w:ascii="Times New Roman"/>
          <w:b w:val="false"/>
          <w:i w:val="false"/>
          <w:color w:val="000000"/>
          <w:sz w:val="28"/>
        </w:rPr>
        <w:t>
      "32. В случае въезда в Республику Казахстан воздушным транспортом, когда иностранным гражданам требуются въездные визы, уполномоченный орган в сфере иностранных дел Республики Казахстан выдает такие визы в аэропортах в соответствии с законодательством Республики Казахстан.".</w:t>
      </w:r>
    </w:p>
    <w:bookmarkEnd w:id="263"/>
    <w:bookmarkStart w:name="z346" w:id="264"/>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ноября 2015 года № 961 "Об утверждении Правил выплаты ежемесячного пожизненного содержания судье, пребывающему в отставке":</w:t>
      </w:r>
    </w:p>
    <w:bookmarkEnd w:id="264"/>
    <w:bookmarkStart w:name="z347" w:id="2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ежемесячного пожизненного содержания судье, пребывающему в отставке, утвержденных указанным постановлением:</w:t>
      </w:r>
    </w:p>
    <w:bookmarkEnd w:id="265"/>
    <w:bookmarkStart w:name="z348"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50" w:id="267"/>
    <w:p>
      <w:pPr>
        <w:spacing w:after="0"/>
        <w:ind w:left="0"/>
        <w:jc w:val="both"/>
      </w:pPr>
      <w:r>
        <w:rPr>
          <w:rFonts w:ascii="Times New Roman"/>
          <w:b w:val="false"/>
          <w:i w:val="false"/>
          <w:color w:val="000000"/>
          <w:sz w:val="28"/>
        </w:rPr>
        <w:t>
      "2) получатель ежемесячного пожизненного содержания – судья, пребывающий в отставке, в том числе вышедший в отставку до 1 января 2016 года в соответствии с пунктами 1, 1-1 и 2-1 статьи 35 Конституционного закона, достигший пенсионного возраста, установленного законодательством Республики Казахстан о социальной защите, и подавший заявление в уполномоченный государственный орган в сфере судебного администрирования, его территориальные подразделения в столице, областях и городах республиканского значения (далее – уполномоченный орган);";</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352" w:id="268"/>
    <w:p>
      <w:pPr>
        <w:spacing w:after="0"/>
        <w:ind w:left="0"/>
        <w:jc w:val="both"/>
      </w:pPr>
      <w:r>
        <w:rPr>
          <w:rFonts w:ascii="Times New Roman"/>
          <w:b w:val="false"/>
          <w:i w:val="false"/>
          <w:color w:val="000000"/>
          <w:sz w:val="28"/>
        </w:rPr>
        <w:t>
      "4) уполномоченный орган – государственный орган, осуществляющий организационно-правовое, информационно-аналитическое и материально-техническое обеспечение деятельности Верховного Суда Республики Казахстан, местных и других судов, с территориальными подразделениями в столице, областях и городах республиканского значения.";</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54" w:id="269"/>
    <w:p>
      <w:pPr>
        <w:spacing w:after="0"/>
        <w:ind w:left="0"/>
        <w:jc w:val="both"/>
      </w:pPr>
      <w:r>
        <w:rPr>
          <w:rFonts w:ascii="Times New Roman"/>
          <w:b w:val="false"/>
          <w:i w:val="false"/>
          <w:color w:val="000000"/>
          <w:sz w:val="28"/>
        </w:rPr>
        <w:t>
      "18. При повышении в установленном законами Республики Казахстан порядке размера оплаты труда судей уполномоченным органом производится перерасчет ежемесячного пожизненного содержания судье, пребывающему в отставке.";</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56" w:id="270"/>
    <w:p>
      <w:pPr>
        <w:spacing w:after="0"/>
        <w:ind w:left="0"/>
        <w:jc w:val="both"/>
      </w:pPr>
      <w:r>
        <w:rPr>
          <w:rFonts w:ascii="Times New Roman"/>
          <w:b w:val="false"/>
          <w:i w:val="false"/>
          <w:color w:val="000000"/>
          <w:sz w:val="28"/>
        </w:rPr>
        <w:t>
      "20. При назначении и изменении размера ежемесячного пожизненного содержания все суммы, исчисленные в тиынах, подлежат округлению до одного теңге независимо от суммы тиынов.".</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изменениям и дополнениям.</w:t>
      </w:r>
    </w:p>
    <w:bookmarkStart w:name="z358" w:id="271"/>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2015 года № 1186 "Об утверждении Правил празднования Дня государственных символов Республики Казахстан":</w:t>
      </w:r>
    </w:p>
    <w:bookmarkEnd w:id="271"/>
    <w:bookmarkStart w:name="z359"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празднования Дня государственных символов Республики Казахстан, утвержденных указанным постановлением:</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61" w:id="273"/>
    <w:p>
      <w:pPr>
        <w:spacing w:after="0"/>
        <w:ind w:left="0"/>
        <w:jc w:val="both"/>
      </w:pPr>
      <w:r>
        <w:rPr>
          <w:rFonts w:ascii="Times New Roman"/>
          <w:b w:val="false"/>
          <w:i w:val="false"/>
          <w:color w:val="000000"/>
          <w:sz w:val="28"/>
        </w:rPr>
        <w:t xml:space="preserve">
      "2. Празднование Дня государственных символов является основным элементом формирования казахстанской гражданской идентичности, патриотизма и общенационального единства. Праздник приурочен ко дню подписания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от 4 июня 2007 года "О государственных символах Республики Казахстан".";</w:t>
      </w:r>
    </w:p>
    <w:bookmarkEnd w:id="273"/>
    <w:bookmarkStart w:name="z362"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изменения вносятся в текст на казахском языке, текст на русском языке не меняется;</w:t>
      </w:r>
    </w:p>
    <w:bookmarkEnd w:id="274"/>
    <w:bookmarkStart w:name="z363" w:id="275"/>
    <w:p>
      <w:pPr>
        <w:spacing w:after="0"/>
        <w:ind w:left="0"/>
        <w:jc w:val="both"/>
      </w:pPr>
      <w:r>
        <w:rPr>
          <w:rFonts w:ascii="Times New Roman"/>
          <w:b w:val="false"/>
          <w:i w:val="false"/>
          <w:color w:val="000000"/>
          <w:sz w:val="28"/>
        </w:rPr>
        <w:t xml:space="preserve">
      в подпункт 1) части второй </w:t>
      </w:r>
      <w:r>
        <w:rPr>
          <w:rFonts w:ascii="Times New Roman"/>
          <w:b w:val="false"/>
          <w:i w:val="false"/>
          <w:color w:val="000000"/>
          <w:sz w:val="28"/>
        </w:rPr>
        <w:t>пункта 10</w:t>
      </w:r>
      <w:r>
        <w:rPr>
          <w:rFonts w:ascii="Times New Roman"/>
          <w:b w:val="false"/>
          <w:i w:val="false"/>
          <w:color w:val="000000"/>
          <w:sz w:val="28"/>
        </w:rPr>
        <w:t xml:space="preserve"> изменение вносится в текст на казахском языке, текст на русском языке не меняется;</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65" w:id="276"/>
    <w:p>
      <w:pPr>
        <w:spacing w:after="0"/>
        <w:ind w:left="0"/>
        <w:jc w:val="both"/>
      </w:pPr>
      <w:r>
        <w:rPr>
          <w:rFonts w:ascii="Times New Roman"/>
          <w:b w:val="false"/>
          <w:i w:val="false"/>
          <w:color w:val="000000"/>
          <w:sz w:val="28"/>
        </w:rPr>
        <w:t>
      "12. Местными исполнительными органами разрабатываются и утверждаются планы мероприятий по организации и проведению, а также информационному сопровождению празднования Дня государственных символов в столице, областях, городах республиканского значения, районах (городах областного значения), районах в городе, городах районного значения, поселках, селах, сельских округах.".</w:t>
      </w:r>
    </w:p>
    <w:bookmarkEnd w:id="276"/>
    <w:bookmarkStart w:name="z366" w:id="27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2015 года № 1198 "Об утверждении Правил привлечения иностранных работников в государственные органы Республики Казахстан":</w:t>
      </w:r>
    </w:p>
    <w:bookmarkEnd w:id="277"/>
    <w:bookmarkStart w:name="z367" w:id="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привлечения иностранных работников в государственные органы Республики Казахстан, утвержденных указанным постановлением:</w:t>
      </w:r>
    </w:p>
    <w:bookmarkEnd w:id="278"/>
    <w:bookmarkStart w:name="z368" w:id="27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79"/>
    <w:bookmarkStart w:name="z369" w:id="280"/>
    <w:p>
      <w:pPr>
        <w:spacing w:after="0"/>
        <w:ind w:left="0"/>
        <w:jc w:val="both"/>
      </w:pPr>
      <w:r>
        <w:rPr>
          <w:rFonts w:ascii="Times New Roman"/>
          <w:b w:val="false"/>
          <w:i w:val="false"/>
          <w:color w:val="000000"/>
          <w:sz w:val="28"/>
        </w:rPr>
        <w:t>
      "2) иностранный работник государственного органа Республики Казахстан (далее – иностранный работник) – иностранный гражданин, привлеченный в государственный орган Республики Казахстан по трудовому договору.".</w:t>
      </w:r>
    </w:p>
    <w:bookmarkEnd w:id="280"/>
    <w:bookmarkStart w:name="z370" w:id="281"/>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января 2016 года № 13 "О некоторых вопросах реализации государственной поддержки инвестиций":</w:t>
      </w:r>
    </w:p>
    <w:bookmarkEnd w:id="281"/>
    <w:bookmarkStart w:name="z371"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модельном контракте</w:t>
      </w:r>
      <w:r>
        <w:rPr>
          <w:rFonts w:ascii="Times New Roman"/>
          <w:b w:val="false"/>
          <w:i w:val="false"/>
          <w:color w:val="000000"/>
          <w:sz w:val="28"/>
        </w:rPr>
        <w:t xml:space="preserve"> на реализацию инвестиционного проекта, предусматривающем осуществление инвестиций и предоставление инвестиционных преференций, утвержденном указанным постановлением:</w:t>
      </w:r>
    </w:p>
    <w:bookmarkEnd w:id="282"/>
    <w:bookmarkStart w:name="z372" w:id="283"/>
    <w:p>
      <w:pPr>
        <w:spacing w:after="0"/>
        <w:ind w:left="0"/>
        <w:jc w:val="both"/>
      </w:pPr>
      <w:r>
        <w:rPr>
          <w:rFonts w:ascii="Times New Roman"/>
          <w:b w:val="false"/>
          <w:i w:val="false"/>
          <w:color w:val="000000"/>
          <w:sz w:val="28"/>
        </w:rPr>
        <w:t>
      в главе 4 "Инвестиции в фиксированные активы" графу "Сумма без учета налога на добавленную стоимость (тыс. тенге)" изложить в следующей редакции:</w:t>
      </w:r>
    </w:p>
    <w:bookmarkEnd w:id="283"/>
    <w:bookmarkStart w:name="z373" w:id="284"/>
    <w:p>
      <w:pPr>
        <w:spacing w:after="0"/>
        <w:ind w:left="0"/>
        <w:jc w:val="both"/>
      </w:pPr>
      <w:r>
        <w:rPr>
          <w:rFonts w:ascii="Times New Roman"/>
          <w:b w:val="false"/>
          <w:i w:val="false"/>
          <w:color w:val="000000"/>
          <w:sz w:val="28"/>
        </w:rPr>
        <w:t>
      "Сумма без учета налога на добавленную стоимость (тыс. теңге)";</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34 изложить в следующей редакции:</w:t>
      </w:r>
    </w:p>
    <w:bookmarkStart w:name="z375" w:id="285"/>
    <w:p>
      <w:pPr>
        <w:spacing w:after="0"/>
        <w:ind w:left="0"/>
        <w:jc w:val="both"/>
      </w:pPr>
      <w:r>
        <w:rPr>
          <w:rFonts w:ascii="Times New Roman"/>
          <w:b w:val="false"/>
          <w:i w:val="false"/>
          <w:color w:val="000000"/>
          <w:sz w:val="28"/>
        </w:rPr>
        <w:t>
      "2) изменения и дополнения, которые вносятся в законы Республики Казахстан в целях обеспечения национальной безопасности, общественного порядка, охраны здоровья и нравственности общества.";</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модельному контракту на реализацию инвестиционного проекта, предусматривающему осуществление инвестиций и предоставление инвестиционных преференций,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изменениям и дополнениям;</w:t>
      </w:r>
    </w:p>
    <w:bookmarkStart w:name="z377"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приоритетных видов деятельности для реализации инвестиционных проектов, утвержденном указанным постановлением:</w:t>
      </w:r>
    </w:p>
    <w:bookmarkEnd w:id="286"/>
    <w:bookmarkStart w:name="z378" w:id="287"/>
    <w:p>
      <w:pPr>
        <w:spacing w:after="0"/>
        <w:ind w:left="0"/>
        <w:jc w:val="both"/>
      </w:pPr>
      <w:r>
        <w:rPr>
          <w:rFonts w:ascii="Times New Roman"/>
          <w:b w:val="false"/>
          <w:i w:val="false"/>
          <w:color w:val="000000"/>
          <w:sz w:val="28"/>
        </w:rPr>
        <w:t>
      строку:</w:t>
      </w:r>
    </w:p>
    <w:bookmarkEnd w:id="287"/>
    <w:bookmarkStart w:name="z379"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сухопутного транспорта, за исключением услуг по хранению транспортных средств, принадлежащих гражданам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виды деятельности при транспортировке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водного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воздушного транспорта, за исключением регулирования использования воздушного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обработка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сопроводительные услуги</w:t>
            </w:r>
          </w:p>
        </w:tc>
      </w:tr>
    </w:tbl>
    <w:bookmarkStart w:name="z380" w:id="289"/>
    <w:p>
      <w:pPr>
        <w:spacing w:after="0"/>
        <w:ind w:left="0"/>
        <w:jc w:val="both"/>
      </w:pPr>
      <w:r>
        <w:rPr>
          <w:rFonts w:ascii="Times New Roman"/>
          <w:b w:val="false"/>
          <w:i w:val="false"/>
          <w:color w:val="000000"/>
          <w:sz w:val="28"/>
        </w:rPr>
        <w:t>
      "</w:t>
      </w:r>
    </w:p>
    <w:bookmarkEnd w:id="289"/>
    <w:bookmarkStart w:name="z381" w:id="290"/>
    <w:p>
      <w:pPr>
        <w:spacing w:after="0"/>
        <w:ind w:left="0"/>
        <w:jc w:val="both"/>
      </w:pPr>
      <w:r>
        <w:rPr>
          <w:rFonts w:ascii="Times New Roman"/>
          <w:b w:val="false"/>
          <w:i w:val="false"/>
          <w:color w:val="000000"/>
          <w:sz w:val="28"/>
        </w:rPr>
        <w:t>
      изложить в следующей редакции:</w:t>
      </w:r>
    </w:p>
    <w:bookmarkEnd w:id="290"/>
    <w:bookmarkStart w:name="z382" w:id="291"/>
    <w:p>
      <w:pPr>
        <w:spacing w:after="0"/>
        <w:ind w:left="0"/>
        <w:jc w:val="both"/>
      </w:pPr>
      <w:r>
        <w:rPr>
          <w:rFonts w:ascii="Times New Roman"/>
          <w:b w:val="false"/>
          <w:i w:val="false"/>
          <w:color w:val="000000"/>
          <w:sz w:val="28"/>
        </w:rPr>
        <w:t>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сухопутного транспорта, за исключением услуг по хранению транспортных средств, принадлежащих гражданам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виды деятельности при транспортировке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водного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воздушного транспорта, за исключением регулирования использования воздушного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обработка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сопроводительные услуги</w:t>
            </w:r>
          </w:p>
        </w:tc>
      </w:tr>
    </w:tbl>
    <w:bookmarkStart w:name="z383" w:id="292"/>
    <w:p>
      <w:pPr>
        <w:spacing w:after="0"/>
        <w:ind w:left="0"/>
        <w:jc w:val="both"/>
      </w:pPr>
      <w:r>
        <w:rPr>
          <w:rFonts w:ascii="Times New Roman"/>
          <w:b w:val="false"/>
          <w:i w:val="false"/>
          <w:color w:val="000000"/>
          <w:sz w:val="28"/>
        </w:rPr>
        <w:t>
      ";</w:t>
      </w:r>
    </w:p>
    <w:bookmarkEnd w:id="292"/>
    <w:bookmarkStart w:name="z384" w:id="293"/>
    <w:p>
      <w:pPr>
        <w:spacing w:after="0"/>
        <w:ind w:left="0"/>
        <w:jc w:val="both"/>
      </w:pPr>
      <w:r>
        <w:rPr>
          <w:rFonts w:ascii="Times New Roman"/>
          <w:b w:val="false"/>
          <w:i w:val="false"/>
          <w:color w:val="000000"/>
          <w:sz w:val="28"/>
        </w:rPr>
        <w:t>
      в примечании строку восьмую изложить в следующей редакции:</w:t>
      </w:r>
    </w:p>
    <w:bookmarkEnd w:id="293"/>
    <w:bookmarkStart w:name="z385" w:id="294"/>
    <w:p>
      <w:pPr>
        <w:spacing w:after="0"/>
        <w:ind w:left="0"/>
        <w:jc w:val="both"/>
      </w:pPr>
      <w:r>
        <w:rPr>
          <w:rFonts w:ascii="Times New Roman"/>
          <w:b w:val="false"/>
          <w:i w:val="false"/>
          <w:color w:val="000000"/>
          <w:sz w:val="28"/>
        </w:rPr>
        <w:t>
      "******** находящихся в сельских населенных пунктах, малых городах, введенных в действие с января 2019 года или относящихся к реализации проектов вне столицы и городов республиканского значения.";</w:t>
      </w:r>
    </w:p>
    <w:bookmarkEnd w:id="294"/>
    <w:bookmarkStart w:name="z386" w:id="2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привлечения специалистов государственных органов, консультантов и экспертов из числа физических и юридических лиц Республики Казахстан, утвержденных указанным постановлением:</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88" w:id="296"/>
    <w:p>
      <w:pPr>
        <w:spacing w:after="0"/>
        <w:ind w:left="0"/>
        <w:jc w:val="both"/>
      </w:pPr>
      <w:r>
        <w:rPr>
          <w:rFonts w:ascii="Times New Roman"/>
          <w:b w:val="false"/>
          <w:i w:val="false"/>
          <w:color w:val="000000"/>
          <w:sz w:val="28"/>
        </w:rPr>
        <w:t xml:space="preserve">
      "11. Консультанты и эксперты из числа физических и юридических лиц Республики Казахстан несут ответственность за результаты проведенной экспертизы в случаях, предусмотренных законами Республики Казахстан и договором, заключенным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296"/>
    <w:bookmarkStart w:name="z389" w:id="297"/>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апреля 2016 года № 191 "Об утверждении Правил прохождения полиграфологического исследования кандидатами в судьи":</w:t>
      </w:r>
    </w:p>
    <w:bookmarkEnd w:id="297"/>
    <w:bookmarkStart w:name="z390"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полиграфологического исследования кандидатами в судьи, утвержденных указанным постановлением:</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изменениям и дополнениям.</w:t>
      </w:r>
    </w:p>
    <w:bookmarkStart w:name="z392" w:id="299"/>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декабря 2016 года № 762 "Об утверждении Правил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w:t>
      </w:r>
    </w:p>
    <w:bookmarkEnd w:id="299"/>
    <w:bookmarkStart w:name="z393" w:id="300"/>
    <w:p>
      <w:pPr>
        <w:spacing w:after="0"/>
        <w:ind w:left="0"/>
        <w:jc w:val="both"/>
      </w:pPr>
      <w:r>
        <w:rPr>
          <w:rFonts w:ascii="Times New Roman"/>
          <w:b w:val="false"/>
          <w:i w:val="false"/>
          <w:color w:val="000000"/>
          <w:sz w:val="28"/>
        </w:rPr>
        <w:t>
      заголовок изложить в следующей редакции:</w:t>
      </w:r>
    </w:p>
    <w:bookmarkEnd w:id="300"/>
    <w:bookmarkStart w:name="z394" w:id="301"/>
    <w:p>
      <w:pPr>
        <w:spacing w:after="0"/>
        <w:ind w:left="0"/>
        <w:jc w:val="both"/>
      </w:pPr>
      <w:r>
        <w:rPr>
          <w:rFonts w:ascii="Times New Roman"/>
          <w:b w:val="false"/>
          <w:i w:val="false"/>
          <w:color w:val="000000"/>
          <w:sz w:val="28"/>
        </w:rPr>
        <w:t>
      "Об утверждении Правил проведения конкурса на получение права официального опубликования законов и итоговых решений Конституционного Суда периодическими печатными изданиями";</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6" w:id="30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получение права официального опубликования законов и итоговых решений Конституционного Суда периодическими печатными изданиями.";</w:t>
      </w:r>
    </w:p>
    <w:bookmarkEnd w:id="302"/>
    <w:bookmarkStart w:name="z397"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 утвержденных указанным постановлением:</w:t>
      </w:r>
    </w:p>
    <w:bookmarkEnd w:id="303"/>
    <w:bookmarkStart w:name="z398" w:id="304"/>
    <w:p>
      <w:pPr>
        <w:spacing w:after="0"/>
        <w:ind w:left="0"/>
        <w:jc w:val="both"/>
      </w:pPr>
      <w:r>
        <w:rPr>
          <w:rFonts w:ascii="Times New Roman"/>
          <w:b w:val="false"/>
          <w:i w:val="false"/>
          <w:color w:val="000000"/>
          <w:sz w:val="28"/>
        </w:rPr>
        <w:t>
      заголовок изложить в следующей редакции:</w:t>
      </w:r>
    </w:p>
    <w:bookmarkEnd w:id="304"/>
    <w:bookmarkStart w:name="z399" w:id="305"/>
    <w:p>
      <w:pPr>
        <w:spacing w:after="0"/>
        <w:ind w:left="0"/>
        <w:jc w:val="both"/>
      </w:pPr>
      <w:r>
        <w:rPr>
          <w:rFonts w:ascii="Times New Roman"/>
          <w:b w:val="false"/>
          <w:i w:val="false"/>
          <w:color w:val="000000"/>
          <w:sz w:val="28"/>
        </w:rPr>
        <w:t>
      "Правила проведения конкурса на получение права официального опубликования законов и итоговых решений Конституционного Суда периодическими печатными изданиями";</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01" w:id="306"/>
    <w:p>
      <w:pPr>
        <w:spacing w:after="0"/>
        <w:ind w:left="0"/>
        <w:jc w:val="both"/>
      </w:pPr>
      <w:r>
        <w:rPr>
          <w:rFonts w:ascii="Times New Roman"/>
          <w:b w:val="false"/>
          <w:i w:val="false"/>
          <w:color w:val="000000"/>
          <w:sz w:val="28"/>
        </w:rPr>
        <w:t xml:space="preserve">
      "1. Настоящие Правила проведения конкурса на получение права официального опубликования законов и итоговых решений Конституционного Суда периодическими печатными изданиями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 Конституционном Суде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 правовых актах" и определяют порядок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w:t>
      </w:r>
    </w:p>
    <w:bookmarkEnd w:id="306"/>
    <w:bookmarkStart w:name="z402" w:id="307"/>
    <w:p>
      <w:pPr>
        <w:spacing w:after="0"/>
        <w:ind w:left="0"/>
        <w:jc w:val="both"/>
      </w:pPr>
      <w:r>
        <w:rPr>
          <w:rFonts w:ascii="Times New Roman"/>
          <w:b w:val="false"/>
          <w:i w:val="false"/>
          <w:color w:val="000000"/>
          <w:sz w:val="28"/>
        </w:rPr>
        <w:t>
      2. Настоящие Правила не распространяются на Ведомости Курултая Республики Казахстан, Собрание актов Президента Республики Казахстан и Правительства Республики Казахстан, "Вестник Национального Банка Республики Казахстан", которые являются официальными изданиями.";</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изложить в следующей редакции:</w:t>
      </w:r>
    </w:p>
    <w:bookmarkStart w:name="z404" w:id="308"/>
    <w:p>
      <w:pPr>
        <w:spacing w:after="0"/>
        <w:ind w:left="0"/>
        <w:jc w:val="both"/>
      </w:pPr>
      <w:r>
        <w:rPr>
          <w:rFonts w:ascii="Times New Roman"/>
          <w:b w:val="false"/>
          <w:i w:val="false"/>
          <w:color w:val="000000"/>
          <w:sz w:val="28"/>
        </w:rPr>
        <w:t>
      "1) закон – закон, вносящий изменения и дополнения в Конституцию Республики Казахстан, конституционный закон, кодекс, консолидированный закон, закон, временное постановление Правительства Республики Казахстан, имеющее силу закона, постановление Курултая Республики Казахстан;</w:t>
      </w:r>
    </w:p>
    <w:bookmarkEnd w:id="308"/>
    <w:bookmarkStart w:name="z405" w:id="309"/>
    <w:p>
      <w:pPr>
        <w:spacing w:after="0"/>
        <w:ind w:left="0"/>
        <w:jc w:val="both"/>
      </w:pPr>
      <w:r>
        <w:rPr>
          <w:rFonts w:ascii="Times New Roman"/>
          <w:b w:val="false"/>
          <w:i w:val="false"/>
          <w:color w:val="000000"/>
          <w:sz w:val="28"/>
        </w:rPr>
        <w:t>
      2) конкурс – способ определения периодических печатных изданий с целью предоставления им права официального опубликования законов и итоговых решений Конституционного Суда;";</w:t>
      </w:r>
    </w:p>
    <w:bookmarkEnd w:id="309"/>
    <w:bookmarkStart w:name="z406" w:id="3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10"/>
    <w:bookmarkStart w:name="z407" w:id="311"/>
    <w:p>
      <w:pPr>
        <w:spacing w:after="0"/>
        <w:ind w:left="0"/>
        <w:jc w:val="both"/>
      </w:pPr>
      <w:r>
        <w:rPr>
          <w:rFonts w:ascii="Times New Roman"/>
          <w:b w:val="false"/>
          <w:i w:val="false"/>
          <w:color w:val="000000"/>
          <w:sz w:val="28"/>
        </w:rPr>
        <w:t>
      абзац первый изложить в следующей редакции:</w:t>
      </w:r>
    </w:p>
    <w:bookmarkEnd w:id="311"/>
    <w:bookmarkStart w:name="z408" w:id="312"/>
    <w:p>
      <w:pPr>
        <w:spacing w:after="0"/>
        <w:ind w:left="0"/>
        <w:jc w:val="both"/>
      </w:pPr>
      <w:r>
        <w:rPr>
          <w:rFonts w:ascii="Times New Roman"/>
          <w:b w:val="false"/>
          <w:i w:val="false"/>
          <w:color w:val="000000"/>
          <w:sz w:val="28"/>
        </w:rPr>
        <w:t>
      "4. Конкурс проводится в целях предоставления права на официальное опубликование следующих законодательных актов и итоговых решений Конституционного Суда:";</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410" w:id="313"/>
    <w:p>
      <w:pPr>
        <w:spacing w:after="0"/>
        <w:ind w:left="0"/>
        <w:jc w:val="both"/>
      </w:pPr>
      <w:r>
        <w:rPr>
          <w:rFonts w:ascii="Times New Roman"/>
          <w:b w:val="false"/>
          <w:i w:val="false"/>
          <w:color w:val="000000"/>
          <w:sz w:val="28"/>
        </w:rPr>
        <w:t>
      "5) постановлений Курултая Республики Казахстан.";</w:t>
      </w:r>
    </w:p>
    <w:bookmarkEnd w:id="313"/>
    <w:bookmarkStart w:name="z411" w:id="3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14"/>
    <w:bookmarkStart w:name="z412" w:id="315"/>
    <w:p>
      <w:pPr>
        <w:spacing w:after="0"/>
        <w:ind w:left="0"/>
        <w:jc w:val="both"/>
      </w:pPr>
      <w:r>
        <w:rPr>
          <w:rFonts w:ascii="Times New Roman"/>
          <w:b w:val="false"/>
          <w:i w:val="false"/>
          <w:color w:val="000000"/>
          <w:sz w:val="28"/>
        </w:rPr>
        <w:t>
      "Глава 2. Порядок проведения конкурса на получение права официального опубликования законов и итоговых решений Конституционного Суда периодическими печатными изданиями";</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414" w:id="316"/>
    <w:p>
      <w:pPr>
        <w:spacing w:after="0"/>
        <w:ind w:left="0"/>
        <w:jc w:val="both"/>
      </w:pPr>
      <w:r>
        <w:rPr>
          <w:rFonts w:ascii="Times New Roman"/>
          <w:b w:val="false"/>
          <w:i w:val="false"/>
          <w:color w:val="000000"/>
          <w:sz w:val="28"/>
        </w:rPr>
        <w:t>
      "5. В целях определения периодических печатных изданий, которым будет предоставлено право официального опубликования законов и итоговых решений Конституционного Суда на следующий год, организатор конкурса не позднее ноября текущего года опубликовывает объявление о проведении конкурса в средствах массовой информации.</w:t>
      </w:r>
    </w:p>
    <w:bookmarkEnd w:id="316"/>
    <w:bookmarkStart w:name="z415" w:id="317"/>
    <w:p>
      <w:pPr>
        <w:spacing w:after="0"/>
        <w:ind w:left="0"/>
        <w:jc w:val="both"/>
      </w:pPr>
      <w:r>
        <w:rPr>
          <w:rFonts w:ascii="Times New Roman"/>
          <w:b w:val="false"/>
          <w:i w:val="false"/>
          <w:color w:val="000000"/>
          <w:sz w:val="28"/>
        </w:rPr>
        <w:t>
      6. Объявление о проведении конкурса на получение права официального опубликования законов и итоговых решений Конституционного Суда периодическими печатными изданиями (далее – объявление) размещается за тридцать календарных дней до проведения конкурса.</w:t>
      </w:r>
    </w:p>
    <w:bookmarkEnd w:id="317"/>
    <w:bookmarkStart w:name="z416" w:id="318"/>
    <w:p>
      <w:pPr>
        <w:spacing w:after="0"/>
        <w:ind w:left="0"/>
        <w:jc w:val="both"/>
      </w:pPr>
      <w:r>
        <w:rPr>
          <w:rFonts w:ascii="Times New Roman"/>
          <w:b w:val="false"/>
          <w:i w:val="false"/>
          <w:color w:val="000000"/>
          <w:sz w:val="28"/>
        </w:rPr>
        <w:t>
      Объявление включает в себя следующие сведения:</w:t>
      </w:r>
    </w:p>
    <w:bookmarkEnd w:id="318"/>
    <w:bookmarkStart w:name="z417" w:id="319"/>
    <w:p>
      <w:pPr>
        <w:spacing w:after="0"/>
        <w:ind w:left="0"/>
        <w:jc w:val="both"/>
      </w:pPr>
      <w:r>
        <w:rPr>
          <w:rFonts w:ascii="Times New Roman"/>
          <w:b w:val="false"/>
          <w:i w:val="false"/>
          <w:color w:val="000000"/>
          <w:sz w:val="28"/>
        </w:rPr>
        <w:t>
      наименование и место нахождения организатора конкурса;</w:t>
      </w:r>
    </w:p>
    <w:bookmarkEnd w:id="319"/>
    <w:bookmarkStart w:name="z418" w:id="320"/>
    <w:p>
      <w:pPr>
        <w:spacing w:after="0"/>
        <w:ind w:left="0"/>
        <w:jc w:val="both"/>
      </w:pPr>
      <w:r>
        <w:rPr>
          <w:rFonts w:ascii="Times New Roman"/>
          <w:b w:val="false"/>
          <w:i w:val="false"/>
          <w:color w:val="000000"/>
          <w:sz w:val="28"/>
        </w:rPr>
        <w:t>
      время, дату и место проведения конкурса;</w:t>
      </w:r>
    </w:p>
    <w:bookmarkEnd w:id="320"/>
    <w:bookmarkStart w:name="z419" w:id="321"/>
    <w:p>
      <w:pPr>
        <w:spacing w:after="0"/>
        <w:ind w:left="0"/>
        <w:jc w:val="both"/>
      </w:pPr>
      <w:r>
        <w:rPr>
          <w:rFonts w:ascii="Times New Roman"/>
          <w:b w:val="false"/>
          <w:i w:val="false"/>
          <w:color w:val="000000"/>
          <w:sz w:val="28"/>
        </w:rPr>
        <w:t xml:space="preserve">
      сроки и место приема заявок на участие в конкурсе на получение права официального опубликования законов и итоговых решений Конституционного Суда периодическими печатными изданиями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выдачи дополнительной информации о конкурсе, а также место, дату и время вскрытия конвертов с заявками;</w:t>
      </w:r>
    </w:p>
    <w:bookmarkEnd w:id="321"/>
    <w:bookmarkStart w:name="z420" w:id="322"/>
    <w:p>
      <w:pPr>
        <w:spacing w:after="0"/>
        <w:ind w:left="0"/>
        <w:jc w:val="both"/>
      </w:pPr>
      <w:r>
        <w:rPr>
          <w:rFonts w:ascii="Times New Roman"/>
          <w:b w:val="false"/>
          <w:i w:val="false"/>
          <w:color w:val="000000"/>
          <w:sz w:val="28"/>
        </w:rPr>
        <w:t>
      требования по тиражу и периодичности, предъявляемые к участнику конкурса;</w:t>
      </w:r>
    </w:p>
    <w:bookmarkEnd w:id="322"/>
    <w:bookmarkStart w:name="z421" w:id="323"/>
    <w:p>
      <w:pPr>
        <w:spacing w:after="0"/>
        <w:ind w:left="0"/>
        <w:jc w:val="both"/>
      </w:pPr>
      <w:r>
        <w:rPr>
          <w:rFonts w:ascii="Times New Roman"/>
          <w:b w:val="false"/>
          <w:i w:val="false"/>
          <w:color w:val="000000"/>
          <w:sz w:val="28"/>
        </w:rPr>
        <w:t>
      требования к языку составления заявки.";</w:t>
      </w:r>
    </w:p>
    <w:bookmarkEnd w:id="323"/>
    <w:bookmarkStart w:name="z422" w:id="32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24"/>
    <w:bookmarkStart w:name="z423" w:id="325"/>
    <w:p>
      <w:pPr>
        <w:spacing w:after="0"/>
        <w:ind w:left="0"/>
        <w:jc w:val="both"/>
      </w:pPr>
      <w:r>
        <w:rPr>
          <w:rFonts w:ascii="Times New Roman"/>
          <w:b w:val="false"/>
          <w:i w:val="false"/>
          <w:color w:val="000000"/>
          <w:sz w:val="28"/>
        </w:rPr>
        <w:t xml:space="preserve">
      "В случае представления неполного пакета документов,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конкурсная комиссия после вскрытия конвертов с заявками направляет заказным письмом с уведомлением о его вручении или на электронные адреса участников конкурса или их представителей уведомление о необходимости приведения заявки на участие в конкурсе на получение права официального опубликования законов и итоговых решений Конституционного Суда периодическими печатными изданиями в соответствие в течение 2 (два) рабочих дней.";</w:t>
      </w:r>
    </w:p>
    <w:bookmarkEnd w:id="325"/>
    <w:bookmarkStart w:name="z424" w:id="32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10-1</w:t>
      </w:r>
      <w:r>
        <w:rPr>
          <w:rFonts w:ascii="Times New Roman"/>
          <w:b w:val="false"/>
          <w:i w:val="false"/>
          <w:color w:val="000000"/>
          <w:sz w:val="28"/>
        </w:rPr>
        <w:t xml:space="preserve"> изложить в следующей редакции:</w:t>
      </w:r>
    </w:p>
    <w:bookmarkEnd w:id="326"/>
    <w:bookmarkStart w:name="z425" w:id="327"/>
    <w:p>
      <w:pPr>
        <w:spacing w:after="0"/>
        <w:ind w:left="0"/>
        <w:jc w:val="both"/>
      </w:pPr>
      <w:r>
        <w:rPr>
          <w:rFonts w:ascii="Times New Roman"/>
          <w:b w:val="false"/>
          <w:i w:val="false"/>
          <w:color w:val="000000"/>
          <w:sz w:val="28"/>
        </w:rPr>
        <w:t>
      "Периодические печатные издания с наиболее высшими баллами по результатам оценки заявок членами конкурсной комиссии определяются конкурсной комиссией как периодические печатные издания, получившие право на официальное опубликование законов и итоговых решений Конституционного Суда.";</w:t>
      </w:r>
    </w:p>
    <w:bookmarkEnd w:id="327"/>
    <w:bookmarkStart w:name="z426" w:id="3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328"/>
    <w:bookmarkStart w:name="z427" w:id="329"/>
    <w:p>
      <w:pPr>
        <w:spacing w:after="0"/>
        <w:ind w:left="0"/>
        <w:jc w:val="both"/>
      </w:pPr>
      <w:r>
        <w:rPr>
          <w:rFonts w:ascii="Times New Roman"/>
          <w:b w:val="false"/>
          <w:i w:val="false"/>
          <w:color w:val="000000"/>
          <w:sz w:val="28"/>
        </w:rPr>
        <w:t>
      "13. В срок не более 15 (пятнадцать) рабочих дней со дня вскрытия заявок оформляется протокол итогов конкурса определения периодических печатных изданий, получивших право на официальное опубликование законов и итоговых решений Конституционного Суда.";</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14 изложить в следующей редакции:</w:t>
      </w:r>
    </w:p>
    <w:bookmarkStart w:name="z429" w:id="330"/>
    <w:p>
      <w:pPr>
        <w:spacing w:after="0"/>
        <w:ind w:left="0"/>
        <w:jc w:val="both"/>
      </w:pPr>
      <w:r>
        <w:rPr>
          <w:rFonts w:ascii="Times New Roman"/>
          <w:b w:val="false"/>
          <w:i w:val="false"/>
          <w:color w:val="000000"/>
          <w:sz w:val="28"/>
        </w:rPr>
        <w:t>
      "2) определении периодических печатных изданий, получивших право на официальное опубликование законов и итоговых решений Конституционного Суда;";</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31" w:id="331"/>
    <w:p>
      <w:pPr>
        <w:spacing w:after="0"/>
        <w:ind w:left="0"/>
        <w:jc w:val="both"/>
      </w:pPr>
      <w:r>
        <w:rPr>
          <w:rFonts w:ascii="Times New Roman"/>
          <w:b w:val="false"/>
          <w:i w:val="false"/>
          <w:color w:val="000000"/>
          <w:sz w:val="28"/>
        </w:rPr>
        <w:t>
      "15. На основе протокола итогов конкурса периодическому печатному изданию предоставляется право официального опубликования законов и итоговых решений Конституционного Суда сроком на один год.</w:t>
      </w:r>
    </w:p>
    <w:bookmarkEnd w:id="331"/>
    <w:bookmarkStart w:name="z432" w:id="332"/>
    <w:p>
      <w:pPr>
        <w:spacing w:after="0"/>
        <w:ind w:left="0"/>
        <w:jc w:val="both"/>
      </w:pPr>
      <w:r>
        <w:rPr>
          <w:rFonts w:ascii="Times New Roman"/>
          <w:b w:val="false"/>
          <w:i w:val="false"/>
          <w:color w:val="000000"/>
          <w:sz w:val="28"/>
        </w:rPr>
        <w:t xml:space="preserve">
      В течение пяти рабочих дней периодическому печатному изданию направляется письмо-уведомление о предоставлении права официального опубликования законов и итоговых решений Конституционного Суда,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332"/>
    <w:bookmarkStart w:name="z433" w:id="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333"/>
    <w:bookmarkStart w:name="z434" w:id="334"/>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334"/>
    <w:bookmarkStart w:name="z435" w:id="335"/>
    <w:p>
      <w:pPr>
        <w:spacing w:after="0"/>
        <w:ind w:left="0"/>
        <w:jc w:val="both"/>
      </w:pPr>
      <w:r>
        <w:rPr>
          <w:rFonts w:ascii="Times New Roman"/>
          <w:b w:val="false"/>
          <w:i w:val="false"/>
          <w:color w:val="000000"/>
          <w:sz w:val="28"/>
        </w:rPr>
        <w:t>
      "Приложение 1 к Правилам проведения конкурса на получение права официального опубликования законов и итоговых решений Конституционного Суда периодическими печатными изданиями";</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37" w:id="336"/>
    <w:p>
      <w:pPr>
        <w:spacing w:after="0"/>
        <w:ind w:left="0"/>
        <w:jc w:val="both"/>
      </w:pPr>
      <w:r>
        <w:rPr>
          <w:rFonts w:ascii="Times New Roman"/>
          <w:b w:val="false"/>
          <w:i w:val="false"/>
          <w:color w:val="000000"/>
          <w:sz w:val="28"/>
        </w:rPr>
        <w:t>
      "Заявка на участие в конкурсе на получение права официального опубликования законов и итоговых решений Конституционного Суда периодическими печатными изданиями";</w:t>
      </w:r>
    </w:p>
    <w:bookmarkEnd w:id="336"/>
    <w:bookmarkStart w:name="z438"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337"/>
    <w:bookmarkStart w:name="z439" w:id="338"/>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338"/>
    <w:bookmarkStart w:name="z440" w:id="339"/>
    <w:p>
      <w:pPr>
        <w:spacing w:after="0"/>
        <w:ind w:left="0"/>
        <w:jc w:val="both"/>
      </w:pPr>
      <w:r>
        <w:rPr>
          <w:rFonts w:ascii="Times New Roman"/>
          <w:b w:val="false"/>
          <w:i w:val="false"/>
          <w:color w:val="000000"/>
          <w:sz w:val="28"/>
        </w:rPr>
        <w:t>
      "Приложение 2 к Правилам проведения конкурса на получение права официального опубликования законов и итоговых решений Конституционного Суда периодическими печатными изданиями";</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42" w:id="340"/>
    <w:p>
      <w:pPr>
        <w:spacing w:after="0"/>
        <w:ind w:left="0"/>
        <w:jc w:val="both"/>
      </w:pPr>
      <w:r>
        <w:rPr>
          <w:rFonts w:ascii="Times New Roman"/>
          <w:b w:val="false"/>
          <w:i w:val="false"/>
          <w:color w:val="000000"/>
          <w:sz w:val="28"/>
        </w:rPr>
        <w:t>
      "Балльная оценка для определения периодических печатных изданий на получение права официального опубликования законов и итоговых решений Конституционного Суда".</w:t>
      </w:r>
    </w:p>
    <w:bookmarkEnd w:id="340"/>
    <w:bookmarkStart w:name="z443" w:id="34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2016 года № 907 "Об утверждении Правил законотворческой работы Правительства Республики Казахстан":</w:t>
      </w:r>
    </w:p>
    <w:bookmarkEnd w:id="341"/>
    <w:bookmarkStart w:name="z444"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законотворческой работы Правительства Республики Казахстан, утвержденных указанным постановлением:</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4 изложить в следующей редакции:</w:t>
      </w:r>
    </w:p>
    <w:bookmarkStart w:name="z446" w:id="343"/>
    <w:p>
      <w:pPr>
        <w:spacing w:after="0"/>
        <w:ind w:left="0"/>
        <w:jc w:val="both"/>
      </w:pPr>
      <w:r>
        <w:rPr>
          <w:rFonts w:ascii="Times New Roman"/>
          <w:b w:val="false"/>
          <w:i w:val="false"/>
          <w:color w:val="000000"/>
          <w:sz w:val="28"/>
        </w:rPr>
        <w:t xml:space="preserve">
      "17) согласование проекта закона с Администрацией Президента Республики Казахстан (далее – Администрация Президента)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согласования с Администрацией Президента Республики Казахстан проектов законов, вносимых Правительством Республики Казахстан в Курултай Республики Казахстан, утвержденными Указом Президента Республики Казахстан от 17 мая 2002 года № 873 (далее – Правила согласования с Администрацией Президента Республики Казахстан проектов законов);</w:t>
      </w:r>
    </w:p>
    <w:bookmarkEnd w:id="343"/>
    <w:bookmarkStart w:name="z447" w:id="344"/>
    <w:p>
      <w:pPr>
        <w:spacing w:after="0"/>
        <w:ind w:left="0"/>
        <w:jc w:val="both"/>
      </w:pPr>
      <w:r>
        <w:rPr>
          <w:rFonts w:ascii="Times New Roman"/>
          <w:b w:val="false"/>
          <w:i w:val="false"/>
          <w:color w:val="000000"/>
          <w:sz w:val="28"/>
        </w:rPr>
        <w:t>
      18) проведение научной лингвистической экспертизы проекта закона после согласования проекта закона с Администрацией Президента, Аппаратом Правительства до их внесения на рассмотрение Курултая Республики Казахстан;</w:t>
      </w:r>
    </w:p>
    <w:bookmarkEnd w:id="344"/>
    <w:bookmarkStart w:name="z448" w:id="345"/>
    <w:p>
      <w:pPr>
        <w:spacing w:after="0"/>
        <w:ind w:left="0"/>
        <w:jc w:val="both"/>
      </w:pPr>
      <w:r>
        <w:rPr>
          <w:rFonts w:ascii="Times New Roman"/>
          <w:b w:val="false"/>
          <w:i w:val="false"/>
          <w:color w:val="000000"/>
          <w:sz w:val="28"/>
        </w:rPr>
        <w:t>
      19) внесение проекта закона в Курултай Республики Казахстан;</w:t>
      </w:r>
    </w:p>
    <w:bookmarkEnd w:id="345"/>
    <w:bookmarkStart w:name="z449" w:id="346"/>
    <w:p>
      <w:pPr>
        <w:spacing w:after="0"/>
        <w:ind w:left="0"/>
        <w:jc w:val="both"/>
      </w:pPr>
      <w:r>
        <w:rPr>
          <w:rFonts w:ascii="Times New Roman"/>
          <w:b w:val="false"/>
          <w:i w:val="false"/>
          <w:color w:val="000000"/>
          <w:sz w:val="28"/>
        </w:rPr>
        <w:t>
      20) представление и сопровождение проекта закона при его рассмотрении в Курултае Республики Казахстан;";</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51" w:id="347"/>
    <w:p>
      <w:pPr>
        <w:spacing w:after="0"/>
        <w:ind w:left="0"/>
        <w:jc w:val="both"/>
      </w:pPr>
      <w:r>
        <w:rPr>
          <w:rFonts w:ascii="Times New Roman"/>
          <w:b w:val="false"/>
          <w:i w:val="false"/>
          <w:color w:val="000000"/>
          <w:sz w:val="28"/>
        </w:rPr>
        <w:t>
      "5. Требования по разработке консультативного документа, а также программы информационного сопровождения и разъяснения по проекту закона и по принятому закону не распространяются на проекты законов о республиканском бюджете, гарантированном трансферте из Национального фонда Республики Казахстан, объемах трансфертов общего характера между республиканским и областными бюджетами, бюджетами столицы, городов республиканского значения и на проекты законов о внесении в них изменений и дополнений.";</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453" w:id="348"/>
    <w:p>
      <w:pPr>
        <w:spacing w:after="0"/>
        <w:ind w:left="0"/>
        <w:jc w:val="both"/>
      </w:pPr>
      <w:r>
        <w:rPr>
          <w:rFonts w:ascii="Times New Roman"/>
          <w:b w:val="false"/>
          <w:i w:val="false"/>
          <w:color w:val="000000"/>
          <w:sz w:val="28"/>
        </w:rPr>
        <w:t>
      "8. Разработка консультативного документа осуществляется с учетом посланий Президента Республики Казахстан народу Казахстана, положений ежегодного послания Конституционного Суда Республики Казахстан, нормативных постановлений Конституционного Суда Республики Казахстан, Верховного Суда Республики Казахстан, документов Системы государственного планирования и планов мероприятий по их реализации, решений Правительства, результатов правового мониторинга нормативных правовых актов, анализа эффективности законодательства, практики применения законодательства Республики Казахстан в соответствующих отраслях и сферах общественной жизни, материалов научно-практических конференций, семинаров, совещаний, проводимых по проблемам действующего законодательства, обращений физических и юридических лиц, материалов, предоставляемых неправительственными организациями, информации, содержащейся в СМИ.</w:t>
      </w:r>
    </w:p>
    <w:bookmarkEnd w:id="348"/>
    <w:bookmarkStart w:name="z454" w:id="349"/>
    <w:p>
      <w:pPr>
        <w:spacing w:after="0"/>
        <w:ind w:left="0"/>
        <w:jc w:val="both"/>
      </w:pPr>
      <w:r>
        <w:rPr>
          <w:rFonts w:ascii="Times New Roman"/>
          <w:b w:val="false"/>
          <w:i w:val="false"/>
          <w:color w:val="000000"/>
          <w:sz w:val="28"/>
        </w:rPr>
        <w:t xml:space="preserve">
      9. Разработка консультативного документа осуществляется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включает в себя:</w:t>
      </w:r>
    </w:p>
    <w:bookmarkEnd w:id="349"/>
    <w:bookmarkStart w:name="z455" w:id="350"/>
    <w:p>
      <w:pPr>
        <w:spacing w:after="0"/>
        <w:ind w:left="0"/>
        <w:jc w:val="both"/>
      </w:pPr>
      <w:r>
        <w:rPr>
          <w:rFonts w:ascii="Times New Roman"/>
          <w:b w:val="false"/>
          <w:i w:val="false"/>
          <w:color w:val="000000"/>
          <w:sz w:val="28"/>
        </w:rPr>
        <w:t>
      1) проведение анализа действующего законодательства и практики в соответствующей области правового регулирования, определение проблем и причин недостаточной эффективности существующих правовых механизмов (при их наличии), в том числе выявление наличия множественности актов, регулирующих сходные общественные отношения;</w:t>
      </w:r>
    </w:p>
    <w:bookmarkEnd w:id="350"/>
    <w:bookmarkStart w:name="z456" w:id="351"/>
    <w:p>
      <w:pPr>
        <w:spacing w:after="0"/>
        <w:ind w:left="0"/>
        <w:jc w:val="both"/>
      </w:pPr>
      <w:r>
        <w:rPr>
          <w:rFonts w:ascii="Times New Roman"/>
          <w:b w:val="false"/>
          <w:i w:val="false"/>
          <w:color w:val="000000"/>
          <w:sz w:val="28"/>
        </w:rPr>
        <w:t>
      2) изучение, обобщение и анализ экономической, социологической, статистической и иной необходимой информации;</w:t>
      </w:r>
    </w:p>
    <w:bookmarkEnd w:id="351"/>
    <w:bookmarkStart w:name="z457" w:id="352"/>
    <w:p>
      <w:pPr>
        <w:spacing w:after="0"/>
        <w:ind w:left="0"/>
        <w:jc w:val="both"/>
      </w:pPr>
      <w:r>
        <w:rPr>
          <w:rFonts w:ascii="Times New Roman"/>
          <w:b w:val="false"/>
          <w:i w:val="false"/>
          <w:color w:val="000000"/>
          <w:sz w:val="28"/>
        </w:rPr>
        <w:t>
      3) осуществление исследования и прогноза социальных, финансово-экономических, экологических, правовых и иных последствий принятия предлагаемых решений (положительных/отрицательных), в том числе анализ возможных социальных рисков, а также тенденций и вариантов развития общественных отношений в определенной сфере в связи с такими решениями;</w:t>
      </w:r>
    </w:p>
    <w:bookmarkEnd w:id="352"/>
    <w:bookmarkStart w:name="z458" w:id="353"/>
    <w:p>
      <w:pPr>
        <w:spacing w:after="0"/>
        <w:ind w:left="0"/>
        <w:jc w:val="both"/>
      </w:pPr>
      <w:r>
        <w:rPr>
          <w:rFonts w:ascii="Times New Roman"/>
          <w:b w:val="false"/>
          <w:i w:val="false"/>
          <w:color w:val="000000"/>
          <w:sz w:val="28"/>
        </w:rPr>
        <w:t>
      4) изучение международного опыта и проведение сравнительно-правового анализа;</w:t>
      </w:r>
    </w:p>
    <w:bookmarkEnd w:id="353"/>
    <w:bookmarkStart w:name="z459" w:id="354"/>
    <w:p>
      <w:pPr>
        <w:spacing w:after="0"/>
        <w:ind w:left="0"/>
        <w:jc w:val="both"/>
      </w:pPr>
      <w:r>
        <w:rPr>
          <w:rFonts w:ascii="Times New Roman"/>
          <w:b w:val="false"/>
          <w:i w:val="false"/>
          <w:color w:val="000000"/>
          <w:sz w:val="28"/>
        </w:rPr>
        <w:t>
      5) определение (целевых) индикаторов, ожидаемых результатов, которые будут достигнуты в регулируемой сфере общественных отношений в связи с принятием проекта закона в течение последующих пяти лет.</w:t>
      </w:r>
    </w:p>
    <w:bookmarkEnd w:id="354"/>
    <w:bookmarkStart w:name="z460" w:id="355"/>
    <w:p>
      <w:pPr>
        <w:spacing w:after="0"/>
        <w:ind w:left="0"/>
        <w:jc w:val="both"/>
      </w:pPr>
      <w:r>
        <w:rPr>
          <w:rFonts w:ascii="Times New Roman"/>
          <w:b w:val="false"/>
          <w:i w:val="false"/>
          <w:color w:val="000000"/>
          <w:sz w:val="28"/>
        </w:rPr>
        <w:t>
      Изложение аргументов, свидетельствующих о необходимости принятия закона, должно быть конкретным, обстоятельно устанавливающим связь негативных явлений и процессов с недостаточно эффективным действующим законодательством. В качестве аргументации необходимо приводить примеры из правоприменительной практики с указанием краткой фабулы имевшихся ситуаций, выводы и предложения.</w:t>
      </w:r>
    </w:p>
    <w:bookmarkEnd w:id="355"/>
    <w:bookmarkStart w:name="z461" w:id="356"/>
    <w:p>
      <w:pPr>
        <w:spacing w:after="0"/>
        <w:ind w:left="0"/>
        <w:jc w:val="both"/>
      </w:pPr>
      <w:r>
        <w:rPr>
          <w:rFonts w:ascii="Times New Roman"/>
          <w:b w:val="false"/>
          <w:i w:val="false"/>
          <w:color w:val="000000"/>
          <w:sz w:val="28"/>
        </w:rPr>
        <w:t>
      При прогнозировании социальных последствий принятия предлагаемых решений проводится анализ их воздействия как на развитие общества в целом, так и на его отдельные социальные группы, на повышение уровня и качества жизни: влияние на уровень образования и занятости населения, социальную структуру общества, доступность услуг здравоохранения, улучшение жилищных условий, развитие институтов гражданского общества, оцениваются возможные риски социального характера и другие последствия.</w:t>
      </w:r>
    </w:p>
    <w:bookmarkEnd w:id="356"/>
    <w:bookmarkStart w:name="z462" w:id="357"/>
    <w:p>
      <w:pPr>
        <w:spacing w:after="0"/>
        <w:ind w:left="0"/>
        <w:jc w:val="both"/>
      </w:pPr>
      <w:r>
        <w:rPr>
          <w:rFonts w:ascii="Times New Roman"/>
          <w:b w:val="false"/>
          <w:i w:val="false"/>
          <w:color w:val="000000"/>
          <w:sz w:val="28"/>
        </w:rPr>
        <w:t>
      При прогнозировании финансово-экономических последствий принятия предлагаемых решений оцениваются связанные с их принятием:</w:t>
      </w:r>
    </w:p>
    <w:bookmarkEnd w:id="357"/>
    <w:bookmarkStart w:name="z463" w:id="358"/>
    <w:p>
      <w:pPr>
        <w:spacing w:after="0"/>
        <w:ind w:left="0"/>
        <w:jc w:val="both"/>
      </w:pPr>
      <w:r>
        <w:rPr>
          <w:rFonts w:ascii="Times New Roman"/>
          <w:b w:val="false"/>
          <w:i w:val="false"/>
          <w:color w:val="000000"/>
          <w:sz w:val="28"/>
        </w:rPr>
        <w:t>
      1) прямые и косвенные доходы и расходы республиканского и местного бюджетов, включая привлечение грантового финансирования и займов;</w:t>
      </w:r>
    </w:p>
    <w:bookmarkEnd w:id="358"/>
    <w:bookmarkStart w:name="z464" w:id="359"/>
    <w:p>
      <w:pPr>
        <w:spacing w:after="0"/>
        <w:ind w:left="0"/>
        <w:jc w:val="both"/>
      </w:pPr>
      <w:r>
        <w:rPr>
          <w:rFonts w:ascii="Times New Roman"/>
          <w:b w:val="false"/>
          <w:i w:val="false"/>
          <w:color w:val="000000"/>
          <w:sz w:val="28"/>
        </w:rPr>
        <w:t>
      2) доходы и расходы правоприменителей и иных субъектов реализации норм закона;</w:t>
      </w:r>
    </w:p>
    <w:bookmarkEnd w:id="359"/>
    <w:bookmarkStart w:name="z465" w:id="360"/>
    <w:p>
      <w:pPr>
        <w:spacing w:after="0"/>
        <w:ind w:left="0"/>
        <w:jc w:val="both"/>
      </w:pPr>
      <w:r>
        <w:rPr>
          <w:rFonts w:ascii="Times New Roman"/>
          <w:b w:val="false"/>
          <w:i w:val="false"/>
          <w:color w:val="000000"/>
          <w:sz w:val="28"/>
        </w:rPr>
        <w:t>
      3) иные расходы и доходы, а также иной экономический эффект (влияние на развитие конкуренции, доступность кредитных ресурсов, создание новых рабочих мест и другие последствия).</w:t>
      </w:r>
    </w:p>
    <w:bookmarkEnd w:id="360"/>
    <w:bookmarkStart w:name="z466" w:id="361"/>
    <w:p>
      <w:pPr>
        <w:spacing w:after="0"/>
        <w:ind w:left="0"/>
        <w:jc w:val="both"/>
      </w:pPr>
      <w:r>
        <w:rPr>
          <w:rFonts w:ascii="Times New Roman"/>
          <w:b w:val="false"/>
          <w:i w:val="false"/>
          <w:color w:val="000000"/>
          <w:sz w:val="28"/>
        </w:rPr>
        <w:t>
      При прогнозировании экологических последствий принятия предлагаемых решений оцениваются направление, характер и степень воздействия, которое будет оказываться на окружающую среду в результате принятия закона.</w:t>
      </w:r>
    </w:p>
    <w:bookmarkEnd w:id="361"/>
    <w:bookmarkStart w:name="z467" w:id="362"/>
    <w:p>
      <w:pPr>
        <w:spacing w:after="0"/>
        <w:ind w:left="0"/>
        <w:jc w:val="both"/>
      </w:pPr>
      <w:r>
        <w:rPr>
          <w:rFonts w:ascii="Times New Roman"/>
          <w:b w:val="false"/>
          <w:i w:val="false"/>
          <w:color w:val="000000"/>
          <w:sz w:val="28"/>
        </w:rPr>
        <w:t>
      В рамках прогнозирования правовых последствий оцениваются предполагаемое влияние предлагаемых решений на существующий механизм правового регулирования общественных отношений в определенной сфере, в том числе на установление, конкретизацию прав и обязанностей, устранение правовых пробелов, исключение дефектных, неэффективных и декларативных норм.</w:t>
      </w:r>
    </w:p>
    <w:bookmarkEnd w:id="362"/>
    <w:bookmarkStart w:name="z468" w:id="363"/>
    <w:p>
      <w:pPr>
        <w:spacing w:after="0"/>
        <w:ind w:left="0"/>
        <w:jc w:val="both"/>
      </w:pPr>
      <w:r>
        <w:rPr>
          <w:rFonts w:ascii="Times New Roman"/>
          <w:b w:val="false"/>
          <w:i w:val="false"/>
          <w:color w:val="000000"/>
          <w:sz w:val="28"/>
        </w:rPr>
        <w:t>
      К консультативному документу должны в обязательном порядке прилагаться соответствующие материалы, показывающие обоснованность и достоверность указанных в нем сведений.";</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70" w:id="364"/>
    <w:p>
      <w:pPr>
        <w:spacing w:after="0"/>
        <w:ind w:left="0"/>
        <w:jc w:val="both"/>
      </w:pPr>
      <w:r>
        <w:rPr>
          <w:rFonts w:ascii="Times New Roman"/>
          <w:b w:val="false"/>
          <w:i w:val="false"/>
          <w:color w:val="000000"/>
          <w:sz w:val="28"/>
        </w:rPr>
        <w:t>
      "24. По итогам публичного обсуждения консультативного документа разработчиком принимается решение о необходимости законодательных изменений или отсутствии таковых.</w:t>
      </w:r>
    </w:p>
    <w:bookmarkEnd w:id="364"/>
    <w:bookmarkStart w:name="z471" w:id="365"/>
    <w:p>
      <w:pPr>
        <w:spacing w:after="0"/>
        <w:ind w:left="0"/>
        <w:jc w:val="both"/>
      </w:pPr>
      <w:r>
        <w:rPr>
          <w:rFonts w:ascii="Times New Roman"/>
          <w:b w:val="false"/>
          <w:i w:val="false"/>
          <w:color w:val="000000"/>
          <w:sz w:val="28"/>
        </w:rPr>
        <w:t>
      Изложение аргументов, свидетельствующих о необходимости принятия закона, должно быть конкретным, обстоятельно устанавливающим связь негативных явлений и процессов с недостаточно эффективным действующим законодательством. В качестве аргументации необходимо приводить примеры из правоприменительной практики с указанием краткой фабулы имевшихся ситуаций, выводов и предложений.";</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32 изложить в следующей редакции:</w:t>
      </w:r>
    </w:p>
    <w:bookmarkStart w:name="z473" w:id="366"/>
    <w:p>
      <w:pPr>
        <w:spacing w:after="0"/>
        <w:ind w:left="0"/>
        <w:jc w:val="both"/>
      </w:pPr>
      <w:r>
        <w:rPr>
          <w:rFonts w:ascii="Times New Roman"/>
          <w:b w:val="false"/>
          <w:i w:val="false"/>
          <w:color w:val="000000"/>
          <w:sz w:val="28"/>
        </w:rPr>
        <w:t xml:space="preserve">
      "3) предмет регулирования которых не соответствует </w:t>
      </w:r>
      <w:r>
        <w:rPr>
          <w:rFonts w:ascii="Times New Roman"/>
          <w:b w:val="false"/>
          <w:i w:val="false"/>
          <w:color w:val="000000"/>
          <w:sz w:val="28"/>
        </w:rPr>
        <w:t>пункту 3</w:t>
      </w:r>
      <w:r>
        <w:rPr>
          <w:rFonts w:ascii="Times New Roman"/>
          <w:b w:val="false"/>
          <w:i w:val="false"/>
          <w:color w:val="000000"/>
          <w:sz w:val="28"/>
        </w:rPr>
        <w:t xml:space="preserve"> статьи 60 Конституции Республики Казахстан.";</w:t>
      </w:r>
    </w:p>
    <w:bookmarkEnd w:id="366"/>
    <w:bookmarkStart w:name="z474" w:id="36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367"/>
    <w:bookmarkStart w:name="z475" w:id="368"/>
    <w:p>
      <w:pPr>
        <w:spacing w:after="0"/>
        <w:ind w:left="0"/>
        <w:jc w:val="both"/>
      </w:pPr>
      <w:r>
        <w:rPr>
          <w:rFonts w:ascii="Times New Roman"/>
          <w:b w:val="false"/>
          <w:i w:val="false"/>
          <w:color w:val="000000"/>
          <w:sz w:val="28"/>
        </w:rPr>
        <w:t>
      "В проект закона могут вноситься концептуальные изменения и дополнения только по поручению Президента Республики Казахстан в рамках посланий Главы государства народу Казахстана о положении в стране и основных направлениях внутренней и внешней политики Республики Казахстан.";</w:t>
      </w:r>
    </w:p>
    <w:bookmarkEnd w:id="368"/>
    <w:bookmarkStart w:name="z476" w:id="36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369"/>
    <w:bookmarkStart w:name="z477" w:id="370"/>
    <w:p>
      <w:pPr>
        <w:spacing w:after="0"/>
        <w:ind w:left="0"/>
        <w:jc w:val="both"/>
      </w:pPr>
      <w:r>
        <w:rPr>
          <w:rFonts w:ascii="Times New Roman"/>
          <w:b w:val="false"/>
          <w:i w:val="false"/>
          <w:color w:val="000000"/>
          <w:sz w:val="28"/>
        </w:rPr>
        <w:t>
      "Депутаты Курултая вправе на любой стадии принимать участие в работе рабочей группы по подготовке проекта закона.";</w:t>
      </w:r>
    </w:p>
    <w:bookmarkEnd w:id="370"/>
    <w:bookmarkStart w:name="z478" w:id="37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371"/>
    <w:bookmarkStart w:name="z479" w:id="372"/>
    <w:p>
      <w:pPr>
        <w:spacing w:after="0"/>
        <w:ind w:left="0"/>
        <w:jc w:val="both"/>
      </w:pPr>
      <w:r>
        <w:rPr>
          <w:rFonts w:ascii="Times New Roman"/>
          <w:b w:val="false"/>
          <w:i w:val="false"/>
          <w:color w:val="000000"/>
          <w:sz w:val="28"/>
        </w:rPr>
        <w:t>
      "41. Разработчиком обеспечивается направление проекта закона на проведение научной правовой, экономической, антикоррупционной и других экспертиз по проекту закона, за исключением проекта закона о республиканском бюджете, гарантированном трансферте из Национального фонда Республики Казахстан, объемах трансфертов общего характера между республиканским и областными бюджетами, бюджетами столицы, городов республиканского значения, и по проекту закона о внесении в них изменений и дополнений.";</w:t>
      </w:r>
    </w:p>
    <w:bookmarkEnd w:id="372"/>
    <w:bookmarkStart w:name="z480" w:id="3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51</w:t>
      </w:r>
      <w:r>
        <w:rPr>
          <w:rFonts w:ascii="Times New Roman"/>
          <w:b w:val="false"/>
          <w:i w:val="false"/>
          <w:color w:val="000000"/>
          <w:sz w:val="28"/>
        </w:rPr>
        <w:t>:</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82" w:id="374"/>
    <w:p>
      <w:pPr>
        <w:spacing w:after="0"/>
        <w:ind w:left="0"/>
        <w:jc w:val="both"/>
      </w:pPr>
      <w:r>
        <w:rPr>
          <w:rFonts w:ascii="Times New Roman"/>
          <w:b w:val="false"/>
          <w:i w:val="false"/>
          <w:color w:val="000000"/>
          <w:sz w:val="28"/>
        </w:rPr>
        <w:t>
      "1) проект постановления Правительства Республики Казахстан о внесении проекта закона в Курултай;";</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484" w:id="375"/>
    <w:p>
      <w:pPr>
        <w:spacing w:after="0"/>
        <w:ind w:left="0"/>
        <w:jc w:val="both"/>
      </w:pPr>
      <w:r>
        <w:rPr>
          <w:rFonts w:ascii="Times New Roman"/>
          <w:b w:val="false"/>
          <w:i w:val="false"/>
          <w:color w:val="000000"/>
          <w:sz w:val="28"/>
        </w:rPr>
        <w:t xml:space="preserve">
      "4) к проекту закона, предусматривающему внесение изменений и (или) дополнений в действующие законы, прикладывается сравнительная таблица действующей и предлагаемой редакций статей с соответствующим обоснованием вносимых изменений и дополнений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75"/>
    <w:bookmarkStart w:name="z485" w:id="376"/>
    <w:p>
      <w:pPr>
        <w:spacing w:after="0"/>
        <w:ind w:left="0"/>
        <w:jc w:val="both"/>
      </w:pPr>
      <w:r>
        <w:rPr>
          <w:rFonts w:ascii="Times New Roman"/>
          <w:b w:val="false"/>
          <w:i w:val="false"/>
          <w:color w:val="000000"/>
          <w:sz w:val="28"/>
        </w:rPr>
        <w:t>
      При этом в обоснованиях обязательно приводится ссылка на конкретный пункт или положение консультативного документа, одобренного на заседании Комиссии;";</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487" w:id="377"/>
    <w:p>
      <w:pPr>
        <w:spacing w:after="0"/>
        <w:ind w:left="0"/>
        <w:jc w:val="both"/>
      </w:pPr>
      <w:r>
        <w:rPr>
          <w:rFonts w:ascii="Times New Roman"/>
          <w:b w:val="false"/>
          <w:i w:val="false"/>
          <w:color w:val="000000"/>
          <w:sz w:val="28"/>
        </w:rPr>
        <w:t>
      "13) перечень законов, подлежащих изменению или признанию утратившими силу в связи с принятием соответствующего закона;";</w:t>
      </w:r>
    </w:p>
    <w:bookmarkEnd w:id="377"/>
    <w:bookmarkStart w:name="z488" w:id="37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p>
    <w:bookmarkEnd w:id="378"/>
    <w:bookmarkStart w:name="z489" w:id="379"/>
    <w:p>
      <w:pPr>
        <w:spacing w:after="0"/>
        <w:ind w:left="0"/>
        <w:jc w:val="both"/>
      </w:pPr>
      <w:r>
        <w:rPr>
          <w:rFonts w:ascii="Times New Roman"/>
          <w:b w:val="false"/>
          <w:i w:val="false"/>
          <w:color w:val="000000"/>
          <w:sz w:val="28"/>
        </w:rPr>
        <w:t>
      "Проекты законов, за исключением проектов кодексов, согласовываются государственными органами в течение 5 (пять) рабочих дней (Министерством юстиции в течение 7 (семь) рабочих дней).";</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491" w:id="380"/>
    <w:p>
      <w:pPr>
        <w:spacing w:after="0"/>
        <w:ind w:left="0"/>
        <w:jc w:val="both"/>
      </w:pPr>
      <w:r>
        <w:rPr>
          <w:rFonts w:ascii="Times New Roman"/>
          <w:b w:val="false"/>
          <w:i w:val="false"/>
          <w:color w:val="000000"/>
          <w:sz w:val="28"/>
        </w:rPr>
        <w:t>
      "61. На проекты законов, разрабатываемые в упрощенном порядке, не распространяются требования по разработке консультативного документа.</w:t>
      </w:r>
    </w:p>
    <w:bookmarkEnd w:id="380"/>
    <w:bookmarkStart w:name="z492" w:id="381"/>
    <w:p>
      <w:pPr>
        <w:spacing w:after="0"/>
        <w:ind w:left="0"/>
        <w:jc w:val="both"/>
      </w:pPr>
      <w:r>
        <w:rPr>
          <w:rFonts w:ascii="Times New Roman"/>
          <w:b w:val="false"/>
          <w:i w:val="false"/>
          <w:color w:val="000000"/>
          <w:sz w:val="28"/>
        </w:rPr>
        <w:t>
      Упрощенный порядок подготовки проектов законов применяется в отношении норм законов, признанных не соответствующими Конституции Республики Казахстан и (или) соответствующими Конституции Республики Казахстан в истолковании Конституционного Суда Республики Казахстан.";</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62 изложить в следующей редакции:</w:t>
      </w:r>
    </w:p>
    <w:bookmarkStart w:name="z494" w:id="382"/>
    <w:p>
      <w:pPr>
        <w:spacing w:after="0"/>
        <w:ind w:left="0"/>
        <w:jc w:val="both"/>
      </w:pPr>
      <w:r>
        <w:rPr>
          <w:rFonts w:ascii="Times New Roman"/>
          <w:b w:val="false"/>
          <w:i w:val="false"/>
          <w:color w:val="000000"/>
          <w:sz w:val="28"/>
        </w:rPr>
        <w:t>
      "6) внесение проекта закона в Курултай;</w:t>
      </w:r>
    </w:p>
    <w:bookmarkEnd w:id="382"/>
    <w:bookmarkStart w:name="z495" w:id="383"/>
    <w:p>
      <w:pPr>
        <w:spacing w:after="0"/>
        <w:ind w:left="0"/>
        <w:jc w:val="both"/>
      </w:pPr>
      <w:r>
        <w:rPr>
          <w:rFonts w:ascii="Times New Roman"/>
          <w:b w:val="false"/>
          <w:i w:val="false"/>
          <w:color w:val="000000"/>
          <w:sz w:val="28"/>
        </w:rPr>
        <w:t>
      7) представление и сопровождение проектов законов при их рассмотрении в Курултае.";</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497" w:id="384"/>
    <w:p>
      <w:pPr>
        <w:spacing w:after="0"/>
        <w:ind w:left="0"/>
        <w:jc w:val="both"/>
      </w:pPr>
      <w:r>
        <w:rPr>
          <w:rFonts w:ascii="Times New Roman"/>
          <w:b w:val="false"/>
          <w:i w:val="false"/>
          <w:color w:val="000000"/>
          <w:sz w:val="28"/>
        </w:rPr>
        <w:t>
      "63. Проект закона, разрабатываемый в упрощенном порядке в отношении норм законов, признанных не соответствующими Конституции Республики Казахстан и (или) соответствующими Конституции Республики Казахстан в истолковании Конституционного Суда Республики Казахстан, должен содержать только нормы, направленные на реализацию решения Конституционного Суда.";</w:t>
      </w:r>
    </w:p>
    <w:bookmarkEnd w:id="384"/>
    <w:bookmarkStart w:name="z498" w:id="3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p>
    <w:bookmarkEnd w:id="385"/>
    <w:bookmarkStart w:name="z499" w:id="386"/>
    <w:p>
      <w:pPr>
        <w:spacing w:after="0"/>
        <w:ind w:left="0"/>
        <w:jc w:val="both"/>
      </w:pPr>
      <w:r>
        <w:rPr>
          <w:rFonts w:ascii="Times New Roman"/>
          <w:b w:val="false"/>
          <w:i w:val="false"/>
          <w:color w:val="000000"/>
          <w:sz w:val="28"/>
        </w:rPr>
        <w:t>
      "64. Не позднее семи рабочих дней после принятия закона Курултаем органом-разработчиком утверждается программа информационного сопровождения и разъяснения принятого закона, которая в обязательном порядке согласовывается с Министерством юстиции и уполномоченным органом в области СМИ.";</w:t>
      </w:r>
    </w:p>
    <w:bookmarkEnd w:id="386"/>
    <w:bookmarkStart w:name="z500" w:id="3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387"/>
    <w:bookmarkStart w:name="z501" w:id="388"/>
    <w:p>
      <w:pPr>
        <w:spacing w:after="0"/>
        <w:ind w:left="0"/>
        <w:jc w:val="both"/>
      </w:pPr>
      <w:r>
        <w:rPr>
          <w:rFonts w:ascii="Times New Roman"/>
          <w:b w:val="false"/>
          <w:i w:val="false"/>
          <w:color w:val="000000"/>
          <w:sz w:val="28"/>
        </w:rPr>
        <w:t>
      пункт 11 изложить в следующей редакции:</w:t>
      </w:r>
    </w:p>
    <w:bookmarkEnd w:id="388"/>
    <w:bookmarkStart w:name="z502" w:id="389"/>
    <w:p>
      <w:pPr>
        <w:spacing w:after="0"/>
        <w:ind w:left="0"/>
        <w:jc w:val="both"/>
      </w:pPr>
      <w:r>
        <w:rPr>
          <w:rFonts w:ascii="Times New Roman"/>
          <w:b w:val="false"/>
          <w:i w:val="false"/>
          <w:color w:val="000000"/>
          <w:sz w:val="28"/>
        </w:rPr>
        <w:t>
      "11. Структура и содержание проекта закона (в случае принятия решения о необходимости разработки закона)</w:t>
      </w:r>
    </w:p>
    <w:bookmarkEnd w:id="389"/>
    <w:bookmarkStart w:name="z503" w:id="390"/>
    <w:p>
      <w:pPr>
        <w:spacing w:after="0"/>
        <w:ind w:left="0"/>
        <w:jc w:val="both"/>
      </w:pPr>
      <w:r>
        <w:rPr>
          <w:rFonts w:ascii="Times New Roman"/>
          <w:b w:val="false"/>
          <w:i w:val="false"/>
          <w:color w:val="000000"/>
          <w:sz w:val="28"/>
        </w:rPr>
        <w:t>
      (текст)";</w:t>
      </w:r>
    </w:p>
    <w:bookmarkEnd w:id="390"/>
    <w:bookmarkStart w:name="z504" w:id="3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указанным Правилам:</w:t>
      </w:r>
    </w:p>
    <w:bookmarkEnd w:id="391"/>
    <w:bookmarkStart w:name="z505" w:id="392"/>
    <w:p>
      <w:pPr>
        <w:spacing w:after="0"/>
        <w:ind w:left="0"/>
        <w:jc w:val="both"/>
      </w:pPr>
      <w:r>
        <w:rPr>
          <w:rFonts w:ascii="Times New Roman"/>
          <w:b w:val="false"/>
          <w:i w:val="false"/>
          <w:color w:val="000000"/>
          <w:sz w:val="28"/>
        </w:rPr>
        <w:t>
      заголовок изложить в следующей редакции:</w:t>
      </w:r>
    </w:p>
    <w:bookmarkEnd w:id="392"/>
    <w:bookmarkStart w:name="z506" w:id="393"/>
    <w:p>
      <w:pPr>
        <w:spacing w:after="0"/>
        <w:ind w:left="0"/>
        <w:jc w:val="both"/>
      </w:pPr>
      <w:r>
        <w:rPr>
          <w:rFonts w:ascii="Times New Roman"/>
          <w:b w:val="false"/>
          <w:i w:val="false"/>
          <w:color w:val="000000"/>
          <w:sz w:val="28"/>
        </w:rPr>
        <w:t>
      "Сравнительная таблица к проекту Закона о внесении изменений и дополнений в некоторые законы".</w:t>
      </w:r>
    </w:p>
    <w:bookmarkEnd w:id="393"/>
    <w:bookmarkStart w:name="z507" w:id="394"/>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394"/>
    <w:bookmarkStart w:name="z508" w:id="3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Системе</w:t>
      </w:r>
      <w:r>
        <w:rPr>
          <w:rFonts w:ascii="Times New Roman"/>
          <w:b w:val="false"/>
          <w:i w:val="false"/>
          <w:color w:val="000000"/>
          <w:sz w:val="28"/>
        </w:rPr>
        <w:t xml:space="preserve"> государственного планирования в Республике Казахстан, утвержденной указанным постановлением:</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10" w:id="396"/>
    <w:p>
      <w:pPr>
        <w:spacing w:after="0"/>
        <w:ind w:left="0"/>
        <w:jc w:val="both"/>
      </w:pPr>
      <w:r>
        <w:rPr>
          <w:rFonts w:ascii="Times New Roman"/>
          <w:b w:val="false"/>
          <w:i w:val="false"/>
          <w:color w:val="000000"/>
          <w:sz w:val="28"/>
        </w:rPr>
        <w:t>
      "3. К документам Системы государственного планирования относятся Национальный план развития Республики Казахстан (далее – Национальный план развития), Стратегия национальной безопасности Республики Казахстан (далее – Стратегия национальной безопасности) и планы развития государственных органов, планы развития столицы и области, города республиканского значения, района (города областного значения), планы развития национальных управляющих холдингов, национальных холдингов и национальных компаний (далее – национальные компании).";</w:t>
      </w:r>
    </w:p>
    <w:bookmarkEnd w:id="396"/>
    <w:bookmarkStart w:name="z511" w:id="39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397"/>
    <w:bookmarkStart w:name="z512" w:id="398"/>
    <w:p>
      <w:pPr>
        <w:spacing w:after="0"/>
        <w:ind w:left="0"/>
        <w:jc w:val="both"/>
      </w:pPr>
      <w:r>
        <w:rPr>
          <w:rFonts w:ascii="Times New Roman"/>
          <w:b w:val="false"/>
          <w:i w:val="false"/>
          <w:color w:val="000000"/>
          <w:sz w:val="28"/>
        </w:rPr>
        <w:t>
      "14. Методология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столицы, областей, городов республиканского значения, районов (городов областного значения), включая определение и содержание соответствующей отчетности, сроки представления отчетной информации, утверждается уполномоченным органом по государственному планированию по согласованию с уполномоченным органом по стратегическому планированию.";</w:t>
      </w:r>
    </w:p>
    <w:bookmarkEnd w:id="398"/>
    <w:bookmarkStart w:name="z513" w:id="39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399"/>
    <w:bookmarkStart w:name="z514" w:id="400"/>
    <w:p>
      <w:pPr>
        <w:spacing w:after="0"/>
        <w:ind w:left="0"/>
        <w:jc w:val="both"/>
      </w:pPr>
      <w:r>
        <w:rPr>
          <w:rFonts w:ascii="Times New Roman"/>
          <w:b w:val="false"/>
          <w:i w:val="false"/>
          <w:color w:val="000000"/>
          <w:sz w:val="28"/>
        </w:rPr>
        <w:t>
      "36. Реализация Национального плана развития обеспечивается посредством реализации планов развития государственных органов, планов развития столицы, областей, городов республиканского значения, планов развития национальных компаний, предусматривающих декомпозированные ключевые национальные индикаторы.";</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516" w:id="401"/>
    <w:p>
      <w:pPr>
        <w:spacing w:after="0"/>
        <w:ind w:left="0"/>
        <w:jc w:val="both"/>
      </w:pPr>
      <w:r>
        <w:rPr>
          <w:rFonts w:ascii="Times New Roman"/>
          <w:b w:val="false"/>
          <w:i w:val="false"/>
          <w:color w:val="000000"/>
          <w:sz w:val="28"/>
        </w:rPr>
        <w:t>
      "41. Уполномоченный орган по государственному планированию на основании отчетов о реализации планов развития государственных органов, столицы, областей, городов республиканского значения, национальных компаний формирует проект отчета о реализации Национального плана развития с представлением его в Правительство.";</w:t>
      </w:r>
    </w:p>
    <w:bookmarkEnd w:id="401"/>
    <w:bookmarkStart w:name="z517" w:id="40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p>
    <w:bookmarkEnd w:id="402"/>
    <w:bookmarkStart w:name="z518" w:id="403"/>
    <w:p>
      <w:pPr>
        <w:spacing w:after="0"/>
        <w:ind w:left="0"/>
        <w:jc w:val="both"/>
      </w:pPr>
      <w:r>
        <w:rPr>
          <w:rFonts w:ascii="Times New Roman"/>
          <w:b w:val="false"/>
          <w:i w:val="false"/>
          <w:color w:val="000000"/>
          <w:sz w:val="28"/>
        </w:rPr>
        <w:t>
      "58. Верховный Суд Республики Казахстан, Конституционный Суд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Аппарат Правительства Республики Казахстан, Управление материально-технического обеспечения, Национальный центр по правам человека Республики Казахстан, Высшая аудиторская палата Республики Казахстан,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Агентство по стратегическому планированию и реформам Республики Казахстан, Агентство Республики Казахстан по финансовому мониторингу, Агентство Республики Казахстан по делам государственной службы, Агентство по защите и развитию конкуренции Республики Казахстан, ревизионные комиссии столицы, областей, городов республиканского значения, аппараты маслихатов, финансируемые из местного бюджета, планы развития государственных органов не разрабатывают.";</w:t>
      </w:r>
    </w:p>
    <w:bookmarkEnd w:id="403"/>
    <w:bookmarkStart w:name="z519" w:id="40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404"/>
    <w:bookmarkStart w:name="z520" w:id="405"/>
    <w:p>
      <w:pPr>
        <w:spacing w:after="0"/>
        <w:ind w:left="0"/>
        <w:jc w:val="both"/>
      </w:pPr>
      <w:r>
        <w:rPr>
          <w:rFonts w:ascii="Times New Roman"/>
          <w:b w:val="false"/>
          <w:i w:val="false"/>
          <w:color w:val="000000"/>
          <w:sz w:val="28"/>
        </w:rPr>
        <w:t>
      "Глава 7. План развития столицы, области, города республиканского значения, района (города областного значения)";</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Start w:name="z522" w:id="406"/>
    <w:p>
      <w:pPr>
        <w:spacing w:after="0"/>
        <w:ind w:left="0"/>
        <w:jc w:val="both"/>
      </w:pPr>
      <w:r>
        <w:rPr>
          <w:rFonts w:ascii="Times New Roman"/>
          <w:b w:val="false"/>
          <w:i w:val="false"/>
          <w:color w:val="000000"/>
          <w:sz w:val="28"/>
        </w:rPr>
        <w:t>
      "66. План развития столицы, области, города республиканского значения определяет развитие соответствующей территории с учетом ее специфики и потенциала развития региона в соответствии с вышестоящими документами Системы государственного планирования.</w:t>
      </w:r>
    </w:p>
    <w:bookmarkEnd w:id="406"/>
    <w:bookmarkStart w:name="z523" w:id="407"/>
    <w:p>
      <w:pPr>
        <w:spacing w:after="0"/>
        <w:ind w:left="0"/>
        <w:jc w:val="both"/>
      </w:pPr>
      <w:r>
        <w:rPr>
          <w:rFonts w:ascii="Times New Roman"/>
          <w:b w:val="false"/>
          <w:i w:val="false"/>
          <w:color w:val="000000"/>
          <w:sz w:val="28"/>
        </w:rPr>
        <w:t>
      67. План развития столицы, области, города республиканского значения разрабатывается местным исполнительным органом столицы, области, города республиканского значения с обязательным применением минимальных стандартов, системы региональных стандартов для населенных пунктов каждые три года на пятилетний период по согласованию с уполномоченным органом по региональной политике, заинтересованными государственными органами и утверждается решением местного представительного органа столицы, области, города республиканского значения.</w:t>
      </w:r>
    </w:p>
    <w:bookmarkEnd w:id="407"/>
    <w:bookmarkStart w:name="z524" w:id="408"/>
    <w:p>
      <w:pPr>
        <w:spacing w:after="0"/>
        <w:ind w:left="0"/>
        <w:jc w:val="both"/>
      </w:pPr>
      <w:r>
        <w:rPr>
          <w:rFonts w:ascii="Times New Roman"/>
          <w:b w:val="false"/>
          <w:i w:val="false"/>
          <w:color w:val="000000"/>
          <w:sz w:val="28"/>
        </w:rPr>
        <w:t>
      68. Целевые индикаторы плана развития столицы, области, города республиканского значения обеспечивают достижение декомпозированных ключевых национальных индикаторов и целевых индикаторов вышестоящих документов Системы государственного планирования.";</w:t>
      </w:r>
    </w:p>
    <w:bookmarkEnd w:id="408"/>
    <w:bookmarkStart w:name="z525" w:id="40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p>
    <w:bookmarkEnd w:id="409"/>
    <w:bookmarkStart w:name="z526" w:id="410"/>
    <w:p>
      <w:pPr>
        <w:spacing w:after="0"/>
        <w:ind w:left="0"/>
        <w:jc w:val="both"/>
      </w:pPr>
      <w:r>
        <w:rPr>
          <w:rFonts w:ascii="Times New Roman"/>
          <w:b w:val="false"/>
          <w:i w:val="false"/>
          <w:color w:val="000000"/>
          <w:sz w:val="28"/>
        </w:rPr>
        <w:t>
      "В случае включения по инициативе местного исполнительного органа в план развития столицы, области, города республиканского значения, района (города областного значения) целевых индикаторов, по которым не формируется официальная статистическая информация и (или) отсутствуют утвержденные центральными и отраслевыми государственными органами методики расчетов, местным исполнительным органом разрабатываются и утверждаются методики расчетов по согласованию с уполномоченным органом по государственному планированию столицы, области, города республиканского значения.";</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528" w:id="411"/>
    <w:p>
      <w:pPr>
        <w:spacing w:after="0"/>
        <w:ind w:left="0"/>
        <w:jc w:val="both"/>
      </w:pPr>
      <w:r>
        <w:rPr>
          <w:rFonts w:ascii="Times New Roman"/>
          <w:b w:val="false"/>
          <w:i w:val="false"/>
          <w:color w:val="000000"/>
          <w:sz w:val="28"/>
        </w:rPr>
        <w:t>
      "72. К планам развития столицы, областей, городов республиканского значения, районов (городов областного значения) прилагаются инвестиционные планы, разработанные с учетом требований бюджетного законодательства и в соответствии с порядком и по форме, определенной уполномоченным органом по государственному планированию.";</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Start w:name="z530" w:id="412"/>
    <w:p>
      <w:pPr>
        <w:spacing w:after="0"/>
        <w:ind w:left="0"/>
        <w:jc w:val="both"/>
      </w:pPr>
      <w:r>
        <w:rPr>
          <w:rFonts w:ascii="Times New Roman"/>
          <w:b w:val="false"/>
          <w:i w:val="false"/>
          <w:color w:val="000000"/>
          <w:sz w:val="28"/>
        </w:rPr>
        <w:t>
      "74. Реализация плана развития столицы, области, города республиканского значения, района (города областного значения) осуществляется посредством исполнения инвестиционного плана.</w:t>
      </w:r>
    </w:p>
    <w:bookmarkEnd w:id="412"/>
    <w:bookmarkStart w:name="z531" w:id="413"/>
    <w:p>
      <w:pPr>
        <w:spacing w:after="0"/>
        <w:ind w:left="0"/>
        <w:jc w:val="both"/>
      </w:pPr>
      <w:r>
        <w:rPr>
          <w:rFonts w:ascii="Times New Roman"/>
          <w:b w:val="false"/>
          <w:i w:val="false"/>
          <w:color w:val="000000"/>
          <w:sz w:val="28"/>
        </w:rPr>
        <w:t>
      75. Мониторинг плана развития столицы, области, города республиканского значения, района (города областного значения) проводится соответственно местным уполномоченным органом по государственному планированию столицы, области, города республиканского значения, района (города областного значения) совместно с государственными органами-соисполнителями соответствующей территории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плане развития столицы, области, города республиканского значения, района (города областного значения), и с учетом итогов их общественного мониторинга.</w:t>
      </w:r>
    </w:p>
    <w:bookmarkEnd w:id="413"/>
    <w:bookmarkStart w:name="z532" w:id="414"/>
    <w:p>
      <w:pPr>
        <w:spacing w:after="0"/>
        <w:ind w:left="0"/>
        <w:jc w:val="both"/>
      </w:pPr>
      <w:r>
        <w:rPr>
          <w:rFonts w:ascii="Times New Roman"/>
          <w:b w:val="false"/>
          <w:i w:val="false"/>
          <w:color w:val="000000"/>
          <w:sz w:val="28"/>
        </w:rPr>
        <w:t>
      76. План развития столицы, области, города республиканского значения, района (города областного значения) и отчет о его реализации подлежат публикации в установленном законодательством порядке.</w:t>
      </w:r>
    </w:p>
    <w:bookmarkEnd w:id="414"/>
    <w:bookmarkStart w:name="z533" w:id="415"/>
    <w:p>
      <w:pPr>
        <w:spacing w:after="0"/>
        <w:ind w:left="0"/>
        <w:jc w:val="both"/>
      </w:pPr>
      <w:r>
        <w:rPr>
          <w:rFonts w:ascii="Times New Roman"/>
          <w:b w:val="false"/>
          <w:i w:val="false"/>
          <w:color w:val="000000"/>
          <w:sz w:val="28"/>
        </w:rPr>
        <w:t>
      77. Ответственность за достоверность и полноту содержания плана развития столицы, области, города республиканского значения, района (города областного значения) и отчета о его реализации, размещенного на интернет-ресурсе местного исполнительного органа и уполномоченного органа по государственному планированию, возлагается на местный исполнительный орган столицы, области, города республиканского значения, района (города областного значения) – разработчика плана развития столицы, области, города республиканского значения, района (города областного значения).</w:t>
      </w:r>
    </w:p>
    <w:bookmarkEnd w:id="415"/>
    <w:bookmarkStart w:name="z534" w:id="416"/>
    <w:p>
      <w:pPr>
        <w:spacing w:after="0"/>
        <w:ind w:left="0"/>
        <w:jc w:val="both"/>
      </w:pPr>
      <w:r>
        <w:rPr>
          <w:rFonts w:ascii="Times New Roman"/>
          <w:b w:val="false"/>
          <w:i w:val="false"/>
          <w:color w:val="000000"/>
          <w:sz w:val="28"/>
        </w:rPr>
        <w:t>
      78. Внесение изменений и дополнений в план развития столицы, области, города республиканского значения, района (города областного значения) допускается в случаях:</w:t>
      </w:r>
    </w:p>
    <w:bookmarkEnd w:id="416"/>
    <w:bookmarkStart w:name="z535" w:id="417"/>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внесении в них изменений и дополнений;</w:t>
      </w:r>
    </w:p>
    <w:bookmarkEnd w:id="417"/>
    <w:bookmarkStart w:name="z536" w:id="418"/>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418"/>
    <w:bookmarkStart w:name="z537" w:id="419"/>
    <w:p>
      <w:pPr>
        <w:spacing w:after="0"/>
        <w:ind w:left="0"/>
        <w:jc w:val="both"/>
      </w:pPr>
      <w:r>
        <w:rPr>
          <w:rFonts w:ascii="Times New Roman"/>
          <w:b w:val="false"/>
          <w:i w:val="false"/>
          <w:color w:val="000000"/>
          <w:sz w:val="28"/>
        </w:rPr>
        <w:t>
      3) изменения функций, структуры государственного органа или административно-территориального устройства;</w:t>
      </w:r>
    </w:p>
    <w:bookmarkEnd w:id="419"/>
    <w:bookmarkStart w:name="z538" w:id="420"/>
    <w:p>
      <w:pPr>
        <w:spacing w:after="0"/>
        <w:ind w:left="0"/>
        <w:jc w:val="both"/>
      </w:pPr>
      <w:r>
        <w:rPr>
          <w:rFonts w:ascii="Times New Roman"/>
          <w:b w:val="false"/>
          <w:i w:val="false"/>
          <w:color w:val="000000"/>
          <w:sz w:val="28"/>
        </w:rPr>
        <w:t>
      4) необходимости реализации поручений Президента и (или) Правительства;</w:t>
      </w:r>
    </w:p>
    <w:bookmarkEnd w:id="420"/>
    <w:bookmarkStart w:name="z539" w:id="421"/>
    <w:p>
      <w:pPr>
        <w:spacing w:after="0"/>
        <w:ind w:left="0"/>
        <w:jc w:val="both"/>
      </w:pPr>
      <w:r>
        <w:rPr>
          <w:rFonts w:ascii="Times New Roman"/>
          <w:b w:val="false"/>
          <w:i w:val="false"/>
          <w:color w:val="000000"/>
          <w:sz w:val="28"/>
        </w:rPr>
        <w:t>
      5) наличия положительного решения акима области по согласованию с уполномоченным органом по государственному планированию и отраслевыми государственными органами области в части, касающейся плана развития района (города областного значения).";</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541" w:id="422"/>
    <w:p>
      <w:pPr>
        <w:spacing w:after="0"/>
        <w:ind w:left="0"/>
        <w:jc w:val="both"/>
      </w:pPr>
      <w:r>
        <w:rPr>
          <w:rFonts w:ascii="Times New Roman"/>
          <w:b w:val="false"/>
          <w:i w:val="false"/>
          <w:color w:val="000000"/>
          <w:sz w:val="28"/>
        </w:rPr>
        <w:t xml:space="preserve">
      "94. Цели и задачи концепции развития сфер/отраслей, национальных проектов и комплексных планов социально-экономического развития регионов, планы по вопросам регионального развития, принятые до введения в действие </w:t>
      </w:r>
      <w:r>
        <w:rPr>
          <w:rFonts w:ascii="Times New Roman"/>
          <w:b w:val="false"/>
          <w:i w:val="false"/>
          <w:color w:val="000000"/>
          <w:sz w:val="28"/>
        </w:rPr>
        <w:t>Системы</w:t>
      </w:r>
      <w:r>
        <w:rPr>
          <w:rFonts w:ascii="Times New Roman"/>
          <w:b w:val="false"/>
          <w:i w:val="false"/>
          <w:color w:val="000000"/>
          <w:sz w:val="28"/>
        </w:rPr>
        <w:t xml:space="preserve"> государственного планирования, утвержденной постановлением Правительства Республики Казахстан от 29 апреля 2024 года № 350, подлежат интеграции в планы развития государственных органов, столицы, областей, городов республиканского значения, района (города областного значения).".</w:t>
      </w:r>
    </w:p>
    <w:bookmarkEnd w:id="422"/>
    <w:bookmarkStart w:name="z542" w:id="423"/>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423"/>
    <w:bookmarkStart w:name="z543" w:id="4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расходов на служебные командировки за счет бюджетных средств, в том числе в иностранные государства, утвержденных указанным постановлением:</w:t>
      </w:r>
    </w:p>
    <w:bookmarkEnd w:id="424"/>
    <w:bookmarkStart w:name="z544"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25"/>
    <w:bookmarkStart w:name="z545" w:id="42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426"/>
    <w:bookmarkStart w:name="z546" w:id="427"/>
    <w:p>
      <w:pPr>
        <w:spacing w:after="0"/>
        <w:ind w:left="0"/>
        <w:jc w:val="both"/>
      </w:pPr>
      <w:r>
        <w:rPr>
          <w:rFonts w:ascii="Times New Roman"/>
          <w:b w:val="false"/>
          <w:i w:val="false"/>
          <w:color w:val="000000"/>
          <w:sz w:val="28"/>
        </w:rPr>
        <w:t>
      "для Вице-Президента Республики Казахстан, руководителей и заместителей руководителей государственных учреждений, руководителей аппаратов центральных государственных органов, судей Конституционного Суда Республики Казахстан, Председателя Қазақстан Халық Кеңесі, помощников Президента Республики Казахстан, Начальника Канцелярии Президента Республики Казахстан, а также депутатов Курултая и судей Верховного Суда Республики Казахстан норма возмещения расходов по найму жилого помещения в сутки не должна превышать десятикратного размера месячного расчетного показателя в городах Астане, Aлматы, Шымкенте, Aтырау, Aктау и Байконыре, семикратного размера месячного расчетного показателя – в областных центрах и городах областного значения и пятикратного размера месячного расчетного показателя – в районных центрах, городах районного значения и поселке Боровое Бурабайского района Aкмолинской области;";</w:t>
      </w:r>
    </w:p>
    <w:bookmarkEnd w:id="427"/>
    <w:bookmarkStart w:name="z547" w:id="428"/>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428"/>
    <w:bookmarkStart w:name="z548" w:id="429"/>
    <w:p>
      <w:pPr>
        <w:spacing w:after="0"/>
        <w:ind w:left="0"/>
        <w:jc w:val="both"/>
      </w:pPr>
      <w:r>
        <w:rPr>
          <w:rFonts w:ascii="Times New Roman"/>
          <w:b w:val="false"/>
          <w:i w:val="false"/>
          <w:color w:val="000000"/>
          <w:sz w:val="28"/>
        </w:rPr>
        <w:t>
      "воздушным транспортом по стоимости авиабилета класса "Бизнес" – Вице-Президенту Республики Казахстан, Председателю Курултая Республики Казахстан, заместителям Председателя Курултая Республики Казахстан, Председателю Верховного Суда Республики Казахстан, Первому заместителю Премьер-Министра Республики Казахстан, заместителям Премьер-Министра Республики Казахстан, Председателю Қазақстан Халық Кеңесі, Руководителю Aдминистрации Президента Республики Казахстан, помощникам Президента Республики Казахстан, Секретарю Совета Безопасности Республики Казахстан, Начальнику Канцелярии Президента Республики Казахстан и лицам, приравненным к ним в соответствии с законодательством Республики Казахстан;";</w:t>
      </w:r>
    </w:p>
    <w:bookmarkEnd w:id="429"/>
    <w:bookmarkStart w:name="z549" w:id="4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551" w:id="431"/>
    <w:p>
      <w:pPr>
        <w:spacing w:after="0"/>
        <w:ind w:left="0"/>
        <w:jc w:val="both"/>
      </w:pPr>
      <w:r>
        <w:rPr>
          <w:rFonts w:ascii="Times New Roman"/>
          <w:b w:val="false"/>
          <w:i w:val="false"/>
          <w:color w:val="000000"/>
          <w:sz w:val="28"/>
        </w:rPr>
        <w:t>
      "1) при выезде за границу Президента Республики Казахстан, Премьер-Министра Республики Казахстан, Вице-Президента Республики Казахстан, Председателя Курултая Республики Казахстан, Председателя Қазақстан Халық Кеңесі, а также лиц, их сопровождающих (супруги Президента Республики Казахстан, Вице-Президента Республики Казахстан, Премьер-Министра Республики Казахстан, Председателя Курултая Республики Казахстан, Председателя Қазақстан Халық Кеңесі, сотрудников Службы государственной охраны Республики Казахстан (при сопровождении охраняемого лица) транспортные расходы в иностранной валюте возмещаются в размере стоимости авиабилета по 1 классу;</w:t>
      </w:r>
    </w:p>
    <w:bookmarkEnd w:id="431"/>
    <w:bookmarkStart w:name="z552" w:id="432"/>
    <w:p>
      <w:pPr>
        <w:spacing w:after="0"/>
        <w:ind w:left="0"/>
        <w:jc w:val="both"/>
      </w:pPr>
      <w:r>
        <w:rPr>
          <w:rFonts w:ascii="Times New Roman"/>
          <w:b w:val="false"/>
          <w:i w:val="false"/>
          <w:color w:val="000000"/>
          <w:sz w:val="28"/>
        </w:rPr>
        <w:t>
      2) при выезде за границу по служебным делам Руководителя Aдминистрации Президента Республики Казахстан, Председателя Конституционного Суда Республики Казахстан, Председателя Высшего Судебного Совета Республики Казахстан, Председателя Верховного Суда Республики Казахстан, Председателя Центральной избирательной комиссии Республики Казахстан, заместителей Премьер-Министра Республики Казахстан, заместителя Председателя Конституционного Суда Республики Казахстан, Секретаря Совета Безопасности, начальника Канцелярии Президента Республики Казахстан, чрезвычайных и полномочных послов Республики Казахстан за рубежом, Генерального Прокурора Республики Казахстан, Председателя Комитета национальной безопасности Республики Казахстан, заместителей Председателя Курултая Республики Казахстан, Управляющего делами Президента Республики Казахстан, помощников Президента Республики Казахстан, советников Президента Республики Казахстан, заместителя Секретаря Совета Безопасности, руководителей центральных государственных органов, непосредственно подчиненных и подотчетных Президенту Республики Казахстан, руководителей центральных исполнительных органов, акимов столицы, областей, городов республиканского значения, председателей постоянных комитетов Курултая Республики Казахстан, Руководителя Аппарата Правительства Республики Казахстан, Уполномоченного по правам человека в Республике Казахстан, руководителей структурных подразделений Aдминистрации Президента Республики Казахстан, заместителей Руководителя Аппарата Правительства Республики Казахстан,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руководителей аппаратов центральных государственных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Постоянного представителя Республики Казахстан при международной организации, Полномочного представителя Республики Казахстан при международной организации, членов Высшей аудиторской палаты Республики Казахстан транспортные расходы в иностранной валюте возмещаются в размере стоимости авиабилета по классу "Бизнес";";</w:t>
      </w:r>
    </w:p>
    <w:bookmarkEnd w:id="432"/>
    <w:bookmarkStart w:name="z553" w:id="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433"/>
    <w:bookmarkStart w:name="z554" w:id="434"/>
    <w:p>
      <w:pPr>
        <w:spacing w:after="0"/>
        <w:ind w:left="0"/>
        <w:jc w:val="both"/>
      </w:pPr>
      <w:r>
        <w:rPr>
          <w:rFonts w:ascii="Times New Roman"/>
          <w:b w:val="false"/>
          <w:i w:val="false"/>
          <w:color w:val="000000"/>
          <w:sz w:val="28"/>
        </w:rPr>
        <w:t>
      абзац четвертый изложить в следующей редакции:</w:t>
      </w:r>
    </w:p>
    <w:bookmarkEnd w:id="434"/>
    <w:bookmarkStart w:name="z555" w:id="435"/>
    <w:p>
      <w:pPr>
        <w:spacing w:after="0"/>
        <w:ind w:left="0"/>
        <w:jc w:val="both"/>
      </w:pPr>
      <w:r>
        <w:rPr>
          <w:rFonts w:ascii="Times New Roman"/>
          <w:b w:val="false"/>
          <w:i w:val="false"/>
          <w:color w:val="000000"/>
          <w:sz w:val="28"/>
        </w:rPr>
        <w:t>
      "для депутатов Курултая Республики Казахстан, судей Конституционного Суда Республики Казахстан, руководителей структурных подразделений Aдминистрации Президента Республики Казахстан, первых заместителей, заместителей руководителей центральных государственных органов Республики Казахстан, руководителей аппаратов центральных государственных органов, заместителей акимов столицы, областей, городов республиканского значения,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членов Высшей аудиторской палаты Республики Казахстан – по стоимости одноместного гостиничного номера по классификации полулюкс;";</w:t>
      </w:r>
    </w:p>
    <w:bookmarkEnd w:id="435"/>
    <w:bookmarkStart w:name="z556" w:id="436"/>
    <w:p>
      <w:pPr>
        <w:spacing w:after="0"/>
        <w:ind w:left="0"/>
        <w:jc w:val="both"/>
      </w:pPr>
      <w:r>
        <w:rPr>
          <w:rFonts w:ascii="Times New Roman"/>
          <w:b w:val="false"/>
          <w:i w:val="false"/>
          <w:color w:val="000000"/>
          <w:sz w:val="28"/>
        </w:rPr>
        <w:t>
      абзац шестой изложить в следующей редакции:</w:t>
      </w:r>
    </w:p>
    <w:bookmarkEnd w:id="436"/>
    <w:bookmarkStart w:name="z557" w:id="437"/>
    <w:p>
      <w:pPr>
        <w:spacing w:after="0"/>
        <w:ind w:left="0"/>
        <w:jc w:val="both"/>
      </w:pPr>
      <w:r>
        <w:rPr>
          <w:rFonts w:ascii="Times New Roman"/>
          <w:b w:val="false"/>
          <w:i w:val="false"/>
          <w:color w:val="000000"/>
          <w:sz w:val="28"/>
        </w:rPr>
        <w:t>
      "для лиц, сопровождающих Президента Республики Казахстан, Вице-Президента Республики Казахстан, Премьер-Министра Республики Казахстан, Председателя Курултая Республики Казахстан, Председателя Қазақстан Халық Кеңесі, – по фактическим затратам, в том числе расходы по бронированию;";</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изложить в следующей редакции:</w:t>
      </w:r>
    </w:p>
    <w:bookmarkStart w:name="z559" w:id="438"/>
    <w:p>
      <w:pPr>
        <w:spacing w:after="0"/>
        <w:ind w:left="0"/>
        <w:jc w:val="both"/>
      </w:pPr>
      <w:r>
        <w:rPr>
          <w:rFonts w:ascii="Times New Roman"/>
          <w:b w:val="false"/>
          <w:i w:val="false"/>
          <w:color w:val="000000"/>
          <w:sz w:val="28"/>
        </w:rPr>
        <w:t>
      "7-1) для расчета валюты применяется курс, установленный Национальным Банком Республики Казахстан на дату перечисления, в теңге.".</w:t>
      </w:r>
    </w:p>
    <w:bookmarkEnd w:id="438"/>
    <w:bookmarkStart w:name="z560" w:id="439"/>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февраля 2019 года № 49 "О некоторых вопросах возмещения затрат сотрудников специальных государственных органов Республики Казахстан и членов их семей":</w:t>
      </w:r>
    </w:p>
    <w:bookmarkEnd w:id="439"/>
    <w:bookmarkStart w:name="z561" w:id="4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затрат сотрудников специальных государственных органов (кроме курсантов, слушателей) за перевозку собственного имущества при перемещении по службе и увольнении со службы, утвержденных указанным постановлением:</w:t>
      </w:r>
    </w:p>
    <w:bookmarkEnd w:id="440"/>
    <w:bookmarkStart w:name="z562" w:id="441"/>
    <w:p>
      <w:pPr>
        <w:spacing w:after="0"/>
        <w:ind w:left="0"/>
        <w:jc w:val="both"/>
      </w:pPr>
      <w:r>
        <w:rPr>
          <w:rFonts w:ascii="Times New Roman"/>
          <w:b w:val="false"/>
          <w:i w:val="false"/>
          <w:color w:val="000000"/>
          <w:sz w:val="28"/>
        </w:rPr>
        <w:t>
      часть третью пункта 6-1 изложить в следующей редакции:</w:t>
      </w:r>
    </w:p>
    <w:bookmarkEnd w:id="441"/>
    <w:bookmarkStart w:name="z563" w:id="442"/>
    <w:p>
      <w:pPr>
        <w:spacing w:after="0"/>
        <w:ind w:left="0"/>
        <w:jc w:val="both"/>
      </w:pPr>
      <w:r>
        <w:rPr>
          <w:rFonts w:ascii="Times New Roman"/>
          <w:b w:val="false"/>
          <w:i w:val="false"/>
          <w:color w:val="000000"/>
          <w:sz w:val="28"/>
        </w:rPr>
        <w:t>
      "На полученную сумму применяется арифметический метод округления суммы до одного теңге (до 50 тиынов округляется в меньшую сторону; 50 тиын и выше округляется в большую сторону).".</w:t>
      </w:r>
    </w:p>
    <w:bookmarkEnd w:id="442"/>
    <w:bookmarkStart w:name="z564" w:id="443"/>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10 сентября 2019 года № 675 "Об утверждении Правил субсидирования авиационного топлива для приоритетных международных авиамаршрутов":</w:t>
      </w:r>
    </w:p>
    <w:bookmarkEnd w:id="443"/>
    <w:bookmarkStart w:name="z565" w:id="4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авиационного топлива для приоритетных международных авиамаршрутов, утвержденных указанным постановлением:</w:t>
      </w:r>
    </w:p>
    <w:bookmarkEnd w:id="444"/>
    <w:bookmarkStart w:name="z566" w:id="4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договору бюджетного субсидирования авиационного топлива для приоритетных международных авиамаршрутов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изменениям и дополнениям.</w:t>
      </w:r>
    </w:p>
    <w:bookmarkStart w:name="z569" w:id="446"/>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января 2021 года № 9 "Об утверждении Правил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и перечня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w:t>
      </w:r>
    </w:p>
    <w:bookmarkEnd w:id="446"/>
    <w:bookmarkStart w:name="z570" w:id="4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утвержденных указанным постановлением:</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572" w:id="448"/>
    <w:p>
      <w:pPr>
        <w:spacing w:after="0"/>
        <w:ind w:left="0"/>
        <w:jc w:val="both"/>
      </w:pPr>
      <w:r>
        <w:rPr>
          <w:rFonts w:ascii="Times New Roman"/>
          <w:b w:val="false"/>
          <w:i w:val="false"/>
          <w:color w:val="000000"/>
          <w:sz w:val="28"/>
        </w:rPr>
        <w:t>
      "6) расчет – алгоритм расчета расстояния по действию ударной волны на человека, здание и сооружение, массы взрывчатого вещества и показателя разлета осколков, утвержденный Министром обороны Республики Казахстан по согласованию с первыми руководителями заинтересованных государственных органов и местными исполнительными органами столицы, областей и городов республиканского значения.";</w:t>
      </w:r>
    </w:p>
    <w:bookmarkEnd w:id="448"/>
    <w:bookmarkStart w:name="z573" w:id="4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49"/>
    <w:bookmarkStart w:name="z574" w:id="450"/>
    <w:p>
      <w:pPr>
        <w:spacing w:after="0"/>
        <w:ind w:left="0"/>
        <w:jc w:val="both"/>
      </w:pPr>
      <w:r>
        <w:rPr>
          <w:rFonts w:ascii="Times New Roman"/>
          <w:b w:val="false"/>
          <w:i w:val="false"/>
          <w:color w:val="000000"/>
          <w:sz w:val="28"/>
        </w:rPr>
        <w:t>
      "Министерство обороны Республики Казахстан, Министерство внутренних дел Республики Казахстан, Комитет национальной безопасности Республики Казахстан, Служба государственной охраны Республики Казахстан в течение 3 (три) рабочих дней со дня получения плана и схемы направляют их для согласования в местные исполнительные органы столицы, областей, городов республиканского значения.";</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w:t>
      </w:r>
    </w:p>
    <w:bookmarkStart w:name="z576" w:id="451"/>
    <w:p>
      <w:pPr>
        <w:spacing w:after="0"/>
        <w:ind w:left="0"/>
        <w:jc w:val="both"/>
      </w:pPr>
      <w:r>
        <w:rPr>
          <w:rFonts w:ascii="Times New Roman"/>
          <w:b w:val="false"/>
          <w:i w:val="false"/>
          <w:color w:val="000000"/>
          <w:sz w:val="28"/>
        </w:rPr>
        <w:t>
      "9. Местные исполнительные органы столицы, областей, городов республиканского значения в течение 10 (десять) рабочих дней с учетом расчетов расстояния по действию ударной волны на человека, здание и сооружение хранимого запаса боеприпасов по взрывчатому веществу на каждое хранилище согласовывают план и схему и выносят постановление об утверждении границ запретной зоны и запретного района.</w:t>
      </w:r>
    </w:p>
    <w:bookmarkEnd w:id="451"/>
    <w:bookmarkStart w:name="z577" w:id="452"/>
    <w:p>
      <w:pPr>
        <w:spacing w:after="0"/>
        <w:ind w:left="0"/>
        <w:jc w:val="both"/>
      </w:pPr>
      <w:r>
        <w:rPr>
          <w:rFonts w:ascii="Times New Roman"/>
          <w:b w:val="false"/>
          <w:i w:val="false"/>
          <w:color w:val="000000"/>
          <w:sz w:val="28"/>
        </w:rPr>
        <w:t>
      10. Местный исполнительный орган столицы, области, города республиканского значения в течение 15 (пятнадцать) календарных дней с момента согласования границ запретных зон и запретных районов обеспечивает внесение в базу данных автоматизированной информационной системы государственного земельного кадастра сведения о границах запретных зон и запретных районов.</w:t>
      </w:r>
    </w:p>
    <w:bookmarkEnd w:id="452"/>
    <w:bookmarkStart w:name="z578" w:id="453"/>
    <w:p>
      <w:pPr>
        <w:spacing w:after="0"/>
        <w:ind w:left="0"/>
        <w:jc w:val="both"/>
      </w:pPr>
      <w:r>
        <w:rPr>
          <w:rFonts w:ascii="Times New Roman"/>
          <w:b w:val="false"/>
          <w:i w:val="false"/>
          <w:color w:val="000000"/>
          <w:sz w:val="28"/>
        </w:rPr>
        <w:t>
      10-1. Местный исполнительный орган столицы, области, города республиканского значения в течение 30 (тридцать) календарных дней после внесения в базу данных автоматизированной информационной системы государственного земельного кадастра сведений о границах запретных зон и запретных районов инициирует принудительное отчуждение находящихся в их пределах земельных участков для государственных нужд.".</w:t>
      </w:r>
    </w:p>
    <w:bookmarkEnd w:id="453"/>
    <w:bookmarkStart w:name="z579" w:id="454"/>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апреля 2021 года № 219 "Об утверждении Правил вознаграждения лиц, сообщивших о фактах нарушения применения контрольно-кассовой машины и оборудования (устройства), предназначенного для приема платежей с использованием платежных карточек, в случае подтверждения такого факта":</w:t>
      </w:r>
    </w:p>
    <w:bookmarkEnd w:id="454"/>
    <w:bookmarkStart w:name="z580" w:id="4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вознаграждения лиц, сообщивших о фактах нарушения применения контрольно-кассовой машины и оборудования (устройства), предназначенного для приема платежей с использованием платежных карточек, в случае подтверждения такого факта, утвержденных указанным постановлением:</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82" w:id="456"/>
    <w:p>
      <w:pPr>
        <w:spacing w:after="0"/>
        <w:ind w:left="0"/>
        <w:jc w:val="both"/>
      </w:pPr>
      <w:r>
        <w:rPr>
          <w:rFonts w:ascii="Times New Roman"/>
          <w:b w:val="false"/>
          <w:i w:val="false"/>
          <w:color w:val="000000"/>
          <w:sz w:val="28"/>
        </w:rPr>
        <w:t>
      "3. Лицо, сообщившее о фактах нарушения, в случае подтверждения такого факта подлежит вознаграждению в размере 1000 (одна тысяча) теңге.".</w:t>
      </w:r>
    </w:p>
    <w:bookmarkEnd w:id="456"/>
    <w:bookmarkStart w:name="z583" w:id="457"/>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w:t>
      </w:r>
    </w:p>
    <w:bookmarkEnd w:id="457"/>
    <w:bookmarkStart w:name="z584" w:id="4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государственном органе, утвержденном указанным постановлением:</w:t>
      </w:r>
    </w:p>
    <w:bookmarkEnd w:id="458"/>
    <w:bookmarkStart w:name="z585" w:id="459"/>
    <w:p>
      <w:pPr>
        <w:spacing w:after="0"/>
        <w:ind w:left="0"/>
        <w:jc w:val="both"/>
      </w:pPr>
      <w:r>
        <w:rPr>
          <w:rFonts w:ascii="Times New Roman"/>
          <w:b w:val="false"/>
          <w:i w:val="false"/>
          <w:color w:val="000000"/>
          <w:sz w:val="28"/>
        </w:rPr>
        <w:t>
      пункт 12 изложить в следующей редакции:</w:t>
      </w:r>
    </w:p>
    <w:bookmarkEnd w:id="459"/>
    <w:bookmarkStart w:name="z586" w:id="460"/>
    <w:p>
      <w:pPr>
        <w:spacing w:after="0"/>
        <w:ind w:left="0"/>
        <w:jc w:val="both"/>
      </w:pPr>
      <w:r>
        <w:rPr>
          <w:rFonts w:ascii="Times New Roman"/>
          <w:b w:val="false"/>
          <w:i w:val="false"/>
          <w:color w:val="000000"/>
          <w:sz w:val="28"/>
        </w:rPr>
        <w:t>
      "12. __________________________________________________________</w:t>
      </w:r>
    </w:p>
    <w:bookmarkEnd w:id="460"/>
    <w:bookmarkStart w:name="z587" w:id="461"/>
    <w:p>
      <w:pPr>
        <w:spacing w:after="0"/>
        <w:ind w:left="0"/>
        <w:jc w:val="both"/>
      </w:pPr>
      <w:r>
        <w:rPr>
          <w:rFonts w:ascii="Times New Roman"/>
          <w:b w:val="false"/>
          <w:i w:val="false"/>
          <w:color w:val="000000"/>
          <w:sz w:val="28"/>
        </w:rPr>
        <w:t>
      (краткое наименование государственного органа)</w:t>
      </w:r>
    </w:p>
    <w:bookmarkEnd w:id="461"/>
    <w:bookmarkStart w:name="z588" w:id="462"/>
    <w:p>
      <w:pPr>
        <w:spacing w:after="0"/>
        <w:ind w:left="0"/>
        <w:jc w:val="both"/>
      </w:pPr>
      <w:r>
        <w:rPr>
          <w:rFonts w:ascii="Times New Roman"/>
          <w:b w:val="false"/>
          <w:i w:val="false"/>
          <w:color w:val="000000"/>
          <w:sz w:val="28"/>
        </w:rPr>
        <w:t>
      запрещается вступать в договорные отношения с субъектами предпринимательства на предмет выполнения обязанностей, являющихся полномочиями</w:t>
      </w:r>
    </w:p>
    <w:bookmarkEnd w:id="462"/>
    <w:bookmarkStart w:name="z589" w:id="463"/>
    <w:p>
      <w:pPr>
        <w:spacing w:after="0"/>
        <w:ind w:left="0"/>
        <w:jc w:val="both"/>
      </w:pPr>
      <w:r>
        <w:rPr>
          <w:rFonts w:ascii="Times New Roman"/>
          <w:b w:val="false"/>
          <w:i w:val="false"/>
          <w:color w:val="000000"/>
          <w:sz w:val="28"/>
        </w:rPr>
        <w:t>
      ______________________________________________________________</w:t>
      </w:r>
    </w:p>
    <w:bookmarkEnd w:id="463"/>
    <w:bookmarkStart w:name="z590" w:id="464"/>
    <w:p>
      <w:pPr>
        <w:spacing w:after="0"/>
        <w:ind w:left="0"/>
        <w:jc w:val="both"/>
      </w:pPr>
      <w:r>
        <w:rPr>
          <w:rFonts w:ascii="Times New Roman"/>
          <w:b w:val="false"/>
          <w:i w:val="false"/>
          <w:color w:val="000000"/>
          <w:sz w:val="28"/>
        </w:rPr>
        <w:t>
      (краткое наименование государственного органа)</w:t>
      </w:r>
    </w:p>
    <w:bookmarkEnd w:id="464"/>
    <w:bookmarkStart w:name="z591" w:id="465"/>
    <w:p>
      <w:pPr>
        <w:spacing w:after="0"/>
        <w:ind w:left="0"/>
        <w:jc w:val="both"/>
      </w:pPr>
      <w:r>
        <w:rPr>
          <w:rFonts w:ascii="Times New Roman"/>
          <w:b w:val="false"/>
          <w:i w:val="false"/>
          <w:color w:val="000000"/>
          <w:sz w:val="28"/>
        </w:rPr>
        <w:t>
      Если ______________________________________________________________</w:t>
      </w:r>
    </w:p>
    <w:bookmarkEnd w:id="465"/>
    <w:bookmarkStart w:name="z592" w:id="466"/>
    <w:p>
      <w:pPr>
        <w:spacing w:after="0"/>
        <w:ind w:left="0"/>
        <w:jc w:val="both"/>
      </w:pPr>
      <w:r>
        <w:rPr>
          <w:rFonts w:ascii="Times New Roman"/>
          <w:b w:val="false"/>
          <w:i w:val="false"/>
          <w:color w:val="000000"/>
          <w:sz w:val="28"/>
        </w:rPr>
        <w:t>
      (краткое наименование государственного органа)</w:t>
      </w:r>
    </w:p>
    <w:bookmarkEnd w:id="466"/>
    <w:bookmarkStart w:name="z593" w:id="467"/>
    <w:p>
      <w:pPr>
        <w:spacing w:after="0"/>
        <w:ind w:left="0"/>
        <w:jc w:val="both"/>
      </w:pPr>
      <w:r>
        <w:rPr>
          <w:rFonts w:ascii="Times New Roman"/>
          <w:b w:val="false"/>
          <w:i w:val="false"/>
          <w:color w:val="000000"/>
          <w:sz w:val="28"/>
        </w:rPr>
        <w:t>
      законами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467"/>
    <w:bookmarkStart w:name="z594" w:id="4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разработке и утверждению положения о структурном подразделении государственного органа, утвержденных указанным постановлением:</w:t>
      </w:r>
    </w:p>
    <w:bookmarkEnd w:id="468"/>
    <w:bookmarkStart w:name="z595" w:id="4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469"/>
    <w:bookmarkStart w:name="z596" w:id="470"/>
    <w:p>
      <w:pPr>
        <w:spacing w:after="0"/>
        <w:ind w:left="0"/>
        <w:jc w:val="both"/>
      </w:pPr>
      <w:r>
        <w:rPr>
          <w:rFonts w:ascii="Times New Roman"/>
          <w:b w:val="false"/>
          <w:i w:val="false"/>
          <w:color w:val="000000"/>
          <w:sz w:val="28"/>
        </w:rPr>
        <w:t>
      пункт 8 изложить в следующей редакции:</w:t>
      </w:r>
    </w:p>
    <w:bookmarkEnd w:id="470"/>
    <w:bookmarkStart w:name="z597" w:id="471"/>
    <w:p>
      <w:pPr>
        <w:spacing w:after="0"/>
        <w:ind w:left="0"/>
        <w:jc w:val="both"/>
      </w:pPr>
      <w:r>
        <w:rPr>
          <w:rFonts w:ascii="Times New Roman"/>
          <w:b w:val="false"/>
          <w:i w:val="false"/>
          <w:color w:val="000000"/>
          <w:sz w:val="28"/>
        </w:rPr>
        <w:t>
      "8. Структурное подразделение обладает правами и обязанностями, необходимыми для реализации его задач, в соответствии с законами, актами Президента Республики Казахстан, иными нормативными правовыми актами Республики Казахстан.";</w:t>
      </w:r>
    </w:p>
    <w:bookmarkEnd w:id="471"/>
    <w:bookmarkStart w:name="z598" w:id="4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472"/>
    <w:bookmarkStart w:name="z599" w:id="473"/>
    <w:p>
      <w:pPr>
        <w:spacing w:after="0"/>
        <w:ind w:left="0"/>
        <w:jc w:val="both"/>
      </w:pPr>
      <w:r>
        <w:rPr>
          <w:rFonts w:ascii="Times New Roman"/>
          <w:b w:val="false"/>
          <w:i w:val="false"/>
          <w:color w:val="000000"/>
          <w:sz w:val="28"/>
        </w:rPr>
        <w:t>
      пункт 12 изложить в следующей редакции:</w:t>
      </w:r>
    </w:p>
    <w:bookmarkEnd w:id="473"/>
    <w:bookmarkStart w:name="z600" w:id="474"/>
    <w:p>
      <w:pPr>
        <w:spacing w:after="0"/>
        <w:ind w:left="0"/>
        <w:jc w:val="both"/>
      </w:pPr>
      <w:r>
        <w:rPr>
          <w:rFonts w:ascii="Times New Roman"/>
          <w:b w:val="false"/>
          <w:i w:val="false"/>
          <w:color w:val="000000"/>
          <w:sz w:val="28"/>
        </w:rPr>
        <w:t>
      "12. ___________________________________________________________</w:t>
      </w:r>
    </w:p>
    <w:bookmarkEnd w:id="474"/>
    <w:bookmarkStart w:name="z601" w:id="475"/>
    <w:p>
      <w:pPr>
        <w:spacing w:after="0"/>
        <w:ind w:left="0"/>
        <w:jc w:val="both"/>
      </w:pPr>
      <w:r>
        <w:rPr>
          <w:rFonts w:ascii="Times New Roman"/>
          <w:b w:val="false"/>
          <w:i w:val="false"/>
          <w:color w:val="000000"/>
          <w:sz w:val="28"/>
        </w:rPr>
        <w:t>
      (наименование ведомства/территориального подразделения ведомства/территориального органа государственного органа) запрещается вступать в договорные отношения с субъектами предпринимательства на предмет выполнения обязанностей, являющихся полномочиями</w:t>
      </w:r>
    </w:p>
    <w:bookmarkEnd w:id="475"/>
    <w:bookmarkStart w:name="z602" w:id="476"/>
    <w:p>
      <w:pPr>
        <w:spacing w:after="0"/>
        <w:ind w:left="0"/>
        <w:jc w:val="both"/>
      </w:pPr>
      <w:r>
        <w:rPr>
          <w:rFonts w:ascii="Times New Roman"/>
          <w:b w:val="false"/>
          <w:i w:val="false"/>
          <w:color w:val="000000"/>
          <w:sz w:val="28"/>
        </w:rPr>
        <w:t>
      _______________________________________________________________</w:t>
      </w:r>
    </w:p>
    <w:bookmarkEnd w:id="476"/>
    <w:bookmarkStart w:name="z603" w:id="477"/>
    <w:p>
      <w:pPr>
        <w:spacing w:after="0"/>
        <w:ind w:left="0"/>
        <w:jc w:val="both"/>
      </w:pPr>
      <w:r>
        <w:rPr>
          <w:rFonts w:ascii="Times New Roman"/>
          <w:b w:val="false"/>
          <w:i w:val="false"/>
          <w:color w:val="000000"/>
          <w:sz w:val="28"/>
        </w:rPr>
        <w:t>
       (наименование ведомства/территориального подразделения ведомства/территориального органа государственного органа)</w:t>
      </w:r>
    </w:p>
    <w:bookmarkEnd w:id="477"/>
    <w:bookmarkStart w:name="z604" w:id="478"/>
    <w:p>
      <w:pPr>
        <w:spacing w:after="0"/>
        <w:ind w:left="0"/>
        <w:jc w:val="both"/>
      </w:pPr>
      <w:r>
        <w:rPr>
          <w:rFonts w:ascii="Times New Roman"/>
          <w:b w:val="false"/>
          <w:i w:val="false"/>
          <w:color w:val="000000"/>
          <w:sz w:val="28"/>
        </w:rPr>
        <w:t>
      Если___________________________________________________________</w:t>
      </w:r>
    </w:p>
    <w:bookmarkEnd w:id="478"/>
    <w:bookmarkStart w:name="z605" w:id="479"/>
    <w:p>
      <w:pPr>
        <w:spacing w:after="0"/>
        <w:ind w:left="0"/>
        <w:jc w:val="both"/>
      </w:pPr>
      <w:r>
        <w:rPr>
          <w:rFonts w:ascii="Times New Roman"/>
          <w:b w:val="false"/>
          <w:i w:val="false"/>
          <w:color w:val="000000"/>
          <w:sz w:val="28"/>
        </w:rPr>
        <w:t>
      (наименование ведомства/территориального подразделения ведомства/территориального органа государственного органа) законами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479"/>
    <w:bookmarkStart w:name="z606" w:id="480"/>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сентября 2021 года № 604 "Об утверждении Правил финансирования оператором расширенных обязательств производителей (импортеров) организации, пятьдесят и более процентов голосующих акций (долей участия в уставном капитале) которой прямо или косвенно принадлежат государству и (или) национальному управляющему холдингу, для дальнейшего финансирования проектов в обрабатывающей отрасли, направленных на улучшение состояния окружающей среды":</w:t>
      </w:r>
    </w:p>
    <w:bookmarkEnd w:id="480"/>
    <w:bookmarkStart w:name="z607" w:id="4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финансирования оператором расширенных обязательств производителей (импортеров) организации, пятьдесят и более процентов голосующих акций (долей участия в уставном капитале) которой прямо или косвенно принадлежат государству и (или) национальному управляющему холдингу, для дальнейшего финансирования проектов в обрабатывающей отрасли, направленных на улучшение состояния окружающей среды, утвержденных указанным постановлением:</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09" w:id="482"/>
    <w:p>
      <w:pPr>
        <w:spacing w:after="0"/>
        <w:ind w:left="0"/>
        <w:jc w:val="both"/>
      </w:pPr>
      <w:r>
        <w:rPr>
          <w:rFonts w:ascii="Times New Roman"/>
          <w:b w:val="false"/>
          <w:i w:val="false"/>
          <w:color w:val="000000"/>
          <w:sz w:val="28"/>
        </w:rPr>
        <w:t>
      "3. Проекты в обрабатывающей отрасли, финансируемые за счет средств оператора, отбираются в соответствии с настоящими Правилами и внутренними актами организации, при этом направленные на обновление транспортных средств, самоходной сельскохозяйственной техники путем стимулирования потребительского спроса в Республике Казахстан, на следующих условиях:</w:t>
      </w:r>
    </w:p>
    <w:bookmarkEnd w:id="482"/>
    <w:bookmarkStart w:name="z610" w:id="483"/>
    <w:p>
      <w:pPr>
        <w:spacing w:after="0"/>
        <w:ind w:left="0"/>
        <w:jc w:val="both"/>
      </w:pPr>
      <w:r>
        <w:rPr>
          <w:rFonts w:ascii="Times New Roman"/>
          <w:b w:val="false"/>
          <w:i w:val="false"/>
          <w:color w:val="000000"/>
          <w:sz w:val="28"/>
        </w:rPr>
        <w:t>
      1) итоговый объем финансирования оператором:</w:t>
      </w:r>
    </w:p>
    <w:bookmarkEnd w:id="483"/>
    <w:bookmarkStart w:name="z611" w:id="484"/>
    <w:p>
      <w:pPr>
        <w:spacing w:after="0"/>
        <w:ind w:left="0"/>
        <w:jc w:val="both"/>
      </w:pPr>
      <w:r>
        <w:rPr>
          <w:rFonts w:ascii="Times New Roman"/>
          <w:b w:val="false"/>
          <w:i w:val="false"/>
          <w:color w:val="000000"/>
          <w:sz w:val="28"/>
        </w:rPr>
        <w:t>
      в 2022 году проектов в обрабатывающей отрасли, связанных с обновлением транспортных средств путем стимулирования потребительского спроса в Республике Казахстан на новый легковой автотранспорт отечественного производства, составляет 100000000000 (сто миллиардов) теңге, на автобусы отечественного производства – 30000000000 (тридцать миллиардов) теңге и на самоходную сельскохозяйственную технику отечественного производства – 30000000000 (тридцать миллиардов) теңге;</w:t>
      </w:r>
    </w:p>
    <w:bookmarkEnd w:id="484"/>
    <w:bookmarkStart w:name="z612" w:id="485"/>
    <w:p>
      <w:pPr>
        <w:spacing w:after="0"/>
        <w:ind w:left="0"/>
        <w:jc w:val="both"/>
      </w:pPr>
      <w:r>
        <w:rPr>
          <w:rFonts w:ascii="Times New Roman"/>
          <w:b w:val="false"/>
          <w:i w:val="false"/>
          <w:color w:val="000000"/>
          <w:sz w:val="28"/>
        </w:rPr>
        <w:t>
      в 2023 году проектов в обрабатывающей отрасли, связанных с обновлением техники путем стимулирования потребительского спроса в Республике Казахстан на самоходную сельскохозяйственную технику отечественного производства, – 20000000000 (двадцать миллиардов) теңге;</w:t>
      </w:r>
    </w:p>
    <w:bookmarkEnd w:id="485"/>
    <w:bookmarkStart w:name="z613" w:id="486"/>
    <w:p>
      <w:pPr>
        <w:spacing w:after="0"/>
        <w:ind w:left="0"/>
        <w:jc w:val="both"/>
      </w:pPr>
      <w:r>
        <w:rPr>
          <w:rFonts w:ascii="Times New Roman"/>
          <w:b w:val="false"/>
          <w:i w:val="false"/>
          <w:color w:val="000000"/>
          <w:sz w:val="28"/>
        </w:rPr>
        <w:t>
      2) организация осуществляет заимствование у оператора на следующих основных условиях:</w:t>
      </w:r>
    </w:p>
    <w:bookmarkEnd w:id="486"/>
    <w:bookmarkStart w:name="z614" w:id="487"/>
    <w:p>
      <w:pPr>
        <w:spacing w:after="0"/>
        <w:ind w:left="0"/>
        <w:jc w:val="both"/>
      </w:pPr>
      <w:r>
        <w:rPr>
          <w:rFonts w:ascii="Times New Roman"/>
          <w:b w:val="false"/>
          <w:i w:val="false"/>
          <w:color w:val="000000"/>
          <w:sz w:val="28"/>
        </w:rPr>
        <w:t>
      100000000000 (сто миллиардов) теңге по ставке вознаграждения 0,1 % единовременным платежом за весь срок займа, со сроком займа 30 лет, целевое назначение: для дальнейшего финансирования проектов в обрабатывающей промышленности,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 в рамках обусловленного финансирования банков второго уровня (далее – заемщики) для финансирования физических лиц – покупателей легкового автотранспорта отечественного производства, по мере погашения конечными заемщиками обязательств перед заемщиками возвращаемые средства направляются организацией для дальнейшего финансирования проектов в обрабатывающей промышленности,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 в рамках обусловленного финансирования лизингополучателей, приобретающих в соответствии с условиями подпункта 9) пункта 3 настоящих Правил:</w:t>
      </w:r>
    </w:p>
    <w:bookmarkEnd w:id="487"/>
    <w:bookmarkStart w:name="z615" w:id="488"/>
    <w:p>
      <w:pPr>
        <w:spacing w:after="0"/>
        <w:ind w:left="0"/>
        <w:jc w:val="both"/>
      </w:pPr>
      <w:r>
        <w:rPr>
          <w:rFonts w:ascii="Times New Roman"/>
          <w:b w:val="false"/>
          <w:i w:val="false"/>
          <w:color w:val="000000"/>
          <w:sz w:val="28"/>
        </w:rPr>
        <w:t>
      автобусы отечественного производства экологического класса согласно техническому регламенту у автопроизводителей транспортных средств, заключивших соглашение о промышленной сборке транспортных средств;</w:t>
      </w:r>
    </w:p>
    <w:bookmarkEnd w:id="488"/>
    <w:bookmarkStart w:name="z616" w:id="489"/>
    <w:p>
      <w:pPr>
        <w:spacing w:after="0"/>
        <w:ind w:left="0"/>
        <w:jc w:val="both"/>
      </w:pPr>
      <w:r>
        <w:rPr>
          <w:rFonts w:ascii="Times New Roman"/>
          <w:b w:val="false"/>
          <w:i w:val="false"/>
          <w:color w:val="000000"/>
          <w:sz w:val="28"/>
        </w:rPr>
        <w:t>
      троллейбусы отечественного производства согласно техническому регламенту у производителей транспортных средств, заключивших соответствующее соглашение о промышленной сборке транспортных средств;</w:t>
      </w:r>
    </w:p>
    <w:bookmarkEnd w:id="489"/>
    <w:bookmarkStart w:name="z617" w:id="490"/>
    <w:p>
      <w:pPr>
        <w:spacing w:after="0"/>
        <w:ind w:left="0"/>
        <w:jc w:val="both"/>
      </w:pPr>
      <w:r>
        <w:rPr>
          <w:rFonts w:ascii="Times New Roman"/>
          <w:b w:val="false"/>
          <w:i w:val="false"/>
          <w:color w:val="000000"/>
          <w:sz w:val="28"/>
        </w:rPr>
        <w:t>
      трамваи отечественного производства у производителей транспортных средств, заключивших соответствующее соглашение о промышленной сборке транспортных средств;</w:t>
      </w:r>
    </w:p>
    <w:bookmarkEnd w:id="490"/>
    <w:bookmarkStart w:name="z618" w:id="491"/>
    <w:p>
      <w:pPr>
        <w:spacing w:after="0"/>
        <w:ind w:left="0"/>
        <w:jc w:val="both"/>
      </w:pPr>
      <w:r>
        <w:rPr>
          <w:rFonts w:ascii="Times New Roman"/>
          <w:b w:val="false"/>
          <w:i w:val="false"/>
          <w:color w:val="000000"/>
          <w:sz w:val="28"/>
        </w:rPr>
        <w:t>
      30000000000 (тридцать миллиардов) теңге по ставке вознаграждения 0,01 % единовременным платежом за весь срок займа, со сроком займа 30 лет, целевое назначение: для дальнейшего финансирования проектов в обрабатывающей промышленности,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 в рамках обусловленного финансирования социально-предпринимательских корпораций (далее – СПК) при местных исполнительных органах и (или) перевозчиков (далее совместно именуемые – лизингополучатели автобусов), приобретающих автобусы отечественного производства экологического класса согласно техническому регламенту у автопроизводителей транспортных средств, заключивших соглашение о промышленной сборке транспортных средств, с последующим предоставлением их в совместное управление юридическим лицам и индивидуальным предпринимателям, работающим в сфере пассажирских перевозок;</w:t>
      </w:r>
    </w:p>
    <w:bookmarkEnd w:id="491"/>
    <w:bookmarkStart w:name="z619" w:id="492"/>
    <w:p>
      <w:pPr>
        <w:spacing w:after="0"/>
        <w:ind w:left="0"/>
        <w:jc w:val="both"/>
      </w:pPr>
      <w:r>
        <w:rPr>
          <w:rFonts w:ascii="Times New Roman"/>
          <w:b w:val="false"/>
          <w:i w:val="false"/>
          <w:color w:val="000000"/>
          <w:sz w:val="28"/>
        </w:rPr>
        <w:t>
      30000000000 (тридцать миллиардов) теңге по ставке вознаграждения 0,1 % единовременным платежом за весь срок займа, со сроком займа 15 лет, целевое назначение: для дальнейшего финансирования проектов в обрабатывающей промышленности,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 в рамках обусловленного финансирования лизинговых компаний для финансирования субъектов агропромышленного комплекса, приобретающих в финансовый лизинг новую технику отечественного производства, соответствующую экологическим требованиям, определенным техническими регламентами отечественных производителей, заключивших соглашение о промышленной сборке сельскохозяйственной техники (далее – лизингополучатели техники);</w:t>
      </w:r>
    </w:p>
    <w:bookmarkEnd w:id="492"/>
    <w:bookmarkStart w:name="z620" w:id="493"/>
    <w:p>
      <w:pPr>
        <w:spacing w:after="0"/>
        <w:ind w:left="0"/>
        <w:jc w:val="both"/>
      </w:pPr>
      <w:r>
        <w:rPr>
          <w:rFonts w:ascii="Times New Roman"/>
          <w:b w:val="false"/>
          <w:i w:val="false"/>
          <w:color w:val="000000"/>
          <w:sz w:val="28"/>
        </w:rPr>
        <w:t>
      20000000000 (двадцать миллиардов) теңге по ставке вознаграждения 0,1 % единовременным платежом за весь срок займа, со сроком займа 15 лет, целевое назначение: для дальнейшего финансирования проектов в обрабатывающей промышленности,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 в рамках обусловленного финансирования лизинговых компаний для финансирования лизингополучателей техники;</w:t>
      </w:r>
    </w:p>
    <w:bookmarkEnd w:id="493"/>
    <w:bookmarkStart w:name="z621" w:id="494"/>
    <w:p>
      <w:pPr>
        <w:spacing w:after="0"/>
        <w:ind w:left="0"/>
        <w:jc w:val="both"/>
      </w:pPr>
      <w:r>
        <w:rPr>
          <w:rFonts w:ascii="Times New Roman"/>
          <w:b w:val="false"/>
          <w:i w:val="false"/>
          <w:color w:val="000000"/>
          <w:sz w:val="28"/>
        </w:rPr>
        <w:t>
      погашение основного долга – в конце срока с правом досрочного погашения по инициативе организации;</w:t>
      </w:r>
    </w:p>
    <w:bookmarkEnd w:id="494"/>
    <w:bookmarkStart w:name="z622" w:id="495"/>
    <w:p>
      <w:pPr>
        <w:spacing w:after="0"/>
        <w:ind w:left="0"/>
        <w:jc w:val="both"/>
      </w:pPr>
      <w:r>
        <w:rPr>
          <w:rFonts w:ascii="Times New Roman"/>
          <w:b w:val="false"/>
          <w:i w:val="false"/>
          <w:color w:val="000000"/>
          <w:sz w:val="28"/>
        </w:rPr>
        <w:t>
      заимствование осуществляется организацией у оператора без предоставления обеспечения;</w:t>
      </w:r>
    </w:p>
    <w:bookmarkEnd w:id="495"/>
    <w:bookmarkStart w:name="z623" w:id="496"/>
    <w:p>
      <w:pPr>
        <w:spacing w:after="0"/>
        <w:ind w:left="0"/>
        <w:jc w:val="both"/>
      </w:pPr>
      <w:r>
        <w:rPr>
          <w:rFonts w:ascii="Times New Roman"/>
          <w:b w:val="false"/>
          <w:i w:val="false"/>
          <w:color w:val="000000"/>
          <w:sz w:val="28"/>
        </w:rPr>
        <w:t>
      3) организация заключает договоры займа с заемщиками на следующих основных условиях:</w:t>
      </w:r>
    </w:p>
    <w:bookmarkEnd w:id="496"/>
    <w:bookmarkStart w:name="z624" w:id="497"/>
    <w:p>
      <w:pPr>
        <w:spacing w:after="0"/>
        <w:ind w:left="0"/>
        <w:jc w:val="both"/>
      </w:pPr>
      <w:r>
        <w:rPr>
          <w:rFonts w:ascii="Times New Roman"/>
          <w:b w:val="false"/>
          <w:i w:val="false"/>
          <w:color w:val="000000"/>
          <w:sz w:val="28"/>
        </w:rPr>
        <w:t>
      ставка вознаграждения – не более 1,0 % годовых;</w:t>
      </w:r>
    </w:p>
    <w:bookmarkEnd w:id="497"/>
    <w:bookmarkStart w:name="z625" w:id="498"/>
    <w:p>
      <w:pPr>
        <w:spacing w:after="0"/>
        <w:ind w:left="0"/>
        <w:jc w:val="both"/>
      </w:pPr>
      <w:r>
        <w:rPr>
          <w:rFonts w:ascii="Times New Roman"/>
          <w:b w:val="false"/>
          <w:i w:val="false"/>
          <w:color w:val="000000"/>
          <w:sz w:val="28"/>
        </w:rPr>
        <w:t>
      срок займа – до 31 июля 2030 года;</w:t>
      </w:r>
    </w:p>
    <w:bookmarkEnd w:id="498"/>
    <w:bookmarkStart w:name="z626" w:id="499"/>
    <w:p>
      <w:pPr>
        <w:spacing w:after="0"/>
        <w:ind w:left="0"/>
        <w:jc w:val="both"/>
      </w:pPr>
      <w:r>
        <w:rPr>
          <w:rFonts w:ascii="Times New Roman"/>
          <w:b w:val="false"/>
          <w:i w:val="false"/>
          <w:color w:val="000000"/>
          <w:sz w:val="28"/>
        </w:rPr>
        <w:t>
      выплата вознаграждения по займу – 1 раз в год;</w:t>
      </w:r>
    </w:p>
    <w:bookmarkEnd w:id="499"/>
    <w:bookmarkStart w:name="z627" w:id="500"/>
    <w:p>
      <w:pPr>
        <w:spacing w:after="0"/>
        <w:ind w:left="0"/>
        <w:jc w:val="both"/>
      </w:pPr>
      <w:r>
        <w:rPr>
          <w:rFonts w:ascii="Times New Roman"/>
          <w:b w:val="false"/>
          <w:i w:val="false"/>
          <w:color w:val="000000"/>
          <w:sz w:val="28"/>
        </w:rPr>
        <w:t>
      срок освоения заемщиками средств займа – до 18 месяцев с даты заключения договора займа/дополнительного соглашения к договору займа между организацией и заемщиком об увеличении суммы займа;</w:t>
      </w:r>
    </w:p>
    <w:bookmarkEnd w:id="500"/>
    <w:bookmarkStart w:name="z628" w:id="501"/>
    <w:p>
      <w:pPr>
        <w:spacing w:after="0"/>
        <w:ind w:left="0"/>
        <w:jc w:val="both"/>
      </w:pPr>
      <w:r>
        <w:rPr>
          <w:rFonts w:ascii="Times New Roman"/>
          <w:b w:val="false"/>
          <w:i w:val="false"/>
          <w:color w:val="000000"/>
          <w:sz w:val="28"/>
        </w:rPr>
        <w:t>
      валюта займа – теңге;</w:t>
      </w:r>
    </w:p>
    <w:bookmarkEnd w:id="501"/>
    <w:bookmarkStart w:name="z629" w:id="502"/>
    <w:p>
      <w:pPr>
        <w:spacing w:after="0"/>
        <w:ind w:left="0"/>
        <w:jc w:val="both"/>
      </w:pPr>
      <w:r>
        <w:rPr>
          <w:rFonts w:ascii="Times New Roman"/>
          <w:b w:val="false"/>
          <w:i w:val="false"/>
          <w:color w:val="000000"/>
          <w:sz w:val="28"/>
        </w:rPr>
        <w:t>
      погашение основного долга – в конце срока с правом частичного или полного досрочного погашения;</w:t>
      </w:r>
    </w:p>
    <w:bookmarkEnd w:id="502"/>
    <w:bookmarkStart w:name="z630" w:id="503"/>
    <w:p>
      <w:pPr>
        <w:spacing w:after="0"/>
        <w:ind w:left="0"/>
        <w:jc w:val="both"/>
      </w:pPr>
      <w:r>
        <w:rPr>
          <w:rFonts w:ascii="Times New Roman"/>
          <w:b w:val="false"/>
          <w:i w:val="false"/>
          <w:color w:val="000000"/>
          <w:sz w:val="28"/>
        </w:rPr>
        <w:t>
      в рамках договора займа средства направляются на цели финансирования физических лиц – покупателей легкового автотранспорта отечественного производства, при этом заемщикам запрещается направлять выделяемые средства на инвестирование в иностранную валюту либо иные инструменты, не соответствующие целевому назначению займа;</w:t>
      </w:r>
    </w:p>
    <w:bookmarkEnd w:id="503"/>
    <w:bookmarkStart w:name="z631" w:id="504"/>
    <w:p>
      <w:pPr>
        <w:spacing w:after="0"/>
        <w:ind w:left="0"/>
        <w:jc w:val="both"/>
      </w:pPr>
      <w:r>
        <w:rPr>
          <w:rFonts w:ascii="Times New Roman"/>
          <w:b w:val="false"/>
          <w:i w:val="false"/>
          <w:color w:val="000000"/>
          <w:sz w:val="28"/>
        </w:rPr>
        <w:t>
      иные условия договора займа устанавливаются в соответствии с требованиями организации и (или) по соглашению сторон;</w:t>
      </w:r>
    </w:p>
    <w:bookmarkEnd w:id="504"/>
    <w:bookmarkStart w:name="z632" w:id="505"/>
    <w:p>
      <w:pPr>
        <w:spacing w:after="0"/>
        <w:ind w:left="0"/>
        <w:jc w:val="both"/>
      </w:pPr>
      <w:r>
        <w:rPr>
          <w:rFonts w:ascii="Times New Roman"/>
          <w:b w:val="false"/>
          <w:i w:val="false"/>
          <w:color w:val="000000"/>
          <w:sz w:val="28"/>
        </w:rPr>
        <w:t>
      4) лимит финансирования на каждого отечественного производителя легкового автотранспорта определяется решением комиссии из состава представителей промышленных предприятий, участвующих в финансировании в рамках настоящих Правил, утвержденным Комитетом промышленности уполномоченного органа, и утверждается правлением организации.</w:t>
      </w:r>
    </w:p>
    <w:bookmarkEnd w:id="505"/>
    <w:bookmarkStart w:name="z633" w:id="506"/>
    <w:p>
      <w:pPr>
        <w:spacing w:after="0"/>
        <w:ind w:left="0"/>
        <w:jc w:val="both"/>
      </w:pPr>
      <w:r>
        <w:rPr>
          <w:rFonts w:ascii="Times New Roman"/>
          <w:b w:val="false"/>
          <w:i w:val="false"/>
          <w:color w:val="000000"/>
          <w:sz w:val="28"/>
        </w:rPr>
        <w:t>
      Финансирование лизингополучателей, в том числе автобусов, трамваев, троллейбусов и техники, производится организацией и лизинговыми компаниями по мере поступления заявок лизингополучателей без распределения лимита финансирования на каждого отечественного производителя автобусов, трамваев, троллейбусов и самоходной сельскохозяйственной техники.</w:t>
      </w:r>
    </w:p>
    <w:bookmarkEnd w:id="506"/>
    <w:bookmarkStart w:name="z634" w:id="507"/>
    <w:p>
      <w:pPr>
        <w:spacing w:after="0"/>
        <w:ind w:left="0"/>
        <w:jc w:val="both"/>
      </w:pPr>
      <w:r>
        <w:rPr>
          <w:rFonts w:ascii="Times New Roman"/>
          <w:b w:val="false"/>
          <w:i w:val="false"/>
          <w:color w:val="000000"/>
          <w:sz w:val="28"/>
        </w:rPr>
        <w:t>
      Перечень отечественных производителей автобусов, трамваев, троллейбусов, техники и самоходной сельскохозяйственной техники, участвующих в финансировании в рамках настоящих Правил, предоставляется организации соответствующим ведомством уполномоченного органа;</w:t>
      </w:r>
    </w:p>
    <w:bookmarkEnd w:id="507"/>
    <w:bookmarkStart w:name="z635" w:id="508"/>
    <w:p>
      <w:pPr>
        <w:spacing w:after="0"/>
        <w:ind w:left="0"/>
        <w:jc w:val="both"/>
      </w:pPr>
      <w:r>
        <w:rPr>
          <w:rFonts w:ascii="Times New Roman"/>
          <w:b w:val="false"/>
          <w:i w:val="false"/>
          <w:color w:val="000000"/>
          <w:sz w:val="28"/>
        </w:rPr>
        <w:t>
      5) в случаях нецелевого использования и (или) несвоевременного освоения выделяемых средств, и (или) несвоевременного возврата организации средств, погашаемых конечными заемщиками, а также наступления случаев, предусмотренных договором займа между организацией и заемщиком, организация вправе досрочно расторгнуть соответствующий договор займа и отозвать размещенные средства, по которым были выявлены вышеуказанные нарушения;</w:t>
      </w:r>
    </w:p>
    <w:bookmarkEnd w:id="508"/>
    <w:bookmarkStart w:name="z636" w:id="509"/>
    <w:p>
      <w:pPr>
        <w:spacing w:after="0"/>
        <w:ind w:left="0"/>
        <w:jc w:val="both"/>
      </w:pPr>
      <w:r>
        <w:rPr>
          <w:rFonts w:ascii="Times New Roman"/>
          <w:b w:val="false"/>
          <w:i w:val="false"/>
          <w:color w:val="000000"/>
          <w:sz w:val="28"/>
        </w:rPr>
        <w:t>
      6) в случае досрочного погашения заемщиком займа повторное использование данных средств осуществляется на основании решений уполномоченных органов организации;</w:t>
      </w:r>
    </w:p>
    <w:bookmarkEnd w:id="509"/>
    <w:bookmarkStart w:name="z637" w:id="510"/>
    <w:p>
      <w:pPr>
        <w:spacing w:after="0"/>
        <w:ind w:left="0"/>
        <w:jc w:val="both"/>
      </w:pPr>
      <w:r>
        <w:rPr>
          <w:rFonts w:ascii="Times New Roman"/>
          <w:b w:val="false"/>
          <w:i w:val="false"/>
          <w:color w:val="000000"/>
          <w:sz w:val="28"/>
        </w:rPr>
        <w:t>
      7) основные условия финансирования конечных заемщиков, приобретающих автомобили отечественного производства:</w:t>
      </w:r>
    </w:p>
    <w:bookmarkEnd w:id="510"/>
    <w:bookmarkStart w:name="z638" w:id="511"/>
    <w:p>
      <w:pPr>
        <w:spacing w:after="0"/>
        <w:ind w:left="0"/>
        <w:jc w:val="both"/>
      </w:pPr>
      <w:r>
        <w:rPr>
          <w:rFonts w:ascii="Times New Roman"/>
          <w:b w:val="false"/>
          <w:i w:val="false"/>
          <w:color w:val="000000"/>
          <w:sz w:val="28"/>
        </w:rPr>
        <w:t>
      целевая группа – физические лица – покупатели легкового автотранспорта отечественного производства экологического класса согласно техническому регламенту;</w:t>
      </w:r>
    </w:p>
    <w:bookmarkEnd w:id="511"/>
    <w:bookmarkStart w:name="z639" w:id="512"/>
    <w:p>
      <w:pPr>
        <w:spacing w:after="0"/>
        <w:ind w:left="0"/>
        <w:jc w:val="both"/>
      </w:pPr>
      <w:r>
        <w:rPr>
          <w:rFonts w:ascii="Times New Roman"/>
          <w:b w:val="false"/>
          <w:i w:val="false"/>
          <w:color w:val="000000"/>
          <w:sz w:val="28"/>
        </w:rPr>
        <w:t>
      кредит предоставляется конечным заемщикам на условиях целевого использования, платности, срочности, возвратности и обеспеченности, в том числе:</w:t>
      </w:r>
    </w:p>
    <w:bookmarkEnd w:id="512"/>
    <w:bookmarkStart w:name="z640" w:id="513"/>
    <w:p>
      <w:pPr>
        <w:spacing w:after="0"/>
        <w:ind w:left="0"/>
        <w:jc w:val="both"/>
      </w:pPr>
      <w:r>
        <w:rPr>
          <w:rFonts w:ascii="Times New Roman"/>
          <w:b w:val="false"/>
          <w:i w:val="false"/>
          <w:color w:val="000000"/>
          <w:sz w:val="28"/>
        </w:rPr>
        <w:t>
      сумма финансирования за 1 единицу легкового автотранспорта составляет не более 10000000 (десять миллионов) теңге при стоимости легкового автотранспорта не дороже 15000000 (пятнадцать миллионов) теңге;</w:t>
      </w:r>
    </w:p>
    <w:bookmarkEnd w:id="513"/>
    <w:bookmarkStart w:name="z641" w:id="514"/>
    <w:p>
      <w:pPr>
        <w:spacing w:after="0"/>
        <w:ind w:left="0"/>
        <w:jc w:val="both"/>
      </w:pPr>
      <w:r>
        <w:rPr>
          <w:rFonts w:ascii="Times New Roman"/>
          <w:b w:val="false"/>
          <w:i w:val="false"/>
          <w:color w:val="000000"/>
          <w:sz w:val="28"/>
        </w:rPr>
        <w:t>
      финансирование на одного конечного заемщика предоставляется не более одного раза в течение двухлетнего периода;</w:t>
      </w:r>
    </w:p>
    <w:bookmarkEnd w:id="514"/>
    <w:bookmarkStart w:name="z642" w:id="515"/>
    <w:p>
      <w:pPr>
        <w:spacing w:after="0"/>
        <w:ind w:left="0"/>
        <w:jc w:val="both"/>
      </w:pPr>
      <w:r>
        <w:rPr>
          <w:rFonts w:ascii="Times New Roman"/>
          <w:b w:val="false"/>
          <w:i w:val="false"/>
          <w:color w:val="000000"/>
          <w:sz w:val="28"/>
        </w:rPr>
        <w:t>
      срок финансирования – не более 7 лет;</w:t>
      </w:r>
    </w:p>
    <w:bookmarkEnd w:id="515"/>
    <w:bookmarkStart w:name="z643" w:id="516"/>
    <w:p>
      <w:pPr>
        <w:spacing w:after="0"/>
        <w:ind w:left="0"/>
        <w:jc w:val="both"/>
      </w:pPr>
      <w:r>
        <w:rPr>
          <w:rFonts w:ascii="Times New Roman"/>
          <w:b w:val="false"/>
          <w:i w:val="false"/>
          <w:color w:val="000000"/>
          <w:sz w:val="28"/>
        </w:rPr>
        <w:t>
      первоначальный взнос – от 0 %;</w:t>
      </w:r>
    </w:p>
    <w:bookmarkEnd w:id="516"/>
    <w:bookmarkStart w:name="z644" w:id="517"/>
    <w:p>
      <w:pPr>
        <w:spacing w:after="0"/>
        <w:ind w:left="0"/>
        <w:jc w:val="both"/>
      </w:pPr>
      <w:r>
        <w:rPr>
          <w:rFonts w:ascii="Times New Roman"/>
          <w:b w:val="false"/>
          <w:i w:val="false"/>
          <w:color w:val="000000"/>
          <w:sz w:val="28"/>
        </w:rPr>
        <w:t>
      валюта кредитования – теңге;</w:t>
      </w:r>
    </w:p>
    <w:bookmarkEnd w:id="517"/>
    <w:bookmarkStart w:name="z645" w:id="518"/>
    <w:p>
      <w:pPr>
        <w:spacing w:after="0"/>
        <w:ind w:left="0"/>
        <w:jc w:val="both"/>
      </w:pPr>
      <w:r>
        <w:rPr>
          <w:rFonts w:ascii="Times New Roman"/>
          <w:b w:val="false"/>
          <w:i w:val="false"/>
          <w:color w:val="000000"/>
          <w:sz w:val="28"/>
        </w:rPr>
        <w:t>
      номинальная ставка вознаграждения для конечного заемщика не должна превышать 4,0 % годовых. При этом годовая эффективная ставка вознаграждения для конечного заемщика, определяемая в соответствии с требованиями Национального Банка Республики Казахстан, не должна превышать 7,5 % годовых с учетом затрат конечного заемщика по страхованию и оформлению автотранспорта (в том числе в залог). Требования Национального Банка Республики Казахстан предусмотрены в Правилах исчисления ставок вознаграждения в достоверном, годовом, эффективном, сопоставимом исчислении (реальной стоимости) по займам и вкладам, утвержденных постановлением Правления Национального Банка Республики Казахстан от 26 марта 2012 года № 137, а также Правилах расчета годовой эффективной ставки вознаграждения по предоставляемым микрокредитам, утвержденных постановлением Правления Национального Банка Республики Казахстан от 26 ноября 2019 года № 208;</w:t>
      </w:r>
    </w:p>
    <w:bookmarkEnd w:id="518"/>
    <w:bookmarkStart w:name="z646" w:id="519"/>
    <w:p>
      <w:pPr>
        <w:spacing w:after="0"/>
        <w:ind w:left="0"/>
        <w:jc w:val="both"/>
      </w:pPr>
      <w:r>
        <w:rPr>
          <w:rFonts w:ascii="Times New Roman"/>
          <w:b w:val="false"/>
          <w:i w:val="false"/>
          <w:color w:val="000000"/>
          <w:sz w:val="28"/>
        </w:rPr>
        <w:t>
      конечные заемщики оплачивают расходы по страхованию и оформлению в залог легкового автотранспорта отечественного производства;</w:t>
      </w:r>
    </w:p>
    <w:bookmarkEnd w:id="519"/>
    <w:bookmarkStart w:name="z647" w:id="520"/>
    <w:p>
      <w:pPr>
        <w:spacing w:after="0"/>
        <w:ind w:left="0"/>
        <w:jc w:val="both"/>
      </w:pPr>
      <w:r>
        <w:rPr>
          <w:rFonts w:ascii="Times New Roman"/>
          <w:b w:val="false"/>
          <w:i w:val="false"/>
          <w:color w:val="000000"/>
          <w:sz w:val="28"/>
        </w:rPr>
        <w:t>
      8) организация заключает договоры финансового лизинга с лизингополучателями автобусов, приобретающими автобусы отечественного производства, на следующих основных условиях:</w:t>
      </w:r>
    </w:p>
    <w:bookmarkEnd w:id="520"/>
    <w:bookmarkStart w:name="z648" w:id="521"/>
    <w:p>
      <w:pPr>
        <w:spacing w:after="0"/>
        <w:ind w:left="0"/>
        <w:jc w:val="both"/>
      </w:pPr>
      <w:r>
        <w:rPr>
          <w:rFonts w:ascii="Times New Roman"/>
          <w:b w:val="false"/>
          <w:i w:val="false"/>
          <w:color w:val="000000"/>
          <w:sz w:val="28"/>
        </w:rPr>
        <w:t>
      срок лизинга – до 7 лет;</w:t>
      </w:r>
    </w:p>
    <w:bookmarkEnd w:id="521"/>
    <w:bookmarkStart w:name="z649" w:id="522"/>
    <w:p>
      <w:pPr>
        <w:spacing w:after="0"/>
        <w:ind w:left="0"/>
        <w:jc w:val="both"/>
      </w:pPr>
      <w:r>
        <w:rPr>
          <w:rFonts w:ascii="Times New Roman"/>
          <w:b w:val="false"/>
          <w:i w:val="false"/>
          <w:color w:val="000000"/>
          <w:sz w:val="28"/>
        </w:rPr>
        <w:t>
      ставка вознаграждения для лизингополучателя автобусов – 0,01 % единовременным платежом за весь срок лизинга;</w:t>
      </w:r>
    </w:p>
    <w:bookmarkEnd w:id="522"/>
    <w:bookmarkStart w:name="z650" w:id="523"/>
    <w:p>
      <w:pPr>
        <w:spacing w:after="0"/>
        <w:ind w:left="0"/>
        <w:jc w:val="both"/>
      </w:pPr>
      <w:r>
        <w:rPr>
          <w:rFonts w:ascii="Times New Roman"/>
          <w:b w:val="false"/>
          <w:i w:val="false"/>
          <w:color w:val="000000"/>
          <w:sz w:val="28"/>
        </w:rPr>
        <w:t>
      первоначальный взнос (аванс) по лизингу – от 0 % от стоимости предмета лизинга;</w:t>
      </w:r>
    </w:p>
    <w:bookmarkEnd w:id="523"/>
    <w:bookmarkStart w:name="z651" w:id="524"/>
    <w:p>
      <w:pPr>
        <w:spacing w:after="0"/>
        <w:ind w:left="0"/>
        <w:jc w:val="both"/>
      </w:pPr>
      <w:r>
        <w:rPr>
          <w:rFonts w:ascii="Times New Roman"/>
          <w:b w:val="false"/>
          <w:i w:val="false"/>
          <w:color w:val="000000"/>
          <w:sz w:val="28"/>
        </w:rPr>
        <w:t>
      дополнительные расходы (страхование, сервисное обслуживание и содержание предмета лизинга) – за счет лизингополучателя автобусов;</w:t>
      </w:r>
    </w:p>
    <w:bookmarkEnd w:id="524"/>
    <w:bookmarkStart w:name="z652" w:id="525"/>
    <w:p>
      <w:pPr>
        <w:spacing w:after="0"/>
        <w:ind w:left="0"/>
        <w:jc w:val="both"/>
      </w:pPr>
      <w:r>
        <w:rPr>
          <w:rFonts w:ascii="Times New Roman"/>
          <w:b w:val="false"/>
          <w:i w:val="false"/>
          <w:color w:val="000000"/>
          <w:sz w:val="28"/>
        </w:rPr>
        <w:t>
      в рамках договоров о совместной деятельности лизингополучатель СПК не вправе увеличивать расходы перевозчика, связанные с выплатой вознаграждения и других комиссий за пользование предметом лизинга;</w:t>
      </w:r>
    </w:p>
    <w:bookmarkEnd w:id="525"/>
    <w:bookmarkStart w:name="z653" w:id="526"/>
    <w:p>
      <w:pPr>
        <w:spacing w:after="0"/>
        <w:ind w:left="0"/>
        <w:jc w:val="both"/>
      </w:pPr>
      <w:r>
        <w:rPr>
          <w:rFonts w:ascii="Times New Roman"/>
          <w:b w:val="false"/>
          <w:i w:val="false"/>
          <w:color w:val="000000"/>
          <w:sz w:val="28"/>
        </w:rPr>
        <w:t>
      финансирование лизингополучателей автобусов носит револьверный характер, платежи от погашения действующего лизинга вновь направляются для заключения новых договоров финансового лизинга с лизингополучателями автобусов;</w:t>
      </w:r>
    </w:p>
    <w:bookmarkEnd w:id="526"/>
    <w:bookmarkStart w:name="z654" w:id="527"/>
    <w:p>
      <w:pPr>
        <w:spacing w:after="0"/>
        <w:ind w:left="0"/>
        <w:jc w:val="both"/>
      </w:pPr>
      <w:r>
        <w:rPr>
          <w:rFonts w:ascii="Times New Roman"/>
          <w:b w:val="false"/>
          <w:i w:val="false"/>
          <w:color w:val="000000"/>
          <w:sz w:val="28"/>
        </w:rPr>
        <w:t>
      условиями финансирования не могут воспользоваться перевозчики (в том числе осуществляющие совместную деятельность с СПК), которые осуществляют деятельность в городах республиканского значения и (или) областных центрах Республики Казахстан, при этом в случае отсутствия одобренных организацией к финансированию заявок перевозчиков (в том числе осуществляющих совместную деятельность с СПК) по истечении одного года с даты их получения от оператора либо даты их возврата по револьверному принципу организация вправе профинансировать перевозчиков (в том числе осуществляющих совместную деятельность с СПК), осуществляющих перевозки в областных центрах Республики Казахстан;</w:t>
      </w:r>
    </w:p>
    <w:bookmarkEnd w:id="527"/>
    <w:bookmarkStart w:name="z655" w:id="528"/>
    <w:p>
      <w:pPr>
        <w:spacing w:after="0"/>
        <w:ind w:left="0"/>
        <w:jc w:val="both"/>
      </w:pPr>
      <w:r>
        <w:rPr>
          <w:rFonts w:ascii="Times New Roman"/>
          <w:b w:val="false"/>
          <w:i w:val="false"/>
          <w:color w:val="000000"/>
          <w:sz w:val="28"/>
        </w:rPr>
        <w:t>
      при финансировании перевозчиков, не являющихся СПК, обязательными требованиями организации являются предоставление гарантии о полной солидарной ответственности за данного перевозчика со стороны СПК по обязательствам перевозчика и (или) финансирование его в рамках государственно-частного партнерства, и (или) достаточность обеспечения по обязательствам данного перевозчика в соответствии с внутренними актами организации;</w:t>
      </w:r>
    </w:p>
    <w:bookmarkEnd w:id="528"/>
    <w:bookmarkStart w:name="z656" w:id="529"/>
    <w:p>
      <w:pPr>
        <w:spacing w:after="0"/>
        <w:ind w:left="0"/>
        <w:jc w:val="both"/>
      </w:pPr>
      <w:r>
        <w:rPr>
          <w:rFonts w:ascii="Times New Roman"/>
          <w:b w:val="false"/>
          <w:i w:val="false"/>
          <w:color w:val="000000"/>
          <w:sz w:val="28"/>
        </w:rPr>
        <w:t>
      организация за счет привлеченных от оператора средств вправе авансировать отечественных производителей автобусов до заключения договора финансового лизинга с лизингополучателями автобусов;</w:t>
      </w:r>
    </w:p>
    <w:bookmarkEnd w:id="529"/>
    <w:bookmarkStart w:name="z657" w:id="530"/>
    <w:p>
      <w:pPr>
        <w:spacing w:after="0"/>
        <w:ind w:left="0"/>
        <w:jc w:val="both"/>
      </w:pPr>
      <w:r>
        <w:rPr>
          <w:rFonts w:ascii="Times New Roman"/>
          <w:b w:val="false"/>
          <w:i w:val="false"/>
          <w:color w:val="000000"/>
          <w:sz w:val="28"/>
        </w:rPr>
        <w:t>
      иные условия договора финансового лизинга устанавливаются в соответствии с требованиями организации и (или) по соглашению сторон;</w:t>
      </w:r>
    </w:p>
    <w:bookmarkEnd w:id="530"/>
    <w:bookmarkStart w:name="z658" w:id="531"/>
    <w:p>
      <w:pPr>
        <w:spacing w:after="0"/>
        <w:ind w:left="0"/>
        <w:jc w:val="both"/>
      </w:pPr>
      <w:r>
        <w:rPr>
          <w:rFonts w:ascii="Times New Roman"/>
          <w:b w:val="false"/>
          <w:i w:val="false"/>
          <w:color w:val="000000"/>
          <w:sz w:val="28"/>
        </w:rPr>
        <w:t>
      9) организация заключает договоры финансового лизинга с лизингополучателями, приобретающими автобусы, трамваи, троллейбусы отечественного производства, на следующих основных условиях:</w:t>
      </w:r>
    </w:p>
    <w:bookmarkEnd w:id="531"/>
    <w:bookmarkStart w:name="z659" w:id="532"/>
    <w:p>
      <w:pPr>
        <w:spacing w:after="0"/>
        <w:ind w:left="0"/>
        <w:jc w:val="both"/>
      </w:pPr>
      <w:r>
        <w:rPr>
          <w:rFonts w:ascii="Times New Roman"/>
          <w:b w:val="false"/>
          <w:i w:val="false"/>
          <w:color w:val="000000"/>
          <w:sz w:val="28"/>
        </w:rPr>
        <w:t>
      срок лизинга – до 7 лет;</w:t>
      </w:r>
    </w:p>
    <w:bookmarkEnd w:id="532"/>
    <w:bookmarkStart w:name="z660" w:id="533"/>
    <w:p>
      <w:pPr>
        <w:spacing w:after="0"/>
        <w:ind w:left="0"/>
        <w:jc w:val="both"/>
      </w:pPr>
      <w:r>
        <w:rPr>
          <w:rFonts w:ascii="Times New Roman"/>
          <w:b w:val="false"/>
          <w:i w:val="false"/>
          <w:color w:val="000000"/>
          <w:sz w:val="28"/>
        </w:rPr>
        <w:t>
      ставка вознаграждения – 7,0 % годовых, при этом указанный размер ставки вознаграждения устанавливается за счет микширования средств оператора с иными средствами организации в пропорции 80/20;</w:t>
      </w:r>
    </w:p>
    <w:bookmarkEnd w:id="533"/>
    <w:bookmarkStart w:name="z661" w:id="534"/>
    <w:p>
      <w:pPr>
        <w:spacing w:after="0"/>
        <w:ind w:left="0"/>
        <w:jc w:val="both"/>
      </w:pPr>
      <w:r>
        <w:rPr>
          <w:rFonts w:ascii="Times New Roman"/>
          <w:b w:val="false"/>
          <w:i w:val="false"/>
          <w:color w:val="000000"/>
          <w:sz w:val="28"/>
        </w:rPr>
        <w:t>
      первоначальный взнос (аванс) по лизингу – от 15 % от стоимости предмета лизинга, при этом на модели автобусов, трамваев, троллейбусов, произведенных методом, включающим операции по сварке и окраске, авансовый платеж составляет не менее 5 %;</w:t>
      </w:r>
    </w:p>
    <w:bookmarkEnd w:id="534"/>
    <w:bookmarkStart w:name="z662" w:id="535"/>
    <w:p>
      <w:pPr>
        <w:spacing w:after="0"/>
        <w:ind w:left="0"/>
        <w:jc w:val="both"/>
      </w:pPr>
      <w:r>
        <w:rPr>
          <w:rFonts w:ascii="Times New Roman"/>
          <w:b w:val="false"/>
          <w:i w:val="false"/>
          <w:color w:val="000000"/>
          <w:sz w:val="28"/>
        </w:rPr>
        <w:t>
      организация в приоритетности рассматривает заявки от лизингополучателей на автобусы, трамваи, троллейбусы, произведенные с технологическими операциями по сварке и окраске кузова;</w:t>
      </w:r>
    </w:p>
    <w:bookmarkEnd w:id="535"/>
    <w:bookmarkStart w:name="z663" w:id="536"/>
    <w:p>
      <w:pPr>
        <w:spacing w:after="0"/>
        <w:ind w:left="0"/>
        <w:jc w:val="both"/>
      </w:pPr>
      <w:r>
        <w:rPr>
          <w:rFonts w:ascii="Times New Roman"/>
          <w:b w:val="false"/>
          <w:i w:val="false"/>
          <w:color w:val="000000"/>
          <w:sz w:val="28"/>
        </w:rPr>
        <w:t>
      организация за счет привлеченных от оператора средств вправе авансировать отечественных производителей автобусов, трамваев, троллейбусов до заключения договора финансового лизинга с лизингополучателями;</w:t>
      </w:r>
    </w:p>
    <w:bookmarkEnd w:id="536"/>
    <w:bookmarkStart w:name="z664" w:id="537"/>
    <w:p>
      <w:pPr>
        <w:spacing w:after="0"/>
        <w:ind w:left="0"/>
        <w:jc w:val="both"/>
      </w:pPr>
      <w:r>
        <w:rPr>
          <w:rFonts w:ascii="Times New Roman"/>
          <w:b w:val="false"/>
          <w:i w:val="false"/>
          <w:color w:val="000000"/>
          <w:sz w:val="28"/>
        </w:rPr>
        <w:t>
      иные условия договора финансового лизинга устанавливаются в соответствии с требованиями организации и (или) по соглашению сторон;</w:t>
      </w:r>
    </w:p>
    <w:bookmarkEnd w:id="537"/>
    <w:bookmarkStart w:name="z665" w:id="538"/>
    <w:p>
      <w:pPr>
        <w:spacing w:after="0"/>
        <w:ind w:left="0"/>
        <w:jc w:val="both"/>
      </w:pPr>
      <w:r>
        <w:rPr>
          <w:rFonts w:ascii="Times New Roman"/>
          <w:b w:val="false"/>
          <w:i w:val="false"/>
          <w:color w:val="000000"/>
          <w:sz w:val="28"/>
        </w:rPr>
        <w:t>
      10) организация заключает договоры займа с лизинговыми компаниями на следующих основных условиях:</w:t>
      </w:r>
    </w:p>
    <w:bookmarkEnd w:id="538"/>
    <w:bookmarkStart w:name="z666" w:id="539"/>
    <w:p>
      <w:pPr>
        <w:spacing w:after="0"/>
        <w:ind w:left="0"/>
        <w:jc w:val="both"/>
      </w:pPr>
      <w:r>
        <w:rPr>
          <w:rFonts w:ascii="Times New Roman"/>
          <w:b w:val="false"/>
          <w:i w:val="false"/>
          <w:color w:val="000000"/>
          <w:sz w:val="28"/>
        </w:rPr>
        <w:t>
      ставка вознаграждения – не более 0,35 % годовых;</w:t>
      </w:r>
    </w:p>
    <w:bookmarkEnd w:id="539"/>
    <w:bookmarkStart w:name="z667" w:id="540"/>
    <w:p>
      <w:pPr>
        <w:spacing w:after="0"/>
        <w:ind w:left="0"/>
        <w:jc w:val="both"/>
      </w:pPr>
      <w:r>
        <w:rPr>
          <w:rFonts w:ascii="Times New Roman"/>
          <w:b w:val="false"/>
          <w:i w:val="false"/>
          <w:color w:val="000000"/>
          <w:sz w:val="28"/>
        </w:rPr>
        <w:t>
      срок займа – до 15 лет;</w:t>
      </w:r>
    </w:p>
    <w:bookmarkEnd w:id="540"/>
    <w:bookmarkStart w:name="z668" w:id="541"/>
    <w:p>
      <w:pPr>
        <w:spacing w:after="0"/>
        <w:ind w:left="0"/>
        <w:jc w:val="both"/>
      </w:pPr>
      <w:r>
        <w:rPr>
          <w:rFonts w:ascii="Times New Roman"/>
          <w:b w:val="false"/>
          <w:i w:val="false"/>
          <w:color w:val="000000"/>
          <w:sz w:val="28"/>
        </w:rPr>
        <w:t>
      выплата вознаграждения по займу – 1 раз в год;</w:t>
      </w:r>
    </w:p>
    <w:bookmarkEnd w:id="541"/>
    <w:bookmarkStart w:name="z669" w:id="542"/>
    <w:p>
      <w:pPr>
        <w:spacing w:after="0"/>
        <w:ind w:left="0"/>
        <w:jc w:val="both"/>
      </w:pPr>
      <w:r>
        <w:rPr>
          <w:rFonts w:ascii="Times New Roman"/>
          <w:b w:val="false"/>
          <w:i w:val="false"/>
          <w:color w:val="000000"/>
          <w:sz w:val="28"/>
        </w:rPr>
        <w:t>
      срок освоения лизинговыми компаниями средств займа – до 18 месяцев с даты заключения договора займа/дополнительного соглашения к договору займа между организацией и лизинговой компанией об увеличении суммы займа;</w:t>
      </w:r>
    </w:p>
    <w:bookmarkEnd w:id="542"/>
    <w:bookmarkStart w:name="z670" w:id="543"/>
    <w:p>
      <w:pPr>
        <w:spacing w:after="0"/>
        <w:ind w:left="0"/>
        <w:jc w:val="both"/>
      </w:pPr>
      <w:r>
        <w:rPr>
          <w:rFonts w:ascii="Times New Roman"/>
          <w:b w:val="false"/>
          <w:i w:val="false"/>
          <w:color w:val="000000"/>
          <w:sz w:val="28"/>
        </w:rPr>
        <w:t>
      валюта займа – теңге;</w:t>
      </w:r>
    </w:p>
    <w:bookmarkEnd w:id="543"/>
    <w:bookmarkStart w:name="z671" w:id="544"/>
    <w:p>
      <w:pPr>
        <w:spacing w:after="0"/>
        <w:ind w:left="0"/>
        <w:jc w:val="both"/>
      </w:pPr>
      <w:r>
        <w:rPr>
          <w:rFonts w:ascii="Times New Roman"/>
          <w:b w:val="false"/>
          <w:i w:val="false"/>
          <w:color w:val="000000"/>
          <w:sz w:val="28"/>
        </w:rPr>
        <w:t>
      погашение основного долга – в конце срока с правом частичного или полного досрочного погашения;</w:t>
      </w:r>
    </w:p>
    <w:bookmarkEnd w:id="544"/>
    <w:bookmarkStart w:name="z672" w:id="545"/>
    <w:p>
      <w:pPr>
        <w:spacing w:after="0"/>
        <w:ind w:left="0"/>
        <w:jc w:val="both"/>
      </w:pPr>
      <w:r>
        <w:rPr>
          <w:rFonts w:ascii="Times New Roman"/>
          <w:b w:val="false"/>
          <w:i w:val="false"/>
          <w:color w:val="000000"/>
          <w:sz w:val="28"/>
        </w:rPr>
        <w:t>
      в рамках договора займа средства направляются на цели финансирования лизингополучателей техники, при этом лизинговым компаниям запрещается направлять выделяемые средства на инвестирование в иностранную валюту либо иные инструменты, не соответствующие целевому назначению займа;</w:t>
      </w:r>
    </w:p>
    <w:bookmarkEnd w:id="545"/>
    <w:bookmarkStart w:name="z673" w:id="546"/>
    <w:p>
      <w:pPr>
        <w:spacing w:after="0"/>
        <w:ind w:left="0"/>
        <w:jc w:val="both"/>
      </w:pPr>
      <w:r>
        <w:rPr>
          <w:rFonts w:ascii="Times New Roman"/>
          <w:b w:val="false"/>
          <w:i w:val="false"/>
          <w:color w:val="000000"/>
          <w:sz w:val="28"/>
        </w:rPr>
        <w:t>
      в случаях нецелевого использования и (или) несвоевременного освоения выделяемых средств, а также наступления случаев, предусмотренных договором займа между организацией и лизинговой компанией, организация вправе досрочно расторгнуть соответствующий договор займа и отозвать размещенные средства, по которым были выявлены вышеуказанные нарушения;</w:t>
      </w:r>
    </w:p>
    <w:bookmarkEnd w:id="546"/>
    <w:bookmarkStart w:name="z674" w:id="547"/>
    <w:p>
      <w:pPr>
        <w:spacing w:after="0"/>
        <w:ind w:left="0"/>
        <w:jc w:val="both"/>
      </w:pPr>
      <w:r>
        <w:rPr>
          <w:rFonts w:ascii="Times New Roman"/>
          <w:b w:val="false"/>
          <w:i w:val="false"/>
          <w:color w:val="000000"/>
          <w:sz w:val="28"/>
        </w:rPr>
        <w:t>
      иные условия договора займа устанавливаются в соответствии с требованиями организации и (или) по соглашению сторон;</w:t>
      </w:r>
    </w:p>
    <w:bookmarkEnd w:id="547"/>
    <w:bookmarkStart w:name="z675" w:id="548"/>
    <w:p>
      <w:pPr>
        <w:spacing w:after="0"/>
        <w:ind w:left="0"/>
        <w:jc w:val="both"/>
      </w:pPr>
      <w:r>
        <w:rPr>
          <w:rFonts w:ascii="Times New Roman"/>
          <w:b w:val="false"/>
          <w:i w:val="false"/>
          <w:color w:val="000000"/>
          <w:sz w:val="28"/>
        </w:rPr>
        <w:t>
      11) лизинговая компания заключает договоры финансового лизинга с лизингополучателями техники, приобретающими самоходную сельскохозяйственную технику отечественного производства, на следующих основных условиях:</w:t>
      </w:r>
    </w:p>
    <w:bookmarkEnd w:id="548"/>
    <w:bookmarkStart w:name="z676" w:id="549"/>
    <w:p>
      <w:pPr>
        <w:spacing w:after="0"/>
        <w:ind w:left="0"/>
        <w:jc w:val="both"/>
      </w:pPr>
      <w:r>
        <w:rPr>
          <w:rFonts w:ascii="Times New Roman"/>
          <w:b w:val="false"/>
          <w:i w:val="false"/>
          <w:color w:val="000000"/>
          <w:sz w:val="28"/>
        </w:rPr>
        <w:t>
      срок лизинга – до 10 лет;</w:t>
      </w:r>
    </w:p>
    <w:bookmarkEnd w:id="549"/>
    <w:bookmarkStart w:name="z677" w:id="550"/>
    <w:p>
      <w:pPr>
        <w:spacing w:after="0"/>
        <w:ind w:left="0"/>
        <w:jc w:val="both"/>
      </w:pPr>
      <w:r>
        <w:rPr>
          <w:rFonts w:ascii="Times New Roman"/>
          <w:b w:val="false"/>
          <w:i w:val="false"/>
          <w:color w:val="000000"/>
          <w:sz w:val="28"/>
        </w:rPr>
        <w:t>
      ставка вознаграждения – 6,0 % годовых. Ставка вознаграждения в размере 6,0 % годовых устанавливается за счет микширования средств организации с иными средствами лизинговых компаний в пропорции 80/20. В целях сохранения ставки вознаграждения 6,0 % годовых при револьверном финансировании допускается изменение лизинговыми компаниями пропорции микширования средств;</w:t>
      </w:r>
    </w:p>
    <w:bookmarkEnd w:id="550"/>
    <w:bookmarkStart w:name="z678" w:id="551"/>
    <w:p>
      <w:pPr>
        <w:spacing w:after="0"/>
        <w:ind w:left="0"/>
        <w:jc w:val="both"/>
      </w:pPr>
      <w:r>
        <w:rPr>
          <w:rFonts w:ascii="Times New Roman"/>
          <w:b w:val="false"/>
          <w:i w:val="false"/>
          <w:color w:val="000000"/>
          <w:sz w:val="28"/>
        </w:rPr>
        <w:t>
      первоначальный взнос (аванс) по лизингу – от 0 % от стоимости предмета лизинга;</w:t>
      </w:r>
    </w:p>
    <w:bookmarkEnd w:id="551"/>
    <w:bookmarkStart w:name="z679" w:id="552"/>
    <w:p>
      <w:pPr>
        <w:spacing w:after="0"/>
        <w:ind w:left="0"/>
        <w:jc w:val="both"/>
      </w:pPr>
      <w:r>
        <w:rPr>
          <w:rFonts w:ascii="Times New Roman"/>
          <w:b w:val="false"/>
          <w:i w:val="false"/>
          <w:color w:val="000000"/>
          <w:sz w:val="28"/>
        </w:rPr>
        <w:t>
      погашение основного долга – 1 раз в год;</w:t>
      </w:r>
    </w:p>
    <w:bookmarkEnd w:id="552"/>
    <w:bookmarkStart w:name="z680" w:id="553"/>
    <w:p>
      <w:pPr>
        <w:spacing w:after="0"/>
        <w:ind w:left="0"/>
        <w:jc w:val="both"/>
      </w:pPr>
      <w:r>
        <w:rPr>
          <w:rFonts w:ascii="Times New Roman"/>
          <w:b w:val="false"/>
          <w:i w:val="false"/>
          <w:color w:val="000000"/>
          <w:sz w:val="28"/>
        </w:rPr>
        <w:t>
      дополнительные расходы (страхование, сервисное обслуживание и содержание предмета лизинга) – за счет лизингополучателя техники;</w:t>
      </w:r>
    </w:p>
    <w:bookmarkEnd w:id="553"/>
    <w:bookmarkStart w:name="z681" w:id="554"/>
    <w:p>
      <w:pPr>
        <w:spacing w:after="0"/>
        <w:ind w:left="0"/>
        <w:jc w:val="both"/>
      </w:pPr>
      <w:r>
        <w:rPr>
          <w:rFonts w:ascii="Times New Roman"/>
          <w:b w:val="false"/>
          <w:i w:val="false"/>
          <w:color w:val="000000"/>
          <w:sz w:val="28"/>
        </w:rPr>
        <w:t>
      финансирование лизингополучателей техники носит револьверный характер (в пределах суммы займа, привлеченного от организации), платежи от погашения действующего лизинга вновь направляются для заключения новых договоров финансового лизинга с лизингополучателями техники;</w:t>
      </w:r>
    </w:p>
    <w:bookmarkEnd w:id="554"/>
    <w:bookmarkStart w:name="z682" w:id="555"/>
    <w:p>
      <w:pPr>
        <w:spacing w:after="0"/>
        <w:ind w:left="0"/>
        <w:jc w:val="both"/>
      </w:pPr>
      <w:r>
        <w:rPr>
          <w:rFonts w:ascii="Times New Roman"/>
          <w:b w:val="false"/>
          <w:i w:val="false"/>
          <w:color w:val="000000"/>
          <w:sz w:val="28"/>
        </w:rPr>
        <w:t>
      сумма финансирования на одного лизингополучателя техники составляет не более 205000000 (двести пять миллионов) теңге и не более трех единиц самоходной сельскохозяйственной техники, финансирование на одного лизингополучателя техники предоставляется не более одного раза в течение двухлетнего периода. В случае, если совокупная стоимость предметов лизинга превышает установленную Правилами сумму финансирования на одного лизингополучателя техники, последний вправе оплатить разницу в виде первоначального взноса (аванса) лизингодателю;</w:t>
      </w:r>
    </w:p>
    <w:bookmarkEnd w:id="555"/>
    <w:bookmarkStart w:name="z683" w:id="556"/>
    <w:p>
      <w:pPr>
        <w:spacing w:after="0"/>
        <w:ind w:left="0"/>
        <w:jc w:val="both"/>
      </w:pPr>
      <w:r>
        <w:rPr>
          <w:rFonts w:ascii="Times New Roman"/>
          <w:b w:val="false"/>
          <w:i w:val="false"/>
          <w:color w:val="000000"/>
          <w:sz w:val="28"/>
        </w:rPr>
        <w:t>
      иные условия договора финансового лизинга устанавливаются в соответствии с требованиями лизинговой компании и (или) по соглашению сторон.";</w:t>
      </w:r>
    </w:p>
    <w:bookmarkEnd w:id="556"/>
    <w:bookmarkStart w:name="z684" w:id="55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86" w:id="558"/>
    <w:p>
      <w:pPr>
        <w:spacing w:after="0"/>
        <w:ind w:left="0"/>
        <w:jc w:val="both"/>
      </w:pPr>
      <w:r>
        <w:rPr>
          <w:rFonts w:ascii="Times New Roman"/>
          <w:b w:val="false"/>
          <w:i w:val="false"/>
          <w:color w:val="000000"/>
          <w:sz w:val="28"/>
        </w:rPr>
        <w:t>
      "1) итоговый объем финансирования оператором:</w:t>
      </w:r>
    </w:p>
    <w:bookmarkEnd w:id="558"/>
    <w:bookmarkStart w:name="z687" w:id="559"/>
    <w:p>
      <w:pPr>
        <w:spacing w:after="0"/>
        <w:ind w:left="0"/>
        <w:jc w:val="both"/>
      </w:pPr>
      <w:r>
        <w:rPr>
          <w:rFonts w:ascii="Times New Roman"/>
          <w:b w:val="false"/>
          <w:i w:val="false"/>
          <w:color w:val="000000"/>
          <w:sz w:val="28"/>
        </w:rPr>
        <w:t>
      в 2024 – 2026 годы общий объем финансирования проектов в обрабатывающей отрасли по строительству заводов (производств) по подготовке к повторному использованию, обработке, переработке, сортировке, последующей переработке и (или) утилизации отходов, и (или) обработке сырья, материалов, веществ, компонентов с использованием вторичных ресурсов для новой продукции, совершенствованию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и (или) обработку сырья, материалов, веществ, компонентов с использованием вторичных ресурсов для новой продукции, приобретению техники (в том числе пожарный транспорт, патрульный транспорт, малый лесопожарный комплекс, трактор) и (или) оборудования отечественного и (или) зарубежного производства, соответствующих экологическим требованиям, определенным техническим регламентом, для организации предупреждения возникновения лесных пожаров и их тушения, лесными учреждениями и природоохранными организациями, приобретению техники и (или) оборудования отечественного и (или) зарубежного производства (в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 соответствующих экологическим требованиям, определенным техническим регламентом, для заготовки, переработки древесины и другой продукции леса при проведении сплошных санитарных рубок лесозаготовительными организациями, лесными учреждениями и природоохранными организациями, приобретению техники (в том числе легковой автомобиль (полноприводный внедорожник), грузовой автомобиль повышенной проходимости (рефрижератор-тушевоз), трактор колесный с навесным оборудованием) отечественного производства, соответствующей экологическим требованиям, определенным техническим регламентом, для обновления технической базы специализированной организации по охране, воспроизводству и использованию животного мира, приобретению дорожно-эксплуатационной техники, соответствующей экологическим требованиям, определенным техническим регламентом, для содержания автомобильных дорог республиканского и международного значения Национальным оператором по управлению автомобильными дорогами – 424598178548 (четыреста двадцать четыре миллиарда пятьсот девяносто восемь миллионов сто семьдесят восемь тысяч пятьсот сорок восемь) теңге, в том числе:</w:t>
      </w:r>
    </w:p>
    <w:bookmarkEnd w:id="559"/>
    <w:bookmarkStart w:name="z688" w:id="560"/>
    <w:p>
      <w:pPr>
        <w:spacing w:after="0"/>
        <w:ind w:left="0"/>
        <w:jc w:val="both"/>
      </w:pPr>
      <w:r>
        <w:rPr>
          <w:rFonts w:ascii="Times New Roman"/>
          <w:b w:val="false"/>
          <w:i w:val="false"/>
          <w:color w:val="000000"/>
          <w:sz w:val="28"/>
        </w:rPr>
        <w:t>
      на приобретение пожарной техники (в том числе пожарный транспорт, патрульный транспорт, малый лесопожарный комплекс, трактор) отечественного производства у производителей,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(или) конструкции транспортного средства или документа, подтверждающего право владения товарным знаком и (или) конструкцией транспортного средства, и (или) оборудования (в том числе системы раннего обнаружения пожаров) отечественного и (или) зарубежного производства (в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 соответствующих экологическим требованиям, определенным техническим регламентом (за исключением системы раннего обнаружения пожаров), для организации предупреждения возникновения лесных пожаров и их тушения лесными учреждениями и природоохранными организациями – 69942264000 (шестьдесят девять миллиардов девятьсот сорок два миллиона двести шестьдесят четыре тысячи) теңге, в том числе на системы раннего обнаружения пожаров 1 – 28965000000 (двадцать восемь миллиардов девятьсот шестьдесят пять миллионов) теңге, системы раннего обнаружения пожаров 2 – 3024000000 (три миллиарда двадцать четыре миллиона) теңге, патрульный транспорт отечественного производства у производителей,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(или) конструкции транспортного средства или документа, подтверждающего право владения товарным знаком и (или) конструкцией транспортного средства, – 2953264000 (два миллиарда девятьсот пятьдесят три миллиона двести шестьдесят четыре тысячи) теңге;</w:t>
      </w:r>
    </w:p>
    <w:bookmarkEnd w:id="560"/>
    <w:bookmarkStart w:name="z689" w:id="561"/>
    <w:p>
      <w:pPr>
        <w:spacing w:after="0"/>
        <w:ind w:left="0"/>
        <w:jc w:val="both"/>
      </w:pPr>
      <w:r>
        <w:rPr>
          <w:rFonts w:ascii="Times New Roman"/>
          <w:b w:val="false"/>
          <w:i w:val="false"/>
          <w:color w:val="000000"/>
          <w:sz w:val="28"/>
        </w:rPr>
        <w:t>
      на создание лесных питомников с закрытой корневой системой с целью воспроизводства лесов лесными учреждениями и природоохранными организациями – 21274246548 (двадцать один миллиард двести семьдесят четыре миллиона двести сорок шесть тысяч пятьсот сорок восемь) теңге;</w:t>
      </w:r>
    </w:p>
    <w:bookmarkEnd w:id="561"/>
    <w:bookmarkStart w:name="z690" w:id="562"/>
    <w:p>
      <w:pPr>
        <w:spacing w:after="0"/>
        <w:ind w:left="0"/>
        <w:jc w:val="both"/>
      </w:pPr>
      <w:r>
        <w:rPr>
          <w:rFonts w:ascii="Times New Roman"/>
          <w:b w:val="false"/>
          <w:i w:val="false"/>
          <w:color w:val="000000"/>
          <w:sz w:val="28"/>
        </w:rPr>
        <w:t>
      на приобретение техники и (или) оборудования отечественного и (или) зарубежного производства (в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 соответствующих экологическим требованиям, определенным техническим регламентом, для заготовки, переработки древесины и другой продукции леса при проведении сплошных санитарных рубок лесозаготовительными организациями, лесными учреждениями и природоохранными организациями – 2325287988 (два миллиарда триста двадцать пять миллионов двести восемьдесят семь тысяч девятьсот восемьдесят восемь) теңге;</w:t>
      </w:r>
    </w:p>
    <w:bookmarkEnd w:id="562"/>
    <w:bookmarkStart w:name="z691" w:id="563"/>
    <w:p>
      <w:pPr>
        <w:spacing w:after="0"/>
        <w:ind w:left="0"/>
        <w:jc w:val="both"/>
      </w:pPr>
      <w:r>
        <w:rPr>
          <w:rFonts w:ascii="Times New Roman"/>
          <w:b w:val="false"/>
          <w:i w:val="false"/>
          <w:color w:val="000000"/>
          <w:sz w:val="28"/>
        </w:rPr>
        <w:t>
      на приобретение техники (в том числе легковой автомобиль (полноприводный внедорожник), грузовой автомобиль повышенной проходимости (рефрижератор-тушевоз), трактор колесный с навесным оборудованием) отечественного производства, соответствующей экологическим требованиям, определенным техническим регламентом, для обновления технической базы специализированной организации по охране, воспроизводству и использованию животного мира – 2674712012 (два миллиарда шестьсот семьдесят четыре миллиона семьсот двенадцать тысяч двенадцать) теңге;</w:t>
      </w:r>
    </w:p>
    <w:bookmarkEnd w:id="563"/>
    <w:bookmarkStart w:name="z692" w:id="564"/>
    <w:p>
      <w:pPr>
        <w:spacing w:after="0"/>
        <w:ind w:left="0"/>
        <w:jc w:val="both"/>
      </w:pPr>
      <w:r>
        <w:rPr>
          <w:rFonts w:ascii="Times New Roman"/>
          <w:b w:val="false"/>
          <w:i w:val="false"/>
          <w:color w:val="000000"/>
          <w:sz w:val="28"/>
        </w:rPr>
        <w:t>
      на приобретение автобусов отечественного производства, соответствующих экологическим требованиям, определенным техническим регламентом, у производителей транспортных средств, заключивших соглашение о промышленной сборке транспортных средств, – 15000000000 (пятнадцать миллиардов) теңге в 2024 году, в том числе использование средств на погашение обязательств, за счет которых были профинансированы аналогичные проекты (замещение) или произведено авансирование отечественных производителей автобусов до заключения договора финансового лизинга с лизингополучателями автобусов;</w:t>
      </w:r>
    </w:p>
    <w:bookmarkEnd w:id="564"/>
    <w:bookmarkStart w:name="z693" w:id="565"/>
    <w:p>
      <w:pPr>
        <w:spacing w:after="0"/>
        <w:ind w:left="0"/>
        <w:jc w:val="both"/>
      </w:pPr>
      <w:r>
        <w:rPr>
          <w:rFonts w:ascii="Times New Roman"/>
          <w:b w:val="false"/>
          <w:i w:val="false"/>
          <w:color w:val="000000"/>
          <w:sz w:val="28"/>
        </w:rPr>
        <w:t>
      на приобретение техники отечественного производства, соответствующей экологическим требованиям, определенным техническим регламентом, у производителей,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(или) конструкции транспортного средства или документа, подтверждающего право владения товарным знаком и (или) конструкцией транспортного средства, для обновления технической базы территориальных органов, учреждений Министерства по чрезвычайным ситуациям Республики Казахстан и организаций Министерства водных ресурсов и ирригации Республики Казахстан – 50000000000 (пятьдесят миллиардов) теңге в 2024 году;</w:t>
      </w:r>
    </w:p>
    <w:bookmarkEnd w:id="565"/>
    <w:bookmarkStart w:name="z694" w:id="566"/>
    <w:p>
      <w:pPr>
        <w:spacing w:after="0"/>
        <w:ind w:left="0"/>
        <w:jc w:val="both"/>
      </w:pPr>
      <w:r>
        <w:rPr>
          <w:rFonts w:ascii="Times New Roman"/>
          <w:b w:val="false"/>
          <w:i w:val="false"/>
          <w:color w:val="000000"/>
          <w:sz w:val="28"/>
        </w:rPr>
        <w:t>
      на приобретение дорожно-эксплуатационной техники отечественного производства, соответствующей экологическим требованиям, определенным техническим регламентом, у производителей,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(или) конструкции транспортного средства или документа, подтверждающего право владения товарным знаком и (или) конструкцией транспортного средства, для содержания автомобильных дорог республиканского и международного значения Национальным оператором по управлению автомобильными дорогами – 17000150000 (семнадцать миллиардов сто пятьдесят тысяч) теңге в 2024 году, в том числе использование средств на погашение обязательств, за счет которых были профинансированы аналогичные проекты (замещение);</w:t>
      </w:r>
    </w:p>
    <w:bookmarkEnd w:id="566"/>
    <w:bookmarkStart w:name="z695" w:id="567"/>
    <w:p>
      <w:pPr>
        <w:spacing w:after="0"/>
        <w:ind w:left="0"/>
        <w:jc w:val="both"/>
      </w:pPr>
      <w:r>
        <w:rPr>
          <w:rFonts w:ascii="Times New Roman"/>
          <w:b w:val="false"/>
          <w:i w:val="false"/>
          <w:color w:val="000000"/>
          <w:sz w:val="28"/>
        </w:rPr>
        <w:t>
      на реализацию проектов на развитие и модернизацию национальной гидрометеорологической службы для усиления ее возможностей в целях снижения социально-экономических рисков, связанных с погодными, климатическими и гидрологическими явлениями, лесными пожарами, – 8974245000 (восемь миллиардов девятьсот семьдесят четыре миллиона двести сорок пять тысяч) теңге;</w:t>
      </w:r>
    </w:p>
    <w:bookmarkEnd w:id="567"/>
    <w:bookmarkStart w:name="z696" w:id="568"/>
    <w:p>
      <w:pPr>
        <w:spacing w:after="0"/>
        <w:ind w:left="0"/>
        <w:jc w:val="both"/>
      </w:pPr>
      <w:r>
        <w:rPr>
          <w:rFonts w:ascii="Times New Roman"/>
          <w:b w:val="false"/>
          <w:i w:val="false"/>
          <w:color w:val="000000"/>
          <w:sz w:val="28"/>
        </w:rPr>
        <w:t>
      на приобретение техники отечественного производства у производителей,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(или) конструкции транспортного средства или документа, подтверждающего право владения товарным знаком и (или) конструкцией транспортного средства, – 52407273000 (пятьдесят два миллиарда четыреста семь миллионов двести семьдесят три тысячи) теңге;";</w:t>
      </w:r>
    </w:p>
    <w:bookmarkEnd w:id="568"/>
    <w:bookmarkStart w:name="z697" w:id="569"/>
    <w:p>
      <w:pPr>
        <w:spacing w:after="0"/>
        <w:ind w:left="0"/>
        <w:jc w:val="both"/>
      </w:pPr>
      <w:r>
        <w:rPr>
          <w:rFonts w:ascii="Times New Roman"/>
          <w:b w:val="false"/>
          <w:i w:val="false"/>
          <w:color w:val="000000"/>
          <w:sz w:val="28"/>
        </w:rPr>
        <w:t xml:space="preserve">
      абзац двадцать первый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569"/>
    <w:bookmarkStart w:name="z698" w:id="570"/>
    <w:p>
      <w:pPr>
        <w:spacing w:after="0"/>
        <w:ind w:left="0"/>
        <w:jc w:val="both"/>
      </w:pPr>
      <w:r>
        <w:rPr>
          <w:rFonts w:ascii="Times New Roman"/>
          <w:b w:val="false"/>
          <w:i w:val="false"/>
          <w:color w:val="000000"/>
          <w:sz w:val="28"/>
        </w:rPr>
        <w:t>
      "валюта займа – теңге;";</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 изложить в следующей редакции:</w:t>
      </w:r>
    </w:p>
    <w:bookmarkStart w:name="z700" w:id="571"/>
    <w:p>
      <w:pPr>
        <w:spacing w:after="0"/>
        <w:ind w:left="0"/>
        <w:jc w:val="both"/>
      </w:pPr>
      <w:r>
        <w:rPr>
          <w:rFonts w:ascii="Times New Roman"/>
          <w:b w:val="false"/>
          <w:i w:val="false"/>
          <w:color w:val="000000"/>
          <w:sz w:val="28"/>
        </w:rPr>
        <w:t>
      "2) уполномоченный орган в области охраны окружающей среды в течение пяти рабочих дней направляет в соответствующий местный исполнительный орган столицы, области, города республиканского значения информацию, указанную в подпункте 1) пункта 10 настоящих Правил;</w:t>
      </w:r>
    </w:p>
    <w:bookmarkEnd w:id="571"/>
    <w:bookmarkStart w:name="z701" w:id="572"/>
    <w:p>
      <w:pPr>
        <w:spacing w:after="0"/>
        <w:ind w:left="0"/>
        <w:jc w:val="both"/>
      </w:pPr>
      <w:r>
        <w:rPr>
          <w:rFonts w:ascii="Times New Roman"/>
          <w:b w:val="false"/>
          <w:i w:val="false"/>
          <w:color w:val="000000"/>
          <w:sz w:val="28"/>
        </w:rPr>
        <w:t>
      3) местный исполнительный орган столицы, области, города республиканского значения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 и достижении целевых показателей в сфере обращения с твердыми бытовыми отходами;</w:t>
      </w:r>
    </w:p>
    <w:bookmarkEnd w:id="572"/>
    <w:bookmarkStart w:name="z702" w:id="573"/>
    <w:p>
      <w:pPr>
        <w:spacing w:after="0"/>
        <w:ind w:left="0"/>
        <w:jc w:val="both"/>
      </w:pPr>
      <w:r>
        <w:rPr>
          <w:rFonts w:ascii="Times New Roman"/>
          <w:b w:val="false"/>
          <w:i w:val="false"/>
          <w:color w:val="000000"/>
          <w:sz w:val="28"/>
        </w:rPr>
        <w:t>
      4) уполномоченный орган в области охраны окружающей среды в течение десяти рабочих дней после получения от местного исполнительного органа столицы, области, города республиканского значения информации, предусмотренной подпунктом 3) пункта 10 настоящих Правил, направляет организации письмо, подтверждающее необходимость реализации проекта и его направленность на улучшение состояния окружающей среды и достижение целевых показателей в сфере обращения с твердыми бытовыми отходами, либо предоставляет мотивированный отказ.".</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октября 2021 года № 763 "Об утверждении Правил реализации расширенных обязательств производителей (импортеров)":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расширенных обязательств производителей (импортеров),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Start w:name="z706" w:id="574"/>
    <w:p>
      <w:pPr>
        <w:spacing w:after="0"/>
        <w:ind w:left="0"/>
        <w:jc w:val="both"/>
      </w:pPr>
      <w:r>
        <w:rPr>
          <w:rFonts w:ascii="Times New Roman"/>
          <w:b w:val="false"/>
          <w:i w:val="false"/>
          <w:color w:val="000000"/>
          <w:sz w:val="28"/>
        </w:rPr>
        <w:t>
      "25. Первичная (государственная) регистрация автотранспортных средств осуществляется уполномоченным органом по обеспечению безопасности дорожного движения. Первичная регистрация самоходной сельскохозяйственной техники осуществляется местным исполнительным органом столицы, области, города республиканского значения, района (города областного значения).";</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41-2</w:t>
      </w:r>
      <w:r>
        <w:rPr>
          <w:rFonts w:ascii="Times New Roman"/>
          <w:b w:val="false"/>
          <w:i w:val="false"/>
          <w:color w:val="000000"/>
          <w:sz w:val="28"/>
        </w:rPr>
        <w:t xml:space="preserve"> изложить в следующей редакции:</w:t>
      </w:r>
    </w:p>
    <w:bookmarkStart w:name="z708" w:id="575"/>
    <w:p>
      <w:pPr>
        <w:spacing w:after="0"/>
        <w:ind w:left="0"/>
        <w:jc w:val="both"/>
      </w:pPr>
      <w:r>
        <w:rPr>
          <w:rFonts w:ascii="Times New Roman"/>
          <w:b w:val="false"/>
          <w:i w:val="false"/>
          <w:color w:val="000000"/>
          <w:sz w:val="28"/>
        </w:rPr>
        <w:t>
      "41-2. Местные исполнительные органы столицы, областей, городов республиканского значения, района (города областного значения) по запросу оператора в течение 30 календарных дней направляют сведения о самоходной сельскохозяйственной технике, прошедшей первичную государственную регистрацию, в том числе посредством интеграции информационных систем.";</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42-2</w:t>
      </w:r>
      <w:r>
        <w:rPr>
          <w:rFonts w:ascii="Times New Roman"/>
          <w:b w:val="false"/>
          <w:i w:val="false"/>
          <w:color w:val="000000"/>
          <w:sz w:val="28"/>
        </w:rPr>
        <w:t xml:space="preserve"> изложить в следующей редакции:</w:t>
      </w:r>
    </w:p>
    <w:bookmarkStart w:name="z710" w:id="576"/>
    <w:p>
      <w:pPr>
        <w:spacing w:after="0"/>
        <w:ind w:left="0"/>
        <w:jc w:val="both"/>
      </w:pPr>
      <w:r>
        <w:rPr>
          <w:rFonts w:ascii="Times New Roman"/>
          <w:b w:val="false"/>
          <w:i w:val="false"/>
          <w:color w:val="000000"/>
          <w:sz w:val="28"/>
        </w:rPr>
        <w:t>
      "42-2. Сведения, направляемые местными исполнительными органами столицы, областей, городов республиканского значения, района (города областного значения) оператору, содержат следующую информацию в разрезе каждой единицы самоходной сельскохозяйственной техники, на которую распространяются расширенные обязательства производителей (импортеров):".</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декабря 2021 года № 966 "Об утверждении Правил и размера осуществления денежной выплаты ветеранам дипломатической службы Республики Казахстан, занимавшим должность Чрезвычайного и Полномочного Посла Республики Казахстан, Постоянного (Полномочного) представителя Республики Казахстан при международной организации или имеющим дипломатический ранг Чрезвычайного и Полномочного Посла":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размерах осуществления денежной выплаты ветеранам дипломатической службы Республики Казахстан, занимавшим должность Чрезвычайного и Полномочного Посла Республики Казахстан, Постоянного (Полномочного) представителя Республики Казахстан при международной организации или имеющим дипломатический ранг Чрезвычайного и Полномочного Посла,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 изложить в следующей редакции:</w:t>
      </w:r>
    </w:p>
    <w:bookmarkStart w:name="z714" w:id="577"/>
    <w:p>
      <w:pPr>
        <w:spacing w:after="0"/>
        <w:ind w:left="0"/>
        <w:jc w:val="both"/>
      </w:pPr>
      <w:r>
        <w:rPr>
          <w:rFonts w:ascii="Times New Roman"/>
          <w:b w:val="false"/>
          <w:i w:val="false"/>
          <w:color w:val="000000"/>
          <w:sz w:val="28"/>
        </w:rPr>
        <w:t>
      "3) сведения о номере банковского счета в теңге.".</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2021 года № 988 "Об утверждении Правил определения предельных аукционных цен на электрическую энергию, произведенную путем энергетической утилизации отходов, и индексации аукционных цен":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предельных аукционных цен на электрическую энергию, произведенную путем энергетической утилизации отходов, и индексации аукционных цен,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18" w:id="578"/>
    <w:p>
      <w:pPr>
        <w:spacing w:after="0"/>
        <w:ind w:left="0"/>
        <w:jc w:val="both"/>
      </w:pPr>
      <w:r>
        <w:rPr>
          <w:rFonts w:ascii="Times New Roman"/>
          <w:b w:val="false"/>
          <w:i w:val="false"/>
          <w:color w:val="000000"/>
          <w:sz w:val="28"/>
        </w:rPr>
        <w:t>
      "4. Предельные аукционные цены утверждаются в теңге без учета налога на добавленную стоимость (далее – НДС) с указанием эквивалентов, выраженных в долларах США и евро по курсу Национального Банка Республики Казахстан на день утверждения.";</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20" w:id="579"/>
    <w:p>
      <w:pPr>
        <w:spacing w:after="0"/>
        <w:ind w:left="0"/>
        <w:jc w:val="both"/>
      </w:pPr>
      <w:r>
        <w:rPr>
          <w:rFonts w:ascii="Times New Roman"/>
          <w:b w:val="false"/>
          <w:i w:val="false"/>
          <w:color w:val="000000"/>
          <w:sz w:val="28"/>
        </w:rPr>
        <w:t>
      "6. Формула расчета предельной аукционной цены на электрическую энергию, произведенную путем энергетической утилизации отходов, на первый год эксплуатации:</w:t>
      </w:r>
    </w:p>
    <w:bookmarkEnd w:id="579"/>
    <w:bookmarkStart w:name="z721" w:id="580"/>
    <w:p>
      <w:pPr>
        <w:spacing w:after="0"/>
        <w:ind w:left="0"/>
        <w:jc w:val="both"/>
      </w:pPr>
      <w:r>
        <w:rPr>
          <w:rFonts w:ascii="Times New Roman"/>
          <w:b w:val="false"/>
          <w:i w:val="false"/>
          <w:color w:val="000000"/>
          <w:sz w:val="28"/>
        </w:rPr>
        <w:t>
      ПАЦ = (ЗПЭ + ФП) / ОЭ, где:</w:t>
      </w:r>
    </w:p>
    <w:bookmarkEnd w:id="580"/>
    <w:bookmarkStart w:name="z722" w:id="581"/>
    <w:p>
      <w:pPr>
        <w:spacing w:after="0"/>
        <w:ind w:left="0"/>
        <w:jc w:val="both"/>
      </w:pPr>
      <w:r>
        <w:rPr>
          <w:rFonts w:ascii="Times New Roman"/>
          <w:b w:val="false"/>
          <w:i w:val="false"/>
          <w:color w:val="000000"/>
          <w:sz w:val="28"/>
        </w:rPr>
        <w:t>
      ПАЦ – предельная аукционная цена (теңге);</w:t>
      </w:r>
    </w:p>
    <w:bookmarkEnd w:id="581"/>
    <w:bookmarkStart w:name="z723" w:id="582"/>
    <w:p>
      <w:pPr>
        <w:spacing w:after="0"/>
        <w:ind w:left="0"/>
        <w:jc w:val="both"/>
      </w:pPr>
      <w:r>
        <w:rPr>
          <w:rFonts w:ascii="Times New Roman"/>
          <w:b w:val="false"/>
          <w:i w:val="false"/>
          <w:color w:val="000000"/>
          <w:sz w:val="28"/>
        </w:rPr>
        <w:t>
      ЗПЭ – затраты на производство электрической энергии и расходы периода согласно финансовой модели (теңге);</w:t>
      </w:r>
    </w:p>
    <w:bookmarkEnd w:id="582"/>
    <w:bookmarkStart w:name="z724" w:id="583"/>
    <w:p>
      <w:pPr>
        <w:spacing w:after="0"/>
        <w:ind w:left="0"/>
        <w:jc w:val="both"/>
      </w:pPr>
      <w:r>
        <w:rPr>
          <w:rFonts w:ascii="Times New Roman"/>
          <w:b w:val="false"/>
          <w:i w:val="false"/>
          <w:color w:val="000000"/>
          <w:sz w:val="28"/>
        </w:rPr>
        <w:t>
      ФП – фиксированная прибыль (теңге);</w:t>
      </w:r>
    </w:p>
    <w:bookmarkEnd w:id="583"/>
    <w:bookmarkStart w:name="z725" w:id="584"/>
    <w:p>
      <w:pPr>
        <w:spacing w:after="0"/>
        <w:ind w:left="0"/>
        <w:jc w:val="both"/>
      </w:pPr>
      <w:r>
        <w:rPr>
          <w:rFonts w:ascii="Times New Roman"/>
          <w:b w:val="false"/>
          <w:i w:val="false"/>
          <w:color w:val="000000"/>
          <w:sz w:val="28"/>
        </w:rPr>
        <w:t>
      ОЭ – объем отпуска электроэнергии, финансовой модели (кВт*ч).";</w:t>
      </w:r>
    </w:p>
    <w:bookmarkEnd w:id="584"/>
    <w:bookmarkStart w:name="z726" w:id="585"/>
    <w:p>
      <w:pPr>
        <w:spacing w:after="0"/>
        <w:ind w:left="0"/>
        <w:jc w:val="both"/>
      </w:pPr>
      <w:r>
        <w:rPr>
          <w:rFonts w:ascii="Times New Roman"/>
          <w:b w:val="false"/>
          <w:i w:val="false"/>
          <w:color w:val="000000"/>
          <w:sz w:val="28"/>
        </w:rPr>
        <w:t>
      абзацы третий и четвертый пункта 8 изложить в следующей редакции:</w:t>
      </w:r>
    </w:p>
    <w:bookmarkEnd w:id="585"/>
    <w:bookmarkStart w:name="z727" w:id="586"/>
    <w:p>
      <w:pPr>
        <w:spacing w:after="0"/>
        <w:ind w:left="0"/>
        <w:jc w:val="both"/>
      </w:pPr>
      <w:r>
        <w:rPr>
          <w:rFonts w:ascii="Times New Roman"/>
          <w:b w:val="false"/>
          <w:i w:val="false"/>
          <w:color w:val="000000"/>
          <w:sz w:val="28"/>
        </w:rPr>
        <w:t>
      "ФП – фиксированная прибыль (теңге);</w:t>
      </w:r>
    </w:p>
    <w:bookmarkEnd w:id="586"/>
    <w:bookmarkStart w:name="z728" w:id="587"/>
    <w:p>
      <w:pPr>
        <w:spacing w:after="0"/>
        <w:ind w:left="0"/>
        <w:jc w:val="both"/>
      </w:pPr>
      <w:r>
        <w:rPr>
          <w:rFonts w:ascii="Times New Roman"/>
          <w:b w:val="false"/>
          <w:i w:val="false"/>
          <w:color w:val="000000"/>
          <w:sz w:val="28"/>
        </w:rPr>
        <w:t>
      CAPEX – величина инвестиционных затрат в проект согласно финансовой модели (теңге) без учета НДС;";</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30" w:id="588"/>
    <w:p>
      <w:pPr>
        <w:spacing w:after="0"/>
        <w:ind w:left="0"/>
        <w:jc w:val="both"/>
      </w:pPr>
      <w:r>
        <w:rPr>
          <w:rFonts w:ascii="Times New Roman"/>
          <w:b w:val="false"/>
          <w:i w:val="false"/>
          <w:color w:val="000000"/>
          <w:sz w:val="28"/>
        </w:rPr>
        <w:t>
      "9. Средневзвешенная стоимость капитала (WACC) определяется по формуле расчета средневзвешенной стоимости капитала:</w:t>
      </w:r>
    </w:p>
    <w:bookmarkEnd w:id="588"/>
    <w:bookmarkStart w:name="z731" w:id="589"/>
    <w:p>
      <w:pPr>
        <w:spacing w:after="0"/>
        <w:ind w:left="0"/>
        <w:jc w:val="both"/>
      </w:pPr>
      <w:r>
        <w:rPr>
          <w:rFonts w:ascii="Times New Roman"/>
          <w:b w:val="false"/>
          <w:i w:val="false"/>
          <w:color w:val="000000"/>
          <w:sz w:val="28"/>
        </w:rPr>
        <w:t>
      WACC = RE * E/(D+E) + RD * (1 – T) * D/(D+E), где:</w:t>
      </w:r>
    </w:p>
    <w:bookmarkEnd w:id="589"/>
    <w:bookmarkStart w:name="z732" w:id="590"/>
    <w:p>
      <w:pPr>
        <w:spacing w:after="0"/>
        <w:ind w:left="0"/>
        <w:jc w:val="both"/>
      </w:pPr>
      <w:r>
        <w:rPr>
          <w:rFonts w:ascii="Times New Roman"/>
          <w:b w:val="false"/>
          <w:i w:val="false"/>
          <w:color w:val="000000"/>
          <w:sz w:val="28"/>
        </w:rPr>
        <w:t>
      WACC – средневзвешенная ставка доходности капитала, %;</w:t>
      </w:r>
    </w:p>
    <w:bookmarkEnd w:id="590"/>
    <w:bookmarkStart w:name="z733" w:id="591"/>
    <w:p>
      <w:pPr>
        <w:spacing w:after="0"/>
        <w:ind w:left="0"/>
        <w:jc w:val="both"/>
      </w:pPr>
      <w:r>
        <w:rPr>
          <w:rFonts w:ascii="Times New Roman"/>
          <w:b w:val="false"/>
          <w:i w:val="false"/>
          <w:color w:val="000000"/>
          <w:sz w:val="28"/>
        </w:rPr>
        <w:t>
      RE – стоимость собственного капитала, теңге;</w:t>
      </w:r>
    </w:p>
    <w:bookmarkEnd w:id="591"/>
    <w:bookmarkStart w:name="z734" w:id="592"/>
    <w:p>
      <w:pPr>
        <w:spacing w:after="0"/>
        <w:ind w:left="0"/>
        <w:jc w:val="both"/>
      </w:pPr>
      <w:r>
        <w:rPr>
          <w:rFonts w:ascii="Times New Roman"/>
          <w:b w:val="false"/>
          <w:i w:val="false"/>
          <w:color w:val="000000"/>
          <w:sz w:val="28"/>
        </w:rPr>
        <w:t>
      RD – стоимость привлечения заемного капитала, теңге;</w:t>
      </w:r>
    </w:p>
    <w:bookmarkEnd w:id="592"/>
    <w:bookmarkStart w:name="z735" w:id="593"/>
    <w:p>
      <w:pPr>
        <w:spacing w:after="0"/>
        <w:ind w:left="0"/>
        <w:jc w:val="both"/>
      </w:pPr>
      <w:r>
        <w:rPr>
          <w:rFonts w:ascii="Times New Roman"/>
          <w:b w:val="false"/>
          <w:i w:val="false"/>
          <w:color w:val="000000"/>
          <w:sz w:val="28"/>
        </w:rPr>
        <w:t>
      E/(D+E) – величина собственного капитала в совокупном вложенном капитале, теңге;</w:t>
      </w:r>
    </w:p>
    <w:bookmarkEnd w:id="593"/>
    <w:bookmarkStart w:name="z736" w:id="594"/>
    <w:p>
      <w:pPr>
        <w:spacing w:after="0"/>
        <w:ind w:left="0"/>
        <w:jc w:val="both"/>
      </w:pPr>
      <w:r>
        <w:rPr>
          <w:rFonts w:ascii="Times New Roman"/>
          <w:b w:val="false"/>
          <w:i w:val="false"/>
          <w:color w:val="000000"/>
          <w:sz w:val="28"/>
        </w:rPr>
        <w:t>
      D/(D+E) – величина заемного капитала (долга) в совокупном вложенном капитале, теңге;</w:t>
      </w:r>
    </w:p>
    <w:bookmarkEnd w:id="594"/>
    <w:bookmarkStart w:name="z737" w:id="595"/>
    <w:p>
      <w:pPr>
        <w:spacing w:after="0"/>
        <w:ind w:left="0"/>
        <w:jc w:val="both"/>
      </w:pPr>
      <w:r>
        <w:rPr>
          <w:rFonts w:ascii="Times New Roman"/>
          <w:b w:val="false"/>
          <w:i w:val="false"/>
          <w:color w:val="000000"/>
          <w:sz w:val="28"/>
        </w:rPr>
        <w:t>
      T – ставка корпоративного подоходного налога, %.</w:t>
      </w:r>
    </w:p>
    <w:bookmarkEnd w:id="595"/>
    <w:bookmarkStart w:name="z738" w:id="596"/>
    <w:p>
      <w:pPr>
        <w:spacing w:after="0"/>
        <w:ind w:left="0"/>
        <w:jc w:val="both"/>
      </w:pPr>
      <w:r>
        <w:rPr>
          <w:rFonts w:ascii="Times New Roman"/>
          <w:b w:val="false"/>
          <w:i w:val="false"/>
          <w:color w:val="000000"/>
          <w:sz w:val="28"/>
        </w:rPr>
        <w:t>
      Стоимость собственного капитала является величиной не менее стоимости привлечения заемного капитала.";</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Start w:name="z740" w:id="597"/>
    <w:p>
      <w:pPr>
        <w:spacing w:after="0"/>
        <w:ind w:left="0"/>
        <w:jc w:val="both"/>
      </w:pPr>
      <w:r>
        <w:rPr>
          <w:rFonts w:ascii="Times New Roman"/>
          <w:b w:val="false"/>
          <w:i w:val="false"/>
          <w:color w:val="000000"/>
          <w:sz w:val="28"/>
        </w:rPr>
        <w:t>
      "RE – стоимость собственного капитала, теңге;";</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абзацы пятый и шестой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Start w:name="z742" w:id="598"/>
    <w:p>
      <w:pPr>
        <w:spacing w:after="0"/>
        <w:ind w:left="0"/>
        <w:jc w:val="both"/>
      </w:pPr>
      <w:r>
        <w:rPr>
          <w:rFonts w:ascii="Times New Roman"/>
          <w:b w:val="false"/>
          <w:i w:val="false"/>
          <w:color w:val="000000"/>
          <w:sz w:val="28"/>
        </w:rPr>
        <w:t>
      "USDt+1 – текущий курс теңге к доллару США на 1 ноября года проведения индексации, определяемый по данным Национального Банка Республики Казахстан;</w:t>
      </w:r>
    </w:p>
    <w:bookmarkEnd w:id="598"/>
    <w:bookmarkStart w:name="z743" w:id="599"/>
    <w:p>
      <w:pPr>
        <w:spacing w:after="0"/>
        <w:ind w:left="0"/>
        <w:jc w:val="both"/>
      </w:pPr>
      <w:r>
        <w:rPr>
          <w:rFonts w:ascii="Times New Roman"/>
          <w:b w:val="false"/>
          <w:i w:val="false"/>
          <w:color w:val="000000"/>
          <w:sz w:val="28"/>
        </w:rPr>
        <w:t>
      USDt – средний курс теңге к доллару США, рассчитанный за период двенадцати месяцев, предшествующих дате проведения индексации, определяемой по данным Национального Банка Республики Казахстан.".</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мая 2022 года № 312 "Об утверждении Правил заключения, внесения изменений, прекращения действия соглашения об инвестиционных обязательствах и типовой формы соглашения об инвестиционных обязательствах":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заключения, внесения изменений, прекращения действия соглашения об инвестиционных обязательствах,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заявлении</w:t>
      </w:r>
      <w:r>
        <w:rPr>
          <w:rFonts w:ascii="Times New Roman"/>
          <w:b w:val="false"/>
          <w:i w:val="false"/>
          <w:color w:val="000000"/>
          <w:sz w:val="28"/>
        </w:rPr>
        <w:t xml:space="preserve"> на заключение соглашения об инвестиционных обязательствах:</w:t>
      </w:r>
    </w:p>
    <w:bookmarkStart w:name="z747" w:id="600"/>
    <w:p>
      <w:pPr>
        <w:spacing w:after="0"/>
        <w:ind w:left="0"/>
        <w:jc w:val="both"/>
      </w:pPr>
      <w:r>
        <w:rPr>
          <w:rFonts w:ascii="Times New Roman"/>
          <w:b w:val="false"/>
          <w:i w:val="false"/>
          <w:color w:val="000000"/>
          <w:sz w:val="28"/>
        </w:rPr>
        <w:t>
      строку:</w:t>
      </w:r>
    </w:p>
    <w:bookmarkEnd w:id="600"/>
    <w:bookmarkStart w:name="z748" w:id="601"/>
    <w:p>
      <w:pPr>
        <w:spacing w:after="0"/>
        <w:ind w:left="0"/>
        <w:jc w:val="both"/>
      </w:pPr>
      <w:r>
        <w:rPr>
          <w:rFonts w:ascii="Times New Roman"/>
          <w:b w:val="false"/>
          <w:i w:val="false"/>
          <w:color w:val="000000"/>
          <w:sz w:val="28"/>
        </w:rPr>
        <w:t>
      "</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обязательства, тысяч тенге</w:t>
            </w:r>
          </w:p>
        </w:tc>
      </w:tr>
    </w:tbl>
    <w:bookmarkStart w:name="z749" w:id="602"/>
    <w:p>
      <w:pPr>
        <w:spacing w:after="0"/>
        <w:ind w:left="0"/>
        <w:jc w:val="both"/>
      </w:pPr>
      <w:r>
        <w:rPr>
          <w:rFonts w:ascii="Times New Roman"/>
          <w:b w:val="false"/>
          <w:i w:val="false"/>
          <w:color w:val="000000"/>
          <w:sz w:val="28"/>
        </w:rPr>
        <w:t>
      ";</w:t>
      </w:r>
    </w:p>
    <w:bookmarkEnd w:id="602"/>
    <w:bookmarkStart w:name="z750" w:id="603"/>
    <w:p>
      <w:pPr>
        <w:spacing w:after="0"/>
        <w:ind w:left="0"/>
        <w:jc w:val="both"/>
      </w:pPr>
      <w:r>
        <w:rPr>
          <w:rFonts w:ascii="Times New Roman"/>
          <w:b w:val="false"/>
          <w:i w:val="false"/>
          <w:color w:val="000000"/>
          <w:sz w:val="28"/>
        </w:rPr>
        <w:t>
      изложить в следующей редакции:</w:t>
      </w:r>
    </w:p>
    <w:bookmarkEnd w:id="603"/>
    <w:bookmarkStart w:name="z751" w:id="604"/>
    <w:p>
      <w:pPr>
        <w:spacing w:after="0"/>
        <w:ind w:left="0"/>
        <w:jc w:val="both"/>
      </w:pPr>
      <w:r>
        <w:rPr>
          <w:rFonts w:ascii="Times New Roman"/>
          <w:b w:val="false"/>
          <w:i w:val="false"/>
          <w:color w:val="000000"/>
          <w:sz w:val="28"/>
        </w:rPr>
        <w:t>
      "</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обязательства, тысяч теңге</w:t>
            </w:r>
          </w:p>
        </w:tc>
      </w:tr>
    </w:tbl>
    <w:bookmarkStart w:name="z752" w:id="605"/>
    <w:p>
      <w:pPr>
        <w:spacing w:after="0"/>
        <w:ind w:left="0"/>
        <w:jc w:val="both"/>
      </w:pPr>
      <w:r>
        <w:rPr>
          <w:rFonts w:ascii="Times New Roman"/>
          <w:b w:val="false"/>
          <w:i w:val="false"/>
          <w:color w:val="000000"/>
          <w:sz w:val="28"/>
        </w:rPr>
        <w:t>
      ";</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соглашения об инвестиционных обязательствах, утвержденной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755" w:id="606"/>
    <w:p>
      <w:pPr>
        <w:spacing w:after="0"/>
        <w:ind w:left="0"/>
        <w:jc w:val="both"/>
      </w:pPr>
      <w:r>
        <w:rPr>
          <w:rFonts w:ascii="Times New Roman"/>
          <w:b w:val="false"/>
          <w:i w:val="false"/>
          <w:color w:val="000000"/>
          <w:sz w:val="28"/>
        </w:rPr>
        <w:t>
      "2. Предметом соглашения является осуществление инвестором инвестиционных обязательств в размере __________ теңге в течение восьми лет с учетом положений главы 3 настоящего соглашения.";</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Start w:name="z757" w:id="607"/>
    <w:p>
      <w:pPr>
        <w:spacing w:after="0"/>
        <w:ind w:left="0"/>
        <w:jc w:val="both"/>
      </w:pPr>
      <w:r>
        <w:rPr>
          <w:rFonts w:ascii="Times New Roman"/>
          <w:b w:val="false"/>
          <w:i w:val="false"/>
          <w:color w:val="000000"/>
          <w:sz w:val="28"/>
        </w:rPr>
        <w:t>
      "4. Инвестор направит на инвестиции _________ теңге.";</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типовой форме соглашения об инвестиционных обязательствах изложить в новой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762" w:id="608"/>
    <w:p>
      <w:pPr>
        <w:spacing w:after="0"/>
        <w:ind w:left="0"/>
        <w:jc w:val="both"/>
      </w:pPr>
      <w:r>
        <w:rPr>
          <w:rFonts w:ascii="Times New Roman"/>
          <w:b w:val="false"/>
          <w:i w:val="false"/>
          <w:color w:val="000000"/>
          <w:sz w:val="28"/>
        </w:rPr>
        <w:t>
      "72. Проведение экспертизы ценности документов, в том числе электронных, с пометками "ДСП" и (или) "Конфиденциально", дел с пометкой "ДСП", рассмотрение и утверждение ее результатов производятся в соответствии с законами Республики Казахстан.";</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Start w:name="z764" w:id="609"/>
    <w:p>
      <w:pPr>
        <w:spacing w:after="0"/>
        <w:ind w:left="0"/>
        <w:jc w:val="both"/>
      </w:pPr>
      <w:r>
        <w:rPr>
          <w:rFonts w:ascii="Times New Roman"/>
          <w:b w:val="false"/>
          <w:i w:val="false"/>
          <w:color w:val="000000"/>
          <w:sz w:val="28"/>
        </w:rPr>
        <w:t>
      графу 2 строки, порядковый номер 2.5, изложить в следующей редакции:</w:t>
      </w:r>
    </w:p>
    <w:bookmarkEnd w:id="609"/>
    <w:bookmarkStart w:name="z765" w:id="610"/>
    <w:p>
      <w:pPr>
        <w:spacing w:after="0"/>
        <w:ind w:left="0"/>
        <w:jc w:val="both"/>
      </w:pPr>
      <w:r>
        <w:rPr>
          <w:rFonts w:ascii="Times New Roman"/>
          <w:b w:val="false"/>
          <w:i w:val="false"/>
          <w:color w:val="000000"/>
          <w:sz w:val="28"/>
        </w:rPr>
        <w:t>
      "</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сведения за Республику Казахстан, область (город республиканского значения), город и район о готовности запасных пунктов управления (городских, загородных)</w:t>
            </w:r>
          </w:p>
        </w:tc>
      </w:tr>
    </w:tbl>
    <w:bookmarkStart w:name="z766" w:id="611"/>
    <w:p>
      <w:pPr>
        <w:spacing w:after="0"/>
        <w:ind w:left="0"/>
        <w:jc w:val="both"/>
      </w:pPr>
      <w:r>
        <w:rPr>
          <w:rFonts w:ascii="Times New Roman"/>
          <w:b w:val="false"/>
          <w:i w:val="false"/>
          <w:color w:val="000000"/>
          <w:sz w:val="28"/>
        </w:rPr>
        <w:t>
      ";</w:t>
      </w:r>
    </w:p>
    <w:bookmarkEnd w:id="611"/>
    <w:bookmarkStart w:name="z767" w:id="612"/>
    <w:p>
      <w:pPr>
        <w:spacing w:after="0"/>
        <w:ind w:left="0"/>
        <w:jc w:val="both"/>
      </w:pPr>
      <w:r>
        <w:rPr>
          <w:rFonts w:ascii="Times New Roman"/>
          <w:b w:val="false"/>
          <w:i w:val="false"/>
          <w:color w:val="000000"/>
          <w:sz w:val="28"/>
        </w:rPr>
        <w:t>
      графу 2 строки, порядковый номер 2.27, изложить в следующей редакции:</w:t>
      </w:r>
    </w:p>
    <w:bookmarkEnd w:id="612"/>
    <w:bookmarkStart w:name="z768" w:id="613"/>
    <w:p>
      <w:pPr>
        <w:spacing w:after="0"/>
        <w:ind w:left="0"/>
        <w:jc w:val="both"/>
      </w:pPr>
      <w:r>
        <w:rPr>
          <w:rFonts w:ascii="Times New Roman"/>
          <w:b w:val="false"/>
          <w:i w:val="false"/>
          <w:color w:val="000000"/>
          <w:sz w:val="28"/>
        </w:rPr>
        <w:t>
      "</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сведения за Республику Казахстан, область (город республиканского значения), город и район о готовности защитных сооружений и имущества гражданской обороны</w:t>
            </w:r>
          </w:p>
        </w:tc>
      </w:tr>
    </w:tbl>
    <w:bookmarkStart w:name="z769" w:id="614"/>
    <w:p>
      <w:pPr>
        <w:spacing w:after="0"/>
        <w:ind w:left="0"/>
        <w:jc w:val="both"/>
      </w:pPr>
      <w:r>
        <w:rPr>
          <w:rFonts w:ascii="Times New Roman"/>
          <w:b w:val="false"/>
          <w:i w:val="false"/>
          <w:color w:val="000000"/>
          <w:sz w:val="28"/>
        </w:rPr>
        <w:t>
      ";</w:t>
      </w:r>
    </w:p>
    <w:bookmarkEnd w:id="614"/>
    <w:bookmarkStart w:name="z770" w:id="615"/>
    <w:p>
      <w:pPr>
        <w:spacing w:after="0"/>
        <w:ind w:left="0"/>
        <w:jc w:val="both"/>
      </w:pPr>
      <w:r>
        <w:rPr>
          <w:rFonts w:ascii="Times New Roman"/>
          <w:b w:val="false"/>
          <w:i w:val="false"/>
          <w:color w:val="000000"/>
          <w:sz w:val="28"/>
        </w:rPr>
        <w:t>
      графу 2 строки, порядковый номер 4.6, изложить в следующей редакции:</w:t>
      </w:r>
    </w:p>
    <w:bookmarkEnd w:id="615"/>
    <w:bookmarkStart w:name="z771" w:id="616"/>
    <w:p>
      <w:pPr>
        <w:spacing w:after="0"/>
        <w:ind w:left="0"/>
        <w:jc w:val="both"/>
      </w:pPr>
      <w:r>
        <w:rPr>
          <w:rFonts w:ascii="Times New Roman"/>
          <w:b w:val="false"/>
          <w:i w:val="false"/>
          <w:color w:val="000000"/>
          <w:sz w:val="28"/>
        </w:rPr>
        <w:t>
      "</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заключения религиоведческой экспертизы, подрывающие основы конституционного строя, общественную безопасность и порядок. Методы и (или) программа подготовки специалистов в области дерадикализации и реабилитации приверженцев деструктивной и радикальной религиозной идеологии</w:t>
            </w:r>
          </w:p>
        </w:tc>
      </w:tr>
    </w:tbl>
    <w:bookmarkStart w:name="z772" w:id="617"/>
    <w:p>
      <w:pPr>
        <w:spacing w:after="0"/>
        <w:ind w:left="0"/>
        <w:jc w:val="both"/>
      </w:pPr>
      <w:r>
        <w:rPr>
          <w:rFonts w:ascii="Times New Roman"/>
          <w:b w:val="false"/>
          <w:i w:val="false"/>
          <w:color w:val="000000"/>
          <w:sz w:val="28"/>
        </w:rPr>
        <w:t>
      ";</w:t>
      </w:r>
    </w:p>
    <w:bookmarkEnd w:id="617"/>
    <w:bookmarkStart w:name="z773" w:id="618"/>
    <w:p>
      <w:pPr>
        <w:spacing w:after="0"/>
        <w:ind w:left="0"/>
        <w:jc w:val="both"/>
      </w:pPr>
      <w:r>
        <w:rPr>
          <w:rFonts w:ascii="Times New Roman"/>
          <w:b w:val="false"/>
          <w:i w:val="false"/>
          <w:color w:val="000000"/>
          <w:sz w:val="28"/>
        </w:rPr>
        <w:t>
      графу 2 строки, порядковый номер 7.10, изложить в следующей редакции:</w:t>
      </w:r>
    </w:p>
    <w:bookmarkEnd w:id="618"/>
    <w:bookmarkStart w:name="z774" w:id="619"/>
    <w:p>
      <w:pPr>
        <w:spacing w:after="0"/>
        <w:ind w:left="0"/>
        <w:jc w:val="both"/>
      </w:pPr>
      <w:r>
        <w:rPr>
          <w:rFonts w:ascii="Times New Roman"/>
          <w:b w:val="false"/>
          <w:i w:val="false"/>
          <w:color w:val="000000"/>
          <w:sz w:val="28"/>
        </w:rPr>
        <w:t>
      "</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20"/>
          <w:p>
            <w:pPr>
              <w:spacing w:after="20"/>
              <w:ind w:left="20"/>
              <w:jc w:val="both"/>
            </w:pPr>
            <w:r>
              <w:rPr>
                <w:rFonts w:ascii="Times New Roman"/>
                <w:b w:val="false"/>
                <w:i w:val="false"/>
                <w:color w:val="000000"/>
                <w:sz w:val="20"/>
              </w:rPr>
              <w:t>
Документы (сведения), содержащиеся в сводах условных наименований, используемых в оперативно-розыскной деятельности, а также при проведении оперативно-розыскных мероприятий органами внутренних дел, не включенные в перечень сведений, подлежащих засекречиванию.</w:t>
            </w:r>
          </w:p>
          <w:bookmarkEnd w:id="620"/>
          <w:p>
            <w:pPr>
              <w:spacing w:after="20"/>
              <w:ind w:left="20"/>
              <w:jc w:val="both"/>
            </w:pPr>
            <w:r>
              <w:rPr>
                <w:rFonts w:ascii="Times New Roman"/>
                <w:b w:val="false"/>
                <w:i w:val="false"/>
                <w:color w:val="000000"/>
                <w:sz w:val="20"/>
              </w:rPr>
              <w:t>
Не входят в категорию ограниченного распространения сведения, содержащиеся в сводах условных наименований, употребляемых в законах</w:t>
            </w:r>
          </w:p>
        </w:tc>
      </w:tr>
    </w:tbl>
    <w:bookmarkStart w:name="z776" w:id="621"/>
    <w:p>
      <w:pPr>
        <w:spacing w:after="0"/>
        <w:ind w:left="0"/>
        <w:jc w:val="both"/>
      </w:pPr>
      <w:r>
        <w:rPr>
          <w:rFonts w:ascii="Times New Roman"/>
          <w:b w:val="false"/>
          <w:i w:val="false"/>
          <w:color w:val="000000"/>
          <w:sz w:val="28"/>
        </w:rPr>
        <w:t>
      ".</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2022 года № 453 "Об утверждении Правил определения государственного предприятия, акционерного общества, товарищества с ограниченной ответственностью, сто процентов акций (долей участия в уставном капитале) которых прямо или косвенно принадлежат государству, субъектом специального права":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государственного предприятия, акционерного общества, товарищества с ограниченной ответственностью, сто процентов акций (долей участия в уставном капитале) которых прямо или косвенно принадлежат государству, субъектом специального права,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80" w:id="622"/>
    <w:p>
      <w:pPr>
        <w:spacing w:after="0"/>
        <w:ind w:left="0"/>
        <w:jc w:val="both"/>
      </w:pPr>
      <w:r>
        <w:rPr>
          <w:rFonts w:ascii="Times New Roman"/>
          <w:b w:val="false"/>
          <w:i w:val="false"/>
          <w:color w:val="000000"/>
          <w:sz w:val="28"/>
        </w:rPr>
        <w:t>
      "5. Определение субъекта специального права осуществляется по решению Правительства Республики Казахстан, за исключением случаев, прямо предусмотренных законами Республики Казахстан, когда определение субъекта специального права осуществляется по решению уполномоченного государственного органа.</w:t>
      </w:r>
    </w:p>
    <w:bookmarkEnd w:id="622"/>
    <w:bookmarkStart w:name="z781" w:id="623"/>
    <w:p>
      <w:pPr>
        <w:spacing w:after="0"/>
        <w:ind w:left="0"/>
        <w:jc w:val="both"/>
      </w:pPr>
      <w:r>
        <w:rPr>
          <w:rFonts w:ascii="Times New Roman"/>
          <w:b w:val="false"/>
          <w:i w:val="false"/>
          <w:color w:val="000000"/>
          <w:sz w:val="28"/>
        </w:rPr>
        <w:t>
      Проекты правовых актов, предусматривающих определение субъектов специального права, подлежат обязательному согласованию с антимонопольным органом.".</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декабря 2022 года № 1024 "Об утверждении Правил возмещения ущерба, причиненного здоровью и имуществу сотрудника правоохранительного органа, органа гражданской защиты, государственной фельдъегерской службы Республики Казахстан, а также ущерба, причиненного здоровью и имуществу членов семьи и близких родственников сотрудника правоохранительного органа, органа гражданской защиты, государственной фельдъегерской службы Республики Казахстан в связи с исполнением им служебных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ущерба, причиненного здоровью и имуществу сотрудника правоохранительного органа, органа гражданской защиты, государственной фельдъегерской службы Республики Казахстан, а также ущерба, причиненного здоровью и имуществу членов семьи и близких родственников сотрудника правоохранительного органа, органа гражданской защиты, государственной фельдъегерской службы Республики Казахстан в связи с исполнением им служебных обязанностей,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785" w:id="624"/>
    <w:p>
      <w:pPr>
        <w:spacing w:after="0"/>
        <w:ind w:left="0"/>
        <w:jc w:val="both"/>
      </w:pPr>
      <w:r>
        <w:rPr>
          <w:rFonts w:ascii="Times New Roman"/>
          <w:b w:val="false"/>
          <w:i w:val="false"/>
          <w:color w:val="000000"/>
          <w:sz w:val="28"/>
        </w:rPr>
        <w:t>
      "3) сведения о номере банковского счета в теңге;".</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декабря 2022 года № 1047 "Об утверждении Правил и размера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размерах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изложить в следующей редакции:</w:t>
      </w:r>
    </w:p>
    <w:bookmarkStart w:name="z789" w:id="625"/>
    <w:p>
      <w:pPr>
        <w:spacing w:after="0"/>
        <w:ind w:left="0"/>
        <w:jc w:val="both"/>
      </w:pPr>
      <w:r>
        <w:rPr>
          <w:rFonts w:ascii="Times New Roman"/>
          <w:b w:val="false"/>
          <w:i w:val="false"/>
          <w:color w:val="000000"/>
          <w:sz w:val="28"/>
        </w:rPr>
        <w:t>
      "3) сведения о номере банковского счета в теңге;".</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декабря 2022 года № 1048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размерах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4 изложить в следующей редакции:</w:t>
      </w:r>
    </w:p>
    <w:bookmarkStart w:name="z793" w:id="626"/>
    <w:p>
      <w:pPr>
        <w:spacing w:after="0"/>
        <w:ind w:left="0"/>
        <w:jc w:val="both"/>
      </w:pPr>
      <w:r>
        <w:rPr>
          <w:rFonts w:ascii="Times New Roman"/>
          <w:b w:val="false"/>
          <w:i w:val="false"/>
          <w:color w:val="000000"/>
          <w:sz w:val="28"/>
        </w:rPr>
        <w:t>
      "6) сведения о номере банковского счета в теңге;".</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января 2023 года № 10 "О Регламенте Правительства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Правительства Республики Казахстан, утвержденном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97" w:id="627"/>
    <w:p>
      <w:pPr>
        <w:spacing w:after="0"/>
        <w:ind w:left="0"/>
        <w:jc w:val="both"/>
      </w:pPr>
      <w:r>
        <w:rPr>
          <w:rFonts w:ascii="Times New Roman"/>
          <w:b w:val="false"/>
          <w:i w:val="false"/>
          <w:color w:val="000000"/>
          <w:sz w:val="28"/>
        </w:rPr>
        <w:t>
      "5. Представление интересов Правительства в Курултае Республики Казахстан (далее – Курултай) и обеспечение его постоянного взаимодействия с законодательной ветвью власти осуществляет Представитель Правительства в Курултае.";</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99" w:id="628"/>
    <w:p>
      <w:pPr>
        <w:spacing w:after="0"/>
        <w:ind w:left="0"/>
        <w:jc w:val="both"/>
      </w:pPr>
      <w:r>
        <w:rPr>
          <w:rFonts w:ascii="Times New Roman"/>
          <w:b w:val="false"/>
          <w:i w:val="false"/>
          <w:color w:val="000000"/>
          <w:sz w:val="28"/>
        </w:rPr>
        <w:t>
      "12. Ежеквартальный перечень вопросов для рассмотрения на заседаниях утверждается Руководителем Аппарата Правительства по согласованию с Премьер-Министром и его заместителями на основе предложений членов Правительства, представляемых в Аппарат Правительства не позднее 20 числа месяца, предшествующего планируемому кварталу.</w:t>
      </w:r>
    </w:p>
    <w:bookmarkEnd w:id="628"/>
    <w:bookmarkStart w:name="z800" w:id="629"/>
    <w:p>
      <w:pPr>
        <w:spacing w:after="0"/>
        <w:ind w:left="0"/>
        <w:jc w:val="both"/>
      </w:pPr>
      <w:r>
        <w:rPr>
          <w:rFonts w:ascii="Times New Roman"/>
          <w:b w:val="false"/>
          <w:i w:val="false"/>
          <w:color w:val="000000"/>
          <w:sz w:val="28"/>
        </w:rPr>
        <w:t>
      Утвержденный перечень запланированных вопросов рассылается Аппаратом Правительства членам Правительства, акимам столицы, областей, городов республиканского значения и при необходимости руководителям других государственных органов и организаций.";</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Start w:name="z802" w:id="630"/>
    <w:p>
      <w:pPr>
        <w:spacing w:after="0"/>
        <w:ind w:left="0"/>
        <w:jc w:val="both"/>
      </w:pPr>
      <w:r>
        <w:rPr>
          <w:rFonts w:ascii="Times New Roman"/>
          <w:b w:val="false"/>
          <w:i w:val="false"/>
          <w:color w:val="000000"/>
          <w:sz w:val="28"/>
        </w:rPr>
        <w:t>
      "21. На заседаниях по приглашению Аппарата Правительства могут присутствовать должностные лица, которым такое право предоставлено актами Президента, депутаты Курултая, акимы регионов, руководители других государственных органов и организаций, работники Аппарата Правительства и иные лица.";</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804" w:id="631"/>
    <w:p>
      <w:pPr>
        <w:spacing w:after="0"/>
        <w:ind w:left="0"/>
        <w:jc w:val="both"/>
      </w:pPr>
      <w:r>
        <w:rPr>
          <w:rFonts w:ascii="Times New Roman"/>
          <w:b w:val="false"/>
          <w:i w:val="false"/>
          <w:color w:val="000000"/>
          <w:sz w:val="28"/>
        </w:rPr>
        <w:t>
      "35. Разработка проектов постановлений Правительства и распоряжений Премьер-Министра (далее – проекты) осуществляется на основании и во исполнение Конституции Республики Казахстан, законов, актов Президента и иных нормативных правовых актов.";</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40 изложить в следующей редакции:</w:t>
      </w:r>
    </w:p>
    <w:bookmarkStart w:name="z806" w:id="632"/>
    <w:p>
      <w:pPr>
        <w:spacing w:after="0"/>
        <w:ind w:left="0"/>
        <w:jc w:val="both"/>
      </w:pPr>
      <w:r>
        <w:rPr>
          <w:rFonts w:ascii="Times New Roman"/>
          <w:b w:val="false"/>
          <w:i w:val="false"/>
          <w:color w:val="000000"/>
          <w:sz w:val="28"/>
        </w:rPr>
        <w:t>
      "1) Министерством юстиции, ответственным за проведение юридической экспертизы на предмет соответствия Конституции, законам, актам Президента, Правительства и Премьер-Министра;";</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808" w:id="633"/>
    <w:p>
      <w:pPr>
        <w:spacing w:after="0"/>
        <w:ind w:left="0"/>
        <w:jc w:val="both"/>
      </w:pPr>
      <w:r>
        <w:rPr>
          <w:rFonts w:ascii="Times New Roman"/>
          <w:b w:val="false"/>
          <w:i w:val="false"/>
          <w:color w:val="000000"/>
          <w:sz w:val="28"/>
        </w:rPr>
        <w:t>
      "49. Проекты (кроме постановлений Правительства, предусматривающих внесение проектов законов в Курултай) согласовываются государственными органами в течение 3 (три) рабочих дней, за исключением министерств юстиции, финансов, национальной экономики, искусственного интеллекта и цифрового развития как уполномоченного органа в сфере информатизации и межотраслевой координации цифровой трансформации государственного управления, которые согласовывают проекты в течение 5 (пять) рабочих дней. Проекты по вопросам подписания, утверждения, принятия международного договора и о присоединении к нему согласовываются Министерством иностранных дел в течение 5 (пять) рабочих дней.</w:t>
      </w:r>
    </w:p>
    <w:bookmarkEnd w:id="633"/>
    <w:bookmarkStart w:name="z809" w:id="634"/>
    <w:p>
      <w:pPr>
        <w:spacing w:after="0"/>
        <w:ind w:left="0"/>
        <w:jc w:val="both"/>
      </w:pPr>
      <w:r>
        <w:rPr>
          <w:rFonts w:ascii="Times New Roman"/>
          <w:b w:val="false"/>
          <w:i w:val="false"/>
          <w:color w:val="000000"/>
          <w:sz w:val="28"/>
        </w:rPr>
        <w:t>
      В случае, если проект находится на согласовании в государственном органе более 3 (три) рабочих дней (в министерствах юстиции, финансов, национальной экономики, иностранных дел, искусственного интеллекта и цифрового развития – 5 (пять) рабочих дней) и ответ по нему не представлен, то такой проект считается по умолчанию "согласованным".</w:t>
      </w:r>
    </w:p>
    <w:bookmarkEnd w:id="634"/>
    <w:bookmarkStart w:name="z810" w:id="635"/>
    <w:p>
      <w:pPr>
        <w:spacing w:after="0"/>
        <w:ind w:left="0"/>
        <w:jc w:val="both"/>
      </w:pPr>
      <w:r>
        <w:rPr>
          <w:rFonts w:ascii="Times New Roman"/>
          <w:b w:val="false"/>
          <w:i w:val="false"/>
          <w:color w:val="000000"/>
          <w:sz w:val="28"/>
        </w:rPr>
        <w:t>
      Проекты постановлений о внесении на рассмотрение Курултая законопроектов о ратификации и денонсации международных договоров о займах согласовываются государственными органами в течение 3 (три) рабочих дней.</w:t>
      </w:r>
    </w:p>
    <w:bookmarkEnd w:id="635"/>
    <w:bookmarkStart w:name="z811" w:id="636"/>
    <w:p>
      <w:pPr>
        <w:spacing w:after="0"/>
        <w:ind w:left="0"/>
        <w:jc w:val="both"/>
      </w:pPr>
      <w:r>
        <w:rPr>
          <w:rFonts w:ascii="Times New Roman"/>
          <w:b w:val="false"/>
          <w:i w:val="false"/>
          <w:color w:val="000000"/>
          <w:sz w:val="28"/>
        </w:rPr>
        <w:t>
      Проекты законов, за исключением проектов кодексов, согласовываются государственными органами в течение 5 (пять) рабочих дней (Министерством юстиции в течение 7 (семь) рабочих дней). Проекты кодексов Республики Казахстан государственными органами согласовываются в течение 7 (семь) рабочих дней (Министерством юстиции в течение 10 (десять) рабочих дней).";</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814" w:id="637"/>
    <w:p>
      <w:pPr>
        <w:spacing w:after="0"/>
        <w:ind w:left="0"/>
        <w:jc w:val="both"/>
      </w:pPr>
      <w:r>
        <w:rPr>
          <w:rFonts w:ascii="Times New Roman"/>
          <w:b w:val="false"/>
          <w:i w:val="false"/>
          <w:color w:val="000000"/>
          <w:sz w:val="28"/>
        </w:rPr>
        <w:t>
      "12) лист согласования в случаях, когда проектом постановления Правительства на рассмотрение Курултая вносятся проекты законов. При этом лист согласования на бумажном носителе визируется первыми руководителями министерств юстиции, финансов и национальной экономики или их заместителями по решению первых руководителей.</w:t>
      </w:r>
    </w:p>
    <w:bookmarkEnd w:id="637"/>
    <w:bookmarkStart w:name="z815" w:id="638"/>
    <w:p>
      <w:pPr>
        <w:spacing w:after="0"/>
        <w:ind w:left="0"/>
        <w:jc w:val="both"/>
      </w:pPr>
      <w:r>
        <w:rPr>
          <w:rFonts w:ascii="Times New Roman"/>
          <w:b w:val="false"/>
          <w:i w:val="false"/>
          <w:color w:val="000000"/>
          <w:sz w:val="28"/>
        </w:rPr>
        <w:t>
      Проекты актов Президента согласовываются первым руководителем государственного органа-разработчика в электронном виде, первыми руководителями министерств юстиции, финансов и национальной экономики и других заинтересованных государственных органов – на электронном листе согласования;";</w:t>
      </w:r>
    </w:p>
    <w:bookmarkEnd w:id="638"/>
    <w:bookmarkStart w:name="z816" w:id="639"/>
    <w:p>
      <w:pPr>
        <w:spacing w:after="0"/>
        <w:ind w:left="0"/>
        <w:jc w:val="both"/>
      </w:pPr>
      <w:r>
        <w:rPr>
          <w:rFonts w:ascii="Times New Roman"/>
          <w:b w:val="false"/>
          <w:i w:val="false"/>
          <w:color w:val="000000"/>
          <w:sz w:val="28"/>
        </w:rPr>
        <w:t>
      часть вторую изложить в следующей редакции:</w:t>
      </w:r>
    </w:p>
    <w:bookmarkEnd w:id="639"/>
    <w:bookmarkStart w:name="z817" w:id="640"/>
    <w:p>
      <w:pPr>
        <w:spacing w:after="0"/>
        <w:ind w:left="0"/>
        <w:jc w:val="both"/>
      </w:pPr>
      <w:r>
        <w:rPr>
          <w:rFonts w:ascii="Times New Roman"/>
          <w:b w:val="false"/>
          <w:i w:val="false"/>
          <w:color w:val="000000"/>
          <w:sz w:val="28"/>
        </w:rPr>
        <w:t>
      "Содержательная часть проектов законов, актов Президента, постановлений Правительства, распоряжений Премьер-Министра формируется только в формате docx, кроме листов согласований, заключений по результатам научных экспертиз, заключений иных государственных органов, поручений, приказов о возложении обязанностей на лиц, исполняющих обязанности первого руководителя государственного органа (о наделении), которые формируются в формате pdf, и должна состоять не более чем из 6 файлов. Использование иных форматов, а также архивирование представляемых электронных вариантов документа не допускаются.";</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819" w:id="641"/>
    <w:p>
      <w:pPr>
        <w:spacing w:after="0"/>
        <w:ind w:left="0"/>
        <w:jc w:val="both"/>
      </w:pPr>
      <w:r>
        <w:rPr>
          <w:rFonts w:ascii="Times New Roman"/>
          <w:b w:val="false"/>
          <w:i w:val="false"/>
          <w:color w:val="000000"/>
          <w:sz w:val="28"/>
        </w:rPr>
        <w:t>
      "55. Проекты принимаются Аппаратом Правительства ежедневно в будние дни с 9.00 до 18.00 часов в электронном формате посредством ИССП, проекты, содержащие информацию ограниченного распространения, – посредством СЭД, в бумажном виде только в исключительных случаях при отсутствии возможности передачи в электронном формате через систему электронного документооборота. Проекты, содержащие государственные секреты, принимаются на бумажных носителях с полистным парафированием с листом согласования и на электронном носителе (CD-диск) с 9.00 до 17.00 часов.</w:t>
      </w:r>
    </w:p>
    <w:bookmarkEnd w:id="641"/>
    <w:bookmarkStart w:name="z820" w:id="642"/>
    <w:p>
      <w:pPr>
        <w:spacing w:after="0"/>
        <w:ind w:left="0"/>
        <w:jc w:val="both"/>
      </w:pPr>
      <w:r>
        <w:rPr>
          <w:rFonts w:ascii="Times New Roman"/>
          <w:b w:val="false"/>
          <w:i w:val="false"/>
          <w:color w:val="000000"/>
          <w:sz w:val="28"/>
        </w:rPr>
        <w:t>
      Проекты законов принимаются ежедневно в будние дни в электронном формате по СЭД и на бумажном носителе с 9.00 до 17.00 часов.";</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p>
    <w:bookmarkStart w:name="z822" w:id="643"/>
    <w:p>
      <w:pPr>
        <w:spacing w:after="0"/>
        <w:ind w:left="0"/>
        <w:jc w:val="both"/>
      </w:pPr>
      <w:r>
        <w:rPr>
          <w:rFonts w:ascii="Times New Roman"/>
          <w:b w:val="false"/>
          <w:i w:val="false"/>
          <w:color w:val="000000"/>
          <w:sz w:val="28"/>
        </w:rPr>
        <w:t>
      "64. Голосование членов Правительства проводится по:</w:t>
      </w:r>
    </w:p>
    <w:bookmarkEnd w:id="643"/>
    <w:bookmarkStart w:name="z823" w:id="644"/>
    <w:p>
      <w:pPr>
        <w:spacing w:after="0"/>
        <w:ind w:left="0"/>
        <w:jc w:val="both"/>
      </w:pPr>
      <w:r>
        <w:rPr>
          <w:rFonts w:ascii="Times New Roman"/>
          <w:b w:val="false"/>
          <w:i w:val="false"/>
          <w:color w:val="000000"/>
          <w:sz w:val="28"/>
        </w:rPr>
        <w:t>
      1) проектам постановлений Правительства;</w:t>
      </w:r>
    </w:p>
    <w:bookmarkEnd w:id="644"/>
    <w:bookmarkStart w:name="z824" w:id="645"/>
    <w:p>
      <w:pPr>
        <w:spacing w:after="0"/>
        <w:ind w:left="0"/>
        <w:jc w:val="both"/>
      </w:pPr>
      <w:r>
        <w:rPr>
          <w:rFonts w:ascii="Times New Roman"/>
          <w:b w:val="false"/>
          <w:i w:val="false"/>
          <w:color w:val="000000"/>
          <w:sz w:val="28"/>
        </w:rPr>
        <w:t>
      2) проектам заключений Правительства к законопроектам, инициированным депутатами Курултая;</w:t>
      </w:r>
    </w:p>
    <w:bookmarkEnd w:id="645"/>
    <w:bookmarkStart w:name="z825" w:id="646"/>
    <w:p>
      <w:pPr>
        <w:spacing w:after="0"/>
        <w:ind w:left="0"/>
        <w:jc w:val="both"/>
      </w:pPr>
      <w:r>
        <w:rPr>
          <w:rFonts w:ascii="Times New Roman"/>
          <w:b w:val="false"/>
          <w:i w:val="false"/>
          <w:color w:val="000000"/>
          <w:sz w:val="28"/>
        </w:rPr>
        <w:t>
      3) проектам заключений Правительства на поправки депутатов Курултая к законопроектам, находящимся на рассмотрении Курултая;</w:t>
      </w:r>
    </w:p>
    <w:bookmarkEnd w:id="646"/>
    <w:bookmarkStart w:name="z826" w:id="647"/>
    <w:p>
      <w:pPr>
        <w:spacing w:after="0"/>
        <w:ind w:left="0"/>
        <w:jc w:val="both"/>
      </w:pPr>
      <w:r>
        <w:rPr>
          <w:rFonts w:ascii="Times New Roman"/>
          <w:b w:val="false"/>
          <w:i w:val="false"/>
          <w:color w:val="000000"/>
          <w:sz w:val="28"/>
        </w:rPr>
        <w:t>
      4) согласованным позициям государственных органов по поправкам, инициируемым в ходе рассмотрения проектов законов в Курултае.";</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Start w:name="z828" w:id="648"/>
    <w:p>
      <w:pPr>
        <w:spacing w:after="0"/>
        <w:ind w:left="0"/>
        <w:jc w:val="both"/>
      </w:pPr>
      <w:r>
        <w:rPr>
          <w:rFonts w:ascii="Times New Roman"/>
          <w:b w:val="false"/>
          <w:i w:val="false"/>
          <w:color w:val="000000"/>
          <w:sz w:val="28"/>
        </w:rPr>
        <w:t>
      "76. Формирование Плана на предстоящий год осуществляется с учетом Послания Президента, нормативных постановлений и ежегодных посланий Конституционного Суда, документов Системы государственного планирования, утверждаемых Правительством, планов-графиков по реализации решений и (или) поручений Президента, Администрации Президента, Премьер-Министра и Правительства, результатов правового мониторинга законов, нормативных правовых актов, принятие которых предусмотрено законодательством Республики Казахстан.</w:t>
      </w:r>
    </w:p>
    <w:bookmarkEnd w:id="648"/>
    <w:bookmarkStart w:name="z829" w:id="649"/>
    <w:p>
      <w:pPr>
        <w:spacing w:after="0"/>
        <w:ind w:left="0"/>
        <w:jc w:val="both"/>
      </w:pPr>
      <w:r>
        <w:rPr>
          <w:rFonts w:ascii="Times New Roman"/>
          <w:b w:val="false"/>
          <w:i w:val="false"/>
          <w:color w:val="000000"/>
          <w:sz w:val="28"/>
        </w:rPr>
        <w:t>
      В План в обязательном порядке включаются проекты законов, вытекающие из поручений Президента, Администрации Президента и Премьер-Министра, а также инициативные проекты законов.</w:t>
      </w:r>
    </w:p>
    <w:bookmarkEnd w:id="649"/>
    <w:bookmarkStart w:name="z830" w:id="650"/>
    <w:p>
      <w:pPr>
        <w:spacing w:after="0"/>
        <w:ind w:left="0"/>
        <w:jc w:val="both"/>
      </w:pPr>
      <w:r>
        <w:rPr>
          <w:rFonts w:ascii="Times New Roman"/>
          <w:b w:val="false"/>
          <w:i w:val="false"/>
          <w:color w:val="000000"/>
          <w:sz w:val="28"/>
        </w:rPr>
        <w:t>
      77. Проект Плана на предстоящий год формируется Министерством юстиции на основании положительного заключения Межведомственной комиссии по вопросам законопроектной деятельности (далее – Межведомственная комиссия) по консультативным документам регуляторной политики (далее – консультативный документ), которые представляются государственными органами в Министерство юстиции ежегодно до 1 августа. При этом консультативные документы должны быть одобрены Межведомственной комиссией ежегодно до 1 сентября.</w:t>
      </w:r>
    </w:p>
    <w:bookmarkEnd w:id="650"/>
    <w:bookmarkStart w:name="z831" w:id="651"/>
    <w:p>
      <w:pPr>
        <w:spacing w:after="0"/>
        <w:ind w:left="0"/>
        <w:jc w:val="both"/>
      </w:pPr>
      <w:r>
        <w:rPr>
          <w:rFonts w:ascii="Times New Roman"/>
          <w:b w:val="false"/>
          <w:i w:val="false"/>
          <w:color w:val="000000"/>
          <w:sz w:val="28"/>
        </w:rPr>
        <w:t>
      Требования, указанные в части первой настоящего пункта, не распространяются на консультативные документы, разрабатываемые в целях реализации мероприятий по исполнению Общенационального плана по реализации посланий Президента народу Казахстана, а также итоговых решений Конституционного Суда.</w:t>
      </w:r>
    </w:p>
    <w:bookmarkEnd w:id="651"/>
    <w:bookmarkStart w:name="z832" w:id="652"/>
    <w:p>
      <w:pPr>
        <w:spacing w:after="0"/>
        <w:ind w:left="0"/>
        <w:jc w:val="both"/>
      </w:pPr>
      <w:r>
        <w:rPr>
          <w:rFonts w:ascii="Times New Roman"/>
          <w:b w:val="false"/>
          <w:i w:val="false"/>
          <w:color w:val="000000"/>
          <w:sz w:val="28"/>
        </w:rPr>
        <w:t>
      78. Проект Плана должен содержать указание на:</w:t>
      </w:r>
    </w:p>
    <w:bookmarkEnd w:id="652"/>
    <w:bookmarkStart w:name="z833" w:id="653"/>
    <w:p>
      <w:pPr>
        <w:spacing w:after="0"/>
        <w:ind w:left="0"/>
        <w:jc w:val="both"/>
      </w:pPr>
      <w:r>
        <w:rPr>
          <w:rFonts w:ascii="Times New Roman"/>
          <w:b w:val="false"/>
          <w:i w:val="false"/>
          <w:color w:val="000000"/>
          <w:sz w:val="28"/>
        </w:rPr>
        <w:t>
      1) наименование проекта закона, разработка которого предполагается в предстоящем году, отражающее его уровень, форму и предмет регулирования;</w:t>
      </w:r>
    </w:p>
    <w:bookmarkEnd w:id="653"/>
    <w:bookmarkStart w:name="z834" w:id="654"/>
    <w:p>
      <w:pPr>
        <w:spacing w:after="0"/>
        <w:ind w:left="0"/>
        <w:jc w:val="both"/>
      </w:pPr>
      <w:r>
        <w:rPr>
          <w:rFonts w:ascii="Times New Roman"/>
          <w:b w:val="false"/>
          <w:i w:val="false"/>
          <w:color w:val="000000"/>
          <w:sz w:val="28"/>
        </w:rPr>
        <w:t>
      2) сроки разработки проекта закона (внесения в Министерство юстиции, Правительство и Курултай);</w:t>
      </w:r>
    </w:p>
    <w:bookmarkEnd w:id="654"/>
    <w:bookmarkStart w:name="z835" w:id="655"/>
    <w:p>
      <w:pPr>
        <w:spacing w:after="0"/>
        <w:ind w:left="0"/>
        <w:jc w:val="both"/>
      </w:pPr>
      <w:r>
        <w:rPr>
          <w:rFonts w:ascii="Times New Roman"/>
          <w:b w:val="false"/>
          <w:i w:val="false"/>
          <w:color w:val="000000"/>
          <w:sz w:val="28"/>
        </w:rPr>
        <w:t>
      3) органы, организации и должностных лиц не ниже заместителя первого руководителя, которые ответственны за разработку проекта закона.</w:t>
      </w:r>
    </w:p>
    <w:bookmarkEnd w:id="655"/>
    <w:bookmarkStart w:name="z836" w:id="656"/>
    <w:p>
      <w:pPr>
        <w:spacing w:after="0"/>
        <w:ind w:left="0"/>
        <w:jc w:val="both"/>
      </w:pPr>
      <w:r>
        <w:rPr>
          <w:rFonts w:ascii="Times New Roman"/>
          <w:b w:val="false"/>
          <w:i w:val="false"/>
          <w:color w:val="000000"/>
          <w:sz w:val="28"/>
        </w:rPr>
        <w:t>
      При этом срок внесения проекта закона в Курултай не должен быть менее двух месяцев от установленного срока внесения его в Правительство, за исключением проектов законов, разрабатываемых в реализацию Бюджетного кодекса Республики Казахстан.";</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838" w:id="657"/>
    <w:p>
      <w:pPr>
        <w:spacing w:after="0"/>
        <w:ind w:left="0"/>
        <w:jc w:val="both"/>
      </w:pPr>
      <w:r>
        <w:rPr>
          <w:rFonts w:ascii="Times New Roman"/>
          <w:b w:val="false"/>
          <w:i w:val="false"/>
          <w:color w:val="000000"/>
          <w:sz w:val="28"/>
        </w:rPr>
        <w:t>
      "83. Общий контроль и координацию за выполнением текущего Плана осуществляет Министерство юстиции.</w:t>
      </w:r>
    </w:p>
    <w:bookmarkEnd w:id="657"/>
    <w:bookmarkStart w:name="z839" w:id="658"/>
    <w:p>
      <w:pPr>
        <w:spacing w:after="0"/>
        <w:ind w:left="0"/>
        <w:jc w:val="both"/>
      </w:pPr>
      <w:r>
        <w:rPr>
          <w:rFonts w:ascii="Times New Roman"/>
          <w:b w:val="false"/>
          <w:i w:val="false"/>
          <w:color w:val="000000"/>
          <w:sz w:val="28"/>
        </w:rPr>
        <w:t>
      Разработчики проектов законов в срок, не позднее 25 числа каждого месяца, на общедоступном государственном объекте информатизации размещают информацию о ходе выполнения Плана,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Курултае по форме согласно приложению 5 к настоящему Регламенту.</w:t>
      </w:r>
    </w:p>
    <w:bookmarkEnd w:id="658"/>
    <w:bookmarkStart w:name="z840" w:id="659"/>
    <w:p>
      <w:pPr>
        <w:spacing w:after="0"/>
        <w:ind w:left="0"/>
        <w:jc w:val="both"/>
      </w:pPr>
      <w:r>
        <w:rPr>
          <w:rFonts w:ascii="Times New Roman"/>
          <w:b w:val="false"/>
          <w:i w:val="false"/>
          <w:color w:val="000000"/>
          <w:sz w:val="28"/>
        </w:rPr>
        <w:t>
      Министерство юстиции ежеквартально, не позднее 1 числа месяца, следующего за отчетным кварталом, обобщает ход законопроектной деятельности Правительства и:</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размещает на общедоступном государственном объекте информатизации сводную информацию о ходе выполнения Плана,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Курултае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p>
    <w:bookmarkStart w:name="z842" w:id="660"/>
    <w:p>
      <w:pPr>
        <w:spacing w:after="0"/>
        <w:ind w:left="0"/>
        <w:jc w:val="both"/>
      </w:pPr>
      <w:r>
        <w:rPr>
          <w:rFonts w:ascii="Times New Roman"/>
          <w:b w:val="false"/>
          <w:i w:val="false"/>
          <w:color w:val="000000"/>
          <w:sz w:val="28"/>
        </w:rPr>
        <w:t>
      2) вносит в Аппарат Правительства информацию о возможных нарушениях сроков разработки проектов законов и предложения о привлечении к ответственности должностных лиц, виновных в срывах сроков разработки проектов законов.</w:t>
      </w:r>
    </w:p>
    <w:bookmarkEnd w:id="660"/>
    <w:bookmarkStart w:name="z843" w:id="661"/>
    <w:p>
      <w:pPr>
        <w:spacing w:after="0"/>
        <w:ind w:left="0"/>
        <w:jc w:val="both"/>
      </w:pPr>
      <w:r>
        <w:rPr>
          <w:rFonts w:ascii="Times New Roman"/>
          <w:b w:val="false"/>
          <w:i w:val="false"/>
          <w:color w:val="000000"/>
          <w:sz w:val="28"/>
        </w:rPr>
        <w:t>
      При нарушении сроков разработки запланированных проектов законов Руководитель Аппарата Правительства с учетом предложений Министерства юстиции вносит Премьер-Министру представления о привлечении к ответственности должностных лиц, виновных в срывах сроков разработки проектов законов.</w:t>
      </w:r>
    </w:p>
    <w:bookmarkEnd w:id="661"/>
    <w:bookmarkStart w:name="z844" w:id="662"/>
    <w:p>
      <w:pPr>
        <w:spacing w:after="0"/>
        <w:ind w:left="0"/>
        <w:jc w:val="both"/>
      </w:pPr>
      <w:r>
        <w:rPr>
          <w:rFonts w:ascii="Times New Roman"/>
          <w:b w:val="false"/>
          <w:i w:val="false"/>
          <w:color w:val="000000"/>
          <w:sz w:val="28"/>
        </w:rPr>
        <w:t>
      84. В случае возникновения объективных причин переноса предусмотренных Планом сроков представления проектов законов в Правительство и (или) Курултай разработчик направляет за один месяц до наступления указанного срока:</w:t>
      </w:r>
    </w:p>
    <w:bookmarkEnd w:id="662"/>
    <w:bookmarkStart w:name="z845" w:id="663"/>
    <w:p>
      <w:pPr>
        <w:spacing w:after="0"/>
        <w:ind w:left="0"/>
        <w:jc w:val="both"/>
      </w:pPr>
      <w:r>
        <w:rPr>
          <w:rFonts w:ascii="Times New Roman"/>
          <w:b w:val="false"/>
          <w:i w:val="false"/>
          <w:color w:val="000000"/>
          <w:sz w:val="28"/>
        </w:rPr>
        <w:t>
      1) письмо-обоснование на имя Премьер-Министра с изложением причин переноса срока внесения предусмотренных Планом сроков представления проектов законов в Правительство и (или) Курултай;</w:t>
      </w:r>
    </w:p>
    <w:bookmarkEnd w:id="663"/>
    <w:bookmarkStart w:name="z846" w:id="664"/>
    <w:p>
      <w:pPr>
        <w:spacing w:after="0"/>
        <w:ind w:left="0"/>
        <w:jc w:val="both"/>
      </w:pPr>
      <w:r>
        <w:rPr>
          <w:rFonts w:ascii="Times New Roman"/>
          <w:b w:val="false"/>
          <w:i w:val="false"/>
          <w:color w:val="000000"/>
          <w:sz w:val="28"/>
        </w:rPr>
        <w:t>
      2) проект постановления Правительства, согласованный в установленном порядке;</w:t>
      </w:r>
    </w:p>
    <w:bookmarkEnd w:id="664"/>
    <w:bookmarkStart w:name="z847" w:id="665"/>
    <w:p>
      <w:pPr>
        <w:spacing w:after="0"/>
        <w:ind w:left="0"/>
        <w:jc w:val="both"/>
      </w:pPr>
      <w:r>
        <w:rPr>
          <w:rFonts w:ascii="Times New Roman"/>
          <w:b w:val="false"/>
          <w:i w:val="false"/>
          <w:color w:val="000000"/>
          <w:sz w:val="28"/>
        </w:rPr>
        <w:t>
      3) представление руководителя центрального государственного органа о привлечении к дисциплинарной ответственности политического должностного лица, ответственного за разработку и внесение проекта закона, указанного в Плане.</w:t>
      </w:r>
    </w:p>
    <w:bookmarkEnd w:id="665"/>
    <w:bookmarkStart w:name="z848" w:id="666"/>
    <w:p>
      <w:pPr>
        <w:spacing w:after="0"/>
        <w:ind w:left="0"/>
        <w:jc w:val="both"/>
      </w:pPr>
      <w:r>
        <w:rPr>
          <w:rFonts w:ascii="Times New Roman"/>
          <w:b w:val="false"/>
          <w:i w:val="false"/>
          <w:color w:val="000000"/>
          <w:sz w:val="28"/>
        </w:rPr>
        <w:t>
      85. Вопрос согласования переноса сроков внесения проекта закона в Правительство и (или) Курултай с Премьер-Министром обеспечивается его заместителями или Руководителем Аппарата Правительства по предложению государственного органа-разработчика.</w:t>
      </w:r>
    </w:p>
    <w:bookmarkEnd w:id="666"/>
    <w:bookmarkStart w:name="z849" w:id="667"/>
    <w:p>
      <w:pPr>
        <w:spacing w:after="0"/>
        <w:ind w:left="0"/>
        <w:jc w:val="both"/>
      </w:pPr>
      <w:r>
        <w:rPr>
          <w:rFonts w:ascii="Times New Roman"/>
          <w:b w:val="false"/>
          <w:i w:val="false"/>
          <w:color w:val="000000"/>
          <w:sz w:val="28"/>
        </w:rPr>
        <w:t>
      При повторном инициировании вопроса о переносе сроков представления проекта закона в Правительство и (или) Курултай, предусмотренных Планом, рассматривается вопрос об ответственности первого руководителя государственного органа-разработчика.";</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86-1 изложить в следующей редакции:</w:t>
      </w:r>
    </w:p>
    <w:bookmarkStart w:name="z851" w:id="668"/>
    <w:p>
      <w:pPr>
        <w:spacing w:after="0"/>
        <w:ind w:left="0"/>
        <w:jc w:val="both"/>
      </w:pPr>
      <w:r>
        <w:rPr>
          <w:rFonts w:ascii="Times New Roman"/>
          <w:b w:val="false"/>
          <w:i w:val="false"/>
          <w:color w:val="000000"/>
          <w:sz w:val="28"/>
        </w:rPr>
        <w:t>
      "3) внесение законодательных поправок в проект закона, находящийся на рассмотрении Курултая (в случае необходимости незамедлительного внесения законодательных поправок).";</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Порядок подготовки, оформления, согласования, голосования по проектам законов,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Регламентом Курултая и настоящим Регламентом.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Разработка и внесение проектов законов о ратификации и денонсации международных договоров и присоединении к ним осуществляются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международных договорах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проектам законов о ратификации международных договоров, вносимым Правительством на рассмотрение Курултая, прилагается экспертное заключение по результатам научной экспертизы международных договоров, проведенной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международных договорах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p>
    <w:bookmarkStart w:name="z857" w:id="669"/>
    <w:p>
      <w:pPr>
        <w:spacing w:after="0"/>
        <w:ind w:left="0"/>
        <w:jc w:val="both"/>
      </w:pPr>
      <w:r>
        <w:rPr>
          <w:rFonts w:ascii="Times New Roman"/>
          <w:b w:val="false"/>
          <w:i w:val="false"/>
          <w:color w:val="000000"/>
          <w:sz w:val="28"/>
        </w:rPr>
        <w:t>
      "91. На основании Плана разработчики не позднее 1 (первое) числа месяца, определенного Планом, вносят проекты законов в Аппарат Правительства совместно с проектами постановлений Правительства о внесении этих проектов законов в Курултай.</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Порядок внесения проектов законов в Аппарат Правительства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Регламентом Курултая и настоящим Регламентом.";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93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861" w:id="670"/>
    <w:p>
      <w:pPr>
        <w:spacing w:after="0"/>
        <w:ind w:left="0"/>
        <w:jc w:val="both"/>
      </w:pPr>
      <w:r>
        <w:rPr>
          <w:rFonts w:ascii="Times New Roman"/>
          <w:b w:val="false"/>
          <w:i w:val="false"/>
          <w:color w:val="000000"/>
          <w:sz w:val="28"/>
        </w:rPr>
        <w:t>
      "2) проект закона (в том числе на электронных носителях), полистно парафированный заместителем первого руководителя государственного органа-разработчика проекта закона, и проект постановления Правительства о внесении данного проекта закона (проектов законов) в Курултай;";</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 проекту закона, предусматривающему внесение изменений и (или) дополнений в действующие законы, сравнительную таблицу действующей и предлагаемой редакций статей с соответствующим обоснованием вносимых изменений и дополнений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865" w:id="671"/>
    <w:p>
      <w:pPr>
        <w:spacing w:after="0"/>
        <w:ind w:left="0"/>
        <w:jc w:val="both"/>
      </w:pPr>
      <w:r>
        <w:rPr>
          <w:rFonts w:ascii="Times New Roman"/>
          <w:b w:val="false"/>
          <w:i w:val="false"/>
          <w:color w:val="000000"/>
          <w:sz w:val="28"/>
        </w:rPr>
        <w:t>
      "17) перечень законов, подлежащих изменению или признанию утратившими силу в связи с принятием соответствующего закона;";</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867" w:id="672"/>
    <w:p>
      <w:pPr>
        <w:spacing w:after="0"/>
        <w:ind w:left="0"/>
        <w:jc w:val="both"/>
      </w:pPr>
      <w:r>
        <w:rPr>
          <w:rFonts w:ascii="Times New Roman"/>
          <w:b w:val="false"/>
          <w:i w:val="false"/>
          <w:color w:val="000000"/>
          <w:sz w:val="28"/>
        </w:rPr>
        <w:t>
      "20) перечень персонального состава лиц, ответственных за сопровождение проекта закона в Курултае, по форме согласно приложению 8 к настоящему Регламенту.";</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К проекту закона о внесении в Курултай проекта закона о республиканском бюджете помимо документов, перечисленных в </w:t>
      </w:r>
      <w:r>
        <w:rPr>
          <w:rFonts w:ascii="Times New Roman"/>
          <w:b w:val="false"/>
          <w:i w:val="false"/>
          <w:color w:val="000000"/>
          <w:sz w:val="28"/>
        </w:rPr>
        <w:t>пункте 93</w:t>
      </w:r>
      <w:r>
        <w:rPr>
          <w:rFonts w:ascii="Times New Roman"/>
          <w:b w:val="false"/>
          <w:i w:val="false"/>
          <w:color w:val="000000"/>
          <w:sz w:val="28"/>
        </w:rPr>
        <w:t xml:space="preserve"> настоящего Регламента, дополнительно представляются документы и материалы, предусмотренные </w:t>
      </w:r>
      <w:r>
        <w:rPr>
          <w:rFonts w:ascii="Times New Roman"/>
          <w:b w:val="false"/>
          <w:i w:val="false"/>
          <w:color w:val="000000"/>
          <w:sz w:val="28"/>
        </w:rPr>
        <w:t>статьей 74</w:t>
      </w:r>
      <w:r>
        <w:rPr>
          <w:rFonts w:ascii="Times New Roman"/>
          <w:b w:val="false"/>
          <w:i w:val="false"/>
          <w:color w:val="000000"/>
          <w:sz w:val="28"/>
        </w:rPr>
        <w:t xml:space="preserve"> Бюджетного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В случаях, предусмотренных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60 Конституции Республики Казахстан,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уполномоченный государственный орган вправе инициировать вопрос разработки проекта закона для немедленного рассмотрения Курултаем, а также соответствующего временного постановления Правительства Республики Казахстан, имеющего силу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Проекты нормативных правовых актов, указанные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после согласования с Администрацией Президента выносятся на заседание Правительства для последующего голосования либо на заочное голосование членов Правительства в сроки, не превышающие 3 (три) календарных дня.</w:t>
      </w:r>
    </w:p>
    <w:bookmarkStart w:name="z874" w:id="673"/>
    <w:p>
      <w:pPr>
        <w:spacing w:after="0"/>
        <w:ind w:left="0"/>
        <w:jc w:val="both"/>
      </w:pPr>
      <w:r>
        <w:rPr>
          <w:rFonts w:ascii="Times New Roman"/>
          <w:b w:val="false"/>
          <w:i w:val="false"/>
          <w:color w:val="000000"/>
          <w:sz w:val="28"/>
        </w:rPr>
        <w:t>
      Внесение проекта закона для немедленного рассмотрения Курултаем обеспечивается в сроки, не превышающие 2 (два) календарных дня, а также принятие соответствующего временного постановления Правительства, имеющего силу закона, и утверждение подзаконных нормативных правовых актов, подготовленных в реализацию указанных проектов, осуществляются в сроки, не превышающие 5 (пять) календарных дней со дня проведения заседания либо заочного голосования членов Правительства.";</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876" w:id="674"/>
    <w:p>
      <w:pPr>
        <w:spacing w:after="0"/>
        <w:ind w:left="0"/>
        <w:jc w:val="both"/>
      </w:pPr>
      <w:r>
        <w:rPr>
          <w:rFonts w:ascii="Times New Roman"/>
          <w:b w:val="false"/>
          <w:i w:val="false"/>
          <w:color w:val="000000"/>
          <w:sz w:val="28"/>
        </w:rPr>
        <w:t>
      "106. Презентации подлежат проекты законов, разработанные во исполнение Плана законопроектных работ Правительства Республики Казахстан, Плана мероприятий по исполнению Общенационального плана основных направлений (мероприятий) по реализации посланий Президента народу Казахстана, а также поручений Президента, Премьер-Министра, Администрации Президента и Правительства.";</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107</w:t>
      </w:r>
      <w:r>
        <w:rPr>
          <w:rFonts w:ascii="Times New Roman"/>
          <w:b w:val="false"/>
          <w:i w:val="false"/>
          <w:color w:val="000000"/>
          <w:sz w:val="28"/>
        </w:rPr>
        <w:t xml:space="preserve"> изложить в следующей редакции:</w:t>
      </w:r>
    </w:p>
    <w:bookmarkStart w:name="z878" w:id="675"/>
    <w:p>
      <w:pPr>
        <w:spacing w:after="0"/>
        <w:ind w:left="0"/>
        <w:jc w:val="both"/>
      </w:pPr>
      <w:r>
        <w:rPr>
          <w:rFonts w:ascii="Times New Roman"/>
          <w:b w:val="false"/>
          <w:i w:val="false"/>
          <w:color w:val="000000"/>
          <w:sz w:val="28"/>
        </w:rPr>
        <w:t>
      "107. Также подлежат обязательной презентации:</w:t>
      </w:r>
    </w:p>
    <w:bookmarkEnd w:id="675"/>
    <w:bookmarkStart w:name="z879" w:id="676"/>
    <w:p>
      <w:pPr>
        <w:spacing w:after="0"/>
        <w:ind w:left="0"/>
        <w:jc w:val="both"/>
      </w:pPr>
      <w:r>
        <w:rPr>
          <w:rFonts w:ascii="Times New Roman"/>
          <w:b w:val="false"/>
          <w:i w:val="false"/>
          <w:color w:val="000000"/>
          <w:sz w:val="28"/>
        </w:rPr>
        <w:t>
      1) проекты заключений Правительства по законопроектам, инициированным депутатами Курултая;</w:t>
      </w:r>
    </w:p>
    <w:bookmarkEnd w:id="676"/>
    <w:bookmarkStart w:name="z880" w:id="677"/>
    <w:p>
      <w:pPr>
        <w:spacing w:after="0"/>
        <w:ind w:left="0"/>
        <w:jc w:val="both"/>
      </w:pPr>
      <w:r>
        <w:rPr>
          <w:rFonts w:ascii="Times New Roman"/>
          <w:b w:val="false"/>
          <w:i w:val="false"/>
          <w:color w:val="000000"/>
          <w:sz w:val="28"/>
        </w:rPr>
        <w:t>
      2) проекты заключений Правительства по поправкам депутатов Курултая по законопроектам, находящимся на рассмотрении Курултая;</w:t>
      </w:r>
    </w:p>
    <w:bookmarkEnd w:id="677"/>
    <w:bookmarkStart w:name="z881" w:id="678"/>
    <w:p>
      <w:pPr>
        <w:spacing w:after="0"/>
        <w:ind w:left="0"/>
        <w:jc w:val="both"/>
      </w:pPr>
      <w:r>
        <w:rPr>
          <w:rFonts w:ascii="Times New Roman"/>
          <w:b w:val="false"/>
          <w:i w:val="false"/>
          <w:color w:val="000000"/>
          <w:sz w:val="28"/>
        </w:rPr>
        <w:t>
      3) согласованные позиции государственных органов по поправкам, инициируемым по поручению Президента и Премьер-Министра в ходе рассмотрения законопроекта в Курултае.";</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"113. Согласование с Администрацией Президента проектов законов, вносимых Правительством в Курултай, осуществляется в порядке, определяемом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мая 2002 года № 873 "Об утверждении Правил согласования с Администрацией Президента Республики Казахстан проектов законов, вносимых Правительством Республики Казахстан в Курултай Республики Казахстан".</w:t>
      </w:r>
    </w:p>
    <w:bookmarkStart w:name="z884" w:id="679"/>
    <w:p>
      <w:pPr>
        <w:spacing w:after="0"/>
        <w:ind w:left="0"/>
        <w:jc w:val="both"/>
      </w:pPr>
      <w:r>
        <w:rPr>
          <w:rFonts w:ascii="Times New Roman"/>
          <w:b w:val="false"/>
          <w:i w:val="false"/>
          <w:color w:val="000000"/>
          <w:sz w:val="28"/>
        </w:rPr>
        <w:t>
      В случае, когда замечания Администрации Президента по согласуемым с ней проектам законов учитываются не полностью, разработчик информирует об этом Аппарат Правительства и Администрацию Президента.";</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114</w:t>
      </w:r>
      <w:r>
        <w:rPr>
          <w:rFonts w:ascii="Times New Roman"/>
          <w:b w:val="false"/>
          <w:i w:val="false"/>
          <w:color w:val="000000"/>
          <w:sz w:val="28"/>
        </w:rPr>
        <w:t xml:space="preserve"> изложить в следующей редакции:</w:t>
      </w:r>
    </w:p>
    <w:bookmarkStart w:name="z886" w:id="680"/>
    <w:p>
      <w:pPr>
        <w:spacing w:after="0"/>
        <w:ind w:left="0"/>
        <w:jc w:val="both"/>
      </w:pPr>
      <w:r>
        <w:rPr>
          <w:rFonts w:ascii="Times New Roman"/>
          <w:b w:val="false"/>
          <w:i w:val="false"/>
          <w:color w:val="000000"/>
          <w:sz w:val="28"/>
        </w:rPr>
        <w:t>
      "При этом к предложению Правительства должны прилагаться соответствующий проект закона и пояснительная записка, содержащая обоснование необходимости определения рассмотрения Курултаем проекта закона приоритетным и раскрывающая конкретные цели проекта закона и решаемые им задачи.";</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7</w:t>
      </w:r>
      <w:r>
        <w:rPr>
          <w:rFonts w:ascii="Times New Roman"/>
          <w:b w:val="false"/>
          <w:i w:val="false"/>
          <w:color w:val="000000"/>
          <w:sz w:val="28"/>
        </w:rPr>
        <w:t xml:space="preserve"> изложить в следующей редакции:</w:t>
      </w:r>
    </w:p>
    <w:bookmarkStart w:name="z888" w:id="681"/>
    <w:p>
      <w:pPr>
        <w:spacing w:after="0"/>
        <w:ind w:left="0"/>
        <w:jc w:val="both"/>
      </w:pPr>
      <w:r>
        <w:rPr>
          <w:rFonts w:ascii="Times New Roman"/>
          <w:b w:val="false"/>
          <w:i w:val="false"/>
          <w:color w:val="000000"/>
          <w:sz w:val="28"/>
        </w:rPr>
        <w:t>
      "Параграф 7. Внесение проектов законов в Курултай";</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изложить в следующей редакции:</w:t>
      </w:r>
    </w:p>
    <w:bookmarkStart w:name="z890" w:id="682"/>
    <w:p>
      <w:pPr>
        <w:spacing w:after="0"/>
        <w:ind w:left="0"/>
        <w:jc w:val="both"/>
      </w:pPr>
      <w:r>
        <w:rPr>
          <w:rFonts w:ascii="Times New Roman"/>
          <w:b w:val="false"/>
          <w:i w:val="false"/>
          <w:color w:val="000000"/>
          <w:sz w:val="28"/>
        </w:rPr>
        <w:t>
      "115. Подлинники проектов законов, вносимых на рассмотрение Курултая по инициативе Правительства, в обязательном порядке визируются руководителями государственного органа – разработчика проекта закона, министерств юстиции, национальной экономики и финансов, Руководителем Аппарата Правительства и Премьер-Министром.</w:t>
      </w:r>
    </w:p>
    <w:bookmarkEnd w:id="682"/>
    <w:bookmarkStart w:name="z891" w:id="683"/>
    <w:p>
      <w:pPr>
        <w:spacing w:after="0"/>
        <w:ind w:left="0"/>
        <w:jc w:val="both"/>
      </w:pPr>
      <w:r>
        <w:rPr>
          <w:rFonts w:ascii="Times New Roman"/>
          <w:b w:val="false"/>
          <w:i w:val="false"/>
          <w:color w:val="000000"/>
          <w:sz w:val="28"/>
        </w:rPr>
        <w:t>
      Пояснительная записка к проекту закона на бланке Правительства визируется Руководителем Аппарата Правительства и подписывается Премьер-Министром.</w:t>
      </w:r>
    </w:p>
    <w:bookmarkEnd w:id="683"/>
    <w:bookmarkStart w:name="z892" w:id="684"/>
    <w:p>
      <w:pPr>
        <w:spacing w:after="0"/>
        <w:ind w:left="0"/>
        <w:jc w:val="both"/>
      </w:pPr>
      <w:r>
        <w:rPr>
          <w:rFonts w:ascii="Times New Roman"/>
          <w:b w:val="false"/>
          <w:i w:val="false"/>
          <w:color w:val="000000"/>
          <w:sz w:val="28"/>
        </w:rPr>
        <w:t>
      Подлинники проектов законов вносятся Аппаратом Правительства в Курултай на бумажном носителе и в формате электронных документов на государственном и русском языках.</w:t>
      </w:r>
    </w:p>
    <w:bookmarkEnd w:id="684"/>
    <w:bookmarkStart w:name="z893" w:id="685"/>
    <w:p>
      <w:pPr>
        <w:spacing w:after="0"/>
        <w:ind w:left="0"/>
        <w:jc w:val="both"/>
      </w:pPr>
      <w:r>
        <w:rPr>
          <w:rFonts w:ascii="Times New Roman"/>
          <w:b w:val="false"/>
          <w:i w:val="false"/>
          <w:color w:val="000000"/>
          <w:sz w:val="28"/>
        </w:rPr>
        <w:t>
      Перед внесением проекта закона в Курултай определяется персональный состав лиц, ответственных за сопровождение проекта закона в Курултае, при этом в обязательном порядке в перечень включаются первый руководитель государственного органа-разработчика, его заместитель, ответственный за разработку проекта закона, эксперты, проводившие научную экспертизу проекта закона (по согласованию), и другие заинтересованные лица (по согласованию).</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Сопровождение проекта закона осуществляется должностными лицами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126 настоящего Регламента.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Вместе с проектами законов в Курултай вносятся материалы, указанные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93 настоящего Регламента.</w:t>
      </w:r>
    </w:p>
    <w:bookmarkStart w:name="z896" w:id="686"/>
    <w:p>
      <w:pPr>
        <w:spacing w:after="0"/>
        <w:ind w:left="0"/>
        <w:jc w:val="both"/>
      </w:pPr>
      <w:r>
        <w:rPr>
          <w:rFonts w:ascii="Times New Roman"/>
          <w:b w:val="false"/>
          <w:i w:val="false"/>
          <w:color w:val="000000"/>
          <w:sz w:val="28"/>
        </w:rPr>
        <w:t>
      117. После согласования с Администрацией Президента Правительство вносит проекты законов, которые планируется определить приоритетными, на рассмотрение Курултая в срок не позднее 5 (пять) рабочих дней.</w:t>
      </w:r>
    </w:p>
    <w:bookmarkEnd w:id="686"/>
    <w:bookmarkStart w:name="z897" w:id="687"/>
    <w:p>
      <w:pPr>
        <w:spacing w:after="0"/>
        <w:ind w:left="0"/>
        <w:jc w:val="both"/>
      </w:pPr>
      <w:r>
        <w:rPr>
          <w:rFonts w:ascii="Times New Roman"/>
          <w:b w:val="false"/>
          <w:i w:val="false"/>
          <w:color w:val="000000"/>
          <w:sz w:val="28"/>
        </w:rPr>
        <w:t>
      118. В случае возврата без регистрации Аппаратом Курултая в Аппарат Правительства проекта закона, внесенного по инициативе Правительства в Курултай, разработчиком проекта закона в течение 5 (пять) рабочих дней со дня поступления проекта в Аппарат Правительства, если иное не установлено в соответствующем поручении, проводится работа по устранению выявленных недостатков в его оформлении.</w:t>
      </w:r>
    </w:p>
    <w:bookmarkEnd w:id="687"/>
    <w:bookmarkStart w:name="z898" w:id="688"/>
    <w:p>
      <w:pPr>
        <w:spacing w:after="0"/>
        <w:ind w:left="0"/>
        <w:jc w:val="both"/>
      </w:pPr>
      <w:r>
        <w:rPr>
          <w:rFonts w:ascii="Times New Roman"/>
          <w:b w:val="false"/>
          <w:i w:val="false"/>
          <w:color w:val="000000"/>
          <w:sz w:val="28"/>
        </w:rPr>
        <w:t>
      За непредставление в полном комплекте материалов к внесенному Правительством в Курултай проекту закона ответственность несут первый руководитель государственного органа-разработчика проекта закона, а также соответствующие структурные подразделения Аппарата Правительства, подготовившие проект закона к внесению в Курултай.</w:t>
      </w:r>
    </w:p>
    <w:bookmarkEnd w:id="688"/>
    <w:bookmarkStart w:name="z899" w:id="689"/>
    <w:p>
      <w:pPr>
        <w:spacing w:after="0"/>
        <w:ind w:left="0"/>
        <w:jc w:val="both"/>
      </w:pPr>
      <w:r>
        <w:rPr>
          <w:rFonts w:ascii="Times New Roman"/>
          <w:b w:val="false"/>
          <w:i w:val="false"/>
          <w:color w:val="000000"/>
          <w:sz w:val="28"/>
        </w:rPr>
        <w:t>
      Ответственность за неаутентичность текста проекта закона на государственном и русском языках, внесенного Правительством в Курултай, возлагается на первого руководителя государственного органа-разработчика проекта закона и организацию, осуществлявшую лингвистическую экспертизу.</w:t>
      </w:r>
    </w:p>
    <w:bookmarkEnd w:id="689"/>
    <w:bookmarkStart w:name="z900" w:id="690"/>
    <w:p>
      <w:pPr>
        <w:spacing w:after="0"/>
        <w:ind w:left="0"/>
        <w:jc w:val="both"/>
      </w:pPr>
      <w:r>
        <w:rPr>
          <w:rFonts w:ascii="Times New Roman"/>
          <w:b w:val="false"/>
          <w:i w:val="false"/>
          <w:color w:val="000000"/>
          <w:sz w:val="28"/>
        </w:rPr>
        <w:t>
      После завершения работы по устранению выявленных недостатков в оформлении проекта закона разработчик вносит в Аппарат Правительства надлежаще оформленные материалы по данному проекту закона для последующего одновременного направления за подписью Руководителя Аппарата Правительства их подлинников на бумажном и электронном носителях (в формате электронных документов) в Аппарат Курултая.";</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8</w:t>
      </w:r>
      <w:r>
        <w:rPr>
          <w:rFonts w:ascii="Times New Roman"/>
          <w:b w:val="false"/>
          <w:i w:val="false"/>
          <w:color w:val="000000"/>
          <w:sz w:val="28"/>
        </w:rPr>
        <w:t xml:space="preserve"> изложить в следующей редакции:</w:t>
      </w:r>
    </w:p>
    <w:bookmarkStart w:name="z902" w:id="691"/>
    <w:p>
      <w:pPr>
        <w:spacing w:after="0"/>
        <w:ind w:left="0"/>
        <w:jc w:val="both"/>
      </w:pPr>
      <w:r>
        <w:rPr>
          <w:rFonts w:ascii="Times New Roman"/>
          <w:b w:val="false"/>
          <w:i w:val="false"/>
          <w:color w:val="000000"/>
          <w:sz w:val="28"/>
        </w:rPr>
        <w:t>
      "Параграф 8. Рассмотрение проектов законов, инициированных депутатами Курултая или Қазақстан Халық Кеңесі";</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"119. По поступившим в Правительство проектам законов, инициированным депутатами Курултая или Қазақстан Халық Кеңесі, в том числе предусматривающим сокращение поступлений или увеличение расходов республиканского и местных бюджетов и (или) Национального фонда, Правительством представляется в Курултай заключение на государственном и русском языках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120</w:t>
      </w:r>
      <w:r>
        <w:rPr>
          <w:rFonts w:ascii="Times New Roman"/>
          <w:b w:val="false"/>
          <w:i w:val="false"/>
          <w:color w:val="000000"/>
          <w:sz w:val="28"/>
        </w:rPr>
        <w:t>:</w:t>
      </w:r>
    </w:p>
    <w:bookmarkStart w:name="z906" w:id="692"/>
    <w:p>
      <w:pPr>
        <w:spacing w:after="0"/>
        <w:ind w:left="0"/>
        <w:jc w:val="both"/>
      </w:pPr>
      <w:r>
        <w:rPr>
          <w:rFonts w:ascii="Times New Roman"/>
          <w:b w:val="false"/>
          <w:i w:val="false"/>
          <w:color w:val="000000"/>
          <w:sz w:val="28"/>
        </w:rPr>
        <w:t>
      части первую, вторую и третью изложить в следующей редакции:</w:t>
      </w:r>
    </w:p>
    <w:bookmarkEnd w:id="692"/>
    <w:bookmarkStart w:name="z907" w:id="693"/>
    <w:p>
      <w:pPr>
        <w:spacing w:after="0"/>
        <w:ind w:left="0"/>
        <w:jc w:val="both"/>
      </w:pPr>
      <w:r>
        <w:rPr>
          <w:rFonts w:ascii="Times New Roman"/>
          <w:b w:val="false"/>
          <w:i w:val="false"/>
          <w:color w:val="000000"/>
          <w:sz w:val="28"/>
        </w:rPr>
        <w:t>
      "120. Поступившие в Правительство проекты законов, инициированные депутатами Курултая или Қазақстан Халық Кеңесі, и проекты заключений Правительства к ним подлежат рассмотрению на заседании Межведомственной комиссии.</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Подготовка проекта заключения Правительства к проекту закона, инициированному депутатами Курултая или Қазақстан Халық Кеңесі, обеспечивается государственным органом, определенным в качестве ответственного поручением Руководителя Аппарата Правительства,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w:t>
      </w:r>
    </w:p>
    <w:bookmarkStart w:name="z909" w:id="694"/>
    <w:p>
      <w:pPr>
        <w:spacing w:after="0"/>
        <w:ind w:left="0"/>
        <w:jc w:val="both"/>
      </w:pPr>
      <w:r>
        <w:rPr>
          <w:rFonts w:ascii="Times New Roman"/>
          <w:b w:val="false"/>
          <w:i w:val="false"/>
          <w:color w:val="000000"/>
          <w:sz w:val="28"/>
        </w:rPr>
        <w:t>
      Государственные органы-соисполнители в течение 5 (пять) рабочих дней со дня поступления поручения, если в поручении не установлен иной, более короткий срок, обязаны представить свою позицию по проекту закона, инициированному депутатами Курултая или Қазақстан Халық Кеңесі, ответственному государственному органу для учета в подготовке проекта заключения Правительства.";</w:t>
      </w:r>
    </w:p>
    <w:bookmarkEnd w:id="694"/>
    <w:bookmarkStart w:name="z910" w:id="695"/>
    <w:p>
      <w:pPr>
        <w:spacing w:after="0"/>
        <w:ind w:left="0"/>
        <w:jc w:val="both"/>
      </w:pPr>
      <w:r>
        <w:rPr>
          <w:rFonts w:ascii="Times New Roman"/>
          <w:b w:val="false"/>
          <w:i w:val="false"/>
          <w:color w:val="000000"/>
          <w:sz w:val="28"/>
        </w:rPr>
        <w:t>
      часть восьмую изложить в следующей редакции:</w:t>
      </w:r>
    </w:p>
    <w:bookmarkEnd w:id="695"/>
    <w:bookmarkStart w:name="z911" w:id="696"/>
    <w:p>
      <w:pPr>
        <w:spacing w:after="0"/>
        <w:ind w:left="0"/>
        <w:jc w:val="both"/>
      </w:pPr>
      <w:r>
        <w:rPr>
          <w:rFonts w:ascii="Times New Roman"/>
          <w:b w:val="false"/>
          <w:i w:val="false"/>
          <w:color w:val="000000"/>
          <w:sz w:val="28"/>
        </w:rPr>
        <w:t>
      "Проект заключения Правительства включает сведения о нормах, предусматривающих сокращение поступлений или увеличение расходов республиканского и местных бюджетов, и (или) Национального фонда, заключение Республиканской бюджетной комиссии по таким нормам, сведения о соответствии предлагаемых проектом закона норм Конституции, действующим законам, целесообразности их принятия, нормах, предусматривающих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 возможных негативных социально-экономических последствиях, нормах, для реализации которых потребуется принятие подзаконного нормативного правового акта.";</w:t>
      </w:r>
    </w:p>
    <w:bookmarkEnd w:id="696"/>
    <w:bookmarkStart w:name="z912" w:id="697"/>
    <w:p>
      <w:pPr>
        <w:spacing w:after="0"/>
        <w:ind w:left="0"/>
        <w:jc w:val="both"/>
      </w:pPr>
      <w:r>
        <w:rPr>
          <w:rFonts w:ascii="Times New Roman"/>
          <w:b w:val="false"/>
          <w:i w:val="false"/>
          <w:color w:val="000000"/>
          <w:sz w:val="28"/>
        </w:rPr>
        <w:t>
      часть тринадцатую изложить в следующей редакции:</w:t>
      </w:r>
    </w:p>
    <w:bookmarkEnd w:id="697"/>
    <w:bookmarkStart w:name="z913" w:id="698"/>
    <w:p>
      <w:pPr>
        <w:spacing w:after="0"/>
        <w:ind w:left="0"/>
        <w:jc w:val="both"/>
      </w:pPr>
      <w:r>
        <w:rPr>
          <w:rFonts w:ascii="Times New Roman"/>
          <w:b w:val="false"/>
          <w:i w:val="false"/>
          <w:color w:val="000000"/>
          <w:sz w:val="28"/>
        </w:rPr>
        <w:t>
      "При внесении в Аппарат Правительства проектов заключений Правительства на проекты законов, инициированные депутатами Курултая или Қазақстан Халық Кеңесі, подготовленных в соответствии с настоящим Регламентом, разработчик прилагает к ним в форме электронного документа копию протокольного решения Межведомственной комиссии, копии писем заинтересованных государственных органов, а также министерств юстиции, национальной экономики, финансов за подписью первого руководителя государственного органа либо уполномоченного им должностного лица.";</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121</w:t>
      </w:r>
      <w:r>
        <w:rPr>
          <w:rFonts w:ascii="Times New Roman"/>
          <w:b w:val="false"/>
          <w:i w:val="false"/>
          <w:color w:val="000000"/>
          <w:sz w:val="28"/>
        </w:rPr>
        <w:t>:</w:t>
      </w:r>
    </w:p>
    <w:bookmarkStart w:name="z915" w:id="699"/>
    <w:p>
      <w:pPr>
        <w:spacing w:after="0"/>
        <w:ind w:left="0"/>
        <w:jc w:val="both"/>
      </w:pPr>
      <w:r>
        <w:rPr>
          <w:rFonts w:ascii="Times New Roman"/>
          <w:b w:val="false"/>
          <w:i w:val="false"/>
          <w:color w:val="000000"/>
          <w:sz w:val="28"/>
        </w:rPr>
        <w:t>
      часть первую изложить в следующей редакции:</w:t>
      </w:r>
    </w:p>
    <w:bookmarkEnd w:id="699"/>
    <w:bookmarkStart w:name="z916" w:id="700"/>
    <w:p>
      <w:pPr>
        <w:spacing w:after="0"/>
        <w:ind w:left="0"/>
        <w:jc w:val="both"/>
      </w:pPr>
      <w:r>
        <w:rPr>
          <w:rFonts w:ascii="Times New Roman"/>
          <w:b w:val="false"/>
          <w:i w:val="false"/>
          <w:color w:val="000000"/>
          <w:sz w:val="28"/>
        </w:rPr>
        <w:t>
      "121. Проект заключения Правительства вносится в Аппарат Правительства на государственном и русском языках в формате электронного документа не позднее 15 (пятнадцать) рабочих дней со дня регистрации в Аппарате Правительства инициированного депутатами Курултая или Қазақстан Халық Кеңесі проекта закона, если в поручении Руководителя Аппарата Правительства не установлены иные, более короткие сроки.";</w:t>
      </w:r>
    </w:p>
    <w:bookmarkEnd w:id="700"/>
    <w:bookmarkStart w:name="z917" w:id="701"/>
    <w:p>
      <w:pPr>
        <w:spacing w:after="0"/>
        <w:ind w:left="0"/>
        <w:jc w:val="both"/>
      </w:pPr>
      <w:r>
        <w:rPr>
          <w:rFonts w:ascii="Times New Roman"/>
          <w:b w:val="false"/>
          <w:i w:val="false"/>
          <w:color w:val="000000"/>
          <w:sz w:val="28"/>
        </w:rPr>
        <w:t>
      часть шестую изложить в следующей редакции:</w:t>
      </w:r>
    </w:p>
    <w:bookmarkEnd w:id="701"/>
    <w:bookmarkStart w:name="z918" w:id="702"/>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ответственный государственный орган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проекта закона, депутатам Курултая или Қазақстан Халық Кеңесі, инициировавшим проект закона, в Аппарат Правительства и Министерство юстиции.";</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9</w:t>
      </w:r>
      <w:r>
        <w:rPr>
          <w:rFonts w:ascii="Times New Roman"/>
          <w:b w:val="false"/>
          <w:i w:val="false"/>
          <w:color w:val="000000"/>
          <w:sz w:val="28"/>
        </w:rPr>
        <w:t xml:space="preserve"> изложить в следующей редакции:</w:t>
      </w:r>
    </w:p>
    <w:bookmarkStart w:name="z920" w:id="703"/>
    <w:p>
      <w:pPr>
        <w:spacing w:after="0"/>
        <w:ind w:left="0"/>
        <w:jc w:val="both"/>
      </w:pPr>
      <w:r>
        <w:rPr>
          <w:rFonts w:ascii="Times New Roman"/>
          <w:b w:val="false"/>
          <w:i w:val="false"/>
          <w:color w:val="000000"/>
          <w:sz w:val="28"/>
        </w:rPr>
        <w:t>
      "Параграф 9. Порядок прохождения проектов законов в Курултае";</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изложить в следующей редакции:</w:t>
      </w:r>
    </w:p>
    <w:bookmarkStart w:name="z922" w:id="704"/>
    <w:p>
      <w:pPr>
        <w:spacing w:after="0"/>
        <w:ind w:left="0"/>
        <w:jc w:val="both"/>
      </w:pPr>
      <w:r>
        <w:rPr>
          <w:rFonts w:ascii="Times New Roman"/>
          <w:b w:val="false"/>
          <w:i w:val="false"/>
          <w:color w:val="000000"/>
          <w:sz w:val="28"/>
        </w:rPr>
        <w:t>
      "122. Уполномоченным лицам в ходе рассмотрения в Курултае проектов законов запрещается без предварительного согласования с Премьер-Министром вносить в устной или письменной форме предложения или выражать согласие на внесение изменений и дополнений, связанных с консультативным документом проекта закона или изменением его правового содержания, в том числе связанных с введением регуляторного инструмента и связанных с ним требований или осуществлением ужесточения регулирования в отношении субъектов частного предпринимательства (за исключением поправок, касающихся юридической техники), а также предусматривающих сокращение поступлений или увеличение расходов республиканского и местных бюджетов и (или) Национального фонда.</w:t>
      </w:r>
    </w:p>
    <w:bookmarkEnd w:id="704"/>
    <w:bookmarkStart w:name="z923" w:id="705"/>
    <w:p>
      <w:pPr>
        <w:spacing w:after="0"/>
        <w:ind w:left="0"/>
        <w:jc w:val="both"/>
      </w:pPr>
      <w:r>
        <w:rPr>
          <w:rFonts w:ascii="Times New Roman"/>
          <w:b w:val="false"/>
          <w:i w:val="false"/>
          <w:color w:val="000000"/>
          <w:sz w:val="28"/>
        </w:rPr>
        <w:t>
      При этом первые руководители государственных органов, представляющих в Курултае соответствующие проекты законов, обязаны незамедлительно обратиться к Премьер-Министру с предложением о выработке единой позиции Правительства. Резолюцией Премьер-Министра дается поручение государственным органам о выработке единой позиции Правительства.</w:t>
      </w:r>
    </w:p>
    <w:bookmarkEnd w:id="705"/>
    <w:bookmarkStart w:name="z924" w:id="706"/>
    <w:p>
      <w:pPr>
        <w:spacing w:after="0"/>
        <w:ind w:left="0"/>
        <w:jc w:val="both"/>
      </w:pPr>
      <w:r>
        <w:rPr>
          <w:rFonts w:ascii="Times New Roman"/>
          <w:b w:val="false"/>
          <w:i w:val="false"/>
          <w:color w:val="000000"/>
          <w:sz w:val="28"/>
        </w:rPr>
        <w:t>
      Выработанная Правительством единая позиция подлежит неукоснительному соблюдению уполномоченными государственными органами, участвующими в ходе рассмотрения Курултаем проектов законов.</w:t>
      </w:r>
    </w:p>
    <w:bookmarkEnd w:id="706"/>
    <w:bookmarkStart w:name="z925" w:id="707"/>
    <w:p>
      <w:pPr>
        <w:spacing w:after="0"/>
        <w:ind w:left="0"/>
        <w:jc w:val="both"/>
      </w:pPr>
      <w:r>
        <w:rPr>
          <w:rFonts w:ascii="Times New Roman"/>
          <w:b w:val="false"/>
          <w:i w:val="false"/>
          <w:color w:val="000000"/>
          <w:sz w:val="28"/>
        </w:rPr>
        <w:t>
      Ответственность за согласие на внесение указанных изменений и дополнений без согласования с Премьер-Министром несут первые руководители государственных органов, представляющих в Курултае соответствующие проекты законов, а также заместители первых руководителей, непосредственно ответственные за данный проект закона.</w:t>
      </w:r>
    </w:p>
    <w:bookmarkEnd w:id="707"/>
    <w:bookmarkStart w:name="z926" w:id="708"/>
    <w:p>
      <w:pPr>
        <w:spacing w:after="0"/>
        <w:ind w:left="0"/>
        <w:jc w:val="both"/>
      </w:pPr>
      <w:r>
        <w:rPr>
          <w:rFonts w:ascii="Times New Roman"/>
          <w:b w:val="false"/>
          <w:i w:val="false"/>
          <w:color w:val="000000"/>
          <w:sz w:val="28"/>
        </w:rPr>
        <w:t>
      Согласие, выраженное с нарушением указанного порядка, не имеет юридической силы и не может являться позицией Правительства.</w:t>
      </w:r>
    </w:p>
    <w:bookmarkEnd w:id="708"/>
    <w:bookmarkStart w:name="z927" w:id="709"/>
    <w:p>
      <w:pPr>
        <w:spacing w:after="0"/>
        <w:ind w:left="0"/>
        <w:jc w:val="both"/>
      </w:pPr>
      <w:r>
        <w:rPr>
          <w:rFonts w:ascii="Times New Roman"/>
          <w:b w:val="false"/>
          <w:i w:val="false"/>
          <w:color w:val="000000"/>
          <w:sz w:val="28"/>
        </w:rPr>
        <w:t>
      В случаях вынесения на голосование депутатами Курултая указанных в части первой настоящего пункта изменений и дополнений, не согласованных с Премьер-Министром, лица, представляющие проекты законов, обязаны требовать фиксации в стенограмме заседания своих возражений и незамедлительно информировать Аппарат Правительства об этих изменениях или дополнениях.</w:t>
      </w:r>
    </w:p>
    <w:bookmarkEnd w:id="709"/>
    <w:bookmarkStart w:name="z928" w:id="710"/>
    <w:p>
      <w:pPr>
        <w:spacing w:after="0"/>
        <w:ind w:left="0"/>
        <w:jc w:val="both"/>
      </w:pPr>
      <w:r>
        <w:rPr>
          <w:rFonts w:ascii="Times New Roman"/>
          <w:b w:val="false"/>
          <w:i w:val="false"/>
          <w:color w:val="000000"/>
          <w:sz w:val="28"/>
        </w:rPr>
        <w:t>
      Представитель Правительства в Курултае осуществляет контроль за исполнением требований настоящего пункта Регламента и принимает меры, направленные на недопущение фактов выражения без разрешения Премьер-Министра уполномоченными лицами согласия на внесение вышеназванных поправок в проекты законов.</w:t>
      </w:r>
    </w:p>
    <w:bookmarkEnd w:id="710"/>
    <w:bookmarkStart w:name="z929" w:id="711"/>
    <w:p>
      <w:pPr>
        <w:spacing w:after="0"/>
        <w:ind w:left="0"/>
        <w:jc w:val="both"/>
      </w:pPr>
      <w:r>
        <w:rPr>
          <w:rFonts w:ascii="Times New Roman"/>
          <w:b w:val="false"/>
          <w:i w:val="false"/>
          <w:color w:val="000000"/>
          <w:sz w:val="28"/>
        </w:rPr>
        <w:t>
      В случае нарушений требований, установленных настоящим пунктом Регламента, ответственное структурное подразделение Аппарата Правительства информирует об этом Премьер-Министра и Руководителя Аппарата Правительства, а также вносит предложения о наказании соответствующих должностных лиц государственных органов.</w:t>
      </w:r>
    </w:p>
    <w:bookmarkEnd w:id="711"/>
    <w:bookmarkStart w:name="z930" w:id="712"/>
    <w:p>
      <w:pPr>
        <w:spacing w:after="0"/>
        <w:ind w:left="0"/>
        <w:jc w:val="both"/>
      </w:pPr>
      <w:r>
        <w:rPr>
          <w:rFonts w:ascii="Times New Roman"/>
          <w:b w:val="false"/>
          <w:i w:val="false"/>
          <w:color w:val="000000"/>
          <w:sz w:val="28"/>
        </w:rPr>
        <w:t>
      123. Нормы инициированных Правительством проектов законов подлежат строгому соблюдению уполномоченными государственными органами, участвующими при их рассмотрении Курултаем.</w:t>
      </w:r>
    </w:p>
    <w:bookmarkEnd w:id="712"/>
    <w:bookmarkStart w:name="z931" w:id="713"/>
    <w:p>
      <w:pPr>
        <w:spacing w:after="0"/>
        <w:ind w:left="0"/>
        <w:jc w:val="both"/>
      </w:pPr>
      <w:r>
        <w:rPr>
          <w:rFonts w:ascii="Times New Roman"/>
          <w:b w:val="false"/>
          <w:i w:val="false"/>
          <w:color w:val="000000"/>
          <w:sz w:val="28"/>
        </w:rPr>
        <w:t>
      Уполномоченным государственным органам в ходе участия на заседаниях в Курултае запрещается вносить на рассмотрение депутатов в письменной или устной форме для последующего инициирования ими в виде поправок (за исключением поправок, касающихся юридической техники) в инициированные Правительством проекты законов предложения:</w:t>
      </w:r>
    </w:p>
    <w:bookmarkEnd w:id="713"/>
    <w:bookmarkStart w:name="z932" w:id="714"/>
    <w:p>
      <w:pPr>
        <w:spacing w:after="0"/>
        <w:ind w:left="0"/>
        <w:jc w:val="both"/>
      </w:pPr>
      <w:r>
        <w:rPr>
          <w:rFonts w:ascii="Times New Roman"/>
          <w:b w:val="false"/>
          <w:i w:val="false"/>
          <w:color w:val="000000"/>
          <w:sz w:val="28"/>
        </w:rPr>
        <w:t>
      1) которые ранее рассматривались и не были поддержаны Правительством на стадии разработки проектов;</w:t>
      </w:r>
    </w:p>
    <w:bookmarkEnd w:id="714"/>
    <w:bookmarkStart w:name="z933" w:id="715"/>
    <w:p>
      <w:pPr>
        <w:spacing w:after="0"/>
        <w:ind w:left="0"/>
        <w:jc w:val="both"/>
      </w:pPr>
      <w:r>
        <w:rPr>
          <w:rFonts w:ascii="Times New Roman"/>
          <w:b w:val="false"/>
          <w:i w:val="false"/>
          <w:color w:val="000000"/>
          <w:sz w:val="28"/>
        </w:rPr>
        <w:t>
      2) затрагивающие интересы субъектов частного предпринимательства, по которым отсутствует позиция Национальной палаты предпринимателей Республики Казахстан и экспертных советов субъектов предпринимательства.</w:t>
      </w:r>
    </w:p>
    <w:bookmarkEnd w:id="715"/>
    <w:bookmarkStart w:name="z934" w:id="716"/>
    <w:p>
      <w:pPr>
        <w:spacing w:after="0"/>
        <w:ind w:left="0"/>
        <w:jc w:val="both"/>
      </w:pPr>
      <w:r>
        <w:rPr>
          <w:rFonts w:ascii="Times New Roman"/>
          <w:b w:val="false"/>
          <w:i w:val="false"/>
          <w:color w:val="000000"/>
          <w:sz w:val="28"/>
        </w:rPr>
        <w:t>
      Первым руководителям государственных органов запрещается направлять по своей инициативе письма в адрес руководства Курултая и комитетов Курултая, касающиеся норм и порядка рассмотрения инициированных Правительством проектов законов.</w:t>
      </w:r>
    </w:p>
    <w:bookmarkEnd w:id="716"/>
    <w:bookmarkStart w:name="z935" w:id="717"/>
    <w:p>
      <w:pPr>
        <w:spacing w:after="0"/>
        <w:ind w:left="0"/>
        <w:jc w:val="both"/>
      </w:pPr>
      <w:r>
        <w:rPr>
          <w:rFonts w:ascii="Times New Roman"/>
          <w:b w:val="false"/>
          <w:i w:val="false"/>
          <w:color w:val="000000"/>
          <w:sz w:val="28"/>
        </w:rPr>
        <w:t>
      Представитель Правительства в Курултае осуществляет контроль за исполнением требований настоящего пункта Регламента и в случае нарушений установленных требований информирует об этом Премьер-Министра и Руководителя Аппарата Правительства, а также периодически обобщает информацию о таких фактах и вносит предложения о наказании соответствующих должностных лиц государственных органов.</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Во исполнение поручений Президента и Премьер-Министра, требующих незамедлительного внесения изменений в законы, при наличии согласованного подхода в соответствии с </w:t>
      </w:r>
      <w:r>
        <w:rPr>
          <w:rFonts w:ascii="Times New Roman"/>
          <w:b w:val="false"/>
          <w:i w:val="false"/>
          <w:color w:val="000000"/>
          <w:sz w:val="28"/>
        </w:rPr>
        <w:t>пунктом 86-1</w:t>
      </w:r>
      <w:r>
        <w:rPr>
          <w:rFonts w:ascii="Times New Roman"/>
          <w:b w:val="false"/>
          <w:i w:val="false"/>
          <w:color w:val="000000"/>
          <w:sz w:val="28"/>
        </w:rPr>
        <w:t xml:space="preserve"> настоящего Регламента или пунктом 23-2 Правил обращения с документами Администрации Президента Республики Казахстан в государственных органах (организациях) Республики Казахстан и направления ими документов в Администрацию Президента Республики Казахстан, утвержденных приказом Руководителя Администрации Президента Республики Казахстан от 1 июня 2022 года № 22-01-38.16, ответственный государственный орган разрабатывает соответствующие поправки в проект закона и направляет их в виде сравнительной таблицы министерствам юстиции, национальной экономики, финансов и другим заинтересованным государственным органам для согласования и выработки согласованной позиции Правительства.</w:t>
      </w:r>
    </w:p>
    <w:bookmarkStart w:name="z937" w:id="718"/>
    <w:p>
      <w:pPr>
        <w:spacing w:after="0"/>
        <w:ind w:left="0"/>
        <w:jc w:val="both"/>
      </w:pPr>
      <w:r>
        <w:rPr>
          <w:rFonts w:ascii="Times New Roman"/>
          <w:b w:val="false"/>
          <w:i w:val="false"/>
          <w:color w:val="000000"/>
          <w:sz w:val="28"/>
        </w:rPr>
        <w:t>
      В случае, если для реализации предлагаемых поправок необходимо принятие подзаконных нормативных правовых актов, прилагаются их предварительные проекты.</w:t>
      </w:r>
    </w:p>
    <w:bookmarkEnd w:id="718"/>
    <w:bookmarkStart w:name="z938" w:id="719"/>
    <w:p>
      <w:pPr>
        <w:spacing w:after="0"/>
        <w:ind w:left="0"/>
        <w:jc w:val="both"/>
      </w:pPr>
      <w:r>
        <w:rPr>
          <w:rFonts w:ascii="Times New Roman"/>
          <w:b w:val="false"/>
          <w:i w:val="false"/>
          <w:color w:val="000000"/>
          <w:sz w:val="28"/>
        </w:rPr>
        <w:t>
      Согласующие государственные органы, а также Национальная палата предпринимателей Республики Казахстан и члены экспертных советов субъектов предпринимательства направляют свои предложения или возражения на вносимые в проект закона поправки ответственному государственному органу в течение 7 (семь) календарных дней со дня их поступления.</w:t>
      </w:r>
    </w:p>
    <w:bookmarkEnd w:id="719"/>
    <w:bookmarkStart w:name="z939" w:id="720"/>
    <w:p>
      <w:pPr>
        <w:spacing w:after="0"/>
        <w:ind w:left="0"/>
        <w:jc w:val="both"/>
      </w:pPr>
      <w:r>
        <w:rPr>
          <w:rFonts w:ascii="Times New Roman"/>
          <w:b w:val="false"/>
          <w:i w:val="false"/>
          <w:color w:val="000000"/>
          <w:sz w:val="28"/>
        </w:rPr>
        <w:t>
      При необходимости ответственный государственный орган или иной заинтересованный государственный орган самостоятельно направляют соответствующие изменения и дополнения на рассмотрение Республиканской бюджетной комиссии либо консультативно-совещательных органов при Правительстве.</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Ответственный государственный орган после согласования поправок с первыми руководителями заинтересованных государственных органов вносит в Аппарат Правительства согласованную позицию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Регламенту, сравнительную таблицу, проект письма в адрес Курултая, проекты подзаконных нормативных правовых актов (при наличии).</w:t>
      </w:r>
    </w:p>
    <w:bookmarkStart w:name="z941" w:id="721"/>
    <w:p>
      <w:pPr>
        <w:spacing w:after="0"/>
        <w:ind w:left="0"/>
        <w:jc w:val="both"/>
      </w:pPr>
      <w:r>
        <w:rPr>
          <w:rFonts w:ascii="Times New Roman"/>
          <w:b w:val="false"/>
          <w:i w:val="false"/>
          <w:color w:val="000000"/>
          <w:sz w:val="28"/>
        </w:rPr>
        <w:t>
      Проект письма в адрес Курултая должен содержать основания разработки поправок с развернутой характеристикой целей, задач и основных положений, а также обоснования причин выбора соответствующего проекта закона, находящегося на рассмотрении Курултая, в который предлагается внести поправки.</w:t>
      </w:r>
    </w:p>
    <w:bookmarkEnd w:id="721"/>
    <w:bookmarkStart w:name="z942" w:id="722"/>
    <w:p>
      <w:pPr>
        <w:spacing w:after="0"/>
        <w:ind w:left="0"/>
        <w:jc w:val="both"/>
      </w:pPr>
      <w:r>
        <w:rPr>
          <w:rFonts w:ascii="Times New Roman"/>
          <w:b w:val="false"/>
          <w:i w:val="false"/>
          <w:color w:val="000000"/>
          <w:sz w:val="28"/>
        </w:rPr>
        <w:t>
      Согласованная позиция Правительства с вложением сопутствующих документов письмом за подписью Руководителя Аппарата Правительства направляется на согласование в Администрацию Президента.</w:t>
      </w:r>
    </w:p>
    <w:bookmarkEnd w:id="722"/>
    <w:bookmarkStart w:name="z943" w:id="723"/>
    <w:p>
      <w:pPr>
        <w:spacing w:after="0"/>
        <w:ind w:left="0"/>
        <w:jc w:val="both"/>
      </w:pPr>
      <w:r>
        <w:rPr>
          <w:rFonts w:ascii="Times New Roman"/>
          <w:b w:val="false"/>
          <w:i w:val="false"/>
          <w:color w:val="000000"/>
          <w:sz w:val="28"/>
        </w:rPr>
        <w:t>
      После согласования с Администрацией Президента согласованная позиция Правительства выносится на презентацию, а затем на заседание для последующего голосования либо на заочное голосование членов Правительства.</w:t>
      </w:r>
    </w:p>
    <w:bookmarkEnd w:id="723"/>
    <w:bookmarkStart w:name="z944" w:id="724"/>
    <w:p>
      <w:pPr>
        <w:spacing w:after="0"/>
        <w:ind w:left="0"/>
        <w:jc w:val="both"/>
      </w:pPr>
      <w:r>
        <w:rPr>
          <w:rFonts w:ascii="Times New Roman"/>
          <w:b w:val="false"/>
          <w:i w:val="false"/>
          <w:color w:val="000000"/>
          <w:sz w:val="28"/>
        </w:rPr>
        <w:t>
      По итогам одобрения согласованной позиции Правительства в адрес Курултая направляется соответствующее письмо за подписью Премьер-Министра с вложением сопутствующих документов.</w:t>
      </w:r>
    </w:p>
    <w:bookmarkEnd w:id="724"/>
    <w:bookmarkStart w:name="z945" w:id="725"/>
    <w:p>
      <w:pPr>
        <w:spacing w:after="0"/>
        <w:ind w:left="0"/>
        <w:jc w:val="both"/>
      </w:pPr>
      <w:r>
        <w:rPr>
          <w:rFonts w:ascii="Times New Roman"/>
          <w:b w:val="false"/>
          <w:i w:val="false"/>
          <w:color w:val="000000"/>
          <w:sz w:val="28"/>
        </w:rPr>
        <w:t>
      Запрещается вносить письма в адрес Курултая с предложениями о внесении поправок в проекты законов за подписью первых руководителей государственных органов и иных должностных лиц.</w:t>
      </w:r>
    </w:p>
    <w:bookmarkEnd w:id="725"/>
    <w:bookmarkStart w:name="z946" w:id="726"/>
    <w:p>
      <w:pPr>
        <w:spacing w:after="0"/>
        <w:ind w:left="0"/>
        <w:jc w:val="both"/>
      </w:pPr>
      <w:r>
        <w:rPr>
          <w:rFonts w:ascii="Times New Roman"/>
          <w:b w:val="false"/>
          <w:i w:val="false"/>
          <w:color w:val="000000"/>
          <w:sz w:val="28"/>
        </w:rPr>
        <w:t>
      Уполномоченные государственные органы обязаны неукоснительно соблюдать согласованную позицию Правительства в Курултае.</w:t>
      </w:r>
    </w:p>
    <w:bookmarkEnd w:id="726"/>
    <w:bookmarkStart w:name="z947" w:id="727"/>
    <w:p>
      <w:pPr>
        <w:spacing w:after="0"/>
        <w:ind w:left="0"/>
        <w:jc w:val="both"/>
      </w:pPr>
      <w:r>
        <w:rPr>
          <w:rFonts w:ascii="Times New Roman"/>
          <w:b w:val="false"/>
          <w:i w:val="false"/>
          <w:color w:val="000000"/>
          <w:sz w:val="28"/>
        </w:rPr>
        <w:t>
      Государственным органам запрещается направлять по своей инициативе письма в адрес руководства Правительства, Администрации Президента с предложениями о внесении поправок в проекты законов, находящиеся на рассмотрении Курултая, в порядке, предусмотренном настоящим пунктом.";</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125</w:t>
      </w:r>
      <w:r>
        <w:rPr>
          <w:rFonts w:ascii="Times New Roman"/>
          <w:b w:val="false"/>
          <w:i w:val="false"/>
          <w:color w:val="000000"/>
          <w:sz w:val="28"/>
        </w:rPr>
        <w:t>:</w:t>
      </w:r>
    </w:p>
    <w:bookmarkStart w:name="z949" w:id="728"/>
    <w:p>
      <w:pPr>
        <w:spacing w:after="0"/>
        <w:ind w:left="0"/>
        <w:jc w:val="both"/>
      </w:pPr>
      <w:r>
        <w:rPr>
          <w:rFonts w:ascii="Times New Roman"/>
          <w:b w:val="false"/>
          <w:i w:val="false"/>
          <w:color w:val="000000"/>
          <w:sz w:val="28"/>
        </w:rPr>
        <w:t>
      части первую и вторую изложить в следующей редакции:</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"125. В случае внесения депутатами Курултая поправок в инициированный Правительством проект закона, а также в проект закона, инициированный депутатами Курултая или Қазақстан Халық Кеңесі (в том числе предполагающих сокращение поступлений или увеличение расходов республиканского и местных бюджетов, и (или) Национального фонда), проект заключения Правительства по поручению Руководителя Аппарата Правительства разрабатывается разработчиком проекта закона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Регламенту.</w:t>
      </w:r>
    </w:p>
    <w:bookmarkStart w:name="z951" w:id="729"/>
    <w:p>
      <w:pPr>
        <w:spacing w:after="0"/>
        <w:ind w:left="0"/>
        <w:jc w:val="both"/>
      </w:pPr>
      <w:r>
        <w:rPr>
          <w:rFonts w:ascii="Times New Roman"/>
          <w:b w:val="false"/>
          <w:i w:val="false"/>
          <w:color w:val="000000"/>
          <w:sz w:val="28"/>
        </w:rPr>
        <w:t>
      Государственные органы-соисполнители в течение 3 (три) рабочих дней со дня поступления поручения, если в поручении не установлен иной, более короткий срок, обязаны представить свою позицию по поправкам депутатов Курултая разработчику проекта закона для учета в подготовке проекта заключения Правительства.";</w:t>
      </w:r>
    </w:p>
    <w:bookmarkEnd w:id="729"/>
    <w:bookmarkStart w:name="z952" w:id="730"/>
    <w:p>
      <w:pPr>
        <w:spacing w:after="0"/>
        <w:ind w:left="0"/>
        <w:jc w:val="both"/>
      </w:pPr>
      <w:r>
        <w:rPr>
          <w:rFonts w:ascii="Times New Roman"/>
          <w:b w:val="false"/>
          <w:i w:val="false"/>
          <w:color w:val="000000"/>
          <w:sz w:val="28"/>
        </w:rPr>
        <w:t>
      часть семнадцатую изложить в следующей редакции:</w:t>
      </w:r>
    </w:p>
    <w:bookmarkEnd w:id="730"/>
    <w:bookmarkStart w:name="z953" w:id="731"/>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разработчик проекта закона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поправок, депутатам Курултая, инициировавшим поправки, в Аппарат Правительства и Министерство юстиции.";</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изложить в следующей редакции:</w:t>
      </w:r>
    </w:p>
    <w:bookmarkStart w:name="z955" w:id="732"/>
    <w:p>
      <w:pPr>
        <w:spacing w:after="0"/>
        <w:ind w:left="0"/>
        <w:jc w:val="both"/>
      </w:pPr>
      <w:r>
        <w:rPr>
          <w:rFonts w:ascii="Times New Roman"/>
          <w:b w:val="false"/>
          <w:i w:val="false"/>
          <w:color w:val="000000"/>
          <w:sz w:val="28"/>
        </w:rPr>
        <w:t>
      "126. Участие должностных лиц центральных государственных органов на заседаниях в Курултае по рассмотрению проектов законов, разработчиками которых они являются, осуществляется в следующем порядке:</w:t>
      </w:r>
    </w:p>
    <w:bookmarkEnd w:id="732"/>
    <w:bookmarkStart w:name="z956" w:id="733"/>
    <w:p>
      <w:pPr>
        <w:spacing w:after="0"/>
        <w:ind w:left="0"/>
        <w:jc w:val="both"/>
      </w:pPr>
      <w:r>
        <w:rPr>
          <w:rFonts w:ascii="Times New Roman"/>
          <w:b w:val="false"/>
          <w:i w:val="false"/>
          <w:color w:val="000000"/>
          <w:sz w:val="28"/>
        </w:rPr>
        <w:t>
      1) на рабочих группах – директора департаментов или председатели комитетов;</w:t>
      </w:r>
    </w:p>
    <w:bookmarkEnd w:id="733"/>
    <w:bookmarkStart w:name="z957" w:id="734"/>
    <w:p>
      <w:pPr>
        <w:spacing w:after="0"/>
        <w:ind w:left="0"/>
        <w:jc w:val="both"/>
      </w:pPr>
      <w:r>
        <w:rPr>
          <w:rFonts w:ascii="Times New Roman"/>
          <w:b w:val="false"/>
          <w:i w:val="false"/>
          <w:color w:val="000000"/>
          <w:sz w:val="28"/>
        </w:rPr>
        <w:t>
      2) на заседаниях головного комитета – заместители первых руководителей центральных государственных органов;</w:t>
      </w:r>
    </w:p>
    <w:bookmarkEnd w:id="734"/>
    <w:bookmarkStart w:name="z958" w:id="735"/>
    <w:p>
      <w:pPr>
        <w:spacing w:after="0"/>
        <w:ind w:left="0"/>
        <w:jc w:val="both"/>
      </w:pPr>
      <w:r>
        <w:rPr>
          <w:rFonts w:ascii="Times New Roman"/>
          <w:b w:val="false"/>
          <w:i w:val="false"/>
          <w:color w:val="000000"/>
          <w:sz w:val="28"/>
        </w:rPr>
        <w:t>
      3) на пленарных заседаниях – первые руководители центральных государственных органов.</w:t>
      </w:r>
    </w:p>
    <w:bookmarkEnd w:id="735"/>
    <w:bookmarkStart w:name="z959" w:id="736"/>
    <w:p>
      <w:pPr>
        <w:spacing w:after="0"/>
        <w:ind w:left="0"/>
        <w:jc w:val="both"/>
      </w:pPr>
      <w:r>
        <w:rPr>
          <w:rFonts w:ascii="Times New Roman"/>
          <w:b w:val="false"/>
          <w:i w:val="false"/>
          <w:color w:val="000000"/>
          <w:sz w:val="28"/>
        </w:rPr>
        <w:t>
      Контроль за соблюдением данного порядка вышеуказанными лицами, а также явкой в Курултай уполномоченных Правительством других должностных лиц государственных органов, в том числе для участия в правительственных часах, слушаниях Курултая и других мероприятиях, проводимых в Курултае, осуществляет Представитель Правительства в Курултае. В случаях нарушения данного порядка либо неявки Представитель Правительства в Курултае вносит на рассмотрение Премьер-Министра предложения о наказании виновных должностных лиц.</w:t>
      </w:r>
    </w:p>
    <w:bookmarkEnd w:id="736"/>
    <w:bookmarkStart w:name="z960" w:id="737"/>
    <w:p>
      <w:pPr>
        <w:spacing w:after="0"/>
        <w:ind w:left="0"/>
        <w:jc w:val="both"/>
      </w:pPr>
      <w:r>
        <w:rPr>
          <w:rFonts w:ascii="Times New Roman"/>
          <w:b w:val="false"/>
          <w:i w:val="false"/>
          <w:color w:val="000000"/>
          <w:sz w:val="28"/>
        </w:rPr>
        <w:t>
      Участвующие на заседаниях Курултая по рассмотрению проектов законов должностные лица центральных государственных органов обязаны быть профессионально подготовленными по вопросам, рассматриваемым на данных заседаниях, в целях предоставления депутатам исчерпывающих и обоснованных ответов на поставленные ими вопросы.</w:t>
      </w:r>
    </w:p>
    <w:bookmarkEnd w:id="737"/>
    <w:bookmarkStart w:name="z961" w:id="738"/>
    <w:p>
      <w:pPr>
        <w:spacing w:after="0"/>
        <w:ind w:left="0"/>
        <w:jc w:val="both"/>
      </w:pPr>
      <w:r>
        <w:rPr>
          <w:rFonts w:ascii="Times New Roman"/>
          <w:b w:val="false"/>
          <w:i w:val="false"/>
          <w:color w:val="000000"/>
          <w:sz w:val="28"/>
        </w:rPr>
        <w:t>
      В случае, если на заседаниях Курултая принимаются поправки, реализация которых предполагается на подзаконном уровне, уполномоченные государственные органы обязаны обеспечивать заблаговременную разработку предварительных проектов подзаконных нормативных правовых актов, которые содержат концептуальное видение реализации законодательных норм.</w:t>
      </w:r>
    </w:p>
    <w:bookmarkEnd w:id="738"/>
    <w:bookmarkStart w:name="z962" w:id="739"/>
    <w:p>
      <w:pPr>
        <w:spacing w:after="0"/>
        <w:ind w:left="0"/>
        <w:jc w:val="both"/>
      </w:pPr>
      <w:r>
        <w:rPr>
          <w:rFonts w:ascii="Times New Roman"/>
          <w:b w:val="false"/>
          <w:i w:val="false"/>
          <w:color w:val="000000"/>
          <w:sz w:val="28"/>
        </w:rPr>
        <w:t>
      Ответственность за качество подготовки должностных лиц и их явку на заседания в Курултае возлагается на первых руководителей центральных государственных органов.</w:t>
      </w:r>
    </w:p>
    <w:bookmarkEnd w:id="739"/>
    <w:bookmarkStart w:name="z963" w:id="740"/>
    <w:p>
      <w:pPr>
        <w:spacing w:after="0"/>
        <w:ind w:left="0"/>
        <w:jc w:val="both"/>
      </w:pPr>
      <w:r>
        <w:rPr>
          <w:rFonts w:ascii="Times New Roman"/>
          <w:b w:val="false"/>
          <w:i w:val="false"/>
          <w:color w:val="000000"/>
          <w:sz w:val="28"/>
        </w:rPr>
        <w:t>
      127. Уполномоченные государственные органы в ходе участия на заседаниях в Курултае обязаны строго соблюдать единую позицию Правительства, выраженную в его заключении по поправкам депутатов в проекты законов, инициированные Правительством и другими субъектами законодательной инициативы.</w:t>
      </w:r>
    </w:p>
    <w:bookmarkEnd w:id="740"/>
    <w:bookmarkStart w:name="z964" w:id="741"/>
    <w:p>
      <w:pPr>
        <w:spacing w:after="0"/>
        <w:ind w:left="0"/>
        <w:jc w:val="both"/>
      </w:pPr>
      <w:r>
        <w:rPr>
          <w:rFonts w:ascii="Times New Roman"/>
          <w:b w:val="false"/>
          <w:i w:val="false"/>
          <w:color w:val="000000"/>
          <w:sz w:val="28"/>
        </w:rPr>
        <w:t>
      Представитель Правительства в Курултае осуществляет контроль за исполнением требования настоящего пункта Регламента и в случае его нарушения информирует об этом Премьер-Министра и Руководителя Аппарата Правительства.</w:t>
      </w:r>
    </w:p>
    <w:bookmarkEnd w:id="741"/>
    <w:bookmarkStart w:name="z965" w:id="742"/>
    <w:p>
      <w:pPr>
        <w:spacing w:after="0"/>
        <w:ind w:left="0"/>
        <w:jc w:val="both"/>
      </w:pPr>
      <w:r>
        <w:rPr>
          <w:rFonts w:ascii="Times New Roman"/>
          <w:b w:val="false"/>
          <w:i w:val="false"/>
          <w:color w:val="000000"/>
          <w:sz w:val="28"/>
        </w:rPr>
        <w:t>
      128. Замена первого руководителя центрального исполнительного органа, уполномоченного выступить с докладом по проекту закона, инициированному Правительством, на пленарном заседании Курултая может быть произведена по согласованию с Премьер-Министром (лицом, исполняющим его обязанности) только в исключительных случаях неотложности рассмотрения данного проекта закона Курултаем и при наличии объективных оснований.</w:t>
      </w:r>
    </w:p>
    <w:bookmarkEnd w:id="742"/>
    <w:bookmarkStart w:name="z966" w:id="743"/>
    <w:p>
      <w:pPr>
        <w:spacing w:after="0"/>
        <w:ind w:left="0"/>
        <w:jc w:val="both"/>
      </w:pPr>
      <w:r>
        <w:rPr>
          <w:rFonts w:ascii="Times New Roman"/>
          <w:b w:val="false"/>
          <w:i w:val="false"/>
          <w:color w:val="000000"/>
          <w:sz w:val="28"/>
        </w:rPr>
        <w:t>
      При необходимости замены уполномоченного лица, представляющего на пленарном заседании Курултая проекты законов, внесенных Правительством (докладчика по проекту закона), в Курултай направляется соответствующее письмо за подписью Премьер-Министра. При этом проекты таких писем готовятся разработчиком проекта закона и вносятся в Аппарат Правительства не позднее чем за 3 (три) рабочих дня до рассмотрения проекта закона на пленарном заседании Курултая.</w:t>
      </w:r>
    </w:p>
    <w:bookmarkEnd w:id="743"/>
    <w:bookmarkStart w:name="z967" w:id="744"/>
    <w:p>
      <w:pPr>
        <w:spacing w:after="0"/>
        <w:ind w:left="0"/>
        <w:jc w:val="both"/>
      </w:pPr>
      <w:r>
        <w:rPr>
          <w:rFonts w:ascii="Times New Roman"/>
          <w:b w:val="false"/>
          <w:i w:val="false"/>
          <w:color w:val="000000"/>
          <w:sz w:val="28"/>
        </w:rPr>
        <w:t>
      129. Контроль за проведением решения Правительства в Курултае осуществляет Представитель Правительства в Курултае.</w:t>
      </w:r>
    </w:p>
    <w:bookmarkEnd w:id="744"/>
    <w:bookmarkStart w:name="z968" w:id="745"/>
    <w:p>
      <w:pPr>
        <w:spacing w:after="0"/>
        <w:ind w:left="0"/>
        <w:jc w:val="both"/>
      </w:pPr>
      <w:r>
        <w:rPr>
          <w:rFonts w:ascii="Times New Roman"/>
          <w:b w:val="false"/>
          <w:i w:val="false"/>
          <w:color w:val="000000"/>
          <w:sz w:val="28"/>
        </w:rPr>
        <w:t>
      В целях реализации позиции Правительства при рассмотрении в Курултае проектов законов и других вопросов, касающихся деятельности Правительства, Представитель Правительства в Курултае вправе инициировать проведение консультаций, рабочих совещаний с уполномоченными государственными органами по вопросам законопроектной и иной работы с депутатами Курултая, запрашивать от них при необходимости предоставления в Курултай кандидатур должностных лиц для участия на заседаниях рабочих групп, комитетов, соответствующих документов, а также проводить иную работу в рамках свой компетенции.</w:t>
      </w:r>
    </w:p>
    <w:bookmarkEnd w:id="745"/>
    <w:bookmarkStart w:name="z969" w:id="746"/>
    <w:p>
      <w:pPr>
        <w:spacing w:after="0"/>
        <w:ind w:left="0"/>
        <w:jc w:val="both"/>
      </w:pPr>
      <w:r>
        <w:rPr>
          <w:rFonts w:ascii="Times New Roman"/>
          <w:b w:val="false"/>
          <w:i w:val="false"/>
          <w:color w:val="000000"/>
          <w:sz w:val="28"/>
        </w:rPr>
        <w:t>
      130. Отзыв проекта закона Правительством из Курултая осуществляется постановлением Правительства, проект которого вносится разработчиком проекта закона в установленном настоящим Регламентом порядке и подлежит обязательному согласованию с Администрацией Президента.</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По всем законам, принятым Курултаем и направляемым Премьер-Министру на скрепление подписью, разработчиком проекта закона в срок 3 (три) рабочих дня со дня принятия закона готовится и направляется в Аппарат Правительства заключение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Регламенту.</w:t>
      </w:r>
    </w:p>
    <w:bookmarkStart w:name="z971" w:id="747"/>
    <w:p>
      <w:pPr>
        <w:spacing w:after="0"/>
        <w:ind w:left="0"/>
        <w:jc w:val="both"/>
      </w:pPr>
      <w:r>
        <w:rPr>
          <w:rFonts w:ascii="Times New Roman"/>
          <w:b w:val="false"/>
          <w:i w:val="false"/>
          <w:color w:val="000000"/>
          <w:sz w:val="28"/>
        </w:rPr>
        <w:t>
      Контроль за исполнением процедур, предусмотренных настоящим пунктом, осуществляет Аппарат Правительства.</w:t>
      </w:r>
    </w:p>
    <w:bookmarkEnd w:id="747"/>
    <w:bookmarkStart w:name="z972" w:id="748"/>
    <w:p>
      <w:pPr>
        <w:spacing w:after="0"/>
        <w:ind w:left="0"/>
        <w:jc w:val="both"/>
      </w:pPr>
      <w:r>
        <w:rPr>
          <w:rFonts w:ascii="Times New Roman"/>
          <w:b w:val="false"/>
          <w:i w:val="false"/>
          <w:color w:val="000000"/>
          <w:sz w:val="28"/>
        </w:rPr>
        <w:t>
      132. В целях качественной и своевременной разработки подзаконных актов в течение 10 (десять) календарных дней со дня одобрения проекта закона Курултаем во втором чтении разработчик направляет в заинтересованные государственные органы для рассмотрения проекты соответствующих подзаконных актов.</w:t>
      </w:r>
    </w:p>
    <w:bookmarkEnd w:id="748"/>
    <w:bookmarkStart w:name="z973" w:id="749"/>
    <w:p>
      <w:pPr>
        <w:spacing w:after="0"/>
        <w:ind w:left="0"/>
        <w:jc w:val="both"/>
      </w:pPr>
      <w:r>
        <w:rPr>
          <w:rFonts w:ascii="Times New Roman"/>
          <w:b w:val="false"/>
          <w:i w:val="false"/>
          <w:color w:val="000000"/>
          <w:sz w:val="28"/>
        </w:rPr>
        <w:t>
      133. В течение 2 (два) рабочих дней со дня принятия закона Курултаем разработчик проекта закона направляет в заинтересованные государственные органы на согласование проект распоряжения Премьер-Министра, предусматривающий:</w:t>
      </w:r>
    </w:p>
    <w:bookmarkEnd w:id="749"/>
    <w:bookmarkStart w:name="z974" w:id="750"/>
    <w:p>
      <w:pPr>
        <w:spacing w:after="0"/>
        <w:ind w:left="0"/>
        <w:jc w:val="both"/>
      </w:pPr>
      <w:r>
        <w:rPr>
          <w:rFonts w:ascii="Times New Roman"/>
          <w:b w:val="false"/>
          <w:i w:val="false"/>
          <w:color w:val="000000"/>
          <w:sz w:val="28"/>
        </w:rPr>
        <w:t>
      1) перечень правовых актов, принятие которых обусловлено данным законом (далее – перечень), и определение государственного органа (государственных органов) ответственным исполнителем (ответственными исполнителями) по разработке проектов правовых актов, принятие которых обусловлено данным законом;</w:t>
      </w:r>
    </w:p>
    <w:bookmarkEnd w:id="750"/>
    <w:bookmarkStart w:name="z975" w:id="751"/>
    <w:p>
      <w:pPr>
        <w:spacing w:after="0"/>
        <w:ind w:left="0"/>
        <w:jc w:val="both"/>
      </w:pPr>
      <w:r>
        <w:rPr>
          <w:rFonts w:ascii="Times New Roman"/>
          <w:b w:val="false"/>
          <w:i w:val="false"/>
          <w:color w:val="000000"/>
          <w:sz w:val="28"/>
        </w:rPr>
        <w:t>
      2) конкретные сроки разработки и внесения проектов правовых актов в Аппарат Правительства и государственной регистрации правовых актов в органах юстиции, которые не должны превышать двух месяцев со дня подписания Президентом закона.</w:t>
      </w:r>
    </w:p>
    <w:bookmarkEnd w:id="751"/>
    <w:bookmarkStart w:name="z976" w:id="752"/>
    <w:p>
      <w:pPr>
        <w:spacing w:after="0"/>
        <w:ind w:left="0"/>
        <w:jc w:val="both"/>
      </w:pPr>
      <w:r>
        <w:rPr>
          <w:rFonts w:ascii="Times New Roman"/>
          <w:b w:val="false"/>
          <w:i w:val="false"/>
          <w:color w:val="000000"/>
          <w:sz w:val="28"/>
        </w:rPr>
        <w:t>
      При этом сроком разработки правовых актов государственных органов, не подлежащих государственной регистрации, считается дата их принятия;</w:t>
      </w:r>
    </w:p>
    <w:bookmarkEnd w:id="752"/>
    <w:bookmarkStart w:name="z977" w:id="753"/>
    <w:p>
      <w:pPr>
        <w:spacing w:after="0"/>
        <w:ind w:left="0"/>
        <w:jc w:val="both"/>
      </w:pPr>
      <w:r>
        <w:rPr>
          <w:rFonts w:ascii="Times New Roman"/>
          <w:b w:val="false"/>
          <w:i w:val="false"/>
          <w:color w:val="000000"/>
          <w:sz w:val="28"/>
        </w:rPr>
        <w:t>
      3) указание заместителей первых руководителей, руководителей аппарата государственных органов, ответственных за качество, своевременность разработки и внесения правовых актов, курирующих сферу регулирования данных актов;</w:t>
      </w:r>
    </w:p>
    <w:bookmarkEnd w:id="753"/>
    <w:bookmarkStart w:name="z978" w:id="754"/>
    <w:p>
      <w:pPr>
        <w:spacing w:after="0"/>
        <w:ind w:left="0"/>
        <w:jc w:val="both"/>
      </w:pPr>
      <w:r>
        <w:rPr>
          <w:rFonts w:ascii="Times New Roman"/>
          <w:b w:val="false"/>
          <w:i w:val="false"/>
          <w:color w:val="000000"/>
          <w:sz w:val="28"/>
        </w:rPr>
        <w:t>
      4) поручение о принятии и (или) приведении в соответствие с принятым законом подзаконных актов.</w:t>
      </w:r>
    </w:p>
    <w:bookmarkEnd w:id="754"/>
    <w:bookmarkStart w:name="z979" w:id="755"/>
    <w:p>
      <w:pPr>
        <w:spacing w:after="0"/>
        <w:ind w:left="0"/>
        <w:jc w:val="both"/>
      </w:pPr>
      <w:r>
        <w:rPr>
          <w:rFonts w:ascii="Times New Roman"/>
          <w:b w:val="false"/>
          <w:i w:val="false"/>
          <w:color w:val="000000"/>
          <w:sz w:val="28"/>
        </w:rPr>
        <w:t>
      134. Разработчик проекта в срок не более 5 (пять) рабочих дней со дня принятия закона Курултаем вносит в Аппарат Правительства проект распоряжения Премьер-Министра, согласованный в установленном порядке, либо письмо об отсутствии необходимости разработки проекта распоряжения Премьер-Министра.";</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137</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изложить в следующей редакции:</w:t>
      </w:r>
    </w:p>
    <w:bookmarkStart w:name="z981" w:id="756"/>
    <w:p>
      <w:pPr>
        <w:spacing w:after="0"/>
        <w:ind w:left="0"/>
        <w:jc w:val="both"/>
      </w:pPr>
      <w:r>
        <w:rPr>
          <w:rFonts w:ascii="Times New Roman"/>
          <w:b w:val="false"/>
          <w:i w:val="false"/>
          <w:color w:val="000000"/>
          <w:sz w:val="28"/>
        </w:rPr>
        <w:t>
      "137. Министерство юстиции не позднее 5 числа каждого месяца анализирует, обобщает и размещает сводную информацию по каждому принятому закону отдельно на общедоступном государственном объекте информатизации по форме согласно приложению 14 к настоящему Регламенту с соблюдением требований режима секретности и ограниченного распространения.</w:t>
      </w:r>
    </w:p>
    <w:bookmarkEnd w:id="756"/>
    <w:bookmarkStart w:name="z982" w:id="757"/>
    <w:p>
      <w:pPr>
        <w:spacing w:after="0"/>
        <w:ind w:left="0"/>
        <w:jc w:val="both"/>
      </w:pPr>
      <w:r>
        <w:rPr>
          <w:rFonts w:ascii="Times New Roman"/>
          <w:b w:val="false"/>
          <w:i w:val="false"/>
          <w:color w:val="000000"/>
          <w:sz w:val="28"/>
        </w:rPr>
        <w:t>
      Контроль за своевременной реализацией законов, в том числе разработкой и принятием подзаконных актов, осуществляется руководителями юридических служб государственных органов и Министерством юстиции, которое вносит в Аппарат Правительства информацию о возможных нарушениях сроков реализации законов и предложения о привлечении к ответственности должностных лиц, виновных в срывах сроков.</w:t>
      </w:r>
    </w:p>
    <w:bookmarkEnd w:id="757"/>
    <w:bookmarkStart w:name="z983" w:id="758"/>
    <w:p>
      <w:pPr>
        <w:spacing w:after="0"/>
        <w:ind w:left="0"/>
        <w:jc w:val="both"/>
      </w:pPr>
      <w:r>
        <w:rPr>
          <w:rFonts w:ascii="Times New Roman"/>
          <w:b w:val="false"/>
          <w:i w:val="false"/>
          <w:color w:val="000000"/>
          <w:sz w:val="28"/>
        </w:rPr>
        <w:t>
      138. Межведомственная координация за своевременной реализацией законов, в том числе разработкой и принятием подзаконных актов, осуществляется Аппаратом Правительства.";</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w:t>
      </w:r>
    </w:p>
    <w:bookmarkStart w:name="z985" w:id="759"/>
    <w:p>
      <w:pPr>
        <w:spacing w:after="0"/>
        <w:ind w:left="0"/>
        <w:jc w:val="both"/>
      </w:pPr>
      <w:r>
        <w:rPr>
          <w:rFonts w:ascii="Times New Roman"/>
          <w:b w:val="false"/>
          <w:i w:val="false"/>
          <w:color w:val="000000"/>
          <w:sz w:val="28"/>
        </w:rPr>
        <w:t>
      "149. Проекты ответов, вносимые государственными органами только в бумажном виде Президенту, в Администрацию Президента, депутатам Курултая, Генеральную прокуратуру и Высшую аудиторскую палату, парафируются первым руководителем государственного органа, разработавшего данный проект ответа, либо лицом, исполняющим его обязанности.";</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bookmarkStart w:name="z987" w:id="760"/>
    <w:p>
      <w:pPr>
        <w:spacing w:after="0"/>
        <w:ind w:left="0"/>
        <w:jc w:val="both"/>
      </w:pPr>
      <w:r>
        <w:rPr>
          <w:rFonts w:ascii="Times New Roman"/>
          <w:b w:val="false"/>
          <w:i w:val="false"/>
          <w:color w:val="000000"/>
          <w:sz w:val="28"/>
        </w:rPr>
        <w:t>
      "164. Ответственность за своевременное и качественное исполнение контрольных документов, разработку проектов законов и подзаконных правовых актов, представление их на рассмотрение Президенту и Премьер-Министру возлагается на первых руководителей центральных и местных исполнительных органов. При этом руководители указанных органов определяют подразделения и должностных лиц, ответственных за организацию контрольной работы.";</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165</w:t>
      </w:r>
      <w:r>
        <w:rPr>
          <w:rFonts w:ascii="Times New Roman"/>
          <w:b w:val="false"/>
          <w:i w:val="false"/>
          <w:color w:val="000000"/>
          <w:sz w:val="28"/>
        </w:rPr>
        <w:t xml:space="preserve"> изложить в следующей редакции:</w:t>
      </w:r>
    </w:p>
    <w:bookmarkStart w:name="z989" w:id="761"/>
    <w:p>
      <w:pPr>
        <w:spacing w:after="0"/>
        <w:ind w:left="0"/>
        <w:jc w:val="both"/>
      </w:pPr>
      <w:r>
        <w:rPr>
          <w:rFonts w:ascii="Times New Roman"/>
          <w:b w:val="false"/>
          <w:i w:val="false"/>
          <w:color w:val="000000"/>
          <w:sz w:val="28"/>
        </w:rPr>
        <w:t>
      "165. Аппарат Правительства осуществляет организационную и аналитическую работу по контролю за исполнением актов Президента, Премьер-Министра, Правительства, а также документов с поручениями Президента, Премьер-Министра, его заместителей, поручений Вице-Президента, Руководителя Администрации Президента, Секретаря Совета Безопасности и иного руководства Администрации Президента и Аппарата Правительства в соответствии с законодательством Республики Казахстан и настоящим Регламентом, систематически информирует Премьер-Министра по вопросам исполнительской дисциплины.";</w:t>
      </w:r>
    </w:p>
    <w:bookmarkEnd w:id="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165-3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992" w:id="762"/>
    <w:p>
      <w:pPr>
        <w:spacing w:after="0"/>
        <w:ind w:left="0"/>
        <w:jc w:val="both"/>
      </w:pPr>
      <w:r>
        <w:rPr>
          <w:rFonts w:ascii="Times New Roman"/>
          <w:b w:val="false"/>
          <w:i w:val="false"/>
          <w:color w:val="000000"/>
          <w:sz w:val="28"/>
        </w:rPr>
        <w:t>
      "3) принятия законодательных поправок или нового закона посредством запроса в рабочем порядке у ответственных государственных органов информации о ходе реализации законодательных поручений, мониторинга состояния законодательного процесса в Курултае, а также использования информационной системы законотворческого процесса;";</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994" w:id="763"/>
    <w:p>
      <w:pPr>
        <w:spacing w:after="0"/>
        <w:ind w:left="0"/>
        <w:jc w:val="both"/>
      </w:pPr>
      <w:r>
        <w:rPr>
          <w:rFonts w:ascii="Times New Roman"/>
          <w:b w:val="false"/>
          <w:i w:val="false"/>
          <w:color w:val="000000"/>
          <w:sz w:val="28"/>
        </w:rPr>
        <w:t>
      "5) своевременной реализации законов, в том числе разработки и принятия подзаконных актов, посредством анализа информации, размещенной на общедоступном государственном объекте информатизации.";</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части первой изложить в следующей редакции:</w:t>
      </w:r>
    </w:p>
    <w:bookmarkStart w:name="z997" w:id="764"/>
    <w:p>
      <w:pPr>
        <w:spacing w:after="0"/>
        <w:ind w:left="0"/>
        <w:jc w:val="both"/>
      </w:pPr>
      <w:r>
        <w:rPr>
          <w:rFonts w:ascii="Times New Roman"/>
          <w:b w:val="false"/>
          <w:i w:val="false"/>
          <w:color w:val="000000"/>
          <w:sz w:val="28"/>
        </w:rPr>
        <w:t>
      "7) поручения Премьер-Министра, его заместителей, Вице-Президента, Руководителя Администрации Президента, Секретаря Совета Безопасности, а также иного руководства Администрации Президента в адрес Аппарата Правительства, Руководителя Аппарата Правительства (лица, исполняющего его обязанности), в которых указаны сроки исполнения или имеются указания о взятии на контроль, с пометками: "весьма срочно", "срочно", "ускорить";";</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части первой изложить в следующей редакции:</w:t>
      </w:r>
    </w:p>
    <w:bookmarkStart w:name="z999" w:id="765"/>
    <w:p>
      <w:pPr>
        <w:spacing w:after="0"/>
        <w:ind w:left="0"/>
        <w:jc w:val="both"/>
      </w:pPr>
      <w:r>
        <w:rPr>
          <w:rFonts w:ascii="Times New Roman"/>
          <w:b w:val="false"/>
          <w:i w:val="false"/>
          <w:color w:val="000000"/>
          <w:sz w:val="28"/>
        </w:rPr>
        <w:t>
      "9) депутатские запросы, обращения Курултая с просьбой дать заключение Правительства на проекты законов, инициированные депутатами, и поправки на проекты законов, которые находятся у них на рассмотрении;";</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части первой изложить в следующей редакции:</w:t>
      </w:r>
    </w:p>
    <w:bookmarkStart w:name="z1001" w:id="766"/>
    <w:p>
      <w:pPr>
        <w:spacing w:after="0"/>
        <w:ind w:left="0"/>
        <w:jc w:val="both"/>
      </w:pPr>
      <w:r>
        <w:rPr>
          <w:rFonts w:ascii="Times New Roman"/>
          <w:b w:val="false"/>
          <w:i w:val="false"/>
          <w:color w:val="000000"/>
          <w:sz w:val="28"/>
        </w:rPr>
        <w:t>
      "14) поручения, требующие внесения изменений и дополнений в законы или принятия нового кодекса или закона;";</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1003" w:id="767"/>
    <w:p>
      <w:pPr>
        <w:spacing w:after="0"/>
        <w:ind w:left="0"/>
        <w:jc w:val="both"/>
      </w:pPr>
      <w:r>
        <w:rPr>
          <w:rFonts w:ascii="Times New Roman"/>
          <w:b w:val="false"/>
          <w:i w:val="false"/>
          <w:color w:val="000000"/>
          <w:sz w:val="28"/>
        </w:rPr>
        <w:t>
      "174. Запрещается направлять запросы и поручения в адрес государственных органов и организаций со сроком исполнения менее 2 (два) рабочих дней, за исключением прямых поручений Президента, Премьер-Министра, Вице-Президента, Руководителя Администрации Президента и Секретаря Совета Безопасности.";</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181</w:t>
      </w:r>
      <w:r>
        <w:rPr>
          <w:rFonts w:ascii="Times New Roman"/>
          <w:b w:val="false"/>
          <w:i w:val="false"/>
          <w:color w:val="000000"/>
          <w:sz w:val="28"/>
        </w:rPr>
        <w:t xml:space="preserve"> изложить в следующей редакции:</w:t>
      </w:r>
    </w:p>
    <w:bookmarkStart w:name="z1005" w:id="768"/>
    <w:p>
      <w:pPr>
        <w:spacing w:after="0"/>
        <w:ind w:left="0"/>
        <w:jc w:val="both"/>
      </w:pPr>
      <w:r>
        <w:rPr>
          <w:rFonts w:ascii="Times New Roman"/>
          <w:b w:val="false"/>
          <w:i w:val="false"/>
          <w:color w:val="000000"/>
          <w:sz w:val="28"/>
        </w:rPr>
        <w:t>
      "В случаях наличия концептуальных замечаний к подготовленному проекту ответа в адрес депутатов Курултая может быть направлен промежуточный ответ за подписью Заместителя Премьер-Министра по курируемому направлению либо Руководителя Аппарата Правительства (не более одного раза).";</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183</w:t>
      </w:r>
      <w:r>
        <w:rPr>
          <w:rFonts w:ascii="Times New Roman"/>
          <w:b w:val="false"/>
          <w:i w:val="false"/>
          <w:color w:val="000000"/>
          <w:sz w:val="28"/>
        </w:rPr>
        <w:t xml:space="preserve"> изложить в следующей редакции:</w:t>
      </w:r>
    </w:p>
    <w:bookmarkStart w:name="z1007" w:id="769"/>
    <w:p>
      <w:pPr>
        <w:spacing w:after="0"/>
        <w:ind w:left="0"/>
        <w:jc w:val="both"/>
      </w:pPr>
      <w:r>
        <w:rPr>
          <w:rFonts w:ascii="Times New Roman"/>
          <w:b w:val="false"/>
          <w:i w:val="false"/>
          <w:color w:val="000000"/>
          <w:sz w:val="28"/>
        </w:rPr>
        <w:t>
      "Поручения Премьер-Министра или его заместителей либо Руководителя Аппарата Правительства о подготовке ответов на запросы депутатов Курултая и проектов заключений на проекты законов, инициированные депутатами Курултая, исполняются соответственно не позднее 10 (десять) рабочих дней, если в поручениях не установлены иные, более короткие сроки.";</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1009" w:id="770"/>
    <w:p>
      <w:pPr>
        <w:spacing w:after="0"/>
        <w:ind w:left="0"/>
        <w:jc w:val="both"/>
      </w:pPr>
      <w:r>
        <w:rPr>
          <w:rFonts w:ascii="Times New Roman"/>
          <w:b w:val="false"/>
          <w:i w:val="false"/>
          <w:color w:val="000000"/>
          <w:sz w:val="28"/>
        </w:rPr>
        <w:t>
      "188. Основанием для продления сроков внесения проекта заключения Правительства на поправки депутатов Курултая является только необходимость их рассмотрения на Республиканской бюджетной комиссии, проведения дополнительной научной экспертизы.";</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10</w:t>
      </w:r>
      <w:r>
        <w:rPr>
          <w:rFonts w:ascii="Times New Roman"/>
          <w:b w:val="false"/>
          <w:i w:val="false"/>
          <w:color w:val="000000"/>
          <w:sz w:val="28"/>
        </w:rPr>
        <w:t xml:space="preserve"> к указанному Регламенту изложить в следующей редакции:</w:t>
      </w:r>
    </w:p>
    <w:bookmarkStart w:name="z1012" w:id="771"/>
    <w:p>
      <w:pPr>
        <w:spacing w:after="0"/>
        <w:ind w:left="0"/>
        <w:jc w:val="both"/>
      </w:pPr>
      <w:r>
        <w:rPr>
          <w:rFonts w:ascii="Times New Roman"/>
          <w:b w:val="false"/>
          <w:i w:val="false"/>
          <w:color w:val="000000"/>
          <w:sz w:val="28"/>
        </w:rPr>
        <w:t>
      "Согласованная позиция Правительства по поправкам, инициируемым по поручению Президента и Премьер-Министра в ходе рассмотрения проекта Закона Республики Казахстан "_____________________" в Курултае Республики Казахстан";</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приложениям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13</w:t>
      </w:r>
      <w:r>
        <w:rPr>
          <w:rFonts w:ascii="Times New Roman"/>
          <w:b w:val="false"/>
          <w:i w:val="false"/>
          <w:color w:val="000000"/>
          <w:sz w:val="28"/>
        </w:rPr>
        <w:t xml:space="preserve"> к указанному Регламенту изложить в следующей редакции:</w:t>
      </w:r>
    </w:p>
    <w:bookmarkStart w:name="z1015" w:id="772"/>
    <w:p>
      <w:pPr>
        <w:spacing w:after="0"/>
        <w:ind w:left="0"/>
        <w:jc w:val="both"/>
      </w:pPr>
      <w:r>
        <w:rPr>
          <w:rFonts w:ascii="Times New Roman"/>
          <w:b w:val="false"/>
          <w:i w:val="false"/>
          <w:color w:val="000000"/>
          <w:sz w:val="28"/>
        </w:rPr>
        <w:t>
      "Информация (наименование государственного органа) о реализации принятых законов по состоянию на " " __________ 202_ года";</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1 и 2 </w:t>
      </w:r>
      <w:r>
        <w:rPr>
          <w:rFonts w:ascii="Times New Roman"/>
          <w:b w:val="false"/>
          <w:i w:val="false"/>
          <w:color w:val="000000"/>
          <w:sz w:val="28"/>
        </w:rPr>
        <w:t>приложения 14</w:t>
      </w:r>
      <w:r>
        <w:rPr>
          <w:rFonts w:ascii="Times New Roman"/>
          <w:b w:val="false"/>
          <w:i w:val="false"/>
          <w:color w:val="000000"/>
          <w:sz w:val="28"/>
        </w:rPr>
        <w:t xml:space="preserve"> к указанному Регламенту изложить в следующей редакции:</w:t>
      </w:r>
    </w:p>
    <w:bookmarkStart w:name="z1017" w:id="773"/>
    <w:p>
      <w:pPr>
        <w:spacing w:after="0"/>
        <w:ind w:left="0"/>
        <w:jc w:val="both"/>
      </w:pPr>
      <w:r>
        <w:rPr>
          <w:rFonts w:ascii="Times New Roman"/>
          <w:b w:val="false"/>
          <w:i w:val="false"/>
          <w:color w:val="000000"/>
          <w:sz w:val="28"/>
        </w:rPr>
        <w:t>
      "1. Количество законов</w:t>
      </w:r>
    </w:p>
    <w:bookmarkEnd w:id="773"/>
    <w:bookmarkStart w:name="z1018" w:id="774"/>
    <w:p>
      <w:pPr>
        <w:spacing w:after="0"/>
        <w:ind w:left="0"/>
        <w:jc w:val="both"/>
      </w:pPr>
      <w:r>
        <w:rPr>
          <w:rFonts w:ascii="Times New Roman"/>
          <w:b w:val="false"/>
          <w:i w:val="false"/>
          <w:color w:val="000000"/>
          <w:sz w:val="28"/>
        </w:rPr>
        <w:t>
      2. Количество распоряжений Премьер-Министра, принятых в реализацию законов Республики Казахстан.";</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w:t>
      </w:r>
      <w:r>
        <w:rPr>
          <w:rFonts w:ascii="Times New Roman"/>
          <w:b w:val="false"/>
          <w:i w:val="false"/>
          <w:color w:val="000000"/>
          <w:sz w:val="28"/>
        </w:rPr>
        <w:t>приложения 14-2</w:t>
      </w:r>
      <w:r>
        <w:rPr>
          <w:rFonts w:ascii="Times New Roman"/>
          <w:b w:val="false"/>
          <w:i w:val="false"/>
          <w:color w:val="000000"/>
          <w:sz w:val="28"/>
        </w:rPr>
        <w:t xml:space="preserve"> к указанному Регламенту изложить в следующей редакции:</w:t>
      </w:r>
    </w:p>
    <w:bookmarkStart w:name="z1020" w:id="775"/>
    <w:p>
      <w:pPr>
        <w:spacing w:after="0"/>
        <w:ind w:left="0"/>
        <w:jc w:val="both"/>
      </w:pPr>
      <w:r>
        <w:rPr>
          <w:rFonts w:ascii="Times New Roman"/>
          <w:b w:val="false"/>
          <w:i w:val="false"/>
          <w:color w:val="000000"/>
          <w:sz w:val="28"/>
        </w:rPr>
        <w:t>
      "Примечания:</w:t>
      </w:r>
    </w:p>
    <w:bookmarkEnd w:id="775"/>
    <w:bookmarkStart w:name="z1021" w:id="776"/>
    <w:p>
      <w:pPr>
        <w:spacing w:after="0"/>
        <w:ind w:left="0"/>
        <w:jc w:val="both"/>
      </w:pPr>
      <w:r>
        <w:rPr>
          <w:rFonts w:ascii="Times New Roman"/>
          <w:b w:val="false"/>
          <w:i w:val="false"/>
          <w:color w:val="000000"/>
          <w:sz w:val="28"/>
        </w:rPr>
        <w:t>
      * Мероприятие включается исходя из содержания каждой правовой позиции, вытекающей из нормативного постановления Конституционного Суда.</w:t>
      </w:r>
    </w:p>
    <w:bookmarkEnd w:id="776"/>
    <w:bookmarkStart w:name="z1022" w:id="777"/>
    <w:p>
      <w:pPr>
        <w:spacing w:after="0"/>
        <w:ind w:left="0"/>
        <w:jc w:val="both"/>
      </w:pPr>
      <w:r>
        <w:rPr>
          <w:rFonts w:ascii="Times New Roman"/>
          <w:b w:val="false"/>
          <w:i w:val="false"/>
          <w:color w:val="000000"/>
          <w:sz w:val="28"/>
        </w:rPr>
        <w:t>
      ** Заполняется при направлении информации о ходе реализации:</w:t>
      </w:r>
    </w:p>
    <w:bookmarkEnd w:id="777"/>
    <w:bookmarkStart w:name="z1023" w:id="778"/>
    <w:p>
      <w:pPr>
        <w:spacing w:after="0"/>
        <w:ind w:left="0"/>
        <w:jc w:val="both"/>
      </w:pPr>
      <w:r>
        <w:rPr>
          <w:rFonts w:ascii="Times New Roman"/>
          <w:b w:val="false"/>
          <w:i w:val="false"/>
          <w:color w:val="000000"/>
          <w:sz w:val="28"/>
        </w:rPr>
        <w:t>
      ответственный исполнитель государственного органа (с указанием Ф.И.О. (при его наличии), должности, наименования структурного подразделения, номера телефона, адреса электронной почты);</w:t>
      </w:r>
    </w:p>
    <w:bookmarkEnd w:id="778"/>
    <w:bookmarkStart w:name="z1024" w:id="779"/>
    <w:p>
      <w:pPr>
        <w:spacing w:after="0"/>
        <w:ind w:left="0"/>
        <w:jc w:val="both"/>
      </w:pPr>
      <w:r>
        <w:rPr>
          <w:rFonts w:ascii="Times New Roman"/>
          <w:b w:val="false"/>
          <w:i w:val="false"/>
          <w:color w:val="000000"/>
          <w:sz w:val="28"/>
        </w:rPr>
        <w:t>
      дата составления документа: ______ 20__ года.</w:t>
      </w:r>
    </w:p>
    <w:bookmarkEnd w:id="779"/>
    <w:bookmarkStart w:name="z1025" w:id="780"/>
    <w:p>
      <w:pPr>
        <w:spacing w:after="0"/>
        <w:ind w:left="0"/>
        <w:jc w:val="both"/>
      </w:pPr>
      <w:r>
        <w:rPr>
          <w:rFonts w:ascii="Times New Roman"/>
          <w:b w:val="false"/>
          <w:i w:val="false"/>
          <w:color w:val="000000"/>
          <w:sz w:val="28"/>
        </w:rPr>
        <w:t>
      *** Прилагаются тексты проектов нормативных правовых актов, поправок депутатов Курултая, поправок, подготовленных в соответствии с Регламентом Правительства, заключений Правительства, сравнительных таблиц и иных материалов.</w:t>
      </w:r>
    </w:p>
    <w:bookmarkEnd w:id="780"/>
    <w:bookmarkStart w:name="z1026" w:id="781"/>
    <w:p>
      <w:pPr>
        <w:spacing w:after="0"/>
        <w:ind w:left="0"/>
        <w:jc w:val="both"/>
      </w:pPr>
      <w:r>
        <w:rPr>
          <w:rFonts w:ascii="Times New Roman"/>
          <w:b w:val="false"/>
          <w:i w:val="false"/>
          <w:color w:val="000000"/>
          <w:sz w:val="28"/>
        </w:rPr>
        <w:t>
      **** Сроки по исполнению мероприятий, отражаемых в алгоритме реализации, должны быть разумными и достаточными для их реализации. В случае необходимости установления более длительных сроков для реализации мероприятия государственный орган в плане указывает соответствующие обоснования по каждому мероприятию.</w:t>
      </w:r>
    </w:p>
    <w:bookmarkEnd w:id="781"/>
    <w:bookmarkStart w:name="z1027" w:id="782"/>
    <w:p>
      <w:pPr>
        <w:spacing w:after="0"/>
        <w:ind w:left="0"/>
        <w:jc w:val="both"/>
      </w:pPr>
      <w:r>
        <w:rPr>
          <w:rFonts w:ascii="Times New Roman"/>
          <w:b w:val="false"/>
          <w:i w:val="false"/>
          <w:color w:val="000000"/>
          <w:sz w:val="28"/>
        </w:rPr>
        <w:t>
      ***** Указывается порядок разработки поправок в законодательство:</w:t>
      </w:r>
    </w:p>
    <w:bookmarkEnd w:id="782"/>
    <w:bookmarkStart w:name="z1028" w:id="783"/>
    <w:p>
      <w:pPr>
        <w:spacing w:after="0"/>
        <w:ind w:left="0"/>
        <w:jc w:val="both"/>
      </w:pPr>
      <w:r>
        <w:rPr>
          <w:rFonts w:ascii="Times New Roman"/>
          <w:b w:val="false"/>
          <w:i w:val="false"/>
          <w:color w:val="000000"/>
          <w:sz w:val="28"/>
        </w:rPr>
        <w:t>
      разработка проекта Закона (общий либо упрощенный порядок);</w:t>
      </w:r>
    </w:p>
    <w:bookmarkEnd w:id="783"/>
    <w:bookmarkStart w:name="z1029" w:id="784"/>
    <w:p>
      <w:pPr>
        <w:spacing w:after="0"/>
        <w:ind w:left="0"/>
        <w:jc w:val="both"/>
      </w:pPr>
      <w:r>
        <w:rPr>
          <w:rFonts w:ascii="Times New Roman"/>
          <w:b w:val="false"/>
          <w:i w:val="false"/>
          <w:color w:val="000000"/>
          <w:sz w:val="28"/>
        </w:rPr>
        <w:t>
      инициирование поправок, законопроектов депутатами Курултая;</w:t>
      </w:r>
    </w:p>
    <w:bookmarkEnd w:id="784"/>
    <w:bookmarkStart w:name="z1030" w:id="785"/>
    <w:p>
      <w:pPr>
        <w:spacing w:after="0"/>
        <w:ind w:left="0"/>
        <w:jc w:val="both"/>
      </w:pPr>
      <w:r>
        <w:rPr>
          <w:rFonts w:ascii="Times New Roman"/>
          <w:b w:val="false"/>
          <w:i w:val="false"/>
          <w:color w:val="000000"/>
          <w:sz w:val="28"/>
        </w:rPr>
        <w:t>
      включение поправок в проекты законов в соответствии с Регламентом Правительства.";</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14-4</w:t>
      </w:r>
      <w:r>
        <w:rPr>
          <w:rFonts w:ascii="Times New Roman"/>
          <w:b w:val="false"/>
          <w:i w:val="false"/>
          <w:color w:val="000000"/>
          <w:sz w:val="28"/>
        </w:rPr>
        <w:t xml:space="preserve"> к указанному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33" w:id="786"/>
    <w:p>
      <w:pPr>
        <w:spacing w:after="0"/>
        <w:ind w:left="0"/>
        <w:jc w:val="both"/>
      </w:pPr>
      <w:r>
        <w:rPr>
          <w:rFonts w:ascii="Times New Roman"/>
          <w:b w:val="false"/>
          <w:i w:val="false"/>
          <w:color w:val="000000"/>
          <w:sz w:val="28"/>
        </w:rPr>
        <w:t>
      "5. Информация о ходе исполнения итоговых решений, принятых мерах с указанием сведений и дат внесения в государственные органы, Министерство юстиции, Аппарат Правительства, Администрацию Президента, Курултай разработанных проектов нормативных правовых актов, депутатских поправок; поправок, подготовленных в соответствии с пунктом 124 Регламента Правительства; согласованной позиции Правительства; заключений Правительства (проектов заключений):</w:t>
      </w:r>
    </w:p>
    <w:bookmarkEnd w:id="786"/>
    <w:bookmarkStart w:name="z1034" w:id="787"/>
    <w:p>
      <w:pPr>
        <w:spacing w:after="0"/>
        <w:ind w:left="0"/>
        <w:jc w:val="both"/>
      </w:pPr>
      <w:r>
        <w:rPr>
          <w:rFonts w:ascii="Times New Roman"/>
          <w:b w:val="false"/>
          <w:i w:val="false"/>
          <w:color w:val="000000"/>
          <w:sz w:val="28"/>
        </w:rPr>
        <w:t>
      разработанных проектов нормативных правовых актов и (или) поправок, подготовленных в соответствии с Регламентом Правительства (пункт 124);</w:t>
      </w:r>
    </w:p>
    <w:bookmarkEnd w:id="787"/>
    <w:bookmarkStart w:name="z1035" w:id="788"/>
    <w:p>
      <w:pPr>
        <w:spacing w:after="0"/>
        <w:ind w:left="0"/>
        <w:jc w:val="both"/>
      </w:pPr>
      <w:r>
        <w:rPr>
          <w:rFonts w:ascii="Times New Roman"/>
          <w:b w:val="false"/>
          <w:i w:val="false"/>
          <w:color w:val="000000"/>
          <w:sz w:val="28"/>
        </w:rPr>
        <w:t>
      согласованной позиции Правительства;</w:t>
      </w:r>
    </w:p>
    <w:bookmarkEnd w:id="788"/>
    <w:bookmarkStart w:name="z1036" w:id="789"/>
    <w:p>
      <w:pPr>
        <w:spacing w:after="0"/>
        <w:ind w:left="0"/>
        <w:jc w:val="both"/>
      </w:pPr>
      <w:r>
        <w:rPr>
          <w:rFonts w:ascii="Times New Roman"/>
          <w:b w:val="false"/>
          <w:i w:val="false"/>
          <w:color w:val="000000"/>
          <w:sz w:val="28"/>
        </w:rPr>
        <w:t>
      направлении проектов заключений Правительства в государственные органы, Министерство юстиции, Аппарат Правительства, Администрацию Президента, Курултай.";</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14-4</w:t>
      </w:r>
      <w:r>
        <w:rPr>
          <w:rFonts w:ascii="Times New Roman"/>
          <w:b w:val="false"/>
          <w:i w:val="false"/>
          <w:color w:val="000000"/>
          <w:sz w:val="28"/>
        </w:rPr>
        <w:t xml:space="preserve"> к указанному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039" w:id="790"/>
    <w:p>
      <w:pPr>
        <w:spacing w:after="0"/>
        <w:ind w:left="0"/>
        <w:jc w:val="both"/>
      </w:pPr>
      <w:r>
        <w:rPr>
          <w:rFonts w:ascii="Times New Roman"/>
          <w:b w:val="false"/>
          <w:i w:val="false"/>
          <w:color w:val="000000"/>
          <w:sz w:val="28"/>
        </w:rPr>
        <w:t>
      "7. Сведения о сроке внесения в Курултай законопроекта, указанном Конституционным Судом Республики Казахстан.</w:t>
      </w:r>
    </w:p>
    <w:bookmarkEnd w:id="790"/>
    <w:bookmarkStart w:name="z1040" w:id="791"/>
    <w:p>
      <w:pPr>
        <w:spacing w:after="0"/>
        <w:ind w:left="0"/>
        <w:jc w:val="both"/>
      </w:pPr>
      <w:r>
        <w:rPr>
          <w:rFonts w:ascii="Times New Roman"/>
          <w:b w:val="false"/>
          <w:i w:val="false"/>
          <w:color w:val="000000"/>
          <w:sz w:val="28"/>
        </w:rPr>
        <w:t>
      8. Дата, номер постановления Правительства Республики Казахстан о внесении законопроекта в Курултай.</w:t>
      </w:r>
    </w:p>
    <w:bookmarkEnd w:id="791"/>
    <w:bookmarkStart w:name="z1041" w:id="792"/>
    <w:p>
      <w:pPr>
        <w:spacing w:after="0"/>
        <w:ind w:left="0"/>
        <w:jc w:val="both"/>
      </w:pPr>
      <w:r>
        <w:rPr>
          <w:rFonts w:ascii="Times New Roman"/>
          <w:b w:val="false"/>
          <w:i w:val="false"/>
          <w:color w:val="000000"/>
          <w:sz w:val="28"/>
        </w:rPr>
        <w:t>
      9. Сведения о ходе прохождения законопроекта, поправок в Курултае (о количестве заседаний рабочей группы, руководителе рабочей группы, одобрении на пленарном заседании).";</w:t>
      </w:r>
    </w:p>
    <w:bookmarkEnd w:id="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графу "проведено приемов" </w:t>
      </w:r>
      <w:r>
        <w:rPr>
          <w:rFonts w:ascii="Times New Roman"/>
          <w:b w:val="false"/>
          <w:i w:val="false"/>
          <w:color w:val="000000"/>
          <w:sz w:val="28"/>
        </w:rPr>
        <w:t>приложения 18</w:t>
      </w:r>
      <w:r>
        <w:rPr>
          <w:rFonts w:ascii="Times New Roman"/>
          <w:b w:val="false"/>
          <w:i w:val="false"/>
          <w:color w:val="000000"/>
          <w:sz w:val="28"/>
        </w:rPr>
        <w:t xml:space="preserve"> к указанному Регламенту изложить в следующей редакции:</w:t>
      </w:r>
    </w:p>
    <w:bookmarkStart w:name="z1043" w:id="793"/>
    <w:p>
      <w:pPr>
        <w:spacing w:after="0"/>
        <w:ind w:left="0"/>
        <w:jc w:val="both"/>
      </w:pPr>
      <w:r>
        <w:rPr>
          <w:rFonts w:ascii="Times New Roman"/>
          <w:b w:val="false"/>
          <w:i w:val="false"/>
          <w:color w:val="000000"/>
          <w:sz w:val="28"/>
        </w:rPr>
        <w:t>
      "</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приемов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министром/ акимом столицы, области, города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вице-министрами/ заместителями акима столицы, области, города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акимами города/района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заместителями акима города/района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руководителями других уровней</w:t>
            </w:r>
          </w:p>
        </w:tc>
      </w:tr>
    </w:tbl>
    <w:bookmarkStart w:name="z1044" w:id="794"/>
    <w:p>
      <w:pPr>
        <w:spacing w:after="0"/>
        <w:ind w:left="0"/>
        <w:jc w:val="both"/>
      </w:pPr>
      <w:r>
        <w:rPr>
          <w:rFonts w:ascii="Times New Roman"/>
          <w:b w:val="false"/>
          <w:i w:val="false"/>
          <w:color w:val="000000"/>
          <w:sz w:val="28"/>
        </w:rPr>
        <w:t>
      ".</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января 2023 года № 13 "Об утверждении Правил, условий и сроков применения ставки сбора за первичную регистрацию отдельных категорий транспортных средств, ввезенных на территорию Республики Казахстан до 1 сентября 2022 года, и освобождения физических лиц, осуществивших ввоз таких транспортных средств от расширенных обязательств производителей (импортеров), а также категорий транспортных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условиях и сроках применения ставки сбора за первичную регистрацию отдельных категорий транспортных средств, ввезенных на территорию Республики Казахстан до 1 сентября 2022 года, и освобождения физических лиц, осуществивших ввоз таких транспортных средств от расширенных обязательств производителей (импортеров), а также категориях транспортных средств, утвержденных указанным постановлением: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Start w:name="z1048" w:id="795"/>
    <w:p>
      <w:pPr>
        <w:spacing w:after="0"/>
        <w:ind w:left="0"/>
        <w:jc w:val="both"/>
      </w:pPr>
      <w:r>
        <w:rPr>
          <w:rFonts w:ascii="Times New Roman"/>
          <w:b w:val="false"/>
          <w:i w:val="false"/>
          <w:color w:val="000000"/>
          <w:sz w:val="28"/>
        </w:rPr>
        <w:t>
      "3. Для применения ставки сбора за первичную регистрацию транспортных средств в размере 200000 теңге граждане Республики Казахстан (далее – заявитель) обращаются в уполномоченный орган по обеспечению безопасности дорожного движения (далее – уполномоченный орган) через филиалы некоммерческого акционерного общества "Государственная корпорация "Правительство для граждан" (далее – государственная корпорация) или портал "электронное правительство" (далее – ПЭП) и иные объекты информатизации, определенные уполномоченным органом.";</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Start w:name="z1050" w:id="796"/>
    <w:p>
      <w:pPr>
        <w:spacing w:after="0"/>
        <w:ind w:left="0"/>
        <w:jc w:val="both"/>
      </w:pPr>
      <w:r>
        <w:rPr>
          <w:rFonts w:ascii="Times New Roman"/>
          <w:b w:val="false"/>
          <w:i w:val="false"/>
          <w:color w:val="000000"/>
          <w:sz w:val="28"/>
        </w:rPr>
        <w:t>
      "11. К транспортным средствам применяется ставка сбора за их первичную государственную регистрацию в размере 200000 теңге, если транспортное средство соответствует следующим требованиям:";</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11-1</w:t>
      </w:r>
      <w:r>
        <w:rPr>
          <w:rFonts w:ascii="Times New Roman"/>
          <w:b w:val="false"/>
          <w:i w:val="false"/>
          <w:color w:val="000000"/>
          <w:sz w:val="28"/>
        </w:rPr>
        <w:t xml:space="preserve"> изложить в следующей редакции:</w:t>
      </w:r>
    </w:p>
    <w:bookmarkStart w:name="z1052" w:id="797"/>
    <w:p>
      <w:pPr>
        <w:spacing w:after="0"/>
        <w:ind w:left="0"/>
        <w:jc w:val="both"/>
      </w:pPr>
      <w:r>
        <w:rPr>
          <w:rFonts w:ascii="Times New Roman"/>
          <w:b w:val="false"/>
          <w:i w:val="false"/>
          <w:color w:val="000000"/>
          <w:sz w:val="28"/>
        </w:rPr>
        <w:t>
      "11-1. Если прохождение таможенной очистки транспортного средства, ввезенного на территорию государств – членов Евразийского экономического союза (далее – ЕАЭС), не подтверждается, при этом транспортное средство ранее не состояло на регистрационном учете в компетентном органе государства – члена ЕАЭС, ввезено на территорию Республики Казахстан до 1 сентября 2022 года и не находится в розыске, допускаются применение ставки сбора за первичную регистрацию такого транспортного средства в размере 200000 теңге и его первичная регистрация без возможности отчуждения, а также с правом эксплуатации только на территории Республики Казахстан на основании:";</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54" w:id="798"/>
    <w:p>
      <w:pPr>
        <w:spacing w:after="0"/>
        <w:ind w:left="0"/>
        <w:jc w:val="both"/>
      </w:pPr>
      <w:r>
        <w:rPr>
          <w:rFonts w:ascii="Times New Roman"/>
          <w:b w:val="false"/>
          <w:i w:val="false"/>
          <w:color w:val="000000"/>
          <w:sz w:val="28"/>
        </w:rPr>
        <w:t>
      "13. Прием заявлений для применения ставки сбора за первичную регистрацию транспортных средств в размере 200000 теңге с освобождением физических лиц, осуществивших их ввоз на территорию Республики Казахстан, от расширенных обязательств производителей (импортеров) в соответствии с законами Республики Казахстан осуществляется со дня введения в действие настоящих Правил и до 1 июля 2023 года.</w:t>
      </w:r>
    </w:p>
    <w:bookmarkEnd w:id="798"/>
    <w:bookmarkStart w:name="z1055" w:id="799"/>
    <w:p>
      <w:pPr>
        <w:spacing w:after="0"/>
        <w:ind w:left="0"/>
        <w:jc w:val="both"/>
      </w:pPr>
      <w:r>
        <w:rPr>
          <w:rFonts w:ascii="Times New Roman"/>
          <w:b w:val="false"/>
          <w:i w:val="false"/>
          <w:color w:val="000000"/>
          <w:sz w:val="28"/>
        </w:rPr>
        <w:t>
      При этом заявления, поданные в течение срока, указанного в части первой настоящего пункта, подлежат рассмотрению в соответствии с настоящими Правилами до 31 декабря 2023 года.".</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февраля 2023 года № 104 "Об утверждении Правил выплаты ежемесячного пожизненного содержания судье Конституционного Суда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ежемесячного пожизненного содержания судье Конституционного Суда Республики Казахстан,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059" w:id="800"/>
    <w:p>
      <w:pPr>
        <w:spacing w:after="0"/>
        <w:ind w:left="0"/>
        <w:jc w:val="both"/>
      </w:pPr>
      <w:r>
        <w:rPr>
          <w:rFonts w:ascii="Times New Roman"/>
          <w:b w:val="false"/>
          <w:i w:val="false"/>
          <w:color w:val="000000"/>
          <w:sz w:val="28"/>
        </w:rPr>
        <w:t>
      "16. При назначении и изменении размера ежемесячного пожизненного содержания все суммы, исчисленные в тиынах, подлежат округлению до одного теңге независимо от суммы тиынов.</w:t>
      </w:r>
    </w:p>
    <w:bookmarkEnd w:id="800"/>
    <w:bookmarkStart w:name="z1060" w:id="801"/>
    <w:p>
      <w:pPr>
        <w:spacing w:after="0"/>
        <w:ind w:left="0"/>
        <w:jc w:val="both"/>
      </w:pPr>
      <w:r>
        <w:rPr>
          <w:rFonts w:ascii="Times New Roman"/>
          <w:b w:val="false"/>
          <w:i w:val="false"/>
          <w:color w:val="000000"/>
          <w:sz w:val="28"/>
        </w:rPr>
        <w:t>
      17. Выплата ежемесячного пожизненного содержания судье Конституционного Суда приостанавливается в случае занятия им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 за исключением должности, связанной с занятием преподавательской, научной, творческой деятельности.</w:t>
      </w:r>
    </w:p>
    <w:bookmarkEnd w:id="801"/>
    <w:bookmarkStart w:name="z1061" w:id="802"/>
    <w:p>
      <w:pPr>
        <w:spacing w:after="0"/>
        <w:ind w:left="0"/>
        <w:jc w:val="both"/>
      </w:pPr>
      <w:r>
        <w:rPr>
          <w:rFonts w:ascii="Times New Roman"/>
          <w:b w:val="false"/>
          <w:i w:val="false"/>
          <w:color w:val="000000"/>
          <w:sz w:val="28"/>
        </w:rPr>
        <w:t>
      В случае прекращения занятия должности, оплачиваемой из республиканского или местного бюджета либо из средств Национального Банка Республики Казахстан, выплата ежемесячного пожизненного содержания судье Конституционного Суда возобновляется.";</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Start w:name="z1063" w:id="803"/>
    <w:p>
      <w:pPr>
        <w:spacing w:after="0"/>
        <w:ind w:left="0"/>
        <w:jc w:val="both"/>
      </w:pPr>
      <w:r>
        <w:rPr>
          <w:rFonts w:ascii="Times New Roman"/>
          <w:b w:val="false"/>
          <w:i w:val="false"/>
          <w:color w:val="000000"/>
          <w:sz w:val="28"/>
        </w:rPr>
        <w:t>
      абзац третий части второй изложить в следующей редакции:</w:t>
      </w:r>
    </w:p>
    <w:bookmarkEnd w:id="803"/>
    <w:bookmarkStart w:name="z1064" w:id="804"/>
    <w:p>
      <w:pPr>
        <w:spacing w:after="0"/>
        <w:ind w:left="0"/>
        <w:jc w:val="both"/>
      </w:pPr>
      <w:r>
        <w:rPr>
          <w:rFonts w:ascii="Times New Roman"/>
          <w:b w:val="false"/>
          <w:i w:val="false"/>
          <w:color w:val="000000"/>
          <w:sz w:val="28"/>
        </w:rPr>
        <w:t>
      "Постановления Курултая Республики Казахстан от "__" ___________20__ г. №___;";</w:t>
      </w:r>
    </w:p>
    <w:bookmarkEnd w:id="804"/>
    <w:bookmarkStart w:name="z1065" w:id="805"/>
    <w:p>
      <w:pPr>
        <w:spacing w:after="0"/>
        <w:ind w:left="0"/>
        <w:jc w:val="both"/>
      </w:pPr>
      <w:r>
        <w:rPr>
          <w:rFonts w:ascii="Times New Roman"/>
          <w:b w:val="false"/>
          <w:i w:val="false"/>
          <w:color w:val="000000"/>
          <w:sz w:val="28"/>
        </w:rPr>
        <w:t xml:space="preserve">
      абзац четвертый части второй исключить. </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мая 2023 года № 431 "Об утверждении Правил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от должности по отрицательным мотивам":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от должности по отрицательным мотивам,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освобождении судьи от должности по отрицательным мотивам уполномоченный государственный орган в сфере судебного администрирования, осуществляющий организационно-правовое, информационно-аналитическое и материально-техническое обеспечение деятельности Верховного Суда Республики Казахстан, местных и других судов, с территориальными подразделениями в столице, областях и городах республиканского значения (далее – агент) в течение пяти рабочих дней после подписания Указа Президента Республики Казахстан или принятия постановления Курултая Республики Казахстан об освобождении судьи от должности по отрицательным мотивам обращается в некоммерческое акционерное общество "Государственная корпорация "Правительство для граждан" (далее – Государственная корпорация) с заявлением на изъятие сумм обязательных пенсионных взносов, дополнительно перечисленных до 1 января 2016 года от ежемесячного дохода судьи за счет средств республиканского бюджета (далее –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3 изложить в следующей редакции:</w:t>
      </w:r>
    </w:p>
    <w:bookmarkStart w:name="z1071" w:id="806"/>
    <w:p>
      <w:pPr>
        <w:spacing w:after="0"/>
        <w:ind w:left="0"/>
        <w:jc w:val="both"/>
      </w:pPr>
      <w:r>
        <w:rPr>
          <w:rFonts w:ascii="Times New Roman"/>
          <w:b w:val="false"/>
          <w:i w:val="false"/>
          <w:color w:val="000000"/>
          <w:sz w:val="28"/>
        </w:rPr>
        <w:t>
      "2) в отношении председателей, председателей судебных коллегий и судей местных и других судов – руководителями территориальных подразделений в столице, областях и городах республиканского значения, а также главным бухгалтером и заверяется гербовой печатью. Если должность главного бухгалтера не предусмотрена, в заявлении на изъятие делается соответствующая отметка;";</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Start w:name="z1073" w:id="807"/>
    <w:p>
      <w:pPr>
        <w:spacing w:after="0"/>
        <w:ind w:left="0"/>
        <w:jc w:val="both"/>
      </w:pPr>
      <w:r>
        <w:rPr>
          <w:rFonts w:ascii="Times New Roman"/>
          <w:b w:val="false"/>
          <w:i w:val="false"/>
          <w:color w:val="000000"/>
          <w:sz w:val="28"/>
        </w:rPr>
        <w:t>
      строку "Руководитель Аппарата Конституционного Суда/Руководитель Судебной администрации Республики Казахстан/Руководитель территориального подразделения в областях, столице и городах республиканского значения" изложить в следующей редакции:</w:t>
      </w:r>
    </w:p>
    <w:bookmarkEnd w:id="807"/>
    <w:bookmarkStart w:name="z1074" w:id="808"/>
    <w:p>
      <w:pPr>
        <w:spacing w:after="0"/>
        <w:ind w:left="0"/>
        <w:jc w:val="both"/>
      </w:pPr>
      <w:r>
        <w:rPr>
          <w:rFonts w:ascii="Times New Roman"/>
          <w:b w:val="false"/>
          <w:i w:val="false"/>
          <w:color w:val="000000"/>
          <w:sz w:val="28"/>
        </w:rPr>
        <w:t>
      "Руководитель Аппарата Конституционного Суда/Руководитель Судебной администрации Республики Казахстан/Руководитель территориального подразделения в столице, областях и городах республиканского значения";</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Start w:name="z1076" w:id="809"/>
    <w:p>
      <w:pPr>
        <w:spacing w:after="0"/>
        <w:ind w:left="0"/>
        <w:jc w:val="both"/>
      </w:pPr>
      <w:r>
        <w:rPr>
          <w:rFonts w:ascii="Times New Roman"/>
          <w:b w:val="false"/>
          <w:i w:val="false"/>
          <w:color w:val="000000"/>
          <w:sz w:val="28"/>
        </w:rPr>
        <w:t>
      графу "Основание освобождения от должности (№, дата Указа Президента Республики Казахстан или постановления Сената Парламента Республики Казахстан)" изложить в следующей редакции:</w:t>
      </w:r>
    </w:p>
    <w:bookmarkEnd w:id="809"/>
    <w:bookmarkStart w:name="z1077" w:id="810"/>
    <w:p>
      <w:pPr>
        <w:spacing w:after="0"/>
        <w:ind w:left="0"/>
        <w:jc w:val="both"/>
      </w:pPr>
      <w:r>
        <w:rPr>
          <w:rFonts w:ascii="Times New Roman"/>
          <w:b w:val="false"/>
          <w:i w:val="false"/>
          <w:color w:val="000000"/>
          <w:sz w:val="28"/>
        </w:rPr>
        <w:t>
      "</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освобождения от должности (№, дата Указа Президента Республики Казахстан или постановления Курултая Республики Казахстан)</w:t>
            </w:r>
          </w:p>
        </w:tc>
      </w:tr>
    </w:tbl>
    <w:bookmarkStart w:name="z1078" w:id="811"/>
    <w:p>
      <w:pPr>
        <w:spacing w:after="0"/>
        <w:ind w:left="0"/>
        <w:jc w:val="both"/>
      </w:pPr>
      <w:r>
        <w:rPr>
          <w:rFonts w:ascii="Times New Roman"/>
          <w:b w:val="false"/>
          <w:i w:val="false"/>
          <w:color w:val="000000"/>
          <w:sz w:val="28"/>
        </w:rPr>
        <w:t>
      ";</w:t>
      </w:r>
    </w:p>
    <w:bookmarkEnd w:id="811"/>
    <w:bookmarkStart w:name="z1079" w:id="812"/>
    <w:p>
      <w:pPr>
        <w:spacing w:after="0"/>
        <w:ind w:left="0"/>
        <w:jc w:val="both"/>
      </w:pPr>
      <w:r>
        <w:rPr>
          <w:rFonts w:ascii="Times New Roman"/>
          <w:b w:val="false"/>
          <w:i w:val="false"/>
          <w:color w:val="000000"/>
          <w:sz w:val="28"/>
        </w:rPr>
        <w:t>
      строку "Руководитель Аппарата Конституционного Суда/Руководитель Судебной администрации Республики Казахстан/Руководитель территориального подразделения в областях, столице и городах республиканского значения" изложить в следующей редакции:</w:t>
      </w:r>
    </w:p>
    <w:bookmarkEnd w:id="812"/>
    <w:bookmarkStart w:name="z1080" w:id="813"/>
    <w:p>
      <w:pPr>
        <w:spacing w:after="0"/>
        <w:ind w:left="0"/>
        <w:jc w:val="both"/>
      </w:pPr>
      <w:r>
        <w:rPr>
          <w:rFonts w:ascii="Times New Roman"/>
          <w:b w:val="false"/>
          <w:i w:val="false"/>
          <w:color w:val="000000"/>
          <w:sz w:val="28"/>
        </w:rPr>
        <w:t>
      "Руководитель Аппарата Конституционного Суда/Руководитель Судебной администрации Республики Казахстан/Руководитель территориального подразделения в столице, областях и городах республиканского значения".</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июня 2023 года № 449 "Об утверждении Правил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Start w:name="z1084" w:id="814"/>
    <w:p>
      <w:pPr>
        <w:spacing w:after="0"/>
        <w:ind w:left="0"/>
        <w:jc w:val="both"/>
      </w:pPr>
      <w:r>
        <w:rPr>
          <w:rFonts w:ascii="Times New Roman"/>
          <w:b w:val="false"/>
          <w:i w:val="false"/>
          <w:color w:val="000000"/>
          <w:sz w:val="28"/>
        </w:rPr>
        <w:t>
      графу "Стоимость (в тенге) аренды 1 м2 жилища в регионе по данным уполномоченного органа по статистике" изложить в следующей редакции:</w:t>
      </w:r>
    </w:p>
    <w:bookmarkEnd w:id="814"/>
    <w:bookmarkStart w:name="z1085" w:id="815"/>
    <w:p>
      <w:pPr>
        <w:spacing w:after="0"/>
        <w:ind w:left="0"/>
        <w:jc w:val="both"/>
      </w:pPr>
      <w:r>
        <w:rPr>
          <w:rFonts w:ascii="Times New Roman"/>
          <w:b w:val="false"/>
          <w:i w:val="false"/>
          <w:color w:val="000000"/>
          <w:sz w:val="28"/>
        </w:rPr>
        <w:t>
      "</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теңге) аренды 1 м2 жилища в регионе по данным уполномоченного органа по статистике</w:t>
            </w:r>
          </w:p>
        </w:tc>
      </w:tr>
    </w:tbl>
    <w:bookmarkStart w:name="z1086" w:id="816"/>
    <w:p>
      <w:pPr>
        <w:spacing w:after="0"/>
        <w:ind w:left="0"/>
        <w:jc w:val="both"/>
      </w:pPr>
      <w:r>
        <w:rPr>
          <w:rFonts w:ascii="Times New Roman"/>
          <w:b w:val="false"/>
          <w:i w:val="false"/>
          <w:color w:val="000000"/>
          <w:sz w:val="28"/>
        </w:rPr>
        <w:t>
      ";</w:t>
      </w:r>
    </w:p>
    <w:bookmarkEnd w:id="816"/>
    <w:bookmarkStart w:name="z1087" w:id="817"/>
    <w:p>
      <w:pPr>
        <w:spacing w:after="0"/>
        <w:ind w:left="0"/>
        <w:jc w:val="both"/>
      </w:pPr>
      <w:r>
        <w:rPr>
          <w:rFonts w:ascii="Times New Roman"/>
          <w:b w:val="false"/>
          <w:i w:val="false"/>
          <w:color w:val="000000"/>
          <w:sz w:val="28"/>
        </w:rPr>
        <w:t>
      графу "Сумма ротационной выплаты в месяц (графа 5 умножается на графу 6) (в тенге)" изложить в следующей редакции:</w:t>
      </w:r>
    </w:p>
    <w:bookmarkEnd w:id="817"/>
    <w:bookmarkStart w:name="z1088" w:id="818"/>
    <w:p>
      <w:pPr>
        <w:spacing w:after="0"/>
        <w:ind w:left="0"/>
        <w:jc w:val="both"/>
      </w:pPr>
      <w:r>
        <w:rPr>
          <w:rFonts w:ascii="Times New Roman"/>
          <w:b w:val="false"/>
          <w:i w:val="false"/>
          <w:color w:val="000000"/>
          <w:sz w:val="28"/>
        </w:rPr>
        <w:t>
      "</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ротационной выплаты в месяц (графа 5 умножается на графу 6) (в теңге)</w:t>
            </w:r>
          </w:p>
        </w:tc>
      </w:tr>
    </w:tbl>
    <w:bookmarkStart w:name="z1089" w:id="819"/>
    <w:p>
      <w:pPr>
        <w:spacing w:after="0"/>
        <w:ind w:left="0"/>
        <w:jc w:val="both"/>
      </w:pPr>
      <w:r>
        <w:rPr>
          <w:rFonts w:ascii="Times New Roman"/>
          <w:b w:val="false"/>
          <w:i w:val="false"/>
          <w:color w:val="000000"/>
          <w:sz w:val="28"/>
        </w:rPr>
        <w:t>
      ";</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092" w:id="820"/>
    <w:p>
      <w:pPr>
        <w:spacing w:after="0"/>
        <w:ind w:left="0"/>
        <w:jc w:val="both"/>
      </w:pPr>
      <w:r>
        <w:rPr>
          <w:rFonts w:ascii="Times New Roman"/>
          <w:b w:val="false"/>
          <w:i w:val="false"/>
          <w:color w:val="000000"/>
          <w:sz w:val="28"/>
        </w:rPr>
        <w:t>
      "2.1. Банк после представления договора, подписанного государственным учреждением и получателем, а также документов, необходимых для открытия текущего счета в соответствии с требованиями, установленными Национальным Банком Республики Казахстан, открывает получателю личный специальный текущий банковский счет в теңге (далее – счет) для получения получателем ротационных выплат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3.1 изложить в следующей редакции:</w:t>
      </w:r>
    </w:p>
    <w:bookmarkStart w:name="z1094" w:id="821"/>
    <w:p>
      <w:pPr>
        <w:spacing w:after="0"/>
        <w:ind w:left="0"/>
        <w:jc w:val="both"/>
      </w:pPr>
      <w:r>
        <w:rPr>
          <w:rFonts w:ascii="Times New Roman"/>
          <w:b w:val="false"/>
          <w:i w:val="false"/>
          <w:color w:val="000000"/>
          <w:sz w:val="28"/>
        </w:rPr>
        <w:t>
      "1) зачисляет на счет ротационные выплаты в теңге, поступающие безналичным путем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июня 2023 года № 472 "Об утверждении Правил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2023 года № 521 "Об утверждении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методики осуществления расчета размера пенсионных выплат, методики определения коэффициента замещения среднемесячного дохода получателя пенсионными выплатами, методики определения порога минимальной достаточности пенсионных накоплений":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утвержденных указанным постановлением: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101" w:id="822"/>
    <w:p>
      <w:pPr>
        <w:spacing w:after="0"/>
        <w:ind w:left="0"/>
        <w:jc w:val="both"/>
      </w:pPr>
      <w:r>
        <w:rPr>
          <w:rFonts w:ascii="Times New Roman"/>
          <w:b w:val="false"/>
          <w:i w:val="false"/>
          <w:color w:val="000000"/>
          <w:sz w:val="28"/>
        </w:rPr>
        <w:t>
      "13. Иностранные граждане и лица без гражданства, имеющие пенсионные накопления, выехавшие на постоянное место жительства за пределы Республики Казахстан, если иное не предусмотрено законами Республики Казахстан и международными договорами, ратифицированными Республикой Казахстан, представляют в ЕНПФ при личном обращении:</w:t>
      </w:r>
    </w:p>
    <w:bookmarkEnd w:id="822"/>
    <w:bookmarkStart w:name="z1102" w:id="823"/>
    <w:p>
      <w:pPr>
        <w:spacing w:after="0"/>
        <w:ind w:left="0"/>
        <w:jc w:val="both"/>
      </w:pPr>
      <w:r>
        <w:rPr>
          <w:rFonts w:ascii="Times New Roman"/>
          <w:b w:val="false"/>
          <w:i w:val="false"/>
          <w:color w:val="000000"/>
          <w:sz w:val="28"/>
        </w:rPr>
        <w:t>
      1) заявление;</w:t>
      </w:r>
    </w:p>
    <w:bookmarkEnd w:id="823"/>
    <w:bookmarkStart w:name="z1103" w:id="824"/>
    <w:p>
      <w:pPr>
        <w:spacing w:after="0"/>
        <w:ind w:left="0"/>
        <w:jc w:val="both"/>
      </w:pPr>
      <w:r>
        <w:rPr>
          <w:rFonts w:ascii="Times New Roman"/>
          <w:b w:val="false"/>
          <w:i w:val="false"/>
          <w:color w:val="000000"/>
          <w:sz w:val="28"/>
        </w:rPr>
        <w:t>
      2) оригинал заграничного паспорта (для идентификации).</w:t>
      </w:r>
    </w:p>
    <w:bookmarkEnd w:id="824"/>
    <w:bookmarkStart w:name="z1104" w:id="825"/>
    <w:p>
      <w:pPr>
        <w:spacing w:after="0"/>
        <w:ind w:left="0"/>
        <w:jc w:val="both"/>
      </w:pPr>
      <w:r>
        <w:rPr>
          <w:rFonts w:ascii="Times New Roman"/>
          <w:b w:val="false"/>
          <w:i w:val="false"/>
          <w:color w:val="000000"/>
          <w:sz w:val="28"/>
        </w:rPr>
        <w:t>
      При этом лицо без гражданства в качестве заграничного паспорта предоставляет документ, удостоверяющий личность лица без гражданства, выданный иностранным государством и подтверждающий правовой статус лица без гражданства;</w:t>
      </w:r>
    </w:p>
    <w:bookmarkEnd w:id="825"/>
    <w:bookmarkStart w:name="z1105" w:id="826"/>
    <w:p>
      <w:pPr>
        <w:spacing w:after="0"/>
        <w:ind w:left="0"/>
        <w:jc w:val="both"/>
      </w:pPr>
      <w:r>
        <w:rPr>
          <w:rFonts w:ascii="Times New Roman"/>
          <w:b w:val="false"/>
          <w:i w:val="false"/>
          <w:color w:val="000000"/>
          <w:sz w:val="28"/>
        </w:rPr>
        <w:t>
      3) сведения о банковском счете иностранного гражданина или лица без гражданства.</w:t>
      </w:r>
    </w:p>
    <w:bookmarkEnd w:id="826"/>
    <w:bookmarkStart w:name="z1106" w:id="827"/>
    <w:p>
      <w:pPr>
        <w:spacing w:after="0"/>
        <w:ind w:left="0"/>
        <w:jc w:val="both"/>
      </w:pPr>
      <w:r>
        <w:rPr>
          <w:rFonts w:ascii="Times New Roman"/>
          <w:b w:val="false"/>
          <w:i w:val="false"/>
          <w:color w:val="000000"/>
          <w:sz w:val="28"/>
        </w:rPr>
        <w:t>
      При получении вышеуказанных документов ЕНПФ запрашивает сведения из информационных систем государственных органов Республики Казахстан о наличии у обратившегося иностранного гражданина или лица без гражданства документов, удостоверяющих личность гражданина Республики Казахстан, либо вида на жительство иностранного гражданина в Республике Казахстан, либо удостоверения лица без гражданства, выданного уполномоченным органом Республики Казахстан, и его действительности.</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получения сведений об отсутствии или недействительности документов, удостоверяющих личность гражданина Республики Казахстан, либо вида на жительство иностранного гражданина в Республике Казахстан, либо удостоверения лица без гражданства, выданного уполномоченным органом Республики Казахстан, в связи с выездом обратившегося иностранного гражданина или лица без гражданства за пределы Республики Казахстан на постоянное место жительства либо аннулированием иностранному гражданину или лицу без гражданства разрешения на постоянное проживание в Республике Казахстан, либо в связи с утратой гражданства Республики Казахстан, выходом из гражданства Республики Казахстан, ЕНПФ осуществляет пенсионную выплату в сроки, установленные </w:t>
      </w:r>
      <w:r>
        <w:rPr>
          <w:rFonts w:ascii="Times New Roman"/>
          <w:b w:val="false"/>
          <w:i w:val="false"/>
          <w:color w:val="000000"/>
          <w:sz w:val="28"/>
        </w:rPr>
        <w:t>пунктом 26</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получения сведений о наличии и действительности документов, удостоверяющих личность гражданина Республики Казахстан, либо вида на жительство иностранного гражданина в Республике Казахстан, либо удостоверения лица без гражданства, выданного уполномоченным органом Республики Казахстан, ЕНПФ отказывает в приеме либо исполнении заявления в сроки, установленные </w:t>
      </w:r>
      <w:r>
        <w:rPr>
          <w:rFonts w:ascii="Times New Roman"/>
          <w:b w:val="false"/>
          <w:i w:val="false"/>
          <w:color w:val="000000"/>
          <w:sz w:val="28"/>
        </w:rPr>
        <w:t>пунктом 24</w:t>
      </w:r>
      <w:r>
        <w:rPr>
          <w:rFonts w:ascii="Times New Roman"/>
          <w:b w:val="false"/>
          <w:i w:val="false"/>
          <w:color w:val="000000"/>
          <w:sz w:val="28"/>
        </w:rPr>
        <w:t xml:space="preserve"> настоящих Правил.</w:t>
      </w:r>
    </w:p>
    <w:bookmarkStart w:name="z1109" w:id="828"/>
    <w:p>
      <w:pPr>
        <w:spacing w:after="0"/>
        <w:ind w:left="0"/>
        <w:jc w:val="both"/>
      </w:pPr>
      <w:r>
        <w:rPr>
          <w:rFonts w:ascii="Times New Roman"/>
          <w:b w:val="false"/>
          <w:i w:val="false"/>
          <w:color w:val="000000"/>
          <w:sz w:val="28"/>
        </w:rPr>
        <w:t>
      14. Пенсионные выплаты иностранным гражданам и лицам без гражданства, выехавшим на постоянное место жительства за пределы Республики Казахстан, осуществляются единовременно, если иное не предусмотрено международными договорами, ратифицированными Республикой Казахстан.";</w:t>
      </w:r>
    </w:p>
    <w:bookmarkEnd w:id="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Start w:name="z1111" w:id="829"/>
    <w:p>
      <w:pPr>
        <w:spacing w:after="0"/>
        <w:ind w:left="0"/>
        <w:jc w:val="both"/>
      </w:pPr>
      <w:r>
        <w:rPr>
          <w:rFonts w:ascii="Times New Roman"/>
          <w:b w:val="false"/>
          <w:i w:val="false"/>
          <w:color w:val="000000"/>
          <w:sz w:val="28"/>
        </w:rPr>
        <w:t>
      "При этом копия документа, удостоверяющего личность заявителя, иностранного гражданина, лица без гражданства, наследника, нотариально свидетельствуется (при условии, что нотариальное свидетельствование производится в государстве проживания);";</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При передаче заявления через средства почтовой связи копия документа, удостоверяющего личность заявителя, иностранного гражданина, лица без гражданства, наследника,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7, </w:t>
      </w:r>
      <w:r>
        <w:rPr>
          <w:rFonts w:ascii="Times New Roman"/>
          <w:b w:val="false"/>
          <w:i w:val="false"/>
          <w:color w:val="000000"/>
          <w:sz w:val="28"/>
        </w:rPr>
        <w:t>пунктах 13</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а также подпись заявителя, иностранца, лица без гражданства, наследника в заявлении нотариально свидетельствуются (при условии, что нотариальное свидетельствование производится в государстве проживания).";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115" w:id="830"/>
    <w:p>
      <w:pPr>
        <w:spacing w:after="0"/>
        <w:ind w:left="0"/>
        <w:jc w:val="both"/>
      </w:pPr>
      <w:r>
        <w:rPr>
          <w:rFonts w:ascii="Times New Roman"/>
          <w:b w:val="false"/>
          <w:i w:val="false"/>
          <w:color w:val="000000"/>
          <w:sz w:val="28"/>
        </w:rPr>
        <w:t>
      "24. В случае представления заявителем, иностранным гражданином, лицом без гражданства, наследником, членом семьи умершего лица, имеющего пенсионные накопления, либо третьим лицом пакета документов, не соответствующих требованиям настоящих Правил или законодательства Республики Казахстан, ЕНПФ отказывает в приеме заявления в день обращения с вручением расписки об отказе в приеме документов по форме, определяемой внутренним документом ЕНПФ, либо в исполнении заявления путем направления уведомления в течение 10 (десять) рабочих дней с момента получения документов, предусмотренных настоящими Правилами, с указанием причины отказа.";</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коэффициента замещения среднемесячного дохода получателя пенсионными выплатами, утвержденной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абзацы третий и четвертый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Start w:name="z1118" w:id="831"/>
    <w:p>
      <w:pPr>
        <w:spacing w:after="0"/>
        <w:ind w:left="0"/>
        <w:jc w:val="both"/>
      </w:pPr>
      <w:r>
        <w:rPr>
          <w:rFonts w:ascii="Times New Roman"/>
          <w:b w:val="false"/>
          <w:i w:val="false"/>
          <w:color w:val="000000"/>
          <w:sz w:val="28"/>
        </w:rPr>
        <w:t>
      "СДП – среднемесячный доход получателя на дату назначения пенсии, но не менее размера минимальной заработной платы, установленного на 1 января соответствующего финансового года Законом Республики Казахстан "О республиканском бюджете", и не более среднемесячного дохода по Республике Казахстан;</w:t>
      </w:r>
    </w:p>
    <w:bookmarkEnd w:id="831"/>
    <w:bookmarkStart w:name="z1119" w:id="832"/>
    <w:p>
      <w:pPr>
        <w:spacing w:after="0"/>
        <w:ind w:left="0"/>
        <w:jc w:val="both"/>
      </w:pPr>
      <w:r>
        <w:rPr>
          <w:rFonts w:ascii="Times New Roman"/>
          <w:b w:val="false"/>
          <w:i w:val="false"/>
          <w:color w:val="000000"/>
          <w:sz w:val="28"/>
        </w:rPr>
        <w:t>
      СМД – среднемесячный доход по Республике Казахстан, принимаемый как средний размер заработной платы за календарный год, предшествующий дате обращения, размещенный на официальном интернет-ресурсе Бюро национальной статистики Агентства по стратегическому планированию и реформам Республики Казахстан (при отсутствии размещенных данных о среднем размере заработной платы за полный календарный год для расчета принимаются последние фактические данные года, предшествующего дате обращения);";</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порога минимальной достаточности пенсионных накоплений, утвержденной указанным постановлением:</w:t>
      </w:r>
    </w:p>
    <w:bookmarkStart w:name="z1121" w:id="833"/>
    <w:p>
      <w:pPr>
        <w:spacing w:after="0"/>
        <w:ind w:left="0"/>
        <w:jc w:val="both"/>
      </w:pPr>
      <w:r>
        <w:rPr>
          <w:rFonts w:ascii="Times New Roman"/>
          <w:b w:val="false"/>
          <w:i w:val="false"/>
          <w:color w:val="000000"/>
          <w:sz w:val="28"/>
        </w:rPr>
        <w:t>
      часть третью пункта 9 изложить в следующей редакции:</w:t>
      </w:r>
    </w:p>
    <w:bookmarkEnd w:id="833"/>
    <w:bookmarkStart w:name="z1122" w:id="834"/>
    <w:p>
      <w:pPr>
        <w:spacing w:after="0"/>
        <w:ind w:left="0"/>
        <w:jc w:val="both"/>
      </w:pPr>
      <w:r>
        <w:rPr>
          <w:rFonts w:ascii="Times New Roman"/>
          <w:b w:val="false"/>
          <w:i w:val="false"/>
          <w:color w:val="000000"/>
          <w:sz w:val="28"/>
        </w:rPr>
        <w:t>
      "Порог минимальной достаточности пенсионных накоплений, рассчитанный в соответствии с настоящим пунктом, округляется с точностью до десяти тысяч теңге.".</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2023 года № 522 "Об утверждении Правил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утвержденных указанным постановлением: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221 Социального кодекса, выехавшим на постоянное место жительства за пределы Республики Казахстан иностранным гражданам и лицам без гражданства, – на дату изъятия пенсионных накоплений из ЕНПФ;";</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Start w:name="z1128" w:id="835"/>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прилагается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иностранного гражданина в Республике Казахстан, удостоверение кандаса до получения гражданства Республики Казахстан).";</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30" w:id="836"/>
    <w:p>
      <w:pPr>
        <w:spacing w:after="0"/>
        <w:ind w:left="0"/>
        <w:jc w:val="both"/>
      </w:pPr>
      <w:r>
        <w:rPr>
          <w:rFonts w:ascii="Times New Roman"/>
          <w:b w:val="false"/>
          <w:i w:val="false"/>
          <w:color w:val="000000"/>
          <w:sz w:val="28"/>
        </w:rPr>
        <w:t>
      "6. К заявлению иностранных граждан и лиц без гражданства, являющихся получателями пенсионных накоплений за счет обязательных пенсионных взносов, обязательных профессиональных пенсионных взносов, имеющих право на выплату разницы и выехавших на постоянное место жительства за пределы Республики Казахстан, прилагаются:</w:t>
      </w:r>
    </w:p>
    <w:bookmarkEnd w:id="836"/>
    <w:bookmarkStart w:name="z1131" w:id="837"/>
    <w:p>
      <w:pPr>
        <w:spacing w:after="0"/>
        <w:ind w:left="0"/>
        <w:jc w:val="both"/>
      </w:pPr>
      <w:r>
        <w:rPr>
          <w:rFonts w:ascii="Times New Roman"/>
          <w:b w:val="false"/>
          <w:i w:val="false"/>
          <w:color w:val="000000"/>
          <w:sz w:val="28"/>
        </w:rPr>
        <w:t>
      при личном обращении получателя:</w:t>
      </w:r>
    </w:p>
    <w:bookmarkEnd w:id="837"/>
    <w:bookmarkStart w:name="z1132" w:id="838"/>
    <w:p>
      <w:pPr>
        <w:spacing w:after="0"/>
        <w:ind w:left="0"/>
        <w:jc w:val="both"/>
      </w:pPr>
      <w:r>
        <w:rPr>
          <w:rFonts w:ascii="Times New Roman"/>
          <w:b w:val="false"/>
          <w:i w:val="false"/>
          <w:color w:val="000000"/>
          <w:sz w:val="28"/>
        </w:rPr>
        <w:t>
      заграничный паспорт, если иное не предусмотрено международными договорами, ратифицированными Республикой Казахстан;</w:t>
      </w:r>
    </w:p>
    <w:bookmarkEnd w:id="838"/>
    <w:bookmarkStart w:name="z1133" w:id="839"/>
    <w:p>
      <w:pPr>
        <w:spacing w:after="0"/>
        <w:ind w:left="0"/>
        <w:jc w:val="both"/>
      </w:pPr>
      <w:r>
        <w:rPr>
          <w:rFonts w:ascii="Times New Roman"/>
          <w:b w:val="false"/>
          <w:i w:val="false"/>
          <w:color w:val="000000"/>
          <w:sz w:val="28"/>
        </w:rPr>
        <w:t>
      сведения о номере банковского счета, открытого в банках второго уровня или организациях, осуществляющих отдельные виды банковских операций на территории Республики Казахстан;</w:t>
      </w:r>
    </w:p>
    <w:bookmarkEnd w:id="839"/>
    <w:bookmarkStart w:name="z1134" w:id="840"/>
    <w:p>
      <w:pPr>
        <w:spacing w:after="0"/>
        <w:ind w:left="0"/>
        <w:jc w:val="both"/>
      </w:pPr>
      <w:r>
        <w:rPr>
          <w:rFonts w:ascii="Times New Roman"/>
          <w:b w:val="false"/>
          <w:i w:val="false"/>
          <w:color w:val="000000"/>
          <w:sz w:val="28"/>
        </w:rPr>
        <w:t>
      при подаче заявления выехавшими иностранными гражданами и лицами без гражданства на постоянное место жительства за пределы Республики Казахстан через поверенное лицо верность копии документов, удостоверяющих личность получателя, нотариально заверяются.</w:t>
      </w:r>
    </w:p>
    <w:bookmarkEnd w:id="840"/>
    <w:bookmarkStart w:name="z1135" w:id="841"/>
    <w:p>
      <w:pPr>
        <w:spacing w:after="0"/>
        <w:ind w:left="0"/>
        <w:jc w:val="both"/>
      </w:pPr>
      <w:r>
        <w:rPr>
          <w:rFonts w:ascii="Times New Roman"/>
          <w:b w:val="false"/>
          <w:i w:val="false"/>
          <w:color w:val="000000"/>
          <w:sz w:val="28"/>
        </w:rPr>
        <w:t>
      В случае проживания за пределами Республики Казахстан нотариальное свидетельствование копии документов производится в государстве проживания или на территории Республики Казахстан.";</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7 изложить в следующей редакции:</w:t>
      </w:r>
    </w:p>
    <w:bookmarkStart w:name="z1137" w:id="842"/>
    <w:p>
      <w:pPr>
        <w:spacing w:after="0"/>
        <w:ind w:left="0"/>
        <w:jc w:val="both"/>
      </w:pPr>
      <w:r>
        <w:rPr>
          <w:rFonts w:ascii="Times New Roman"/>
          <w:b w:val="false"/>
          <w:i w:val="false"/>
          <w:color w:val="000000"/>
          <w:sz w:val="28"/>
        </w:rPr>
        <w:t>
      "1) документ, удостоверяющий личность поверенного лица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иностранного гражданина в Республике Казахстан, заграничный паспорт).</w:t>
      </w:r>
    </w:p>
    <w:bookmarkEnd w:id="842"/>
    <w:bookmarkStart w:name="z1138" w:id="843"/>
    <w:p>
      <w:pPr>
        <w:spacing w:after="0"/>
        <w:ind w:left="0"/>
        <w:jc w:val="both"/>
      </w:pPr>
      <w:r>
        <w:rPr>
          <w:rFonts w:ascii="Times New Roman"/>
          <w:b w:val="false"/>
          <w:i w:val="false"/>
          <w:color w:val="000000"/>
          <w:sz w:val="28"/>
        </w:rPr>
        <w:t>
      Для документов, составленных на иностранном языке, прилагается свидетельствование верности перевода документа на казахский или русский языки, осуществленное нотариусом;";</w:t>
      </w:r>
    </w:p>
    <w:bookmarkEnd w:id="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8 изложить в следующей редакции:</w:t>
      </w:r>
    </w:p>
    <w:bookmarkStart w:name="z1140" w:id="844"/>
    <w:p>
      <w:pPr>
        <w:spacing w:after="0"/>
        <w:ind w:left="0"/>
        <w:jc w:val="both"/>
      </w:pPr>
      <w:r>
        <w:rPr>
          <w:rFonts w:ascii="Times New Roman"/>
          <w:b w:val="false"/>
          <w:i w:val="false"/>
          <w:color w:val="000000"/>
          <w:sz w:val="28"/>
        </w:rPr>
        <w:t>
      "2) документ, удостоверяющий личность наследника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иностранного гражданина в Республике Казахстан, заграничный паспорт);";</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изложить в следующей редакции:</w:t>
      </w:r>
    </w:p>
    <w:bookmarkStart w:name="z1142" w:id="845"/>
    <w:p>
      <w:pPr>
        <w:spacing w:after="0"/>
        <w:ind w:left="0"/>
        <w:jc w:val="both"/>
      </w:pPr>
      <w:r>
        <w:rPr>
          <w:rFonts w:ascii="Times New Roman"/>
          <w:b w:val="false"/>
          <w:i w:val="false"/>
          <w:color w:val="000000"/>
          <w:sz w:val="28"/>
        </w:rPr>
        <w:t>
      "2) документ, удостоверяющий личность опекуна или попечителя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иностранного гражданина в Республике Казахстан, заграничный паспорт);";</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случае, если при возникновении условий,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сумма пенсионных накоплений в ЕНПФ:</w:t>
      </w:r>
    </w:p>
    <w:bookmarkStart w:name="z1145" w:id="846"/>
    <w:p>
      <w:pPr>
        <w:spacing w:after="0"/>
        <w:ind w:left="0"/>
        <w:jc w:val="both"/>
      </w:pPr>
      <w:r>
        <w:rPr>
          <w:rFonts w:ascii="Times New Roman"/>
          <w:b w:val="false"/>
          <w:i w:val="false"/>
          <w:color w:val="000000"/>
          <w:sz w:val="28"/>
        </w:rPr>
        <w:t>
      больше или равна сумме фактически внесенных обязательных пенсионных взносов, обязательных профессиональных пенсионных взносов с учетом уровня инфляции, выплата разницы не осуществляется и уполномоченный государственный орган выносит решение об отказе в назначении выплаты разницы;</w:t>
      </w:r>
    </w:p>
    <w:bookmarkEnd w:id="846"/>
    <w:bookmarkStart w:name="z1146" w:id="847"/>
    <w:p>
      <w:pPr>
        <w:spacing w:after="0"/>
        <w:ind w:left="0"/>
        <w:jc w:val="both"/>
      </w:pPr>
      <w:r>
        <w:rPr>
          <w:rFonts w:ascii="Times New Roman"/>
          <w:b w:val="false"/>
          <w:i w:val="false"/>
          <w:color w:val="000000"/>
          <w:sz w:val="28"/>
        </w:rPr>
        <w:t>
      меньше суммы фактически внесенных обязательных пенсионных взносов, обязательных профессиональных пенсионных взносов с учетом уровня инфляции, Государственная корпорация в течение 1 (один) рабочего дня производит расчет суммы выплаты разницы согласно следующей формуле:</w:t>
      </w:r>
    </w:p>
    <w:bookmarkEnd w:id="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настоящих Правил, расчет суммы выплаты разницы производится согласно следующей формуле:</w:t>
      </w:r>
    </w:p>
    <w:bookmarkStart w:name="z1148" w:id="848"/>
    <w:p>
      <w:pPr>
        <w:spacing w:after="0"/>
        <w:ind w:left="0"/>
        <w:jc w:val="both"/>
      </w:pPr>
      <w:r>
        <w:rPr>
          <w:rFonts w:ascii="Times New Roman"/>
          <w:b w:val="false"/>
          <w:i w:val="false"/>
          <w:color w:val="000000"/>
          <w:sz w:val="28"/>
        </w:rPr>
        <w:t>
      Sr = Sn-Sf</w:t>
      </w:r>
    </w:p>
    <w:bookmarkEnd w:id="848"/>
    <w:bookmarkStart w:name="z1149" w:id="849"/>
    <w:p>
      <w:pPr>
        <w:spacing w:after="0"/>
        <w:ind w:left="0"/>
        <w:jc w:val="both"/>
      </w:pPr>
      <w:r>
        <w:rPr>
          <w:rFonts w:ascii="Times New Roman"/>
          <w:b w:val="false"/>
          <w:i w:val="false"/>
          <w:color w:val="000000"/>
          <w:sz w:val="28"/>
        </w:rPr>
        <w:t>
      Sn= Sn-1 *In +Pn,</w:t>
      </w:r>
    </w:p>
    <w:bookmarkEnd w:id="849"/>
    <w:bookmarkStart w:name="z1150" w:id="850"/>
    <w:p>
      <w:pPr>
        <w:spacing w:after="0"/>
        <w:ind w:left="0"/>
        <w:jc w:val="both"/>
      </w:pPr>
      <w:r>
        <w:rPr>
          <w:rFonts w:ascii="Times New Roman"/>
          <w:b w:val="false"/>
          <w:i w:val="false"/>
          <w:color w:val="000000"/>
          <w:sz w:val="28"/>
        </w:rPr>
        <w:t>
      S1 = P1, где:</w:t>
      </w:r>
    </w:p>
    <w:bookmarkEnd w:id="850"/>
    <w:bookmarkStart w:name="z1151" w:id="851"/>
    <w:p>
      <w:pPr>
        <w:spacing w:after="0"/>
        <w:ind w:left="0"/>
        <w:jc w:val="both"/>
      </w:pPr>
      <w:r>
        <w:rPr>
          <w:rFonts w:ascii="Times New Roman"/>
          <w:b w:val="false"/>
          <w:i w:val="false"/>
          <w:color w:val="000000"/>
          <w:sz w:val="28"/>
        </w:rPr>
        <w:t>
      n – отчетный месяц;</w:t>
      </w:r>
    </w:p>
    <w:bookmarkEnd w:id="851"/>
    <w:bookmarkStart w:name="z1152" w:id="852"/>
    <w:p>
      <w:pPr>
        <w:spacing w:after="0"/>
        <w:ind w:left="0"/>
        <w:jc w:val="both"/>
      </w:pPr>
      <w:r>
        <w:rPr>
          <w:rFonts w:ascii="Times New Roman"/>
          <w:b w:val="false"/>
          <w:i w:val="false"/>
          <w:color w:val="000000"/>
          <w:sz w:val="28"/>
        </w:rPr>
        <w:t>
      Sr – сумма выплаты разницы;</w:t>
      </w:r>
    </w:p>
    <w:bookmarkEnd w:id="852"/>
    <w:bookmarkStart w:name="z1153" w:id="853"/>
    <w:p>
      <w:pPr>
        <w:spacing w:after="0"/>
        <w:ind w:left="0"/>
        <w:jc w:val="both"/>
      </w:pPr>
      <w:r>
        <w:rPr>
          <w:rFonts w:ascii="Times New Roman"/>
          <w:b w:val="false"/>
          <w:i w:val="false"/>
          <w:color w:val="000000"/>
          <w:sz w:val="28"/>
        </w:rPr>
        <w:t>
      Sn – сумма фактически внесенных обязательных пенсионных взносов и (или) обязательных профессиональных пенсионных взносов вкладчиков (получателей) с учетом уровня инфляции в месяц n, в теңге;</w:t>
      </w:r>
    </w:p>
    <w:bookmarkEnd w:id="853"/>
    <w:bookmarkStart w:name="z1154" w:id="854"/>
    <w:p>
      <w:pPr>
        <w:spacing w:after="0"/>
        <w:ind w:left="0"/>
        <w:jc w:val="both"/>
      </w:pPr>
      <w:r>
        <w:rPr>
          <w:rFonts w:ascii="Times New Roman"/>
          <w:b w:val="false"/>
          <w:i w:val="false"/>
          <w:color w:val="000000"/>
          <w:sz w:val="28"/>
        </w:rPr>
        <w:t xml:space="preserve">
      Sf – сумма фактических пенсионных накоплений за счет обязательных пенсионных взносов и (или) обязательных профессиональных пенсионных взносов в ЕНПФ, в теңге; </w:t>
      </w:r>
    </w:p>
    <w:bookmarkEnd w:id="854"/>
    <w:bookmarkStart w:name="z1155" w:id="855"/>
    <w:p>
      <w:pPr>
        <w:spacing w:after="0"/>
        <w:ind w:left="0"/>
        <w:jc w:val="both"/>
      </w:pPr>
      <w:r>
        <w:rPr>
          <w:rFonts w:ascii="Times New Roman"/>
          <w:b w:val="false"/>
          <w:i w:val="false"/>
          <w:color w:val="000000"/>
          <w:sz w:val="28"/>
        </w:rPr>
        <w:t>
      In – показатель инфляции в месяц n по отношению к предыдущему месяцу, в процентах;</w:t>
      </w:r>
    </w:p>
    <w:bookmarkEnd w:id="855"/>
    <w:bookmarkStart w:name="z1156" w:id="856"/>
    <w:p>
      <w:pPr>
        <w:spacing w:after="0"/>
        <w:ind w:left="0"/>
        <w:jc w:val="both"/>
      </w:pPr>
      <w:r>
        <w:rPr>
          <w:rFonts w:ascii="Times New Roman"/>
          <w:b w:val="false"/>
          <w:i w:val="false"/>
          <w:color w:val="000000"/>
          <w:sz w:val="28"/>
        </w:rPr>
        <w:t>
      Pn – поступление обязательных пенсионных взносов, обязательных профессиональных пенсионных взносов в месяц n, в теңге;</w:t>
      </w:r>
    </w:p>
    <w:bookmarkEnd w:id="856"/>
    <w:bookmarkStart w:name="z1157" w:id="857"/>
    <w:p>
      <w:pPr>
        <w:spacing w:after="0"/>
        <w:ind w:left="0"/>
        <w:jc w:val="both"/>
      </w:pPr>
      <w:r>
        <w:rPr>
          <w:rFonts w:ascii="Times New Roman"/>
          <w:b w:val="false"/>
          <w:i w:val="false"/>
          <w:color w:val="000000"/>
          <w:sz w:val="28"/>
        </w:rPr>
        <w:t>
      P1 – первое поступление обязательных пенсионных взносов, обязательных профессиональных пенсионных взносов в месяц n, в теңге;</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3 настоящих Правил, и лиц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расчет суммы выплаты разницы производится согласно следующей формуле:</w:t>
      </w:r>
    </w:p>
    <w:bookmarkStart w:name="z1159" w:id="858"/>
    <w:p>
      <w:pPr>
        <w:spacing w:after="0"/>
        <w:ind w:left="0"/>
        <w:jc w:val="both"/>
      </w:pPr>
      <w:r>
        <w:rPr>
          <w:rFonts w:ascii="Times New Roman"/>
          <w:b w:val="false"/>
          <w:i w:val="false"/>
          <w:color w:val="000000"/>
          <w:sz w:val="28"/>
        </w:rPr>
        <w:t>
      Sr = Sn-Sf</w:t>
      </w:r>
    </w:p>
    <w:bookmarkEnd w:id="858"/>
    <w:bookmarkStart w:name="z1160" w:id="859"/>
    <w:p>
      <w:pPr>
        <w:spacing w:after="0"/>
        <w:ind w:left="0"/>
        <w:jc w:val="both"/>
      </w:pPr>
      <w:r>
        <w:rPr>
          <w:rFonts w:ascii="Times New Roman"/>
          <w:b w:val="false"/>
          <w:i w:val="false"/>
          <w:color w:val="000000"/>
          <w:sz w:val="28"/>
        </w:rPr>
        <w:t>
      Sn= Sn-1 *In +Pn,</w:t>
      </w:r>
    </w:p>
    <w:bookmarkEnd w:id="859"/>
    <w:bookmarkStart w:name="z1161" w:id="860"/>
    <w:p>
      <w:pPr>
        <w:spacing w:after="0"/>
        <w:ind w:left="0"/>
        <w:jc w:val="both"/>
      </w:pPr>
      <w:r>
        <w:rPr>
          <w:rFonts w:ascii="Times New Roman"/>
          <w:b w:val="false"/>
          <w:i w:val="false"/>
          <w:color w:val="000000"/>
          <w:sz w:val="28"/>
        </w:rPr>
        <w:t>
      S1 = Sv-Sp, где:</w:t>
      </w:r>
    </w:p>
    <w:bookmarkEnd w:id="860"/>
    <w:bookmarkStart w:name="z1162" w:id="861"/>
    <w:p>
      <w:pPr>
        <w:spacing w:after="0"/>
        <w:ind w:left="0"/>
        <w:jc w:val="both"/>
      </w:pPr>
      <w:r>
        <w:rPr>
          <w:rFonts w:ascii="Times New Roman"/>
          <w:b w:val="false"/>
          <w:i w:val="false"/>
          <w:color w:val="000000"/>
          <w:sz w:val="28"/>
        </w:rPr>
        <w:t>
      n – отчетный месяц;</w:t>
      </w:r>
    </w:p>
    <w:bookmarkEnd w:id="861"/>
    <w:bookmarkStart w:name="z1163" w:id="862"/>
    <w:p>
      <w:pPr>
        <w:spacing w:after="0"/>
        <w:ind w:left="0"/>
        <w:jc w:val="both"/>
      </w:pPr>
      <w:r>
        <w:rPr>
          <w:rFonts w:ascii="Times New Roman"/>
          <w:b w:val="false"/>
          <w:i w:val="false"/>
          <w:color w:val="000000"/>
          <w:sz w:val="28"/>
        </w:rPr>
        <w:t>
      S1 – сумма фактического остатка пенсионных накоплений после перевода в страховую организацию или остатка после возврата 50 процентов от суммы обязательных пенсионных взносов, перечисленных за счет бюджетных средств до 1 января 2016 года, и (или) остатка после изъятия пенсионных накоплений в целях улучшения жилищных условий и (или) оплаты лечения либо остатка с даты перевода пенсионных накоплений в доверительное управление управляющему инвестиционным портфелем до достижения возраста, установленного пунктом 1 статьи 207 Социального кодекса, в теңге;</w:t>
      </w:r>
    </w:p>
    <w:bookmarkEnd w:id="862"/>
    <w:bookmarkStart w:name="z1164" w:id="863"/>
    <w:p>
      <w:pPr>
        <w:spacing w:after="0"/>
        <w:ind w:left="0"/>
        <w:jc w:val="both"/>
      </w:pPr>
      <w:r>
        <w:rPr>
          <w:rFonts w:ascii="Times New Roman"/>
          <w:b w:val="false"/>
          <w:i w:val="false"/>
          <w:color w:val="000000"/>
          <w:sz w:val="28"/>
        </w:rPr>
        <w:t>
      Pn – поступление обязательных пенсионных взносов и (или) обязательных профессиональных пенсионных взносов в месяц n, в теңге;</w:t>
      </w:r>
    </w:p>
    <w:bookmarkEnd w:id="863"/>
    <w:bookmarkStart w:name="z1165" w:id="864"/>
    <w:p>
      <w:pPr>
        <w:spacing w:after="0"/>
        <w:ind w:left="0"/>
        <w:jc w:val="both"/>
      </w:pPr>
      <w:r>
        <w:rPr>
          <w:rFonts w:ascii="Times New Roman"/>
          <w:b w:val="false"/>
          <w:i w:val="false"/>
          <w:color w:val="000000"/>
          <w:sz w:val="28"/>
        </w:rPr>
        <w:t>
      Sn – сумма фактически внесенных обязательных пенсионных взносов и (или) обязательных профессиональных пенсионных взносов вкладчиков (получателей) с учетом уровня инфляции в месяц n, в теңге;</w:t>
      </w:r>
    </w:p>
    <w:bookmarkEnd w:id="864"/>
    <w:bookmarkStart w:name="z1166" w:id="865"/>
    <w:p>
      <w:pPr>
        <w:spacing w:after="0"/>
        <w:ind w:left="0"/>
        <w:jc w:val="both"/>
      </w:pPr>
      <w:r>
        <w:rPr>
          <w:rFonts w:ascii="Times New Roman"/>
          <w:b w:val="false"/>
          <w:i w:val="false"/>
          <w:color w:val="000000"/>
          <w:sz w:val="28"/>
        </w:rPr>
        <w:t>
      Sf – сумма фактических пенсионных накоплений за счет обязательных пенсионных взносов и (или) обязательных профессиональных пенсионных взносов в ЕНПФ, в теңге;</w:t>
      </w:r>
    </w:p>
    <w:bookmarkEnd w:id="865"/>
    <w:bookmarkStart w:name="z1167" w:id="866"/>
    <w:p>
      <w:pPr>
        <w:spacing w:after="0"/>
        <w:ind w:left="0"/>
        <w:jc w:val="both"/>
      </w:pPr>
      <w:r>
        <w:rPr>
          <w:rFonts w:ascii="Times New Roman"/>
          <w:b w:val="false"/>
          <w:i w:val="false"/>
          <w:color w:val="000000"/>
          <w:sz w:val="28"/>
        </w:rPr>
        <w:t>
      Sv – сумма фактических накоплений обязательных пенсионных взносов и (или) обязательных профессиональных пенсионных взносов в ЕНПФ на момент перевода в страховую организацию или на момент возврата 50 процентов от суммы обязательных пенсионных взносов, перечисленных за счет бюджетных средств до 1 января 2016 года, и (или) остатка после изъятия пенсионных накоплений в целях улучшения жилищных условий и (или) оплаты лечения либо остатка с даты перевода пенсионных накоплений в доверительное управление управляющему инвестиционным портфелем до достижения возраста, установленного пунктом 1 статьи 207 Социального кодекса, в теңге;</w:t>
      </w:r>
    </w:p>
    <w:bookmarkEnd w:id="866"/>
    <w:bookmarkStart w:name="z1168" w:id="867"/>
    <w:p>
      <w:pPr>
        <w:spacing w:after="0"/>
        <w:ind w:left="0"/>
        <w:jc w:val="both"/>
      </w:pPr>
      <w:r>
        <w:rPr>
          <w:rFonts w:ascii="Times New Roman"/>
          <w:b w:val="false"/>
          <w:i w:val="false"/>
          <w:color w:val="000000"/>
          <w:sz w:val="28"/>
        </w:rPr>
        <w:t>
      Sp – сумма перевода в страховую организацию или сумма возврата 50 процентов от суммы обязательных пенсионных взносов, перечисленных за счет бюджетных средств до 1 января 2016 года, в теңге;</w:t>
      </w:r>
    </w:p>
    <w:bookmarkEnd w:id="867"/>
    <w:bookmarkStart w:name="z1169" w:id="868"/>
    <w:p>
      <w:pPr>
        <w:spacing w:after="0"/>
        <w:ind w:left="0"/>
        <w:jc w:val="both"/>
      </w:pPr>
      <w:r>
        <w:rPr>
          <w:rFonts w:ascii="Times New Roman"/>
          <w:b w:val="false"/>
          <w:i w:val="false"/>
          <w:color w:val="000000"/>
          <w:sz w:val="28"/>
        </w:rPr>
        <w:t>
      In – показатель инфляции в месяц n по отношению к предыдущему месяцу, в процентах.</w:t>
      </w:r>
    </w:p>
    <w:bookmarkEnd w:id="868"/>
    <w:bookmarkStart w:name="z1170" w:id="869"/>
    <w:p>
      <w:pPr>
        <w:spacing w:after="0"/>
        <w:ind w:left="0"/>
        <w:jc w:val="both"/>
      </w:pPr>
      <w:r>
        <w:rPr>
          <w:rFonts w:ascii="Times New Roman"/>
          <w:b w:val="false"/>
          <w:i w:val="false"/>
          <w:color w:val="000000"/>
          <w:sz w:val="28"/>
        </w:rPr>
        <w:t>
      При этом уровень инфляции за соответствующий финансовый год принимается в соответствии с данными уполномоченного органа по статистике, размещенными на его официальном интернет-ресурсе.".</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74" w:id="870"/>
    <w:p>
      <w:pPr>
        <w:spacing w:after="0"/>
        <w:ind w:left="0"/>
        <w:jc w:val="both"/>
      </w:pPr>
      <w:r>
        <w:rPr>
          <w:rFonts w:ascii="Times New Roman"/>
          <w:b w:val="false"/>
          <w:i w:val="false"/>
          <w:color w:val="000000"/>
          <w:sz w:val="28"/>
        </w:rPr>
        <w:t>
      "2. На основании настоящих Типовых правил акимат столицы, города республиканского значения, района (города областного значения) (далее – МИО) разрабатывает правила оказания социальной помощи, установления ее размеров и определения перечня отдельных категорий нуждающихся граждан.";</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177" w:id="871"/>
    <w:p>
      <w:pPr>
        <w:spacing w:after="0"/>
        <w:ind w:left="0"/>
        <w:jc w:val="both"/>
      </w:pPr>
      <w:r>
        <w:rPr>
          <w:rFonts w:ascii="Times New Roman"/>
          <w:b w:val="false"/>
          <w:i w:val="false"/>
          <w:color w:val="000000"/>
          <w:sz w:val="28"/>
        </w:rPr>
        <w:t>
      "2) специальная комиссия – комиссия, создаваемая решением акима столицы, города республиканского значения,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179" w:id="87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столицы, города республиканского значения, района, города областного значения, района в городе, осуществляющий оказание социальной помощи;";</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81" w:id="873"/>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областными (столицы, города республиканского значения) МИО.</w:t>
      </w:r>
    </w:p>
    <w:bookmarkEnd w:id="873"/>
    <w:bookmarkStart w:name="z1182" w:id="874"/>
    <w:p>
      <w:pPr>
        <w:spacing w:after="0"/>
        <w:ind w:left="0"/>
        <w:jc w:val="both"/>
      </w:pPr>
      <w:r>
        <w:rPr>
          <w:rFonts w:ascii="Times New Roman"/>
          <w:b w:val="false"/>
          <w:i w:val="false"/>
          <w:color w:val="000000"/>
          <w:sz w:val="28"/>
        </w:rPr>
        <w:t>
      Типовые положения о специальных и участковых комиссиях утверждаются уполномоченным государственным органом.";</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Start w:name="z1184" w:id="875"/>
    <w:p>
      <w:pPr>
        <w:spacing w:after="0"/>
        <w:ind w:left="0"/>
        <w:jc w:val="both"/>
      </w:pPr>
      <w:r>
        <w:rPr>
          <w:rFonts w:ascii="Times New Roman"/>
          <w:b w:val="false"/>
          <w:i w:val="false"/>
          <w:color w:val="000000"/>
          <w:sz w:val="28"/>
        </w:rPr>
        <w:t>
      часть первую изложить в следующей редакции:</w:t>
      </w:r>
    </w:p>
    <w:bookmarkEnd w:id="875"/>
    <w:bookmarkStart w:name="z1185" w:id="876"/>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столицы, города республиканского значения, района (города областного значения) на текущий финансовый год.";</w:t>
      </w:r>
    </w:p>
    <w:bookmarkEnd w:id="876"/>
    <w:bookmarkStart w:name="z1186" w:id="877"/>
    <w:p>
      <w:pPr>
        <w:spacing w:after="0"/>
        <w:ind w:left="0"/>
        <w:jc w:val="both"/>
      </w:pPr>
      <w:r>
        <w:rPr>
          <w:rFonts w:ascii="Times New Roman"/>
          <w:b w:val="false"/>
          <w:i w:val="false"/>
          <w:color w:val="000000"/>
          <w:sz w:val="28"/>
        </w:rPr>
        <w:t>
      часть четвертую изложить в следующей редакции:</w:t>
      </w:r>
    </w:p>
    <w:bookmarkEnd w:id="877"/>
    <w:bookmarkStart w:name="z1187" w:id="878"/>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теңге независимо от суммы тиынов.";</w:t>
      </w:r>
    </w:p>
    <w:bookmarkEnd w:id="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Типовым правилам изложить в новой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4</w:t>
      </w:r>
      <w:r>
        <w:rPr>
          <w:rFonts w:ascii="Times New Roman"/>
          <w:b w:val="false"/>
          <w:i w:val="false"/>
          <w:color w:val="000000"/>
          <w:sz w:val="28"/>
        </w:rPr>
        <w:t xml:space="preserve"> к указанным Типовым правилам изложить в следующей редакции:</w:t>
      </w:r>
    </w:p>
    <w:bookmarkStart w:name="z1190" w:id="879"/>
    <w:p>
      <w:pPr>
        <w:spacing w:after="0"/>
        <w:ind w:left="0"/>
        <w:jc w:val="both"/>
      </w:pPr>
      <w:r>
        <w:rPr>
          <w:rFonts w:ascii="Times New Roman"/>
          <w:b w:val="false"/>
          <w:i w:val="false"/>
          <w:color w:val="000000"/>
          <w:sz w:val="28"/>
        </w:rPr>
        <w:t>
      "Решение об оказании (отказе в оказании) социальной помощи от ______ 20__ года № _________ акимата ____________________________________________ столица, город республиканского значения, район (город областного значения)";</w:t>
      </w:r>
    </w:p>
    <w:bookmarkEnd w:id="8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Типовым правилам изложить в новой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2023 года № 525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Start w:name="z1195" w:id="880"/>
    <w:p>
      <w:pPr>
        <w:spacing w:after="0"/>
        <w:ind w:left="0"/>
        <w:jc w:val="both"/>
      </w:pPr>
      <w:r>
        <w:rPr>
          <w:rFonts w:ascii="Times New Roman"/>
          <w:b w:val="false"/>
          <w:i w:val="false"/>
          <w:color w:val="000000"/>
          <w:sz w:val="28"/>
        </w:rPr>
        <w:t>
      "Обязательные пенсионные взносы для граждан Республики Казахстан, указанных в подпунктах 1) и 2) части первой пункта 2 статьи 248 Социального кодекса, подлежат уплате в размере 10 процентов от получаемого дохода, но не выше 10 процентов 50-кратного минимального размера заработной платы, установленного на соответствующий финансовый год законом о республиканском бюджете, путем взноса наличными деньгами в банки и (или) организации, осуществляющие отдельные виды банковских операций, для их последующего перечисления на индивидуальный пенсионный счет в ЕНПФ.";</w:t>
      </w:r>
    </w:p>
    <w:bookmarkEnd w:id="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197" w:id="881"/>
    <w:p>
      <w:pPr>
        <w:spacing w:after="0"/>
        <w:ind w:left="0"/>
        <w:jc w:val="both"/>
      </w:pPr>
      <w:r>
        <w:rPr>
          <w:rFonts w:ascii="Times New Roman"/>
          <w:b w:val="false"/>
          <w:i w:val="false"/>
          <w:color w:val="000000"/>
          <w:sz w:val="28"/>
        </w:rPr>
        <w:t>
      "25. В случае обнаружения филиалами Государственной корпорации столицы, областей и городов республиканского значения (далее – филиал Государственной корпорации) и Государственной корпорацией ошибок, допущенных при исчислении, удержании и перечислении сумм обязательных пенсионных взносов и (или) пени из ежемесячных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а также в связи с уходом за ребенком по достижении им возраста одного года из Государственного фонда социального страхования, филиал Государственной корпорации направляет в Государственную корпорацию заявку в электронном виде на возврат ошибочно перечисленных обязательных пенсионных взносов и (или) пени.".</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июля 2023 года № 554 "Об утверждении Правил приема и размещения лиц, ищущих убежище, при их массовом притоке в пунктах временного поселения":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и размещения лиц, ищущих убежище, при их массовом притоке в пунктах временного поселения,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3 изложить в следующей редакции:</w:t>
      </w:r>
    </w:p>
    <w:bookmarkStart w:name="z1201" w:id="882"/>
    <w:p>
      <w:pPr>
        <w:spacing w:after="0"/>
        <w:ind w:left="0"/>
        <w:jc w:val="both"/>
      </w:pPr>
      <w:r>
        <w:rPr>
          <w:rFonts w:ascii="Times New Roman"/>
          <w:b w:val="false"/>
          <w:i w:val="false"/>
          <w:color w:val="000000"/>
          <w:sz w:val="28"/>
        </w:rPr>
        <w:t>
      "7) лицо, ищущее убежище, – иностранный гражданин или лицо без гражданства, изъявившее желание обратиться за убежищем в Республике Казахстан, до принятия местным исполнительным органом столицы, области и города республиканского значения окончательного решения по их ходатайству о присвоении статуса беженца;";</w:t>
      </w:r>
    </w:p>
    <w:bookmarkEnd w:id="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203" w:id="883"/>
    <w:p>
      <w:pPr>
        <w:spacing w:after="0"/>
        <w:ind w:left="0"/>
        <w:jc w:val="both"/>
      </w:pPr>
      <w:r>
        <w:rPr>
          <w:rFonts w:ascii="Times New Roman"/>
          <w:b w:val="false"/>
          <w:i w:val="false"/>
          <w:color w:val="000000"/>
          <w:sz w:val="28"/>
        </w:rPr>
        <w:t>
      "18. После фильтрации лиц, ищущих убежище, в целях обеспечения безопасности, защиты прав и свобод человека, защиты основ конституционного строя Республики Казахстан лица, ищущие убежище, размещаются в пункты временного поселения.";</w:t>
      </w:r>
    </w:p>
    <w:bookmarkEnd w:id="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Правовое положение иностранных граждан, не обратившихся с ходатайством о присвоении статуса беженца в МИО,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 иностранцев".".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августа 2023 года № 632 "Об утверждении перечня финансовых инструментов, разрешенных к приобретению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финансовых инструментов, разрешенных к приобретению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утвержденном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1209" w:id="884"/>
    <w:p>
      <w:pPr>
        <w:spacing w:after="0"/>
        <w:ind w:left="0"/>
        <w:jc w:val="both"/>
      </w:pPr>
      <w:r>
        <w:rPr>
          <w:rFonts w:ascii="Times New Roman"/>
          <w:b w:val="false"/>
          <w:i w:val="false"/>
          <w:color w:val="000000"/>
          <w:sz w:val="28"/>
        </w:rPr>
        <w:t>
      "5) депозиты (вклады) в теңге, иностранной валюте и золоте;".</w:t>
      </w:r>
    </w:p>
    <w:bookmarkEnd w:id="8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2023 года № 734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213" w:id="885"/>
    <w:p>
      <w:pPr>
        <w:spacing w:after="0"/>
        <w:ind w:left="0"/>
        <w:jc w:val="both"/>
      </w:pPr>
      <w:r>
        <w:rPr>
          <w:rFonts w:ascii="Times New Roman"/>
          <w:b w:val="false"/>
          <w:i w:val="false"/>
          <w:color w:val="000000"/>
          <w:sz w:val="28"/>
        </w:rPr>
        <w:t>
      "30. Иностранным гражданам и лицу без гражданства в Республике Казахстан пенсионные выплаты за выслугу лет производятся в течение срока действия документа, удостоверяющего его личность на территории Республики Казахстан.</w:t>
      </w:r>
    </w:p>
    <w:bookmarkEnd w:id="885"/>
    <w:bookmarkStart w:name="z1214" w:id="886"/>
    <w:p>
      <w:pPr>
        <w:spacing w:after="0"/>
        <w:ind w:left="0"/>
        <w:jc w:val="both"/>
      </w:pPr>
      <w:r>
        <w:rPr>
          <w:rFonts w:ascii="Times New Roman"/>
          <w:b w:val="false"/>
          <w:i w:val="false"/>
          <w:color w:val="000000"/>
          <w:sz w:val="28"/>
        </w:rPr>
        <w:t>
      После истечения срока действия документа, удостоверяющего личность иностранных граждан или лица без гражданства, пенсионные выплаты за выслугу лет приостанавливаются, а при продлении срока действия документа приостановленные пенсионные выплаты за выслугу лет возобновляются со дня приостановления.";</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января 2024 года № 16 "Об утверждении Правил формирования и учета целевых требований, целевых накоплений и выплат целевых накоплений, а также начисления целевых требований":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учета целевых требований, целевых накоплений и выплат целевых накоплений, а также начисления целевых требований,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220" w:id="887"/>
    <w:p>
      <w:pPr>
        <w:spacing w:after="0"/>
        <w:ind w:left="0"/>
        <w:jc w:val="both"/>
      </w:pPr>
      <w:r>
        <w:rPr>
          <w:rFonts w:ascii="Times New Roman"/>
          <w:b w:val="false"/>
          <w:i w:val="false"/>
          <w:color w:val="000000"/>
          <w:sz w:val="28"/>
        </w:rPr>
        <w:t>
      "22. Перевод целевых накоплений ЕНПФ с целевых накопительных счетов на индивидуальные пенсионные счета для учета добровольных пенсионных взносов осуществляется в теңге после перевода денег со счета целевых активов на текущий счет пенсионных взносов в теңге ЕНПФ в НБ РК. На дату осуществления перевода целевых накоплений целевые накопления реконвертируются в теңге по официальному курсу валют, установленному НБ РК на день проведения перевода.".</w:t>
      </w:r>
    </w:p>
    <w:bookmarkEnd w:id="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июля 2024 года № 528 "Об утверждении Правил частичного гарантирования по кредитам субъектов частного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частичного гарантирования по кредитам субъектов частного предпринимательства,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Разрешается одновременное применение всех механизмов, предусмотренных настоящими Правилами гарантирования. При этом общая сумма гарантий, предоставленных субъекту предпринимательства и аффилированным (связанным) с ним лицам, по механизмам,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настоящих Правил гарантирования, не должна превышать 35 (тридцать пять) миллиардов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Гарантия Банка Развития по механизмам,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настоящих Правил гарантирования, не предоставляется субъекту предпринимательства, являющемуся крупным системообразующим предприятием, соответствующим следующим критериям:</w:t>
      </w:r>
    </w:p>
    <w:bookmarkStart w:name="z1227" w:id="888"/>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(пятьдесят) миллиардов теңге ежегодно за последние два года;</w:t>
      </w:r>
    </w:p>
    <w:bookmarkEnd w:id="888"/>
    <w:bookmarkStart w:name="z1228" w:id="889"/>
    <w:p>
      <w:pPr>
        <w:spacing w:after="0"/>
        <w:ind w:left="0"/>
        <w:jc w:val="both"/>
      </w:pPr>
      <w:r>
        <w:rPr>
          <w:rFonts w:ascii="Times New Roman"/>
          <w:b w:val="false"/>
          <w:i w:val="false"/>
          <w:color w:val="000000"/>
          <w:sz w:val="28"/>
        </w:rPr>
        <w:t>
      начисленная сумма по корпоративному подоходному налогу составляет не менее 3 (три) миллиардов теңге ежегодно за последние два отчетных периода.";</w:t>
      </w:r>
    </w:p>
    <w:bookmarkEnd w:id="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230" w:id="890"/>
    <w:p>
      <w:pPr>
        <w:spacing w:after="0"/>
        <w:ind w:left="0"/>
        <w:jc w:val="both"/>
      </w:pPr>
      <w:r>
        <w:rPr>
          <w:rFonts w:ascii="Times New Roman"/>
          <w:b w:val="false"/>
          <w:i w:val="false"/>
          <w:color w:val="000000"/>
          <w:sz w:val="28"/>
        </w:rPr>
        <w:t xml:space="preserve">
      "21. Гарантирование осуществляется на следующих условиях: </w:t>
      </w:r>
    </w:p>
    <w:bookmarkEnd w:id="890"/>
    <w:bookmarkStart w:name="z1231" w:id="891"/>
    <w:p>
      <w:pPr>
        <w:spacing w:after="0"/>
        <w:ind w:left="0"/>
        <w:jc w:val="both"/>
      </w:pPr>
      <w:r>
        <w:rPr>
          <w:rFonts w:ascii="Times New Roman"/>
          <w:b w:val="false"/>
          <w:i w:val="false"/>
          <w:color w:val="000000"/>
          <w:sz w:val="28"/>
        </w:rPr>
        <w:t>
      1) максимальный размер гарантии по инвестиционному проекту – не более 90 (девяносто) % от суммы основного долга по кредиту, но не более 20 (двадцать) миллиардов теңге;</w:t>
      </w:r>
    </w:p>
    <w:bookmarkEnd w:id="891"/>
    <w:bookmarkStart w:name="z1232" w:id="892"/>
    <w:p>
      <w:pPr>
        <w:spacing w:after="0"/>
        <w:ind w:left="0"/>
        <w:jc w:val="both"/>
      </w:pPr>
      <w:r>
        <w:rPr>
          <w:rFonts w:ascii="Times New Roman"/>
          <w:b w:val="false"/>
          <w:i w:val="false"/>
          <w:color w:val="000000"/>
          <w:sz w:val="28"/>
        </w:rPr>
        <w:t>
      2) минимальная сумма гарантии по инвестиционному проекту – 3,5 (три целых пять десятых) миллиарда теңге;</w:t>
      </w:r>
    </w:p>
    <w:bookmarkEnd w:id="892"/>
    <w:bookmarkStart w:name="z1233" w:id="893"/>
    <w:p>
      <w:pPr>
        <w:spacing w:after="0"/>
        <w:ind w:left="0"/>
        <w:jc w:val="both"/>
      </w:pPr>
      <w:r>
        <w:rPr>
          <w:rFonts w:ascii="Times New Roman"/>
          <w:b w:val="false"/>
          <w:i w:val="false"/>
          <w:color w:val="000000"/>
          <w:sz w:val="28"/>
        </w:rPr>
        <w:t>
      3) максимальный размер гарантии по экспортной операции – не более 90 (девяносто) % от суммы кредита, но не более 7 (семь) миллиардов теңге;</w:t>
      </w:r>
    </w:p>
    <w:bookmarkEnd w:id="893"/>
    <w:bookmarkStart w:name="z1234" w:id="894"/>
    <w:p>
      <w:pPr>
        <w:spacing w:after="0"/>
        <w:ind w:left="0"/>
        <w:jc w:val="both"/>
      </w:pPr>
      <w:r>
        <w:rPr>
          <w:rFonts w:ascii="Times New Roman"/>
          <w:b w:val="false"/>
          <w:i w:val="false"/>
          <w:color w:val="000000"/>
          <w:sz w:val="28"/>
        </w:rPr>
        <w:t>
      4) минимальная сумма гарантии по экспортной операции – 1 (один) миллиард теңге;</w:t>
      </w:r>
    </w:p>
    <w:bookmarkEnd w:id="894"/>
    <w:bookmarkStart w:name="z1235" w:id="895"/>
    <w:p>
      <w:pPr>
        <w:spacing w:after="0"/>
        <w:ind w:left="0"/>
        <w:jc w:val="both"/>
      </w:pPr>
      <w:r>
        <w:rPr>
          <w:rFonts w:ascii="Times New Roman"/>
          <w:b w:val="false"/>
          <w:i w:val="false"/>
          <w:color w:val="000000"/>
          <w:sz w:val="28"/>
        </w:rPr>
        <w:t>
      5) при погашении основного долга по кредиту, предоставленному на цели инвестиции, сумма гарантии уменьшается пропорционально сумме погашения основного долга по кредитному договору в соответствии с условиями договора о предоставлении банковской гарантии;</w:t>
      </w:r>
    </w:p>
    <w:bookmarkEnd w:id="895"/>
    <w:bookmarkStart w:name="z1236" w:id="896"/>
    <w:p>
      <w:pPr>
        <w:spacing w:after="0"/>
        <w:ind w:left="0"/>
        <w:jc w:val="both"/>
      </w:pPr>
      <w:r>
        <w:rPr>
          <w:rFonts w:ascii="Times New Roman"/>
          <w:b w:val="false"/>
          <w:i w:val="false"/>
          <w:color w:val="000000"/>
          <w:sz w:val="28"/>
        </w:rPr>
        <w:t>
      6) срок гарантии на цели инвестиции в рамках инвестиционного проекта – не более десяти лет, но не более срока действия кредитного договора. Срок гарантии на цели пополнения оборотных средств в рамках инвестиционного проекта – не более трех лет, но не более срока действия кредитного договора;</w:t>
      </w:r>
    </w:p>
    <w:bookmarkEnd w:id="896"/>
    <w:bookmarkStart w:name="z1237" w:id="897"/>
    <w:p>
      <w:pPr>
        <w:spacing w:after="0"/>
        <w:ind w:left="0"/>
        <w:jc w:val="both"/>
      </w:pPr>
      <w:r>
        <w:rPr>
          <w:rFonts w:ascii="Times New Roman"/>
          <w:b w:val="false"/>
          <w:i w:val="false"/>
          <w:color w:val="000000"/>
          <w:sz w:val="28"/>
        </w:rPr>
        <w:t>
      7) срок гарантии по экспортной операции – не более трех лет, но не более срока действия кредитного договора;</w:t>
      </w:r>
    </w:p>
    <w:bookmarkEnd w:id="897"/>
    <w:bookmarkStart w:name="z1238" w:id="898"/>
    <w:p>
      <w:pPr>
        <w:spacing w:after="0"/>
        <w:ind w:left="0"/>
        <w:jc w:val="both"/>
      </w:pPr>
      <w:r>
        <w:rPr>
          <w:rFonts w:ascii="Times New Roman"/>
          <w:b w:val="false"/>
          <w:i w:val="false"/>
          <w:color w:val="000000"/>
          <w:sz w:val="28"/>
        </w:rPr>
        <w:t>
      8) валюта гарантии – теңге.";</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240" w:id="899"/>
    <w:p>
      <w:pPr>
        <w:spacing w:after="0"/>
        <w:ind w:left="0"/>
        <w:jc w:val="both"/>
      </w:pPr>
      <w:r>
        <w:rPr>
          <w:rFonts w:ascii="Times New Roman"/>
          <w:b w:val="false"/>
          <w:i w:val="false"/>
          <w:color w:val="000000"/>
          <w:sz w:val="28"/>
        </w:rPr>
        <w:t>
      "29. Гарантирование осуществляется на следующих условиях:</w:t>
      </w:r>
    </w:p>
    <w:bookmarkEnd w:id="899"/>
    <w:bookmarkStart w:name="z1241" w:id="900"/>
    <w:p>
      <w:pPr>
        <w:spacing w:after="0"/>
        <w:ind w:left="0"/>
        <w:jc w:val="both"/>
      </w:pPr>
      <w:r>
        <w:rPr>
          <w:rFonts w:ascii="Times New Roman"/>
          <w:b w:val="false"/>
          <w:i w:val="false"/>
          <w:color w:val="000000"/>
          <w:sz w:val="28"/>
        </w:rPr>
        <w:t>
      1) максимальный размер гарантии по инвестиционному проекту – не более 50 (пятьдесят) % от суммы основного долга по кредиту, но не более 15 (пятнадцать) миллиардов теңге;</w:t>
      </w:r>
    </w:p>
    <w:bookmarkEnd w:id="900"/>
    <w:bookmarkStart w:name="z1242" w:id="901"/>
    <w:p>
      <w:pPr>
        <w:spacing w:after="0"/>
        <w:ind w:left="0"/>
        <w:jc w:val="both"/>
      </w:pPr>
      <w:r>
        <w:rPr>
          <w:rFonts w:ascii="Times New Roman"/>
          <w:b w:val="false"/>
          <w:i w:val="false"/>
          <w:color w:val="000000"/>
          <w:sz w:val="28"/>
        </w:rPr>
        <w:t>
      2) минимальная сумма гарантии по инвестиционному проекту – 3,5 (три целых пять десятых) миллиарда теңге;</w:t>
      </w:r>
    </w:p>
    <w:bookmarkEnd w:id="901"/>
    <w:bookmarkStart w:name="z1243" w:id="902"/>
    <w:p>
      <w:pPr>
        <w:spacing w:after="0"/>
        <w:ind w:left="0"/>
        <w:jc w:val="both"/>
      </w:pPr>
      <w:r>
        <w:rPr>
          <w:rFonts w:ascii="Times New Roman"/>
          <w:b w:val="false"/>
          <w:i w:val="false"/>
          <w:color w:val="000000"/>
          <w:sz w:val="28"/>
        </w:rPr>
        <w:t>
      3) при погашении основного долга по кредиту, предоставленному на цели инвестиции, сумма гарантии уменьшается пропорционально сумме погашения основного долга по кредитному договору в соответствии с условиями договора о предоставлении банковской гарантии;</w:t>
      </w:r>
    </w:p>
    <w:bookmarkEnd w:id="902"/>
    <w:bookmarkStart w:name="z1244" w:id="903"/>
    <w:p>
      <w:pPr>
        <w:spacing w:after="0"/>
        <w:ind w:left="0"/>
        <w:jc w:val="both"/>
      </w:pPr>
      <w:r>
        <w:rPr>
          <w:rFonts w:ascii="Times New Roman"/>
          <w:b w:val="false"/>
          <w:i w:val="false"/>
          <w:color w:val="000000"/>
          <w:sz w:val="28"/>
        </w:rPr>
        <w:t>
      4) срок гарантии на цели инвестиции в рамках инвестиционного проекта – не более десяти лет, но не более срока действия кредитного договора. Срок гарантии на цели пополнения оборотных средств в рамках инвестиционного проекта – не более трех лет, но не более срока действия кредитного договора, на невозобновляемой основе;</w:t>
      </w:r>
    </w:p>
    <w:bookmarkEnd w:id="903"/>
    <w:bookmarkStart w:name="z1245" w:id="904"/>
    <w:p>
      <w:pPr>
        <w:spacing w:after="0"/>
        <w:ind w:left="0"/>
        <w:jc w:val="both"/>
      </w:pPr>
      <w:r>
        <w:rPr>
          <w:rFonts w:ascii="Times New Roman"/>
          <w:b w:val="false"/>
          <w:i w:val="false"/>
          <w:color w:val="000000"/>
          <w:sz w:val="28"/>
        </w:rPr>
        <w:t>
      5) валюта гарантии – теңге;</w:t>
      </w:r>
    </w:p>
    <w:bookmarkEnd w:id="904"/>
    <w:bookmarkStart w:name="z1246" w:id="905"/>
    <w:p>
      <w:pPr>
        <w:spacing w:after="0"/>
        <w:ind w:left="0"/>
        <w:jc w:val="both"/>
      </w:pPr>
      <w:r>
        <w:rPr>
          <w:rFonts w:ascii="Times New Roman"/>
          <w:b w:val="false"/>
          <w:i w:val="false"/>
          <w:color w:val="000000"/>
          <w:sz w:val="28"/>
        </w:rPr>
        <w:t>
      6) начисление комиссии за риски при предоставлении гарантии на цели инвестиций и пополнение оборотных средств в рамках инвестиционного проекта производится с даты начала освоения кредита от суммы гарантии, которая соответствует сумме основного долга по кредиту, на основании письменной информации, полученной от банка не позднее дня освоения, с приобщением кредитного договора с графиком погашения;</w:t>
      </w:r>
    </w:p>
    <w:bookmarkEnd w:id="905"/>
    <w:bookmarkStart w:name="z1247" w:id="906"/>
    <w:p>
      <w:pPr>
        <w:spacing w:after="0"/>
        <w:ind w:left="0"/>
        <w:jc w:val="both"/>
      </w:pPr>
      <w:r>
        <w:rPr>
          <w:rFonts w:ascii="Times New Roman"/>
          <w:b w:val="false"/>
          <w:i w:val="false"/>
          <w:color w:val="000000"/>
          <w:sz w:val="28"/>
        </w:rPr>
        <w:t>
      7) оплата комиссии за риски при предоставлении гарантии Банком Развития осуществляется банком за счет вознаграждения по кредиту, предоставленному субъекту предпринимательства.";</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33 изложить в следующей редакции:</w:t>
      </w:r>
    </w:p>
    <w:bookmarkStart w:name="z1249" w:id="907"/>
    <w:p>
      <w:pPr>
        <w:spacing w:after="0"/>
        <w:ind w:left="0"/>
        <w:jc w:val="both"/>
      </w:pPr>
      <w:r>
        <w:rPr>
          <w:rFonts w:ascii="Times New Roman"/>
          <w:b w:val="false"/>
          <w:i w:val="false"/>
          <w:color w:val="000000"/>
          <w:sz w:val="28"/>
        </w:rPr>
        <w:t>
      "5) валюта кредитования – теңге;";</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Start w:name="z1251" w:id="908"/>
    <w:p>
      <w:pPr>
        <w:spacing w:after="0"/>
        <w:ind w:left="0"/>
        <w:jc w:val="both"/>
      </w:pPr>
      <w:r>
        <w:rPr>
          <w:rFonts w:ascii="Times New Roman"/>
          <w:b w:val="false"/>
          <w:i w:val="false"/>
          <w:color w:val="000000"/>
          <w:sz w:val="28"/>
        </w:rPr>
        <w:t>
      строку "№ п/п" изложить в следующей редакции:</w:t>
      </w:r>
    </w:p>
    <w:bookmarkEnd w:id="908"/>
    <w:bookmarkStart w:name="z1252" w:id="909"/>
    <w:p>
      <w:pPr>
        <w:spacing w:after="0"/>
        <w:ind w:left="0"/>
        <w:jc w:val="both"/>
      </w:pPr>
      <w:r>
        <w:rPr>
          <w:rFonts w:ascii="Times New Roman"/>
          <w:b w:val="false"/>
          <w:i w:val="false"/>
          <w:color w:val="000000"/>
          <w:sz w:val="28"/>
        </w:rPr>
        <w:t>
      "</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 -инициатора инвестиционного проекта/ экспортной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проекта/экспортной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инвестиционного проекта/ экспортной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экспортной операции,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кредита,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предполагаемого кредита, 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планирующий финансирование инвестиционного проекта/ экспортной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комиссии за риски гарантии Банка Развития, % годовых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комиссии за риски гарантии Банк Развития, теңге</w:t>
            </w:r>
          </w:p>
        </w:tc>
      </w:tr>
    </w:tbl>
    <w:bookmarkStart w:name="z1253" w:id="910"/>
    <w:p>
      <w:pPr>
        <w:spacing w:after="0"/>
        <w:ind w:left="0"/>
        <w:jc w:val="both"/>
      </w:pPr>
      <w:r>
        <w:rPr>
          <w:rFonts w:ascii="Times New Roman"/>
          <w:b w:val="false"/>
          <w:i w:val="false"/>
          <w:color w:val="000000"/>
          <w:sz w:val="28"/>
        </w:rPr>
        <w:t>
      ";</w:t>
      </w:r>
    </w:p>
    <w:bookmarkEnd w:id="910"/>
    <w:bookmarkStart w:name="z1254" w:id="911"/>
    <w:p>
      <w:pPr>
        <w:spacing w:after="0"/>
        <w:ind w:left="0"/>
        <w:jc w:val="both"/>
      </w:pPr>
      <w:r>
        <w:rPr>
          <w:rFonts w:ascii="Times New Roman"/>
          <w:b w:val="false"/>
          <w:i w:val="false"/>
          <w:color w:val="000000"/>
          <w:sz w:val="28"/>
        </w:rPr>
        <w:t>
      строку "№" изложить в следующей редакции:</w:t>
      </w:r>
    </w:p>
    <w:bookmarkEnd w:id="911"/>
    <w:bookmarkStart w:name="z1255" w:id="912"/>
    <w:p>
      <w:pPr>
        <w:spacing w:after="0"/>
        <w:ind w:left="0"/>
        <w:jc w:val="both"/>
      </w:pPr>
      <w:r>
        <w:rPr>
          <w:rFonts w:ascii="Times New Roman"/>
          <w:b w:val="false"/>
          <w:i w:val="false"/>
          <w:color w:val="000000"/>
          <w:sz w:val="28"/>
        </w:rPr>
        <w:t>
      "</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проекта/экспортной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о предоставлении банковской гарантии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инвестиционного проекта/ экспортной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экспортной операции,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Банк-кредитор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комиссии за риски гарантии Банка Развития, % годовых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комиссии за риски гарантии Банка Развития, теңге</w:t>
            </w:r>
          </w:p>
        </w:tc>
      </w:tr>
    </w:tbl>
    <w:bookmarkStart w:name="z1256" w:id="913"/>
    <w:p>
      <w:pPr>
        <w:spacing w:after="0"/>
        <w:ind w:left="0"/>
        <w:jc w:val="both"/>
      </w:pPr>
      <w:r>
        <w:rPr>
          <w:rFonts w:ascii="Times New Roman"/>
          <w:b w:val="false"/>
          <w:i w:val="false"/>
          <w:color w:val="000000"/>
          <w:sz w:val="28"/>
        </w:rPr>
        <w:t>
      ".</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июля 2024 года № 601 "Об утверждении Правил выплаты сумм, причитающихся экспертам, специалистам и переводчикам":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сумм, причитающихся экспертам, специалистам и переводчикам,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части второй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Start w:name="z1260" w:id="914"/>
    <w:p>
      <w:pPr>
        <w:spacing w:after="0"/>
        <w:ind w:left="0"/>
        <w:jc w:val="both"/>
      </w:pPr>
      <w:r>
        <w:rPr>
          <w:rFonts w:ascii="Times New Roman"/>
          <w:b w:val="false"/>
          <w:i w:val="false"/>
          <w:color w:val="000000"/>
          <w:sz w:val="28"/>
        </w:rPr>
        <w:t>
      "После выполнения своих обязанностей указанные лица обращаются в финансовую службу уполномоченного государственного органа в сфере судебного администрирования или территориального подразделения в столице, областях и городах республиканского значения с заявлением об оплате причитающихся сумм, с приложением следующих подтверждающих документов:";</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262" w:id="915"/>
    <w:p>
      <w:pPr>
        <w:spacing w:after="0"/>
        <w:ind w:left="0"/>
        <w:jc w:val="both"/>
      </w:pPr>
      <w:r>
        <w:rPr>
          <w:rFonts w:ascii="Times New Roman"/>
          <w:b w:val="false"/>
          <w:i w:val="false"/>
          <w:color w:val="000000"/>
          <w:sz w:val="28"/>
        </w:rPr>
        <w:t>
      "10. Финансовая служба уполномоченного органа в сфере судебного администрирования или территориального подразделения в столице, областях и городах республиканского значения со дня поступления судебного акта о выплате сумм, причитающихся экспертам, специалистам и переводчикам, осуществляет в течение десяти рабочих дней проверку начисления судом суммы, подлежащей выплате.</w:t>
      </w:r>
    </w:p>
    <w:bookmarkEnd w:id="915"/>
    <w:bookmarkStart w:name="z1263" w:id="916"/>
    <w:p>
      <w:pPr>
        <w:spacing w:after="0"/>
        <w:ind w:left="0"/>
        <w:jc w:val="both"/>
      </w:pPr>
      <w:r>
        <w:rPr>
          <w:rFonts w:ascii="Times New Roman"/>
          <w:b w:val="false"/>
          <w:i w:val="false"/>
          <w:color w:val="000000"/>
          <w:sz w:val="28"/>
        </w:rPr>
        <w:t>
      11. По результатам проверки суммы, подлежащие оплате, выплачиваются финансовой службой уполномоченного органа в сфере судебного администрирования или территориального подразделения в столице, областях и городах республиканского значения немедленно из средств, специально выделяемых из республиканского бюджета на указанные цели и предусмотренных в соответствующих планах финансирования.".</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5 августа 2024 года № 626 "Об утверждении Правил, форм поддержки и других условий, необходимых для оказания государственной нефинансовой поддержки субъектам частного предпринимательства, предоставляемых в различных отраслях экономики, которые относятся к компетенциям нескольких отраслевых государственных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формах поддержки и других условиях, необходимых для оказания государственной нефинансовой поддержки субъектам частного предпринимательства, предоставляемых в различных отраслях экономики, которые относятся к компетенциям нескольких отраслевых государственных органов,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268" w:id="917"/>
    <w:p>
      <w:pPr>
        <w:spacing w:after="0"/>
        <w:ind w:left="0"/>
        <w:jc w:val="both"/>
      </w:pPr>
      <w:r>
        <w:rPr>
          <w:rFonts w:ascii="Times New Roman"/>
          <w:b w:val="false"/>
          <w:i w:val="false"/>
          <w:color w:val="000000"/>
          <w:sz w:val="28"/>
        </w:rPr>
        <w:t>
      "5) бренд-комитет – постоянно действующий коллегиальный консультативно-совещательный орган при палатах предпринимателей столицы, областей и городов республиканского значения, осуществляющий отбор продукции в рамках проекта "Одно село – один продукт";";</w:t>
      </w:r>
    </w:p>
    <w:bookmarkEnd w:id="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270" w:id="918"/>
    <w:p>
      <w:pPr>
        <w:spacing w:after="0"/>
        <w:ind w:left="0"/>
        <w:jc w:val="both"/>
      </w:pPr>
      <w:r>
        <w:rPr>
          <w:rFonts w:ascii="Times New Roman"/>
          <w:b w:val="false"/>
          <w:i w:val="false"/>
          <w:color w:val="000000"/>
          <w:sz w:val="28"/>
        </w:rPr>
        <w:t>
      "8) отделение центра обслуживания предпринимателей (далее – отделение ЦОП) – рабочее место для оказания мер государственной поддержки, предоставления государственных услуг предпринимателям и населению с предпринимательской инициативой, созданное в местах наибольшего скопления предпринимателей в столице, областных центрах и городах республиканского значения;";</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1272" w:id="919"/>
    <w:p>
      <w:pPr>
        <w:spacing w:after="0"/>
        <w:ind w:left="0"/>
        <w:jc w:val="both"/>
      </w:pPr>
      <w:r>
        <w:rPr>
          <w:rFonts w:ascii="Times New Roman"/>
          <w:b w:val="false"/>
          <w:i w:val="false"/>
          <w:color w:val="000000"/>
          <w:sz w:val="28"/>
        </w:rPr>
        <w:t>
      "22) региональная палата предпринимателей (далее – РПП) – региональная палата предпринимателей столицы, областей и городов республиканского значения оператора нефинансовой поддержки, в том числе рабочее место для оказания мер государственной поддержки и предоставления государственных услуг предпринимателям и населению с предпринимательской инициативой в столице, областных центрах и городах республиканского значения;";</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74" w:id="920"/>
    <w:p>
      <w:pPr>
        <w:spacing w:after="0"/>
        <w:ind w:left="0"/>
        <w:jc w:val="both"/>
      </w:pPr>
      <w:r>
        <w:rPr>
          <w:rFonts w:ascii="Times New Roman"/>
          <w:b w:val="false"/>
          <w:i w:val="false"/>
          <w:color w:val="000000"/>
          <w:sz w:val="28"/>
        </w:rPr>
        <w:t>
      "6. Инструмент "Кәсіпке бағыт" оказывается оператором нефинансовой поддержки и РПП в столице, областных центрах и городах республиканского значения, а также с выездом в районные центры на основании выявленных потребностей.";</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276" w:id="921"/>
    <w:p>
      <w:pPr>
        <w:spacing w:after="0"/>
        <w:ind w:left="0"/>
        <w:jc w:val="both"/>
      </w:pPr>
      <w:r>
        <w:rPr>
          <w:rFonts w:ascii="Times New Roman"/>
          <w:b w:val="false"/>
          <w:i w:val="false"/>
          <w:color w:val="000000"/>
          <w:sz w:val="28"/>
        </w:rPr>
        <w:t>
      "21. Обучение субъектам МСП и (или) их представителям предоставляется не более одного раза в год по одному отраслевому (профильному) направлению.</w:t>
      </w:r>
    </w:p>
    <w:bookmarkEnd w:id="921"/>
    <w:bookmarkStart w:name="z1277" w:id="922"/>
    <w:p>
      <w:pPr>
        <w:spacing w:after="0"/>
        <w:ind w:left="0"/>
        <w:jc w:val="both"/>
      </w:pPr>
      <w:r>
        <w:rPr>
          <w:rFonts w:ascii="Times New Roman"/>
          <w:b w:val="false"/>
          <w:i w:val="false"/>
          <w:color w:val="000000"/>
          <w:sz w:val="28"/>
        </w:rPr>
        <w:t>
      Обучение осуществляется по приоритетным отраслям региона (в разрезе столицы, областей и городов республиканского значения, районов (городов областного значения)), утверждаемым местными исполнительными органами по согласованию с РПП и Национальной палатой предпринимателей Республики Казахстан "Атамекен.";</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279" w:id="923"/>
    <w:p>
      <w:pPr>
        <w:spacing w:after="0"/>
        <w:ind w:left="0"/>
        <w:jc w:val="both"/>
      </w:pPr>
      <w:r>
        <w:rPr>
          <w:rFonts w:ascii="Times New Roman"/>
          <w:b w:val="false"/>
          <w:i w:val="false"/>
          <w:color w:val="000000"/>
          <w:sz w:val="28"/>
        </w:rPr>
        <w:t>
      "41. Инструмент "Кәсіпкер әйел" оказывается гражданам Республики Казахстан женского пола в возрасте от 18 (восемнадцать) лет оператором нефинансовой поддержки и региональными палатами предпринимателей в столице, областных центрах и городах республиканского значения, в том числе из сельского населения, на безвозмездной основе.";</w:t>
      </w:r>
    </w:p>
    <w:bookmarkEnd w:id="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1281" w:id="924"/>
    <w:p>
      <w:pPr>
        <w:spacing w:after="0"/>
        <w:ind w:left="0"/>
        <w:jc w:val="both"/>
      </w:pPr>
      <w:r>
        <w:rPr>
          <w:rFonts w:ascii="Times New Roman"/>
          <w:b w:val="false"/>
          <w:i w:val="false"/>
          <w:color w:val="000000"/>
          <w:sz w:val="28"/>
        </w:rPr>
        <w:t>
      "63. Проект ОСОП оказывается оператором нефинансовой поддержки и (или) РПП в столице, областных центрах и городах республиканского значения, а также с выездом в районные центры.";</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283" w:id="925"/>
    <w:p>
      <w:pPr>
        <w:spacing w:after="0"/>
        <w:ind w:left="0"/>
        <w:jc w:val="both"/>
      </w:pPr>
      <w:r>
        <w:rPr>
          <w:rFonts w:ascii="Times New Roman"/>
          <w:b w:val="false"/>
          <w:i w:val="false"/>
          <w:color w:val="000000"/>
          <w:sz w:val="28"/>
        </w:rPr>
        <w:t>
      "97. Предоставление сервисной поддержки для предпринимателей осуществляется на местах через региональные палаты предпринимателей в столице, областных центрах и городах республиканского значения в соответствии с потребностью, а в онлайн-режиме – через веб-портал оператора нефинансовой поддержки.";</w:t>
      </w:r>
    </w:p>
    <w:bookmarkEnd w:id="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1285" w:id="926"/>
    <w:p>
      <w:pPr>
        <w:spacing w:after="0"/>
        <w:ind w:left="0"/>
        <w:jc w:val="both"/>
      </w:pPr>
      <w:r>
        <w:rPr>
          <w:rFonts w:ascii="Times New Roman"/>
          <w:b w:val="false"/>
          <w:i w:val="false"/>
          <w:color w:val="000000"/>
          <w:sz w:val="28"/>
        </w:rPr>
        <w:t>
      "117. Заявка на получение меры нефинансовой поддержки в рамках инструмента "Деловые связи" представляется через региональные палаты предпринимателей в столице, областных центрах и городах республиканского значения, филиалах РПП.";</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изложить в следующей редакции:</w:t>
      </w:r>
    </w:p>
    <w:bookmarkStart w:name="z1288" w:id="927"/>
    <w:p>
      <w:pPr>
        <w:spacing w:after="0"/>
        <w:ind w:left="0"/>
        <w:jc w:val="both"/>
      </w:pPr>
      <w:r>
        <w:rPr>
          <w:rFonts w:ascii="Times New Roman"/>
          <w:b w:val="false"/>
          <w:i w:val="false"/>
          <w:color w:val="000000"/>
          <w:sz w:val="28"/>
        </w:rPr>
        <w:t>
      "2) в случае пропуска занятий/мероприятий в рамках стажировки информировать Национальную палату предпринимателей Республики Казахстан "Атамекен" (далее – НПП РК "Атамекен") (по телефону, посредством электронной почты или иным способом) о причинах отсутствия и (или) непосещения с предоставлением письменного объяснения и документов, подтверждающих наличие уважительных причин для пропуска;";</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к указанным Правилам:</w:t>
      </w:r>
    </w:p>
    <w:bookmarkStart w:name="z1290" w:id="928"/>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928"/>
    <w:bookmarkStart w:name="z1291" w:id="929"/>
    <w:p>
      <w:pPr>
        <w:spacing w:after="0"/>
        <w:ind w:left="0"/>
        <w:jc w:val="both"/>
      </w:pPr>
      <w:r>
        <w:rPr>
          <w:rFonts w:ascii="Times New Roman"/>
          <w:b w:val="false"/>
          <w:i w:val="false"/>
          <w:color w:val="000000"/>
          <w:sz w:val="28"/>
        </w:rPr>
        <w:t>
      "9. Среднегодовой доход за предыдущий год (тысяч теңге):".</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2024 года № 705 "Об утверждении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95" w:id="930"/>
    <w:p>
      <w:pPr>
        <w:spacing w:after="0"/>
        <w:ind w:left="0"/>
        <w:jc w:val="both"/>
      </w:pPr>
      <w:r>
        <w:rPr>
          <w:rFonts w:ascii="Times New Roman"/>
          <w:b w:val="false"/>
          <w:i w:val="false"/>
          <w:color w:val="000000"/>
          <w:sz w:val="28"/>
        </w:rPr>
        <w:t>
      "5. Пенсионные выплаты назначаются пожизненно, производятся за текущий месяц и осуществляются по месяц смерти или получения из информационных систем государственных органов сведений о недействительности всех документов, удостоверяющих личность гражданина Республики Казахстан, либо вида на жительство иностранного гражданина в Республике Казахстан, либо удостоверения лица без гражданства, выданного уполномоченным органом Республики Казахстан, в связи с выездом на постоянное место жительства либо аннулированием разрешения на постоянное проживание в Республике Казахстан, либо в связи с утратой гражданства Республики Казахстан, выходом из гражданства Республики Казахстан ЕНПФ включительно.";</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297" w:id="931"/>
    <w:p>
      <w:pPr>
        <w:spacing w:after="0"/>
        <w:ind w:left="0"/>
        <w:jc w:val="both"/>
      </w:pPr>
      <w:r>
        <w:rPr>
          <w:rFonts w:ascii="Times New Roman"/>
          <w:b w:val="false"/>
          <w:i w:val="false"/>
          <w:color w:val="000000"/>
          <w:sz w:val="28"/>
        </w:rPr>
        <w:t>
      "16. Основанием для прекращения пенсионных выплат из ЕНПФ получателю является получение сведений из информационных систем государственных органов и (или) ЕНПФ о его смерти, недействительности всех документов, удостоверяющих личность гражданина Республики Казахстан, либо вида на жительство иностранного гражданина в Республике Казахстан, либо удостоверения лица без гражданства, выданного уполномоченным органом Республики Казахстан, в связи с выездом на постоянное место жительства за пределы Республики Казахстан, либо аннулированием разрешения на постоянное проживание в Республике Казахстан, либо в связи с утратой гражданства Республики Казахстан, выходом из гражданства Республики Казахстан, либо лишением гражданства Республики Казахстан.".</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301" w:id="932"/>
    <w:p>
      <w:pPr>
        <w:spacing w:after="0"/>
        <w:ind w:left="0"/>
        <w:jc w:val="both"/>
      </w:pPr>
      <w:r>
        <w:rPr>
          <w:rFonts w:ascii="Times New Roman"/>
          <w:b w:val="false"/>
          <w:i w:val="false"/>
          <w:color w:val="000000"/>
          <w:sz w:val="28"/>
        </w:rPr>
        <w:t>
      "13. Сумма финансового инструмента, подлежащая субсидированию, составляет не более 200 (двести) миллионов теңге для одного предпринимателя с учетом всех действующих финансовых инструментов, по которым осуществляется субсидирование, в том числе по аффилированным с ним лицам/компаниям.</w:t>
      </w:r>
    </w:p>
    <w:bookmarkEnd w:id="932"/>
    <w:bookmarkStart w:name="z1302" w:id="933"/>
    <w:p>
      <w:pPr>
        <w:spacing w:after="0"/>
        <w:ind w:left="0"/>
        <w:jc w:val="both"/>
      </w:pPr>
      <w:r>
        <w:rPr>
          <w:rFonts w:ascii="Times New Roman"/>
          <w:b w:val="false"/>
          <w:i w:val="false"/>
          <w:color w:val="000000"/>
          <w:sz w:val="28"/>
        </w:rPr>
        <w:t>
      Допускается повторное получение субсидии на новые финансовые инструменты в пределах суммы, установленной настоящими Правилами, при частичном/полном досрочном погашении основного долга.";</w:t>
      </w:r>
    </w:p>
    <w:bookmarkEnd w:id="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20 изложить в следующей редакции:</w:t>
      </w:r>
    </w:p>
    <w:bookmarkStart w:name="z1304" w:id="934"/>
    <w:p>
      <w:pPr>
        <w:spacing w:after="0"/>
        <w:ind w:left="0"/>
        <w:jc w:val="both"/>
      </w:pPr>
      <w:r>
        <w:rPr>
          <w:rFonts w:ascii="Times New Roman"/>
          <w:b w:val="false"/>
          <w:i w:val="false"/>
          <w:color w:val="000000"/>
          <w:sz w:val="28"/>
        </w:rPr>
        <w:t>
      "1) собственный капитал лизинговой компании не ниже 1 (один) миллиарда теңге по состоянию на конец последнего календарного дня месяца с момента обращения и до конца срока лимита субсидирования;";</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Start w:name="z1306" w:id="935"/>
    <w:p>
      <w:pPr>
        <w:spacing w:after="0"/>
        <w:ind w:left="0"/>
        <w:jc w:val="both"/>
      </w:pPr>
      <w:r>
        <w:rPr>
          <w:rFonts w:ascii="Times New Roman"/>
          <w:b w:val="false"/>
          <w:i w:val="false"/>
          <w:color w:val="000000"/>
          <w:sz w:val="28"/>
        </w:rPr>
        <w:t>
      "При поступлении бюджетных средств, предусмотренных на субсидирование, в первоочередном порядке резервируется сумма, необходимая для осуществления в текущем финансовом году выплат по проектам до 5 (пять) миллиардов теңге. Оставшиеся средства направляются на выплаты субсидий по проектам свыше 5 (пять) миллиардов теңге в пределах доступного финансирования в порядке приоритета, начиная с проектов с наименьшим размером субсидии и далее в порядке еҰ возрастания, до полного освоения средств.";</w:t>
      </w:r>
    </w:p>
    <w:bookmarkEnd w:id="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72 изложить в следующей редакции:</w:t>
      </w:r>
    </w:p>
    <w:bookmarkStart w:name="z1308" w:id="936"/>
    <w:p>
      <w:pPr>
        <w:spacing w:after="0"/>
        <w:ind w:left="0"/>
        <w:jc w:val="both"/>
      </w:pPr>
      <w:r>
        <w:rPr>
          <w:rFonts w:ascii="Times New Roman"/>
          <w:b w:val="false"/>
          <w:i w:val="false"/>
          <w:color w:val="000000"/>
          <w:sz w:val="28"/>
        </w:rPr>
        <w:t>
      "1) бизнес-план реализации проекта СЧП либо экспертное заключение по проекту (технико-экономическое заключение/экономическое заключение соответствующего работника БВУ, в случае отсутствия данных документов другие документы, раскрывающие суть проекта), а также этапы по выполнению эффективности проекта (бизнес-план проекта СЧП содержит наименование отрасли, подотрасли; основной вид деятельности (с указанием кода ОКЭД); номенклатуру выпускаемой продукции в натуральном выражении за 3 (три) года; установленную мощность заявителя (в натуральном и денежном выражении); текущую загруженность мощностей (процент); текущий износ производственного оборудования (процент); текущую производительность труда (тысяч теңге/человек и тысяч долларов США/человек);";</w:t>
      </w:r>
    </w:p>
    <w:bookmarkEnd w:id="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типовому договору на перечисление средств для субсидирования изложить в новой редакции согласно </w:t>
      </w:r>
      <w:r>
        <w:rPr>
          <w:rFonts w:ascii="Times New Roman"/>
          <w:b w:val="false"/>
          <w:i w:val="false"/>
          <w:color w:val="000000"/>
          <w:sz w:val="28"/>
        </w:rPr>
        <w:t>приложениям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гарантий в рамках гарантийных фондов, утвержденных указанным постановлением: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пункта 5 изложить в следующей редакции:</w:t>
      </w:r>
    </w:p>
    <w:bookmarkStart w:name="z1314" w:id="937"/>
    <w:p>
      <w:pPr>
        <w:spacing w:after="0"/>
        <w:ind w:left="0"/>
        <w:jc w:val="both"/>
      </w:pPr>
      <w:r>
        <w:rPr>
          <w:rFonts w:ascii="Times New Roman"/>
          <w:b w:val="false"/>
          <w:i w:val="false"/>
          <w:color w:val="000000"/>
          <w:sz w:val="28"/>
        </w:rPr>
        <w:t>
      "45) гарантийный фонд 1 – совокупность средств, формируемых за счет республиканского бюджета, местных бюджетов, собственных средств финансового агентства, взносов банков второго уровня и иных юридических лиц, а также сумм комиссий за выпуск гарантии от предпринимателей, предназначенных для предоставления гарантий по кредитам/финансовому лизингу/условным обязательствам/форвардным договорам для проектов с объемом финансирования не более 7 (семь) млрд теңге;</w:t>
      </w:r>
    </w:p>
    <w:bookmarkEnd w:id="937"/>
    <w:bookmarkStart w:name="z1315" w:id="938"/>
    <w:p>
      <w:pPr>
        <w:spacing w:after="0"/>
        <w:ind w:left="0"/>
        <w:jc w:val="both"/>
      </w:pPr>
      <w:r>
        <w:rPr>
          <w:rFonts w:ascii="Times New Roman"/>
          <w:b w:val="false"/>
          <w:i w:val="false"/>
          <w:color w:val="000000"/>
          <w:sz w:val="28"/>
        </w:rPr>
        <w:t>
      46) гарантийный фонд 2 – совокупность средств, формируемых за счет средств единственного акционера финансового агентства, республиканского бюджета, а также сумм комиссий за выпуск гарантии от предпринимателей, предназначенных для предоставления гарантий по кредитам/договорам финансового лизинга/облигациям/опционным соглашениям для проектов с объемом финансирования свыше 7 (семь) млрд теңге.";</w:t>
      </w:r>
    </w:p>
    <w:bookmarkEnd w:id="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317" w:id="939"/>
    <w:p>
      <w:pPr>
        <w:spacing w:after="0"/>
        <w:ind w:left="0"/>
        <w:jc w:val="both"/>
      </w:pPr>
      <w:r>
        <w:rPr>
          <w:rFonts w:ascii="Times New Roman"/>
          <w:b w:val="false"/>
          <w:i w:val="false"/>
          <w:color w:val="000000"/>
          <w:sz w:val="28"/>
        </w:rPr>
        <w:t>
      "13. Региональные координаторы при разработке планов развития столицы, областей и городов республиканского значения учитывают положения настоящих Правил гарантирования.";</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изложить в следующей редакции:</w:t>
      </w:r>
    </w:p>
    <w:bookmarkStart w:name="z1319" w:id="940"/>
    <w:p>
      <w:pPr>
        <w:spacing w:after="0"/>
        <w:ind w:left="0"/>
        <w:jc w:val="both"/>
      </w:pPr>
      <w:r>
        <w:rPr>
          <w:rFonts w:ascii="Times New Roman"/>
          <w:b w:val="false"/>
          <w:i w:val="false"/>
          <w:color w:val="000000"/>
          <w:sz w:val="28"/>
        </w:rPr>
        <w:t>
      "Параграф 1. Условия предоставления гарантий в рамках гарантийного фонда 1 по финансированию в сумме не более 7 (семь) миллиардов теңге";</w:t>
      </w:r>
    </w:p>
    <w:bookmarkEnd w:id="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321" w:id="941"/>
    <w:p>
      <w:pPr>
        <w:spacing w:after="0"/>
        <w:ind w:left="0"/>
        <w:jc w:val="both"/>
      </w:pPr>
      <w:r>
        <w:rPr>
          <w:rFonts w:ascii="Times New Roman"/>
          <w:b w:val="false"/>
          <w:i w:val="false"/>
          <w:color w:val="000000"/>
          <w:sz w:val="28"/>
        </w:rPr>
        <w:t>
      "37. Предприниматели, получающие государственную финансовую поддержку через участников гарантийного фонда 1 в рамках программ, реализуемых за счет средств Национального фонда Республики Казахстан, местного исполнительного органа столицы, области,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323" w:id="942"/>
    <w:p>
      <w:pPr>
        <w:spacing w:after="0"/>
        <w:ind w:left="0"/>
        <w:jc w:val="both"/>
      </w:pPr>
      <w:r>
        <w:rPr>
          <w:rFonts w:ascii="Times New Roman"/>
          <w:b w:val="false"/>
          <w:i w:val="false"/>
          <w:color w:val="000000"/>
          <w:sz w:val="28"/>
        </w:rPr>
        <w:t>
      "41. Условия гарантирования для предпринимателя:</w:t>
      </w:r>
    </w:p>
    <w:bookmarkEnd w:id="942"/>
    <w:bookmarkStart w:name="z1324" w:id="943"/>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не превышает 7 (семь) миллиардов теңге.</w:t>
      </w:r>
    </w:p>
    <w:bookmarkEnd w:id="943"/>
    <w:bookmarkStart w:name="z1325" w:id="944"/>
    <w:p>
      <w:pPr>
        <w:spacing w:after="0"/>
        <w:ind w:left="0"/>
        <w:jc w:val="both"/>
      </w:pPr>
      <w:r>
        <w:rPr>
          <w:rFonts w:ascii="Times New Roman"/>
          <w:b w:val="false"/>
          <w:i w:val="false"/>
          <w:color w:val="000000"/>
          <w:sz w:val="28"/>
        </w:rPr>
        <w:t>
      При этом сумма финансирования в рамках проекта рассчитывается для предпринимателя с учетом задолженности по гарантируемому кредиту(-ам)/финансовому лизингу/условному обязательству/форвардному договору аффилированных/связанных с ним лиц во всех банках второго уровня, финансовых организациях и лизинговых компаниях. Максимальный лимит на цели пополнения оборотных средств составляет не более 3,5 миллиарда теңге;</w:t>
      </w:r>
    </w:p>
    <w:bookmarkEnd w:id="944"/>
    <w:bookmarkStart w:name="z1326" w:id="945"/>
    <w:p>
      <w:pPr>
        <w:spacing w:after="0"/>
        <w:ind w:left="0"/>
        <w:jc w:val="both"/>
      </w:pPr>
      <w:r>
        <w:rPr>
          <w:rFonts w:ascii="Times New Roman"/>
          <w:b w:val="false"/>
          <w:i w:val="false"/>
          <w:color w:val="000000"/>
          <w:sz w:val="28"/>
        </w:rPr>
        <w:t>
      2) максимальный размер гарантии (-й) составляет до 85 % от суммы кредита включительно, но не более 3,5 миллиарда теңге.</w:t>
      </w:r>
    </w:p>
    <w:bookmarkEnd w:id="945"/>
    <w:bookmarkStart w:name="z1327" w:id="946"/>
    <w:p>
      <w:pPr>
        <w:spacing w:after="0"/>
        <w:ind w:left="0"/>
        <w:jc w:val="both"/>
      </w:pPr>
      <w:r>
        <w:rPr>
          <w:rFonts w:ascii="Times New Roman"/>
          <w:b w:val="false"/>
          <w:i w:val="false"/>
          <w:color w:val="000000"/>
          <w:sz w:val="28"/>
        </w:rPr>
        <w:t>
      Допускается принятие кредитором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946"/>
    <w:bookmarkStart w:name="z1328" w:id="947"/>
    <w:p>
      <w:pPr>
        <w:spacing w:after="0"/>
        <w:ind w:left="0"/>
        <w:jc w:val="both"/>
      </w:pPr>
      <w:r>
        <w:rPr>
          <w:rFonts w:ascii="Times New Roman"/>
          <w:b w:val="false"/>
          <w:i w:val="false"/>
          <w:color w:val="000000"/>
          <w:sz w:val="28"/>
        </w:rPr>
        <w:t>
      3) срок гарантии – срок, не превышающий 5 (пять) месяцев с даты окончания срока финансирования;</w:t>
      </w:r>
    </w:p>
    <w:bookmarkEnd w:id="947"/>
    <w:bookmarkStart w:name="z1329" w:id="948"/>
    <w:p>
      <w:pPr>
        <w:spacing w:after="0"/>
        <w:ind w:left="0"/>
        <w:jc w:val="both"/>
      </w:pPr>
      <w:r>
        <w:rPr>
          <w:rFonts w:ascii="Times New Roman"/>
          <w:b w:val="false"/>
          <w:i w:val="false"/>
          <w:color w:val="000000"/>
          <w:sz w:val="28"/>
        </w:rPr>
        <w:t>
      4) валюта кредита/договора финансового лизинга/условных обязательств/ форвардного договора – теңге и/или иностранная валюта.</w:t>
      </w:r>
    </w:p>
    <w:bookmarkEnd w:id="948"/>
    <w:bookmarkStart w:name="z1330" w:id="949"/>
    <w:p>
      <w:pPr>
        <w:spacing w:after="0"/>
        <w:ind w:left="0"/>
        <w:jc w:val="both"/>
      </w:pPr>
      <w:r>
        <w:rPr>
          <w:rFonts w:ascii="Times New Roman"/>
          <w:b w:val="false"/>
          <w:i w:val="false"/>
          <w:color w:val="000000"/>
          <w:sz w:val="28"/>
        </w:rPr>
        <w:t>
      По кредитам/договорам финансового лизинга/условным обязательствам/ форвардным договорам в иностранной валюте предоставление гарантии финансовым агентством осуществляется в теңге по официальному курсу Национального Банка Республики Казахстан на дату выпуска гарантии.";</w:t>
      </w:r>
    </w:p>
    <w:bookmarkEnd w:id="9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изложить в следующей редакции:</w:t>
      </w:r>
    </w:p>
    <w:bookmarkStart w:name="z1332" w:id="950"/>
    <w:p>
      <w:pPr>
        <w:spacing w:after="0"/>
        <w:ind w:left="0"/>
        <w:jc w:val="both"/>
      </w:pPr>
      <w:r>
        <w:rPr>
          <w:rFonts w:ascii="Times New Roman"/>
          <w:b w:val="false"/>
          <w:i w:val="false"/>
          <w:color w:val="000000"/>
          <w:sz w:val="28"/>
        </w:rPr>
        <w:t>
      "Параграф 2. Условия предоставления гарантий в рамках гарантийного фонда 2 по финансированию в сумме свыше 7 (семь) миллиардов теңге";</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334" w:id="951"/>
    <w:p>
      <w:pPr>
        <w:spacing w:after="0"/>
        <w:ind w:left="0"/>
        <w:jc w:val="both"/>
      </w:pPr>
      <w:r>
        <w:rPr>
          <w:rFonts w:ascii="Times New Roman"/>
          <w:b w:val="false"/>
          <w:i w:val="false"/>
          <w:color w:val="000000"/>
          <w:sz w:val="28"/>
        </w:rPr>
        <w:t>
      "45. Предприниматели, получающие государственную финансовую поддержку через кредиторов в рамках программ, реализуемых за счет средств Национального фонда Республики Казахстан, местного исполнительного органа столицы, области,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336" w:id="952"/>
    <w:p>
      <w:pPr>
        <w:spacing w:after="0"/>
        <w:ind w:left="0"/>
        <w:jc w:val="both"/>
      </w:pPr>
      <w:r>
        <w:rPr>
          <w:rFonts w:ascii="Times New Roman"/>
          <w:b w:val="false"/>
          <w:i w:val="false"/>
          <w:color w:val="000000"/>
          <w:sz w:val="28"/>
        </w:rPr>
        <w:t>
      "48. Условия гарантирования для предпринимателя:</w:t>
      </w:r>
    </w:p>
    <w:bookmarkEnd w:id="952"/>
    <w:bookmarkStart w:name="z1337" w:id="953"/>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составляет свыше 7 (семь) миллиардов теңге;</w:t>
      </w:r>
    </w:p>
    <w:bookmarkEnd w:id="953"/>
    <w:bookmarkStart w:name="z1338" w:id="954"/>
    <w:p>
      <w:pPr>
        <w:spacing w:after="0"/>
        <w:ind w:left="0"/>
        <w:jc w:val="both"/>
      </w:pPr>
      <w:r>
        <w:rPr>
          <w:rFonts w:ascii="Times New Roman"/>
          <w:b w:val="false"/>
          <w:i w:val="false"/>
          <w:color w:val="000000"/>
          <w:sz w:val="28"/>
        </w:rPr>
        <w:t>
      2) максимальный размер гарантии (-й) не превышает 30 % от стоимости проекта, но не более трехкратного размера резерва, выделенного из средств единственного акционера финансового агентства либо из республиканского бюджета.</w:t>
      </w:r>
    </w:p>
    <w:bookmarkEnd w:id="954"/>
    <w:bookmarkStart w:name="z1339" w:id="955"/>
    <w:p>
      <w:pPr>
        <w:spacing w:after="0"/>
        <w:ind w:left="0"/>
        <w:jc w:val="both"/>
      </w:pPr>
      <w:r>
        <w:rPr>
          <w:rFonts w:ascii="Times New Roman"/>
          <w:b w:val="false"/>
          <w:i w:val="false"/>
          <w:color w:val="000000"/>
          <w:sz w:val="28"/>
        </w:rPr>
        <w:t>
      Допускается принятие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955"/>
    <w:bookmarkStart w:name="z1340" w:id="956"/>
    <w:p>
      <w:pPr>
        <w:spacing w:after="0"/>
        <w:ind w:left="0"/>
        <w:jc w:val="both"/>
      </w:pPr>
      <w:r>
        <w:rPr>
          <w:rFonts w:ascii="Times New Roman"/>
          <w:b w:val="false"/>
          <w:i w:val="false"/>
          <w:color w:val="000000"/>
          <w:sz w:val="28"/>
        </w:rPr>
        <w:t>
      3) срок предоставляемой гарантии – до 20 (двадцать) лет;</w:t>
      </w:r>
    </w:p>
    <w:bookmarkEnd w:id="956"/>
    <w:bookmarkStart w:name="z1341" w:id="957"/>
    <w:p>
      <w:pPr>
        <w:spacing w:after="0"/>
        <w:ind w:left="0"/>
        <w:jc w:val="both"/>
      </w:pPr>
      <w:r>
        <w:rPr>
          <w:rFonts w:ascii="Times New Roman"/>
          <w:b w:val="false"/>
          <w:i w:val="false"/>
          <w:color w:val="000000"/>
          <w:sz w:val="28"/>
        </w:rPr>
        <w:t>
      4) валюта кредита/договора финансового лизинга/облигации/опциона – теңге и/или иностранная валюта.</w:t>
      </w:r>
    </w:p>
    <w:bookmarkEnd w:id="957"/>
    <w:bookmarkStart w:name="z1342" w:id="958"/>
    <w:p>
      <w:pPr>
        <w:spacing w:after="0"/>
        <w:ind w:left="0"/>
        <w:jc w:val="both"/>
      </w:pPr>
      <w:r>
        <w:rPr>
          <w:rFonts w:ascii="Times New Roman"/>
          <w:b w:val="false"/>
          <w:i w:val="false"/>
          <w:color w:val="000000"/>
          <w:sz w:val="28"/>
        </w:rPr>
        <w:t>
      По кредитам/договорам финансового лизинга/облигациям/опционам в иностранной валюте предоставление гарантии финансовым агентством осуществляется в теңге по официальному курсу Национального Банка Республики Казахстан на дату выпуска гарантии.</w:t>
      </w:r>
    </w:p>
    <w:bookmarkEnd w:id="958"/>
    <w:bookmarkStart w:name="z1343" w:id="959"/>
    <w:p>
      <w:pPr>
        <w:spacing w:after="0"/>
        <w:ind w:left="0"/>
        <w:jc w:val="both"/>
      </w:pPr>
      <w:r>
        <w:rPr>
          <w:rFonts w:ascii="Times New Roman"/>
          <w:b w:val="false"/>
          <w:i w:val="false"/>
          <w:color w:val="000000"/>
          <w:sz w:val="28"/>
        </w:rPr>
        <w:t>
      По кредитам/договорам финансового лизинга/облигациям/опционам в иностранной валюте предприниматель подтверждает наличие годовой валютной выручки не менее 30 % от общей суммы выручки на дату обращения за получением финансирования.</w:t>
      </w:r>
    </w:p>
    <w:bookmarkEnd w:id="959"/>
    <w:bookmarkStart w:name="z1344" w:id="960"/>
    <w:p>
      <w:pPr>
        <w:spacing w:after="0"/>
        <w:ind w:left="0"/>
        <w:jc w:val="both"/>
      </w:pPr>
      <w:r>
        <w:rPr>
          <w:rFonts w:ascii="Times New Roman"/>
          <w:b w:val="false"/>
          <w:i w:val="false"/>
          <w:color w:val="000000"/>
          <w:sz w:val="28"/>
        </w:rPr>
        <w:t>
      Гарантирование проектов на цели пополнения оборотных средств осуществляется при условии непревышения размера 40 % от общей суммы финансирования. Допускается гарантирование кредита, 100 % которого направлено на пополнение оборотных средств по проектам в сфере обрабатывающей промышленности, со сроком финансирования не более 18 (восемнадцать) месяцев.";</w:t>
      </w:r>
    </w:p>
    <w:bookmarkEnd w:id="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государственных грантов для субъектов социального предпринимательства,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348" w:id="961"/>
    <w:p>
      <w:pPr>
        <w:spacing w:after="0"/>
        <w:ind w:left="0"/>
        <w:jc w:val="both"/>
      </w:pPr>
      <w:r>
        <w:rPr>
          <w:rFonts w:ascii="Times New Roman"/>
          <w:b w:val="false"/>
          <w:i w:val="false"/>
          <w:color w:val="000000"/>
          <w:sz w:val="28"/>
        </w:rPr>
        <w:t>
      "13. Сумма государственного гранта для одного предпринимателя составляет до 5 (пять) миллионов теңге в зависимости от представленной заявки на получение государственного гранта.";</w:t>
      </w:r>
    </w:p>
    <w:bookmarkEnd w:id="9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Start w:name="z1350" w:id="962"/>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Курултая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заявке на участие в конкурсном отборе на предоставление государственного гранта для субъектов социального предпринимательства изложить в новой редакции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подведения инженерной инфраструктуры,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357" w:id="963"/>
    <w:p>
      <w:pPr>
        <w:spacing w:after="0"/>
        <w:ind w:left="0"/>
        <w:jc w:val="both"/>
      </w:pPr>
      <w:r>
        <w:rPr>
          <w:rFonts w:ascii="Times New Roman"/>
          <w:b w:val="false"/>
          <w:i w:val="false"/>
          <w:color w:val="000000"/>
          <w:sz w:val="28"/>
        </w:rPr>
        <w:t>
      "13. Подведение недостающей инженерной инфраструктуры осуществляется для проектов субъектов малого и среднего предпринимательства, отвечающих следующим критериям:</w:t>
      </w:r>
    </w:p>
    <w:bookmarkEnd w:id="963"/>
    <w:bookmarkStart w:name="z1358" w:id="964"/>
    <w:p>
      <w:pPr>
        <w:spacing w:after="0"/>
        <w:ind w:left="0"/>
        <w:jc w:val="both"/>
      </w:pPr>
      <w:r>
        <w:rPr>
          <w:rFonts w:ascii="Times New Roman"/>
          <w:b w:val="false"/>
          <w:i w:val="false"/>
          <w:color w:val="000000"/>
          <w:sz w:val="28"/>
        </w:rPr>
        <w:t>
      1) объем инвестиций в проект более 200 (двести) миллионов теңге;</w:t>
      </w:r>
    </w:p>
    <w:bookmarkEnd w:id="964"/>
    <w:bookmarkStart w:name="z1359" w:id="965"/>
    <w:p>
      <w:pPr>
        <w:spacing w:after="0"/>
        <w:ind w:left="0"/>
        <w:jc w:val="both"/>
      </w:pPr>
      <w:r>
        <w:rPr>
          <w:rFonts w:ascii="Times New Roman"/>
          <w:b w:val="false"/>
          <w:i w:val="false"/>
          <w:color w:val="000000"/>
          <w:sz w:val="28"/>
        </w:rPr>
        <w:t>
      2) стоимость строительства (реконструкции) инфраструктуры более 50 (пятьдесят) миллионов теңге, при этом максимальная сумма строительства (реконструкции) инфраструктуры (на все виды коммуникаций) не может превышать 1 (один) миллиард теңге, за исключением строительства (реконструкции) инфраструктуры для проектов по рекомендации Государственной комиссии по вопросам модернизации экономики Республики Казахстан на сумму, не превышающую 5 (пять) миллиардов теңге;</w:t>
      </w:r>
    </w:p>
    <w:bookmarkEnd w:id="965"/>
    <w:bookmarkStart w:name="z1360" w:id="966"/>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9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362" w:id="967"/>
    <w:p>
      <w:pPr>
        <w:spacing w:after="0"/>
        <w:ind w:left="0"/>
        <w:jc w:val="both"/>
      </w:pPr>
      <w:r>
        <w:rPr>
          <w:rFonts w:ascii="Times New Roman"/>
          <w:b w:val="false"/>
          <w:i w:val="false"/>
          <w:color w:val="000000"/>
          <w:sz w:val="28"/>
        </w:rPr>
        <w:t>
      "15. Подведение недостающей инженерной инфраструктуры осуществляется для проектов создания или развития индустриальных зон, отвечающих следующим критериям:</w:t>
      </w:r>
    </w:p>
    <w:bookmarkEnd w:id="967"/>
    <w:bookmarkStart w:name="z1363" w:id="968"/>
    <w:p>
      <w:pPr>
        <w:spacing w:after="0"/>
        <w:ind w:left="0"/>
        <w:jc w:val="both"/>
      </w:pPr>
      <w:r>
        <w:rPr>
          <w:rFonts w:ascii="Times New Roman"/>
          <w:b w:val="false"/>
          <w:i w:val="false"/>
          <w:color w:val="000000"/>
          <w:sz w:val="28"/>
        </w:rPr>
        <w:t>
      1) объем инвестиций в проект не меньше 10 (десять) миллиардов теңге;</w:t>
      </w:r>
    </w:p>
    <w:bookmarkEnd w:id="968"/>
    <w:bookmarkStart w:name="z1364" w:id="969"/>
    <w:p>
      <w:pPr>
        <w:spacing w:after="0"/>
        <w:ind w:left="0"/>
        <w:jc w:val="both"/>
      </w:pPr>
      <w:r>
        <w:rPr>
          <w:rFonts w:ascii="Times New Roman"/>
          <w:b w:val="false"/>
          <w:i w:val="false"/>
          <w:color w:val="000000"/>
          <w:sz w:val="28"/>
        </w:rPr>
        <w:t>
      2) стоимость строительства (реконструкции) инфраструктуры не меньше 1 (один) миллиарда теңге, но не больше 10 (десять) миллиардов теңге;</w:t>
      </w:r>
    </w:p>
    <w:bookmarkEnd w:id="969"/>
    <w:bookmarkStart w:name="z1365" w:id="970"/>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1367" w:id="971"/>
    <w:p>
      <w:pPr>
        <w:spacing w:after="0"/>
        <w:ind w:left="0"/>
        <w:jc w:val="both"/>
      </w:pPr>
      <w:r>
        <w:rPr>
          <w:rFonts w:ascii="Times New Roman"/>
          <w:b w:val="false"/>
          <w:i w:val="false"/>
          <w:color w:val="000000"/>
          <w:sz w:val="28"/>
        </w:rPr>
        <w:t>
      "65.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государственном и русском языках и представляется в акиматы столицы, областей, городов республиканского значения ежегодно не позднее 10 (десять) апреля года, следующего за отчетным.";</w:t>
      </w:r>
    </w:p>
    <w:bookmarkEnd w:id="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октября 2024 года № 815 "Об определении поставщика печатной продукции, требующей специальной степени защиты, а также утверждении перечня такой продукции, приобретаемой у него":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печатной продукции, требующей специальной степени защиты, приобретаемой у республиканского государственного предприятия на праве хозяйственного ведения "Банкнотная фабрика Национального Банка Республики Казахстан", утвержденном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372" w:id="972"/>
    <w:p>
      <w:pPr>
        <w:spacing w:after="0"/>
        <w:ind w:left="0"/>
        <w:jc w:val="both"/>
      </w:pPr>
      <w:r>
        <w:rPr>
          <w:rFonts w:ascii="Times New Roman"/>
          <w:b w:val="false"/>
          <w:i w:val="false"/>
          <w:color w:val="000000"/>
          <w:sz w:val="28"/>
        </w:rPr>
        <w:t>
      "45. Бланк вида на жительство иностранного гражданина в Республике Казахстан.".</w:t>
      </w:r>
    </w:p>
    <w:bookmarkEnd w:id="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октября 2024 года № 826 "О создании Высшей научно-технической комиссии при Правительстве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Высшей научно-технической комиссии при Правительстве Республики Казахстан, утвержденном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376" w:id="973"/>
    <w:p>
      <w:pPr>
        <w:spacing w:after="0"/>
        <w:ind w:left="0"/>
        <w:jc w:val="both"/>
      </w:pPr>
      <w:r>
        <w:rPr>
          <w:rFonts w:ascii="Times New Roman"/>
          <w:b w:val="false"/>
          <w:i w:val="false"/>
          <w:color w:val="000000"/>
          <w:sz w:val="28"/>
        </w:rPr>
        <w:t>
      "3. Состав ВНТК формируется из числа членов Правительства Республики Казахстан, депутатов Курултая Республики Казахстан, руководителей государственных органов, Национальной академии наук,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республиканских научных общественных объединений и утверждается постановлением Правительства Республики Казахстан.</w:t>
      </w:r>
    </w:p>
    <w:bookmarkEnd w:id="973"/>
    <w:bookmarkStart w:name="z1377" w:id="974"/>
    <w:p>
      <w:pPr>
        <w:spacing w:after="0"/>
        <w:ind w:left="0"/>
        <w:jc w:val="both"/>
      </w:pPr>
      <w:r>
        <w:rPr>
          <w:rFonts w:ascii="Times New Roman"/>
          <w:b w:val="false"/>
          <w:i w:val="false"/>
          <w:color w:val="000000"/>
          <w:sz w:val="28"/>
        </w:rPr>
        <w:t>
      Рабочим органом ВНТК является уполномоченный орган в области науки и инновационной деятельности.</w:t>
      </w:r>
    </w:p>
    <w:bookmarkEnd w:id="974"/>
    <w:bookmarkStart w:name="z1378" w:id="975"/>
    <w:p>
      <w:pPr>
        <w:spacing w:after="0"/>
        <w:ind w:left="0"/>
        <w:jc w:val="both"/>
      </w:pPr>
      <w:r>
        <w:rPr>
          <w:rFonts w:ascii="Times New Roman"/>
          <w:b w:val="false"/>
          <w:i w:val="false"/>
          <w:color w:val="000000"/>
          <w:sz w:val="28"/>
        </w:rPr>
        <w:t>
      4. Правовую основу деятельности ВНТК составляют Конституция Республики Казахстан, Бюджетный кодекс Республики Казахстан, Предпринимательский кодекс Республики Казахстан, Закон Республики Казахстан "О науке и технологической политике", законы и иные нормативные правовые акты Республики Казахстан, а также настоящее Положение.";</w:t>
      </w:r>
    </w:p>
    <w:bookmarkEnd w:id="9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Высшей научно-технической комиссии при Правительстве Республики Казахстан, утвержденном указанным постановлением:</w:t>
      </w:r>
    </w:p>
    <w:bookmarkStart w:name="z1380" w:id="976"/>
    <w:p>
      <w:pPr>
        <w:spacing w:after="0"/>
        <w:ind w:left="0"/>
        <w:jc w:val="both"/>
      </w:pPr>
      <w:r>
        <w:rPr>
          <w:rFonts w:ascii="Times New Roman"/>
          <w:b w:val="false"/>
          <w:i w:val="false"/>
          <w:color w:val="000000"/>
          <w:sz w:val="28"/>
        </w:rPr>
        <w:t>
      строку, порядковый номер 27, изложить в следующей редакции:</w:t>
      </w:r>
    </w:p>
    <w:bookmarkEnd w:id="976"/>
    <w:bookmarkStart w:name="z1381" w:id="977"/>
    <w:p>
      <w:pPr>
        <w:spacing w:after="0"/>
        <w:ind w:left="0"/>
        <w:jc w:val="both"/>
      </w:pPr>
      <w:r>
        <w:rPr>
          <w:rFonts w:ascii="Times New Roman"/>
          <w:b w:val="false"/>
          <w:i w:val="false"/>
          <w:color w:val="000000"/>
          <w:sz w:val="28"/>
        </w:rPr>
        <w:t>
      "27. Депутат Курултая Республики Казахстан (по согласованию).";</w:t>
      </w:r>
    </w:p>
    <w:bookmarkEnd w:id="977"/>
    <w:bookmarkStart w:name="z1382" w:id="978"/>
    <w:p>
      <w:pPr>
        <w:spacing w:after="0"/>
        <w:ind w:left="0"/>
        <w:jc w:val="both"/>
      </w:pPr>
      <w:r>
        <w:rPr>
          <w:rFonts w:ascii="Times New Roman"/>
          <w:b w:val="false"/>
          <w:i w:val="false"/>
          <w:color w:val="000000"/>
          <w:sz w:val="28"/>
        </w:rPr>
        <w:t>
      строку, порядковый номер 28, исключить.</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ноября 2024 года № 925 "Об утверждении требований по управлению данными":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по управлению данными,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1386" w:id="979"/>
    <w:p>
      <w:pPr>
        <w:spacing w:after="0"/>
        <w:ind w:left="0"/>
        <w:jc w:val="both"/>
      </w:pPr>
      <w:r>
        <w:rPr>
          <w:rFonts w:ascii="Times New Roman"/>
          <w:b w:val="false"/>
          <w:i w:val="false"/>
          <w:color w:val="000000"/>
          <w:sz w:val="28"/>
        </w:rPr>
        <w:t>
      "юридические лица, уполномоченные законами Республики Казахстан (далее – организации).";</w:t>
      </w:r>
    </w:p>
    <w:bookmarkEnd w:id="9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пятнадцатый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Start w:name="z1388" w:id="980"/>
    <w:p>
      <w:pPr>
        <w:spacing w:after="0"/>
        <w:ind w:left="0"/>
        <w:jc w:val="both"/>
      </w:pPr>
      <w:r>
        <w:rPr>
          <w:rFonts w:ascii="Times New Roman"/>
          <w:b w:val="false"/>
          <w:i w:val="false"/>
          <w:color w:val="000000"/>
          <w:sz w:val="28"/>
        </w:rPr>
        <w:t>
      "баланса между своевременным внедрением цифровых технологий обработки данных и защитой прав на неприкосновенность частной жизни, личной и семейной тайны, персональных данных от их незаконного сбора, обработки, хранения и использования, в том числе с применением цифровых технологий, охраной тайны банковских операций, личных вкладов и сбережений, переписки, телефонных переговоров, почтовых и иных сообщений, передаваемых средствами связи, в том числе с применением цифровых технологий;";</w:t>
      </w:r>
    </w:p>
    <w:bookmarkEnd w:id="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90" w:id="981"/>
    <w:p>
      <w:pPr>
        <w:spacing w:after="0"/>
        <w:ind w:left="0"/>
        <w:jc w:val="both"/>
      </w:pPr>
      <w:r>
        <w:rPr>
          <w:rFonts w:ascii="Times New Roman"/>
          <w:b w:val="false"/>
          <w:i w:val="false"/>
          <w:color w:val="000000"/>
          <w:sz w:val="28"/>
        </w:rPr>
        <w:t>
      "6. Управление данными, отнесенными к государственным секретам, служебной или конфиденциальной информации, осуществляется в соответствии с настоящими требованиями и с учетом особенностей, установленных законами Республики Казахстан.";</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392" w:id="982"/>
    <w:p>
      <w:pPr>
        <w:spacing w:after="0"/>
        <w:ind w:left="0"/>
        <w:jc w:val="both"/>
      </w:pPr>
      <w:r>
        <w:rPr>
          <w:rFonts w:ascii="Times New Roman"/>
          <w:b w:val="false"/>
          <w:i w:val="false"/>
          <w:color w:val="000000"/>
          <w:sz w:val="28"/>
        </w:rPr>
        <w:t>
      "77. Данные, подвергнутые обезличиванию, рассматриваются в качестве информации об идентифицируемом объекте описания и защищаются в соответствии с особенностями, установленными законами Республики Казахстан.</w:t>
      </w:r>
    </w:p>
    <w:bookmarkEnd w:id="982"/>
    <w:bookmarkStart w:name="z1393" w:id="983"/>
    <w:p>
      <w:pPr>
        <w:spacing w:after="0"/>
        <w:ind w:left="0"/>
        <w:jc w:val="both"/>
      </w:pPr>
      <w:r>
        <w:rPr>
          <w:rFonts w:ascii="Times New Roman"/>
          <w:b w:val="false"/>
          <w:i w:val="false"/>
          <w:color w:val="000000"/>
          <w:sz w:val="28"/>
        </w:rPr>
        <w:t>
      В целях установления объекта описания идентификации учитываются способы (извлечение записей, относящихся к данному объекту описания), технологии, доступные на момент обработки данных, в отношении которых существует вероятность, что они будут использованы третьими лицами в целях прямой или косвенной идентификации объекта описания.".</w:t>
      </w:r>
    </w:p>
    <w:bookmarkEnd w:id="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ноября 2024 года № 948 "Об утверждении Правил инициирования экспериментальных режимов для апробирования инновационных проектов":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инициирования экспериментальных режимов для апробирования инновационных проектов,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97" w:id="984"/>
    <w:p>
      <w:pPr>
        <w:spacing w:after="0"/>
        <w:ind w:left="0"/>
        <w:jc w:val="both"/>
      </w:pPr>
      <w:r>
        <w:rPr>
          <w:rFonts w:ascii="Times New Roman"/>
          <w:b w:val="false"/>
          <w:i w:val="false"/>
          <w:color w:val="000000"/>
          <w:sz w:val="28"/>
        </w:rPr>
        <w:t>
      "4. Экспериментальный режим не должен превышать 3 (три) лет и вводится в отношении определенного круга лиц, выразивших согласие на участие в экспериментальном режиме, за исключением лиц, недееспособность которых признана судом и несовершеннолетних, не достигших 18 (восемнадцать) лет, в отношении которых согласие выражается их законными представителями.";</w:t>
      </w:r>
    </w:p>
    <w:bookmarkEnd w:id="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399" w:id="985"/>
    <w:p>
      <w:pPr>
        <w:spacing w:after="0"/>
        <w:ind w:left="0"/>
        <w:jc w:val="both"/>
      </w:pPr>
      <w:r>
        <w:rPr>
          <w:rFonts w:ascii="Times New Roman"/>
          <w:b w:val="false"/>
          <w:i w:val="false"/>
          <w:color w:val="000000"/>
          <w:sz w:val="28"/>
        </w:rPr>
        <w:t>
      "12. При положительном результате анализа уполномоченным органом разрабатывается проект соответствующего закона в порядке, предусмотренном законодательством Республики Казахстан.".</w:t>
      </w:r>
    </w:p>
    <w:bookmarkEnd w:id="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февраля 2025 года № 111 "Об утверждении Правил осуществления деятельности административных органов по формированию единообразия административных процедур":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административных органов по формированию единообразия административных процедур,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осуществления деятельности административных органов по формированию единообразия административных процедур (далее – Правила) разработаны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и определяют порядок формирования единообразия административных процедур, включающих административные акты и административную практику.</w:t>
      </w:r>
    </w:p>
    <w:bookmarkStart w:name="z1404" w:id="986"/>
    <w:p>
      <w:pPr>
        <w:spacing w:after="0"/>
        <w:ind w:left="0"/>
        <w:jc w:val="both"/>
      </w:pPr>
      <w:r>
        <w:rPr>
          <w:rFonts w:ascii="Times New Roman"/>
          <w:b w:val="false"/>
          <w:i w:val="false"/>
          <w:color w:val="000000"/>
          <w:sz w:val="28"/>
        </w:rPr>
        <w:t>
      В целях настоящих Правил под административными органами понимаются центральные исполнительные органы и их ведомства, а также местные исполнительные органы столицы, областей и городов республиканского значения, районов (городов областного значения).".</w:t>
      </w:r>
    </w:p>
    <w:bookmarkEnd w:id="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мая 2025 года № 303 "Об утверждении Правил проведения экспертизы проектов общестранового значения,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а также рассмотрения наличия альтернативных источников финансирования таких проектов":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проектов общестранового значения,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а также рассмотрения наличия альтернативных источников финансирования таких проектов,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409" w:id="987"/>
    <w:p>
      <w:pPr>
        <w:spacing w:after="0"/>
        <w:ind w:left="0"/>
        <w:jc w:val="both"/>
      </w:pPr>
      <w:r>
        <w:rPr>
          <w:rFonts w:ascii="Times New Roman"/>
          <w:b w:val="false"/>
          <w:i w:val="false"/>
          <w:color w:val="000000"/>
          <w:sz w:val="28"/>
        </w:rPr>
        <w:t>
      "3.7 информация по наличию или отсутствию нарушений каких-либо применимых законов, нормативных и других правовых актов, имеющих силу и отношение к проекту;";</w:t>
      </w:r>
    </w:p>
    <w:bookmarkEnd w:id="987"/>
    <w:bookmarkStart w:name="z1410" w:id="988"/>
    <w:p>
      <w:pPr>
        <w:spacing w:after="0"/>
        <w:ind w:left="0"/>
        <w:jc w:val="both"/>
      </w:pPr>
      <w:r>
        <w:rPr>
          <w:rFonts w:ascii="Times New Roman"/>
          <w:b w:val="false"/>
          <w:i w:val="false"/>
          <w:color w:val="000000"/>
          <w:sz w:val="28"/>
        </w:rPr>
        <w:t>
      графу 2 строки, порядковый номер 5, пункта 12.1 изложить в следующей редакции:</w:t>
      </w:r>
    </w:p>
    <w:bookmarkEnd w:id="988"/>
    <w:bookmarkStart w:name="z1411" w:id="989"/>
    <w:p>
      <w:pPr>
        <w:spacing w:after="0"/>
        <w:ind w:left="0"/>
        <w:jc w:val="both"/>
      </w:pPr>
      <w:r>
        <w:rPr>
          <w:rFonts w:ascii="Times New Roman"/>
          <w:b w:val="false"/>
          <w:i w:val="false"/>
          <w:color w:val="000000"/>
          <w:sz w:val="28"/>
        </w:rPr>
        <w:t>
      "</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не нарушает какие-либо законы, нормативные и другие правовые акты, имеющие силу и отношение к данному проекту?</w:t>
            </w:r>
          </w:p>
        </w:tc>
      </w:tr>
    </w:tbl>
    <w:bookmarkStart w:name="z1412" w:id="990"/>
    <w:p>
      <w:pPr>
        <w:spacing w:after="0"/>
        <w:ind w:left="0"/>
        <w:jc w:val="both"/>
      </w:pPr>
      <w:r>
        <w:rPr>
          <w:rFonts w:ascii="Times New Roman"/>
          <w:b w:val="false"/>
          <w:i w:val="false"/>
          <w:color w:val="000000"/>
          <w:sz w:val="28"/>
        </w:rPr>
        <w:t>
      ";</w:t>
      </w:r>
    </w:p>
    <w:bookmarkEnd w:id="990"/>
    <w:bookmarkStart w:name="z1413" w:id="991"/>
    <w:p>
      <w:pPr>
        <w:spacing w:after="0"/>
        <w:ind w:left="0"/>
        <w:jc w:val="both"/>
      </w:pPr>
      <w:r>
        <w:rPr>
          <w:rFonts w:ascii="Times New Roman"/>
          <w:b w:val="false"/>
          <w:i w:val="false"/>
          <w:color w:val="000000"/>
          <w:sz w:val="28"/>
        </w:rPr>
        <w:t>
      подпункт 9) пункта 1 требований к финансовой модели проекта изложить в следующей редакции:</w:t>
      </w:r>
    </w:p>
    <w:bookmarkEnd w:id="991"/>
    <w:bookmarkStart w:name="z1414" w:id="992"/>
    <w:p>
      <w:pPr>
        <w:spacing w:after="0"/>
        <w:ind w:left="0"/>
        <w:jc w:val="both"/>
      </w:pPr>
      <w:r>
        <w:rPr>
          <w:rFonts w:ascii="Times New Roman"/>
          <w:b w:val="false"/>
          <w:i w:val="false"/>
          <w:color w:val="000000"/>
          <w:sz w:val="28"/>
        </w:rPr>
        <w:t>
      "9) валюта финансовой модели – казахстанский теңге (если иное не запрошено экспертной группой) (денежные потоки должны рассчитываться в тех валютах, в которых они реализуются, после чего конвертироваться в казахстанский теңге (если иное не запрошено экспертной группой);";</w:t>
      </w:r>
    </w:p>
    <w:bookmarkEnd w:id="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графу 2 строки, порядковый номер 7,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Start w:name="z1417" w:id="993"/>
    <w:p>
      <w:pPr>
        <w:spacing w:after="0"/>
        <w:ind w:left="0"/>
        <w:jc w:val="both"/>
      </w:pPr>
      <w:r>
        <w:rPr>
          <w:rFonts w:ascii="Times New Roman"/>
          <w:b w:val="false"/>
          <w:i w:val="false"/>
          <w:color w:val="000000"/>
          <w:sz w:val="28"/>
        </w:rPr>
        <w:t>
      "</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994"/>
          <w:p>
            <w:pPr>
              <w:spacing w:after="20"/>
              <w:ind w:left="20"/>
              <w:jc w:val="both"/>
            </w:pPr>
            <w:r>
              <w:rPr>
                <w:rFonts w:ascii="Times New Roman"/>
                <w:b w:val="false"/>
                <w:i w:val="false"/>
                <w:color w:val="000000"/>
                <w:sz w:val="20"/>
              </w:rPr>
              <w:t>
Стоимость проекта,</w:t>
            </w:r>
          </w:p>
          <w:bookmarkEnd w:id="994"/>
          <w:p>
            <w:pPr>
              <w:spacing w:after="20"/>
              <w:ind w:left="20"/>
              <w:jc w:val="both"/>
            </w:pPr>
            <w:r>
              <w:rPr>
                <w:rFonts w:ascii="Times New Roman"/>
                <w:b w:val="false"/>
                <w:i w:val="false"/>
                <w:color w:val="000000"/>
                <w:sz w:val="20"/>
              </w:rPr>
              <w:t>
млн теңге / млн долларов США</w:t>
            </w:r>
          </w:p>
        </w:tc>
      </w:tr>
    </w:tbl>
    <w:bookmarkStart w:name="z1419" w:id="995"/>
    <w:p>
      <w:pPr>
        <w:spacing w:after="0"/>
        <w:ind w:left="0"/>
        <w:jc w:val="both"/>
      </w:pPr>
      <w:r>
        <w:rPr>
          <w:rFonts w:ascii="Times New Roman"/>
          <w:b w:val="false"/>
          <w:i w:val="false"/>
          <w:color w:val="000000"/>
          <w:sz w:val="28"/>
        </w:rPr>
        <w:t>
      ";</w:t>
      </w:r>
    </w:p>
    <w:bookmarkEnd w:id="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Start w:name="z1421" w:id="996"/>
    <w:p>
      <w:pPr>
        <w:spacing w:after="0"/>
        <w:ind w:left="0"/>
        <w:jc w:val="both"/>
      </w:pPr>
      <w:r>
        <w:rPr>
          <w:rFonts w:ascii="Times New Roman"/>
          <w:b w:val="false"/>
          <w:i w:val="false"/>
          <w:color w:val="000000"/>
          <w:sz w:val="28"/>
        </w:rPr>
        <w:t>
      графу 3 изложить в следующей редакции:</w:t>
      </w:r>
    </w:p>
    <w:bookmarkEnd w:id="996"/>
    <w:bookmarkStart w:name="z1422" w:id="997"/>
    <w:p>
      <w:pPr>
        <w:spacing w:after="0"/>
        <w:ind w:left="0"/>
        <w:jc w:val="both"/>
      </w:pPr>
      <w:r>
        <w:rPr>
          <w:rFonts w:ascii="Times New Roman"/>
          <w:b w:val="false"/>
          <w:i w:val="false"/>
          <w:color w:val="000000"/>
          <w:sz w:val="28"/>
        </w:rPr>
        <w:t>
      "</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23" w:id="998"/>
    <w:p>
      <w:pPr>
        <w:spacing w:after="0"/>
        <w:ind w:left="0"/>
        <w:jc w:val="both"/>
      </w:pPr>
      <w:r>
        <w:rPr>
          <w:rFonts w:ascii="Times New Roman"/>
          <w:b w:val="false"/>
          <w:i w:val="false"/>
          <w:color w:val="000000"/>
          <w:sz w:val="28"/>
        </w:rPr>
        <w:t>
      ";</w:t>
      </w:r>
    </w:p>
    <w:bookmarkEnd w:id="998"/>
    <w:bookmarkStart w:name="z1424" w:id="999"/>
    <w:p>
      <w:pPr>
        <w:spacing w:after="0"/>
        <w:ind w:left="0"/>
        <w:jc w:val="both"/>
      </w:pPr>
      <w:r>
        <w:rPr>
          <w:rFonts w:ascii="Times New Roman"/>
          <w:b w:val="false"/>
          <w:i w:val="false"/>
          <w:color w:val="000000"/>
          <w:sz w:val="28"/>
        </w:rPr>
        <w:t>
      абзац девятый расшифровки аббревиатур изложить в следующей редакции:</w:t>
      </w:r>
    </w:p>
    <w:bookmarkEnd w:id="999"/>
    <w:bookmarkStart w:name="z1425" w:id="1000"/>
    <w:p>
      <w:pPr>
        <w:spacing w:after="0"/>
        <w:ind w:left="0"/>
        <w:jc w:val="both"/>
      </w:pPr>
      <w:r>
        <w:rPr>
          <w:rFonts w:ascii="Times New Roman"/>
          <w:b w:val="false"/>
          <w:i w:val="false"/>
          <w:color w:val="000000"/>
          <w:sz w:val="28"/>
        </w:rPr>
        <w:t>
      "млн теңге – миллион теңге;";</w:t>
      </w:r>
    </w:p>
    <w:bookmarkEnd w:id="1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графу 2 строки, порядковый номер 7,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Start w:name="z1428" w:id="1001"/>
    <w:p>
      <w:pPr>
        <w:spacing w:after="0"/>
        <w:ind w:left="0"/>
        <w:jc w:val="both"/>
      </w:pPr>
      <w:r>
        <w:rPr>
          <w:rFonts w:ascii="Times New Roman"/>
          <w:b w:val="false"/>
          <w:i w:val="false"/>
          <w:color w:val="000000"/>
          <w:sz w:val="28"/>
        </w:rPr>
        <w:t>
      "</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02"/>
          <w:p>
            <w:pPr>
              <w:spacing w:after="20"/>
              <w:ind w:left="20"/>
              <w:jc w:val="both"/>
            </w:pPr>
            <w:r>
              <w:rPr>
                <w:rFonts w:ascii="Times New Roman"/>
                <w:b w:val="false"/>
                <w:i w:val="false"/>
                <w:color w:val="000000"/>
                <w:sz w:val="20"/>
              </w:rPr>
              <w:t>
Стоимость проекта,</w:t>
            </w:r>
          </w:p>
          <w:bookmarkEnd w:id="1002"/>
          <w:p>
            <w:pPr>
              <w:spacing w:after="20"/>
              <w:ind w:left="20"/>
              <w:jc w:val="both"/>
            </w:pPr>
            <w:r>
              <w:rPr>
                <w:rFonts w:ascii="Times New Roman"/>
                <w:b w:val="false"/>
                <w:i w:val="false"/>
                <w:color w:val="000000"/>
                <w:sz w:val="20"/>
              </w:rPr>
              <w:t>
млн теңге или млн долларов США</w:t>
            </w:r>
          </w:p>
        </w:tc>
      </w:tr>
    </w:tbl>
    <w:bookmarkStart w:name="z1430" w:id="1003"/>
    <w:p>
      <w:pPr>
        <w:spacing w:after="0"/>
        <w:ind w:left="0"/>
        <w:jc w:val="both"/>
      </w:pPr>
      <w:r>
        <w:rPr>
          <w:rFonts w:ascii="Times New Roman"/>
          <w:b w:val="false"/>
          <w:i w:val="false"/>
          <w:color w:val="000000"/>
          <w:sz w:val="28"/>
        </w:rPr>
        <w:t>
      ";</w:t>
      </w:r>
    </w:p>
    <w:bookmarkEnd w:id="1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графу 2 строки "Правила выбора ответа" </w:t>
      </w:r>
      <w:r>
        <w:rPr>
          <w:rFonts w:ascii="Times New Roman"/>
          <w:b w:val="false"/>
          <w:i w:val="false"/>
          <w:color w:val="000000"/>
          <w:sz w:val="28"/>
        </w:rPr>
        <w:t>подпункта 1)</w:t>
      </w:r>
      <w:r>
        <w:rPr>
          <w:rFonts w:ascii="Times New Roman"/>
          <w:b w:val="false"/>
          <w:i w:val="false"/>
          <w:color w:val="000000"/>
          <w:sz w:val="28"/>
        </w:rPr>
        <w:t xml:space="preserve"> пункта 3.1 изложить в следующей редакции:</w:t>
      </w:r>
    </w:p>
    <w:bookmarkStart w:name="z1433" w:id="1004"/>
    <w:p>
      <w:pPr>
        <w:spacing w:after="0"/>
        <w:ind w:left="0"/>
        <w:jc w:val="both"/>
      </w:pPr>
      <w:r>
        <w:rPr>
          <w:rFonts w:ascii="Times New Roman"/>
          <w:b w:val="false"/>
          <w:i w:val="false"/>
          <w:color w:val="000000"/>
          <w:sz w:val="28"/>
        </w:rPr>
        <w:t>
      "</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005"/>
          <w:p>
            <w:pPr>
              <w:spacing w:after="20"/>
              <w:ind w:left="20"/>
              <w:jc w:val="both"/>
            </w:pPr>
            <w:r>
              <w:rPr>
                <w:rFonts w:ascii="Times New Roman"/>
                <w:b w:val="false"/>
                <w:i w:val="false"/>
                <w:color w:val="000000"/>
                <w:sz w:val="20"/>
              </w:rPr>
              <w:t>
Если проект соответствует определению проекта общестранового значения, указанному в Бюджетном кодексе Республики Казахстан*, необходимо выбрать ответ "да", если не соответствует – необходимо выбрать ответ "нет".</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*К проектам общестранового значения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объекты, обеспечивающие экономическое развитие столицы, не менее двух областей, городов республиканского значения;</w:t>
            </w:r>
          </w:p>
          <w:p>
            <w:pPr>
              <w:spacing w:after="20"/>
              <w:ind w:left="20"/>
              <w:jc w:val="both"/>
            </w:pPr>
            <w:r>
              <w:rPr>
                <w:rFonts w:ascii="Times New Roman"/>
                <w:b w:val="false"/>
                <w:i w:val="false"/>
                <w:color w:val="000000"/>
                <w:sz w:val="20"/>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tc>
      </w:tr>
    </w:tbl>
    <w:bookmarkStart w:name="z1437" w:id="1006"/>
    <w:p>
      <w:pPr>
        <w:spacing w:after="0"/>
        <w:ind w:left="0"/>
        <w:jc w:val="both"/>
      </w:pPr>
      <w:r>
        <w:rPr>
          <w:rFonts w:ascii="Times New Roman"/>
          <w:b w:val="false"/>
          <w:i w:val="false"/>
          <w:color w:val="000000"/>
          <w:sz w:val="28"/>
        </w:rPr>
        <w:t>
      ";</w:t>
      </w:r>
    </w:p>
    <w:bookmarkEnd w:id="1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графу 2 строки, порядковый номер 7,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Start w:name="z1440" w:id="1007"/>
    <w:p>
      <w:pPr>
        <w:spacing w:after="0"/>
        <w:ind w:left="0"/>
        <w:jc w:val="both"/>
      </w:pPr>
      <w:r>
        <w:rPr>
          <w:rFonts w:ascii="Times New Roman"/>
          <w:b w:val="false"/>
          <w:i w:val="false"/>
          <w:color w:val="000000"/>
          <w:sz w:val="28"/>
        </w:rPr>
        <w:t>
      "</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008"/>
          <w:p>
            <w:pPr>
              <w:spacing w:after="20"/>
              <w:ind w:left="20"/>
              <w:jc w:val="both"/>
            </w:pPr>
            <w:r>
              <w:rPr>
                <w:rFonts w:ascii="Times New Roman"/>
                <w:b w:val="false"/>
                <w:i w:val="false"/>
                <w:color w:val="000000"/>
                <w:sz w:val="20"/>
              </w:rPr>
              <w:t>
Стоимость проекта,</w:t>
            </w:r>
          </w:p>
          <w:bookmarkEnd w:id="1008"/>
          <w:p>
            <w:pPr>
              <w:spacing w:after="20"/>
              <w:ind w:left="20"/>
              <w:jc w:val="both"/>
            </w:pPr>
            <w:r>
              <w:rPr>
                <w:rFonts w:ascii="Times New Roman"/>
                <w:b w:val="false"/>
                <w:i w:val="false"/>
                <w:color w:val="000000"/>
                <w:sz w:val="20"/>
              </w:rPr>
              <w:t>
млн теңге и (или) млн долларов США</w:t>
            </w:r>
          </w:p>
        </w:tc>
      </w:tr>
    </w:tbl>
    <w:bookmarkStart w:name="z1442" w:id="1009"/>
    <w:p>
      <w:pPr>
        <w:spacing w:after="0"/>
        <w:ind w:left="0"/>
        <w:jc w:val="both"/>
      </w:pPr>
      <w:r>
        <w:rPr>
          <w:rFonts w:ascii="Times New Roman"/>
          <w:b w:val="false"/>
          <w:i w:val="false"/>
          <w:color w:val="000000"/>
          <w:sz w:val="28"/>
        </w:rPr>
        <w:t>
      ";</w:t>
      </w:r>
    </w:p>
    <w:bookmarkEnd w:id="10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графу 2 строки, порядковый номер 7,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Start w:name="z1445" w:id="1010"/>
    <w:p>
      <w:pPr>
        <w:spacing w:after="0"/>
        <w:ind w:left="0"/>
        <w:jc w:val="both"/>
      </w:pPr>
      <w:r>
        <w:rPr>
          <w:rFonts w:ascii="Times New Roman"/>
          <w:b w:val="false"/>
          <w:i w:val="false"/>
          <w:color w:val="000000"/>
          <w:sz w:val="28"/>
        </w:rPr>
        <w:t>
      "</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011"/>
          <w:p>
            <w:pPr>
              <w:spacing w:after="20"/>
              <w:ind w:left="20"/>
              <w:jc w:val="both"/>
            </w:pPr>
            <w:r>
              <w:rPr>
                <w:rFonts w:ascii="Times New Roman"/>
                <w:b w:val="false"/>
                <w:i w:val="false"/>
                <w:color w:val="000000"/>
                <w:sz w:val="20"/>
              </w:rPr>
              <w:t>
Стоимость проекта,</w:t>
            </w:r>
          </w:p>
          <w:bookmarkEnd w:id="1011"/>
          <w:p>
            <w:pPr>
              <w:spacing w:after="20"/>
              <w:ind w:left="20"/>
              <w:jc w:val="both"/>
            </w:pPr>
            <w:r>
              <w:rPr>
                <w:rFonts w:ascii="Times New Roman"/>
                <w:b w:val="false"/>
                <w:i w:val="false"/>
                <w:color w:val="000000"/>
                <w:sz w:val="20"/>
              </w:rPr>
              <w:t>
млн теңге или млн долларов США</w:t>
            </w:r>
          </w:p>
        </w:tc>
      </w:tr>
    </w:tbl>
    <w:bookmarkStart w:name="z1447" w:id="1012"/>
    <w:p>
      <w:pPr>
        <w:spacing w:after="0"/>
        <w:ind w:left="0"/>
        <w:jc w:val="both"/>
      </w:pPr>
      <w:r>
        <w:rPr>
          <w:rFonts w:ascii="Times New Roman"/>
          <w:b w:val="false"/>
          <w:i w:val="false"/>
          <w:color w:val="000000"/>
          <w:sz w:val="28"/>
        </w:rPr>
        <w:t>
      ";</w:t>
      </w:r>
    </w:p>
    <w:bookmarkEnd w:id="10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строку "№ п/п" </w:t>
      </w:r>
      <w:r>
        <w:rPr>
          <w:rFonts w:ascii="Times New Roman"/>
          <w:b w:val="false"/>
          <w:i w:val="false"/>
          <w:color w:val="000000"/>
          <w:sz w:val="28"/>
        </w:rPr>
        <w:t>подпункта 3)</w:t>
      </w:r>
      <w:r>
        <w:rPr>
          <w:rFonts w:ascii="Times New Roman"/>
          <w:b w:val="false"/>
          <w:i w:val="false"/>
          <w:color w:val="000000"/>
          <w:sz w:val="28"/>
        </w:rPr>
        <w:t xml:space="preserve"> пункта 12.1 изложить в следующей редакции:</w:t>
      </w:r>
    </w:p>
    <w:bookmarkStart w:name="z1449" w:id="1013"/>
    <w:p>
      <w:pPr>
        <w:spacing w:after="0"/>
        <w:ind w:left="0"/>
        <w:jc w:val="both"/>
      </w:pPr>
      <w:r>
        <w:rPr>
          <w:rFonts w:ascii="Times New Roman"/>
          <w:b w:val="false"/>
          <w:i w:val="false"/>
          <w:color w:val="000000"/>
          <w:sz w:val="28"/>
        </w:rPr>
        <w:t>
      "</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млн теңге или млн долл.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НФРК,</w:t>
            </w:r>
          </w:p>
        </w:tc>
      </w:tr>
    </w:tbl>
    <w:bookmarkStart w:name="z1450" w:id="1014"/>
    <w:p>
      <w:pPr>
        <w:spacing w:after="0"/>
        <w:ind w:left="0"/>
        <w:jc w:val="both"/>
      </w:pPr>
      <w:r>
        <w:rPr>
          <w:rFonts w:ascii="Times New Roman"/>
          <w:b w:val="false"/>
          <w:i w:val="false"/>
          <w:color w:val="000000"/>
          <w:sz w:val="28"/>
        </w:rPr>
        <w:t>
      ".</w:t>
      </w:r>
    </w:p>
    <w:bookmarkEnd w:id="1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мая 2025 года № 385 "Об утверждении перечня целей заимствований местными исполнительными органами областей, городов республиканского значения, столицы":</w:t>
      </w:r>
    </w:p>
    <w:bookmarkStart w:name="z1452" w:id="1015"/>
    <w:p>
      <w:pPr>
        <w:spacing w:after="0"/>
        <w:ind w:left="0"/>
        <w:jc w:val="both"/>
      </w:pPr>
      <w:r>
        <w:rPr>
          <w:rFonts w:ascii="Times New Roman"/>
          <w:b w:val="false"/>
          <w:i w:val="false"/>
          <w:color w:val="000000"/>
          <w:sz w:val="28"/>
        </w:rPr>
        <w:t>
      заголовок изложить в следующей редакции:</w:t>
      </w:r>
    </w:p>
    <w:bookmarkEnd w:id="1015"/>
    <w:bookmarkStart w:name="z1453" w:id="1016"/>
    <w:p>
      <w:pPr>
        <w:spacing w:after="0"/>
        <w:ind w:left="0"/>
        <w:jc w:val="both"/>
      </w:pPr>
      <w:r>
        <w:rPr>
          <w:rFonts w:ascii="Times New Roman"/>
          <w:b w:val="false"/>
          <w:i w:val="false"/>
          <w:color w:val="000000"/>
          <w:sz w:val="28"/>
        </w:rPr>
        <w:t>
      "Об утверждении перечня целей заимствований местными исполнительными органами столицы, областей, городов республиканского значения";</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целей заимствований местными исполнительными органами столицы, областей, городов республиканского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целей заимствований местными исполнительными органами областей, городов республиканского значения, столицы, утвержденном указанным постановлением:</w:t>
      </w:r>
    </w:p>
    <w:bookmarkStart w:name="z1457" w:id="1017"/>
    <w:p>
      <w:pPr>
        <w:spacing w:after="0"/>
        <w:ind w:left="0"/>
        <w:jc w:val="both"/>
      </w:pPr>
      <w:r>
        <w:rPr>
          <w:rFonts w:ascii="Times New Roman"/>
          <w:b w:val="false"/>
          <w:i w:val="false"/>
          <w:color w:val="000000"/>
          <w:sz w:val="28"/>
        </w:rPr>
        <w:t>
      заголовок изложить в следующей редакции:</w:t>
      </w:r>
    </w:p>
    <w:bookmarkEnd w:id="1017"/>
    <w:bookmarkStart w:name="z1458" w:id="1018"/>
    <w:p>
      <w:pPr>
        <w:spacing w:after="0"/>
        <w:ind w:left="0"/>
        <w:jc w:val="both"/>
      </w:pPr>
      <w:r>
        <w:rPr>
          <w:rFonts w:ascii="Times New Roman"/>
          <w:b w:val="false"/>
          <w:i w:val="false"/>
          <w:color w:val="000000"/>
          <w:sz w:val="28"/>
        </w:rPr>
        <w:t>
      "Перечень целей заимствований местными исполнительными органами столицы, областей, городов республиканского значения";</w:t>
      </w:r>
    </w:p>
    <w:bookmarkEnd w:id="1018"/>
    <w:bookmarkStart w:name="z1459" w:id="1019"/>
    <w:p>
      <w:pPr>
        <w:spacing w:after="0"/>
        <w:ind w:left="0"/>
        <w:jc w:val="both"/>
      </w:pPr>
      <w:r>
        <w:rPr>
          <w:rFonts w:ascii="Times New Roman"/>
          <w:b w:val="false"/>
          <w:i w:val="false"/>
          <w:color w:val="000000"/>
          <w:sz w:val="28"/>
        </w:rPr>
        <w:t>
      абзац первый изложить в следующей редакции:</w:t>
      </w:r>
    </w:p>
    <w:bookmarkEnd w:id="1019"/>
    <w:bookmarkStart w:name="z1460" w:id="1020"/>
    <w:p>
      <w:pPr>
        <w:spacing w:after="0"/>
        <w:ind w:left="0"/>
        <w:jc w:val="both"/>
      </w:pPr>
      <w:r>
        <w:rPr>
          <w:rFonts w:ascii="Times New Roman"/>
          <w:b w:val="false"/>
          <w:i w:val="false"/>
          <w:color w:val="000000"/>
          <w:sz w:val="28"/>
        </w:rPr>
        <w:t>
      "Заимствование местными исполнительными органами столицы, областей, городов республиканского значения осуществляется в виде выпуска местными исполнительными органами столицы, областей, городов республиканского значения государственных ценных бумаг для обращения на внутреннем рынке для финансирования:".</w:t>
      </w:r>
    </w:p>
    <w:bookmarkEnd w:id="10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июня 2025 года № 415 "О Республиканской бюджетной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Республиканской бюджетной комиссии, утвержденном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64" w:id="1021"/>
    <w:p>
      <w:pPr>
        <w:spacing w:after="0"/>
        <w:ind w:left="0"/>
        <w:jc w:val="both"/>
      </w:pPr>
      <w:r>
        <w:rPr>
          <w:rFonts w:ascii="Times New Roman"/>
          <w:b w:val="false"/>
          <w:i w:val="false"/>
          <w:color w:val="000000"/>
          <w:sz w:val="28"/>
        </w:rPr>
        <w:t>
      "2. Правовую основу деятельности Комиссии составляют Конституция Республики Казахстан, Бюджетный кодекс Республики Казахстан (далее – Бюджетный кодекс), законы и иные нормативные правовые акты Республики Казахстан, а также настоящее Положение и компетенция.";</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7 изложить в следующей редакции:</w:t>
      </w:r>
    </w:p>
    <w:bookmarkStart w:name="z1466" w:id="1022"/>
    <w:p>
      <w:pPr>
        <w:spacing w:after="0"/>
        <w:ind w:left="0"/>
        <w:jc w:val="both"/>
      </w:pPr>
      <w:r>
        <w:rPr>
          <w:rFonts w:ascii="Times New Roman"/>
          <w:b w:val="false"/>
          <w:i w:val="false"/>
          <w:color w:val="000000"/>
          <w:sz w:val="28"/>
        </w:rPr>
        <w:t>
      "5) перечня приоритетных республиканских бюджетных инвестиций, включая бюджетные инвестиции в разрезе объектов, а также целевые трансферты на развитие и кредиты в разрезе столицы, областей, городов республиканского значения на плановый период.";</w:t>
      </w:r>
    </w:p>
    <w:bookmarkEnd w:id="10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469" w:id="1023"/>
    <w:p>
      <w:pPr>
        <w:spacing w:after="0"/>
        <w:ind w:left="0"/>
        <w:jc w:val="both"/>
      </w:pPr>
      <w:r>
        <w:rPr>
          <w:rFonts w:ascii="Times New Roman"/>
          <w:b w:val="false"/>
          <w:i w:val="false"/>
          <w:color w:val="000000"/>
          <w:sz w:val="28"/>
        </w:rPr>
        <w:t>
      "1) прогнозу социально-экономического развития Республики Казахстан;";</w:t>
      </w:r>
    </w:p>
    <w:bookmarkEnd w:id="1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471" w:id="1024"/>
    <w:p>
      <w:pPr>
        <w:spacing w:after="0"/>
        <w:ind w:left="0"/>
        <w:jc w:val="both"/>
      </w:pPr>
      <w:r>
        <w:rPr>
          <w:rFonts w:ascii="Times New Roman"/>
          <w:b w:val="false"/>
          <w:i w:val="false"/>
          <w:color w:val="000000"/>
          <w:sz w:val="28"/>
        </w:rPr>
        <w:t>
      "3) перечню республиканских бюджетных инвестиций, включая бюджетные инвестиции в разрезе объектов, а также целевые трансферты на развитие и бюджетные кредиты в разрезе столицы, областей, городов республиканского значения на плановый период;";</w:t>
      </w:r>
    </w:p>
    <w:bookmarkEnd w:id="1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473" w:id="1025"/>
    <w:p>
      <w:pPr>
        <w:spacing w:after="0"/>
        <w:ind w:left="0"/>
        <w:jc w:val="both"/>
      </w:pPr>
      <w:r>
        <w:rPr>
          <w:rFonts w:ascii="Times New Roman"/>
          <w:b w:val="false"/>
          <w:i w:val="false"/>
          <w:color w:val="000000"/>
          <w:sz w:val="28"/>
        </w:rPr>
        <w:t>
      "10) проектам законов, предусматривающим сокращение государственных доходов или увеличение государственных расходов, вносимым в Курултай Республики Казахстан лишь при наличии положительного заключения Правительства Республики Казахстан;";</w:t>
      </w:r>
    </w:p>
    <w:bookmarkEnd w:id="1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475" w:id="1026"/>
    <w:p>
      <w:pPr>
        <w:spacing w:after="0"/>
        <w:ind w:left="0"/>
        <w:jc w:val="both"/>
      </w:pPr>
      <w:r>
        <w:rPr>
          <w:rFonts w:ascii="Times New Roman"/>
          <w:b w:val="false"/>
          <w:i w:val="false"/>
          <w:color w:val="000000"/>
          <w:sz w:val="28"/>
        </w:rPr>
        <w:t>
      "13) объемам целевых трансфертов и бюджетных кредитов из республиканского бюджету столицы, областным бюджетам, бюджетам городов республиканского значения;";</w:t>
      </w:r>
    </w:p>
    <w:bookmarkEnd w:id="1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 изложить в следующей редакции:</w:t>
      </w:r>
    </w:p>
    <w:bookmarkStart w:name="z1477" w:id="1027"/>
    <w:p>
      <w:pPr>
        <w:spacing w:after="0"/>
        <w:ind w:left="0"/>
        <w:jc w:val="both"/>
      </w:pPr>
      <w:r>
        <w:rPr>
          <w:rFonts w:ascii="Times New Roman"/>
          <w:b w:val="false"/>
          <w:i w:val="false"/>
          <w:color w:val="000000"/>
          <w:sz w:val="28"/>
        </w:rPr>
        <w:t>
      "1) прогноза социально-экономического развития Республики Казахстан;";</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бюджетной комиссии, утвержденном указанным постановлением:</w:t>
      </w:r>
    </w:p>
    <w:bookmarkStart w:name="z1479" w:id="1028"/>
    <w:p>
      <w:pPr>
        <w:spacing w:after="0"/>
        <w:ind w:left="0"/>
        <w:jc w:val="both"/>
      </w:pPr>
      <w:r>
        <w:rPr>
          <w:rFonts w:ascii="Times New Roman"/>
          <w:b w:val="false"/>
          <w:i w:val="false"/>
          <w:color w:val="000000"/>
          <w:sz w:val="28"/>
        </w:rPr>
        <w:t>
      строку "председатель Комитета по финансам и бюджету Сената Парламента Республики Казахстан (по согласованию)" изложить в следующей редакции:</w:t>
      </w:r>
    </w:p>
    <w:bookmarkEnd w:id="1028"/>
    <w:bookmarkStart w:name="z1480" w:id="1029"/>
    <w:p>
      <w:pPr>
        <w:spacing w:after="0"/>
        <w:ind w:left="0"/>
        <w:jc w:val="both"/>
      </w:pPr>
      <w:r>
        <w:rPr>
          <w:rFonts w:ascii="Times New Roman"/>
          <w:b w:val="false"/>
          <w:i w:val="false"/>
          <w:color w:val="000000"/>
          <w:sz w:val="28"/>
        </w:rPr>
        <w:t>
      "председатель профильного комитета Курултая Республики Казахстан (по согласованию)";</w:t>
      </w:r>
    </w:p>
    <w:bookmarkEnd w:id="1029"/>
    <w:bookmarkStart w:name="z1481" w:id="1030"/>
    <w:p>
      <w:pPr>
        <w:spacing w:after="0"/>
        <w:ind w:left="0"/>
        <w:jc w:val="both"/>
      </w:pPr>
      <w:r>
        <w:rPr>
          <w:rFonts w:ascii="Times New Roman"/>
          <w:b w:val="false"/>
          <w:i w:val="false"/>
          <w:color w:val="000000"/>
          <w:sz w:val="28"/>
        </w:rPr>
        <w:t>
      строку "председатель Комитета по экономической политике, инновационному развитию и предпринимательству Сената Парламента Республики Казахстан (по согласованию)" изложить в следующей редакции:</w:t>
      </w:r>
    </w:p>
    <w:bookmarkEnd w:id="1030"/>
    <w:bookmarkStart w:name="z1482" w:id="1031"/>
    <w:p>
      <w:pPr>
        <w:spacing w:after="0"/>
        <w:ind w:left="0"/>
        <w:jc w:val="both"/>
      </w:pPr>
      <w:r>
        <w:rPr>
          <w:rFonts w:ascii="Times New Roman"/>
          <w:b w:val="false"/>
          <w:i w:val="false"/>
          <w:color w:val="000000"/>
          <w:sz w:val="28"/>
        </w:rPr>
        <w:t>
      "председатель профильного комитета Курултая Республики Казахстан (по согласованию)";</w:t>
      </w:r>
    </w:p>
    <w:bookmarkEnd w:id="1031"/>
    <w:bookmarkStart w:name="z1483" w:id="1032"/>
    <w:p>
      <w:pPr>
        <w:spacing w:after="0"/>
        <w:ind w:left="0"/>
        <w:jc w:val="both"/>
      </w:pPr>
      <w:r>
        <w:rPr>
          <w:rFonts w:ascii="Times New Roman"/>
          <w:b w:val="false"/>
          <w:i w:val="false"/>
          <w:color w:val="000000"/>
          <w:sz w:val="28"/>
        </w:rPr>
        <w:t>
      строку "председатель Комитета по финансам и бюджету Мажилиса Парламента Республики Казахстан (по согласованию)" исключить;</w:t>
      </w:r>
    </w:p>
    <w:bookmarkEnd w:id="1032"/>
    <w:bookmarkStart w:name="z1484" w:id="1033"/>
    <w:p>
      <w:pPr>
        <w:spacing w:after="0"/>
        <w:ind w:left="0"/>
        <w:jc w:val="both"/>
      </w:pPr>
      <w:r>
        <w:rPr>
          <w:rFonts w:ascii="Times New Roman"/>
          <w:b w:val="false"/>
          <w:i w:val="false"/>
          <w:color w:val="000000"/>
          <w:sz w:val="28"/>
        </w:rPr>
        <w:t>
      строку "председатель Комитета по экономической реформе и региональному развитию Мажилиса Парламента Республики Казахстан (по согласованию)" исключить.</w:t>
      </w:r>
    </w:p>
    <w:bookmarkEnd w:id="1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июня 2025 года № 449 "Об утверждении Правил выпуска государственных ценных бумаг в национальной валюте для обращения на территории Международного финансового центра "Астана" и заимствования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Start w:name="z1486" w:id="1034"/>
    <w:p>
      <w:pPr>
        <w:spacing w:after="0"/>
        <w:ind w:left="0"/>
        <w:jc w:val="both"/>
      </w:pPr>
      <w:r>
        <w:rPr>
          <w:rFonts w:ascii="Times New Roman"/>
          <w:b w:val="false"/>
          <w:i w:val="false"/>
          <w:color w:val="000000"/>
          <w:sz w:val="28"/>
        </w:rPr>
        <w:t>
      заголовок изложить в следующей редакции:</w:t>
      </w:r>
    </w:p>
    <w:bookmarkEnd w:id="1034"/>
    <w:bookmarkStart w:name="z1487" w:id="1035"/>
    <w:p>
      <w:pPr>
        <w:spacing w:after="0"/>
        <w:ind w:left="0"/>
        <w:jc w:val="both"/>
      </w:pPr>
      <w:r>
        <w:rPr>
          <w:rFonts w:ascii="Times New Roman"/>
          <w:b w:val="false"/>
          <w:i w:val="false"/>
          <w:color w:val="000000"/>
          <w:sz w:val="28"/>
        </w:rPr>
        <w:t>
      "Об утверждении Правил выпуска государственных ценных бумаг в национальной валюте для обращения на территории Международного финансового центра "Астана" и заимствования у международных финансовых организаций местным исполнительным органом города республиканского значения с особым статусом, определенным законом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выпуска государственных ценных бумаг в национальной валюте для обращения на территории Международного финансового центра "Астана" и заимствования у международных финансовых организаций местным исполнительным органом города республиканского значения с особым статусом, определенным законом Республики Казахстан, для финансирования проектов, отнесенных к "зеленым" согласно экологическому законодательству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государственных ценных бумаг в национальной валюте для обращения на территории Международного финансового центра "Астана" и заимствования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92" w:id="1036"/>
    <w:p>
      <w:pPr>
        <w:spacing w:after="0"/>
        <w:ind w:left="0"/>
        <w:jc w:val="both"/>
      </w:pPr>
      <w:r>
        <w:rPr>
          <w:rFonts w:ascii="Times New Roman"/>
          <w:b w:val="false"/>
          <w:i w:val="false"/>
          <w:color w:val="000000"/>
          <w:sz w:val="28"/>
        </w:rPr>
        <w:t>
      "Правила выпуска государственных ценных бумаг в национальной валюте для обращения на территории Международного финансового центра "Астана" и заимствования у международных финансовых организаций местным исполнительным органом города республиканского значения с особым статусом, определенным законом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1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выпуска государственных ценных бумаг в национальной валюте для обращения на территории Международного финансового центра "Астана" и заимствования у международных финансовых организаций местным исполнительным органом города республиканского значения с особым статусом, определенным законом Республики Казахстан, для финансирования проектов, отнесенных к "зеленым" согласно экологическому законодательству Республики Казахстан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140 Бюджетного кодекса Республики Казахстан и определяют порядок выпуска государственных ценных бумаг в национальной валюте для обращения на территории Международного финансового центра "Астана" и заимствования у международных финансовых организаций местным исполнительным органом города республиканского значения с особым статусом, определенным законом Республики Казахстан, для финансирования проектов, отнесенных к "зеленым" согласно экологическому законодательству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497" w:id="1037"/>
    <w:p>
      <w:pPr>
        <w:spacing w:after="0"/>
        <w:ind w:left="0"/>
        <w:jc w:val="both"/>
      </w:pPr>
      <w:r>
        <w:rPr>
          <w:rFonts w:ascii="Times New Roman"/>
          <w:b w:val="false"/>
          <w:i w:val="false"/>
          <w:color w:val="000000"/>
          <w:sz w:val="28"/>
        </w:rPr>
        <w:t>
      "2) ценные бумаги – государственные эмиссионные ценные бумаги, эмитируемые в соответствии с действующим правом центра для обращения на территории центра местным исполнительным органом города республиканского значения с особым статусом, определенным законом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499" w:id="1038"/>
    <w:p>
      <w:pPr>
        <w:spacing w:after="0"/>
        <w:ind w:left="0"/>
        <w:jc w:val="both"/>
      </w:pPr>
      <w:r>
        <w:rPr>
          <w:rFonts w:ascii="Times New Roman"/>
          <w:b w:val="false"/>
          <w:i w:val="false"/>
          <w:color w:val="000000"/>
          <w:sz w:val="28"/>
        </w:rPr>
        <w:t>
      "13) эмитент – местный исполнительный орган города республиканского значения с особым статусом, определенным законом Республики Казахстан.";</w:t>
      </w:r>
    </w:p>
    <w:bookmarkEnd w:id="1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501" w:id="1039"/>
    <w:p>
      <w:pPr>
        <w:spacing w:after="0"/>
        <w:ind w:left="0"/>
        <w:jc w:val="both"/>
      </w:pPr>
      <w:r>
        <w:rPr>
          <w:rFonts w:ascii="Times New Roman"/>
          <w:b w:val="false"/>
          <w:i w:val="false"/>
          <w:color w:val="000000"/>
          <w:sz w:val="28"/>
        </w:rPr>
        <w:t>
      "14. Ценные бумаги являются долговыми эмиссионными ценными бумагами, номинальная стоимость каждой из которых составляет 1000 (одна тысяча) теңге, если иная стоимость не определена условиями выпуска ценных бумаг.";</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503" w:id="1040"/>
    <w:p>
      <w:pPr>
        <w:spacing w:after="0"/>
        <w:ind w:left="0"/>
        <w:jc w:val="both"/>
      </w:pPr>
      <w:r>
        <w:rPr>
          <w:rFonts w:ascii="Times New Roman"/>
          <w:b w:val="false"/>
          <w:i w:val="false"/>
          <w:color w:val="000000"/>
          <w:sz w:val="28"/>
        </w:rPr>
        <w:t>
      "19. Если иное не предусмотрено условиями выпуска, сумма купона ценных бумаг исчисляется согласно следующей формуле:</w:t>
      </w:r>
    </w:p>
    <w:bookmarkEnd w:id="1040"/>
    <w:bookmarkStart w:name="z1504" w:id="1041"/>
    <w:p>
      <w:pPr>
        <w:spacing w:after="0"/>
        <w:ind w:left="0"/>
        <w:jc w:val="both"/>
      </w:pPr>
      <w:r>
        <w:rPr>
          <w:rFonts w:ascii="Times New Roman"/>
          <w:b w:val="false"/>
          <w:i w:val="false"/>
          <w:color w:val="000000"/>
          <w:sz w:val="28"/>
        </w:rPr>
        <w:t>
      S = N*C,</w:t>
      </w:r>
    </w:p>
    <w:bookmarkEnd w:id="1041"/>
    <w:bookmarkStart w:name="z1505" w:id="1042"/>
    <w:p>
      <w:pPr>
        <w:spacing w:after="0"/>
        <w:ind w:left="0"/>
        <w:jc w:val="both"/>
      </w:pPr>
      <w:r>
        <w:rPr>
          <w:rFonts w:ascii="Times New Roman"/>
          <w:b w:val="false"/>
          <w:i w:val="false"/>
          <w:color w:val="000000"/>
          <w:sz w:val="28"/>
        </w:rPr>
        <w:t>
      где:</w:t>
      </w:r>
    </w:p>
    <w:bookmarkEnd w:id="1042"/>
    <w:bookmarkStart w:name="z1506" w:id="1043"/>
    <w:p>
      <w:pPr>
        <w:spacing w:after="0"/>
        <w:ind w:left="0"/>
        <w:jc w:val="both"/>
      </w:pPr>
      <w:r>
        <w:rPr>
          <w:rFonts w:ascii="Times New Roman"/>
          <w:b w:val="false"/>
          <w:i w:val="false"/>
          <w:color w:val="000000"/>
          <w:sz w:val="28"/>
        </w:rPr>
        <w:t>
      S, теңге – сумма купона ценных бумаг, подлежащая очередной выплате,</w:t>
      </w:r>
    </w:p>
    <w:bookmarkEnd w:id="1043"/>
    <w:bookmarkStart w:name="z1507" w:id="1044"/>
    <w:p>
      <w:pPr>
        <w:spacing w:after="0"/>
        <w:ind w:left="0"/>
        <w:jc w:val="both"/>
      </w:pPr>
      <w:r>
        <w:rPr>
          <w:rFonts w:ascii="Times New Roman"/>
          <w:b w:val="false"/>
          <w:i w:val="false"/>
          <w:color w:val="000000"/>
          <w:sz w:val="28"/>
        </w:rPr>
        <w:t>
      N, теңге – сумма номинальной стоимости соответствующего количества ценных бумаг, вознаграждение по которым подлежит очередной выплате,</w:t>
      </w:r>
    </w:p>
    <w:bookmarkEnd w:id="1044"/>
    <w:bookmarkStart w:name="z1508" w:id="1045"/>
    <w:p>
      <w:pPr>
        <w:spacing w:after="0"/>
        <w:ind w:left="0"/>
        <w:jc w:val="both"/>
      </w:pPr>
      <w:r>
        <w:rPr>
          <w:rFonts w:ascii="Times New Roman"/>
          <w:b w:val="false"/>
          <w:i w:val="false"/>
          <w:color w:val="000000"/>
          <w:sz w:val="28"/>
        </w:rPr>
        <w:t>
      С, % – ставка купона.";</w:t>
      </w:r>
    </w:p>
    <w:bookmarkEnd w:id="1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Start w:name="z1510" w:id="1046"/>
    <w:p>
      <w:pPr>
        <w:spacing w:after="0"/>
        <w:ind w:left="0"/>
        <w:jc w:val="both"/>
      </w:pPr>
      <w:r>
        <w:rPr>
          <w:rFonts w:ascii="Times New Roman"/>
          <w:b w:val="false"/>
          <w:i w:val="false"/>
          <w:color w:val="000000"/>
          <w:sz w:val="28"/>
        </w:rPr>
        <w:t>
      "Глава 3. Заимствование местным исполнительным органом города республиканского значения с особым статусом, определенным законом Республики Казахстан, для финансирования проектов, отнесенных к "зеленым" согласно экологическому законодательству Республики Казахстан, путем выпуска государственных ценных бумаг в национальной валюте для обращения на территории Международного финансового центра "Астана";</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512" w:id="1047"/>
    <w:p>
      <w:pPr>
        <w:spacing w:after="0"/>
        <w:ind w:left="0"/>
        <w:jc w:val="both"/>
      </w:pPr>
      <w:r>
        <w:rPr>
          <w:rFonts w:ascii="Times New Roman"/>
          <w:b w:val="false"/>
          <w:i w:val="false"/>
          <w:color w:val="000000"/>
          <w:sz w:val="28"/>
        </w:rPr>
        <w:t>
      "20. Заимствование местным исполнительным органом города республиканского значения с особым статусом, определенным законом Республики Казахстан, путем выпуска государственных ценных бумаг в национальной валюте для обращения на территории Международного финансового центра "Астана" осуществляется в целях финансирования проектов, отнесенных к "зеленым" согласно экологическому законодательству Республики Казахстан.</w:t>
      </w:r>
    </w:p>
    <w:bookmarkEnd w:id="1047"/>
    <w:bookmarkStart w:name="z1513" w:id="1048"/>
    <w:p>
      <w:pPr>
        <w:spacing w:after="0"/>
        <w:ind w:left="0"/>
        <w:jc w:val="both"/>
      </w:pPr>
      <w:r>
        <w:rPr>
          <w:rFonts w:ascii="Times New Roman"/>
          <w:b w:val="false"/>
          <w:i w:val="false"/>
          <w:color w:val="000000"/>
          <w:sz w:val="28"/>
        </w:rPr>
        <w:t>
      Выпуск государственных ценных бумаг в национальной валюте для обращения на территории Международного финансового центра "Астана" местным исполнительным органом города республиканского значения с особым статусом, определенным законом Республики Казахстан, осуществляется на основании:</w:t>
      </w:r>
    </w:p>
    <w:bookmarkEnd w:id="1048"/>
    <w:bookmarkStart w:name="z1514" w:id="1049"/>
    <w:p>
      <w:pPr>
        <w:spacing w:after="0"/>
        <w:ind w:left="0"/>
        <w:jc w:val="both"/>
      </w:pPr>
      <w:r>
        <w:rPr>
          <w:rFonts w:ascii="Times New Roman"/>
          <w:b w:val="false"/>
          <w:i w:val="false"/>
          <w:color w:val="000000"/>
          <w:sz w:val="28"/>
        </w:rPr>
        <w:t>
      1) положительного решения бюджетной комиссии по каждому проекту, отнесенному к "зеленым" согласно экологическому законодательству Республики Казахстан, предполагаемому к финансированию за счет выпуска государственных ценных бумаг в национальной валюте для обращения на территории Международного финансового центра "Астана".</w:t>
      </w:r>
    </w:p>
    <w:bookmarkEnd w:id="1049"/>
    <w:bookmarkStart w:name="z1515" w:id="1050"/>
    <w:p>
      <w:pPr>
        <w:spacing w:after="0"/>
        <w:ind w:left="0"/>
        <w:jc w:val="both"/>
      </w:pPr>
      <w:r>
        <w:rPr>
          <w:rFonts w:ascii="Times New Roman"/>
          <w:b w:val="false"/>
          <w:i w:val="false"/>
          <w:color w:val="000000"/>
          <w:sz w:val="28"/>
        </w:rPr>
        <w:t>
      В решении бюджетной комиссии устанавливаются условия, объем и целевое назначение выпуска государственных ценных бумаг в национальной валюте для обращения на территории Международного финансового центра "Астана" местным исполнительным органом города республиканского значения с особым статусом, определенным законом Республики Казахстан;</w:t>
      </w:r>
    </w:p>
    <w:bookmarkEnd w:id="1050"/>
    <w:bookmarkStart w:name="z1516" w:id="1051"/>
    <w:p>
      <w:pPr>
        <w:spacing w:after="0"/>
        <w:ind w:left="0"/>
        <w:jc w:val="both"/>
      </w:pPr>
      <w:r>
        <w:rPr>
          <w:rFonts w:ascii="Times New Roman"/>
          <w:b w:val="false"/>
          <w:i w:val="false"/>
          <w:color w:val="000000"/>
          <w:sz w:val="28"/>
        </w:rPr>
        <w:t>
      2) решения маслихата об условиях, объеме и целевом назначении выпуска государственных ценных бумаг в национальной валюте для обращения на территории Международного финансового центра "Астана" местным исполнительным органом города республиканского значения с особым статусом, определенным законом Республики Казахстан.</w:t>
      </w:r>
    </w:p>
    <w:bookmarkEnd w:id="1051"/>
    <w:bookmarkStart w:name="z1517" w:id="1052"/>
    <w:p>
      <w:pPr>
        <w:spacing w:after="0"/>
        <w:ind w:left="0"/>
        <w:jc w:val="both"/>
      </w:pPr>
      <w:r>
        <w:rPr>
          <w:rFonts w:ascii="Times New Roman"/>
          <w:b w:val="false"/>
          <w:i w:val="false"/>
          <w:color w:val="000000"/>
          <w:sz w:val="28"/>
        </w:rPr>
        <w:t>
      21. Для выпуска государственных ценных бумаг в национальной валюте для обращения на территории Международного финансового центра "Астана" местным исполнительным органом города республиканского значения с особым статусом, определенным законом Республики Казахстан, осуществляются:</w:t>
      </w:r>
    </w:p>
    <w:bookmarkEnd w:id="1052"/>
    <w:bookmarkStart w:name="z1518" w:id="1053"/>
    <w:p>
      <w:pPr>
        <w:spacing w:after="0"/>
        <w:ind w:left="0"/>
        <w:jc w:val="both"/>
      </w:pPr>
      <w:r>
        <w:rPr>
          <w:rFonts w:ascii="Times New Roman"/>
          <w:b w:val="false"/>
          <w:i w:val="false"/>
          <w:color w:val="000000"/>
          <w:sz w:val="28"/>
        </w:rPr>
        <w:t>
      1) организация и проведение мероприятий по обновлению кредитного рейтинга местного исполнительного органа города республиканского значения с особым статусом, определенным законом Республики Казахстан;</w:t>
      </w:r>
    </w:p>
    <w:bookmarkEnd w:id="1053"/>
    <w:bookmarkStart w:name="z1519" w:id="1054"/>
    <w:p>
      <w:pPr>
        <w:spacing w:after="0"/>
        <w:ind w:left="0"/>
        <w:jc w:val="both"/>
      </w:pPr>
      <w:r>
        <w:rPr>
          <w:rFonts w:ascii="Times New Roman"/>
          <w:b w:val="false"/>
          <w:i w:val="false"/>
          <w:color w:val="000000"/>
          <w:sz w:val="28"/>
        </w:rPr>
        <w:t>
      2) подготовка необходимой документации в соответствии с установленными Международным финансовым центром "Астана" требованиями.";</w:t>
      </w:r>
    </w:p>
    <w:bookmarkEnd w:id="1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Start w:name="z1521" w:id="1055"/>
    <w:p>
      <w:pPr>
        <w:spacing w:after="0"/>
        <w:ind w:left="0"/>
        <w:jc w:val="both"/>
      </w:pPr>
      <w:r>
        <w:rPr>
          <w:rFonts w:ascii="Times New Roman"/>
          <w:b w:val="false"/>
          <w:i w:val="false"/>
          <w:color w:val="000000"/>
          <w:sz w:val="28"/>
        </w:rPr>
        <w:t>
      "Глава 4. Заимствование местным исполнительным органом города республиканского значения с особым статусом, определенным законом Республики Казахстан, для финансирования проектов, отнесенных к "зеленым" согласно экологическому законодательству Республики Казахстан, путем заключения договора займа";</w:t>
      </w:r>
    </w:p>
    <w:bookmarkEnd w:id="1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523" w:id="1056"/>
    <w:p>
      <w:pPr>
        <w:spacing w:after="0"/>
        <w:ind w:left="0"/>
        <w:jc w:val="both"/>
      </w:pPr>
      <w:r>
        <w:rPr>
          <w:rFonts w:ascii="Times New Roman"/>
          <w:b w:val="false"/>
          <w:i w:val="false"/>
          <w:color w:val="000000"/>
          <w:sz w:val="28"/>
        </w:rPr>
        <w:t>
      "22. Заимствование местным исполнительным органом города республиканского значения с особым статусом, определенным законом Республики Казахстан, путем заключения договора займа осуществляется в целях финансирования проектов, отнесенных к "зеленым" согласно экологическому законодательству Республики Казахстан.</w:t>
      </w:r>
    </w:p>
    <w:bookmarkEnd w:id="1056"/>
    <w:bookmarkStart w:name="z1524" w:id="1057"/>
    <w:p>
      <w:pPr>
        <w:spacing w:after="0"/>
        <w:ind w:left="0"/>
        <w:jc w:val="both"/>
      </w:pPr>
      <w:r>
        <w:rPr>
          <w:rFonts w:ascii="Times New Roman"/>
          <w:b w:val="false"/>
          <w:i w:val="false"/>
          <w:color w:val="000000"/>
          <w:sz w:val="28"/>
        </w:rPr>
        <w:t>
      Привлечение внешнего займа местным исполнительным органом города республиканского значения с особым статусом, определенным законом Республики Казахстан, осуществляется на основании:</w:t>
      </w:r>
    </w:p>
    <w:bookmarkEnd w:id="1057"/>
    <w:bookmarkStart w:name="z1525" w:id="1058"/>
    <w:p>
      <w:pPr>
        <w:spacing w:after="0"/>
        <w:ind w:left="0"/>
        <w:jc w:val="both"/>
      </w:pPr>
      <w:r>
        <w:rPr>
          <w:rFonts w:ascii="Times New Roman"/>
          <w:b w:val="false"/>
          <w:i w:val="false"/>
          <w:color w:val="000000"/>
          <w:sz w:val="28"/>
        </w:rPr>
        <w:t>
      1) положительного экономического заключения на технико-экономическое обоснование проекта, отнесенного к "зеленым" согласно экологическому законодательству Республики Казахстан;</w:t>
      </w:r>
    </w:p>
    <w:bookmarkEnd w:id="1058"/>
    <w:bookmarkStart w:name="z1526" w:id="1059"/>
    <w:p>
      <w:pPr>
        <w:spacing w:after="0"/>
        <w:ind w:left="0"/>
        <w:jc w:val="both"/>
      </w:pPr>
      <w:r>
        <w:rPr>
          <w:rFonts w:ascii="Times New Roman"/>
          <w:b w:val="false"/>
          <w:i w:val="false"/>
          <w:color w:val="000000"/>
          <w:sz w:val="28"/>
        </w:rPr>
        <w:t>
      2) утвержденного технико-экономического обоснования проекта, отнесенного к "зеленым" согласно экологическому законодательству Республики Казахстан;</w:t>
      </w:r>
    </w:p>
    <w:bookmarkEnd w:id="1059"/>
    <w:bookmarkStart w:name="z1527" w:id="1060"/>
    <w:p>
      <w:pPr>
        <w:spacing w:after="0"/>
        <w:ind w:left="0"/>
        <w:jc w:val="both"/>
      </w:pPr>
      <w:r>
        <w:rPr>
          <w:rFonts w:ascii="Times New Roman"/>
          <w:b w:val="false"/>
          <w:i w:val="false"/>
          <w:color w:val="000000"/>
          <w:sz w:val="28"/>
        </w:rPr>
        <w:t>
      3) положительного решения бюджетной комиссии по каждому проекту, отнесенному к "зеленым", согласно экологическому законодательству Республики Казахстан, предполагаемому к финансированию за счет займа у международных финансовых организаций.</w:t>
      </w:r>
    </w:p>
    <w:bookmarkEnd w:id="1060"/>
    <w:bookmarkStart w:name="z1528" w:id="1061"/>
    <w:p>
      <w:pPr>
        <w:spacing w:after="0"/>
        <w:ind w:left="0"/>
        <w:jc w:val="both"/>
      </w:pPr>
      <w:r>
        <w:rPr>
          <w:rFonts w:ascii="Times New Roman"/>
          <w:b w:val="false"/>
          <w:i w:val="false"/>
          <w:color w:val="000000"/>
          <w:sz w:val="28"/>
        </w:rPr>
        <w:t>
      В решении бюджетной комиссии устанавливаются условия, объем и целевое назначение займа местного исполнительного органа города республиканского значения с особым статусом, определенным законом Республики Казахстан;</w:t>
      </w:r>
    </w:p>
    <w:bookmarkEnd w:id="1061"/>
    <w:bookmarkStart w:name="z1529" w:id="1062"/>
    <w:p>
      <w:pPr>
        <w:spacing w:after="0"/>
        <w:ind w:left="0"/>
        <w:jc w:val="both"/>
      </w:pPr>
      <w:r>
        <w:rPr>
          <w:rFonts w:ascii="Times New Roman"/>
          <w:b w:val="false"/>
          <w:i w:val="false"/>
          <w:color w:val="000000"/>
          <w:sz w:val="28"/>
        </w:rPr>
        <w:t>
      4) решения маслихата об условиях, объеме и целевом назначении займа местного исполнительного органа города республиканского значения с особым статусом, определенным законом Республики Казахстан.";</w:t>
      </w:r>
    </w:p>
    <w:bookmarkEnd w:id="1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Start w:name="z1531" w:id="1063"/>
    <w:p>
      <w:pPr>
        <w:spacing w:after="0"/>
        <w:ind w:left="0"/>
        <w:jc w:val="both"/>
      </w:pPr>
      <w:r>
        <w:rPr>
          <w:rFonts w:ascii="Times New Roman"/>
          <w:b w:val="false"/>
          <w:i w:val="false"/>
          <w:color w:val="000000"/>
          <w:sz w:val="28"/>
        </w:rPr>
        <w:t>
      "23. При заимствовании местным исполнительным органом города республиканского значения с особым статусом, определенным законом Республики Казахстан, в форме заключения договора займа местным исполнительным органом осуществляется подготовка, которая включает в себя:".</w:t>
      </w:r>
    </w:p>
    <w:bookmarkEnd w:id="10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июня 2025 года № 456 "Об утверждении Правил представления отчетности по государственным внешним займам и софинансированию из республиканского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по государственным внешним займам и софинансированию из республиканского бюджета,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Start w:name="z1535" w:id="1064"/>
    <w:p>
      <w:pPr>
        <w:spacing w:after="0"/>
        <w:ind w:left="0"/>
        <w:jc w:val="both"/>
      </w:pPr>
      <w:r>
        <w:rPr>
          <w:rFonts w:ascii="Times New Roman"/>
          <w:b w:val="false"/>
          <w:i w:val="false"/>
          <w:color w:val="000000"/>
          <w:sz w:val="28"/>
        </w:rPr>
        <w:t>
      графу 9 изложить в следующей редакции:</w:t>
      </w:r>
    </w:p>
    <w:bookmarkEnd w:id="1064"/>
    <w:bookmarkStart w:name="z1536" w:id="1065"/>
    <w:p>
      <w:pPr>
        <w:spacing w:after="0"/>
        <w:ind w:left="0"/>
        <w:jc w:val="both"/>
      </w:pPr>
      <w:r>
        <w:rPr>
          <w:rFonts w:ascii="Times New Roman"/>
          <w:b w:val="false"/>
          <w:i w:val="false"/>
          <w:color w:val="000000"/>
          <w:sz w:val="28"/>
        </w:rPr>
        <w:t>
      "</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bookmarkStart w:name="z1537" w:id="1066"/>
    <w:p>
      <w:pPr>
        <w:spacing w:after="0"/>
        <w:ind w:left="0"/>
        <w:jc w:val="both"/>
      </w:pPr>
      <w:r>
        <w:rPr>
          <w:rFonts w:ascii="Times New Roman"/>
          <w:b w:val="false"/>
          <w:i w:val="false"/>
          <w:color w:val="000000"/>
          <w:sz w:val="28"/>
        </w:rPr>
        <w:t>
      ";</w:t>
      </w:r>
    </w:p>
    <w:bookmarkEnd w:id="1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Start w:name="z1539" w:id="1067"/>
    <w:p>
      <w:pPr>
        <w:spacing w:after="0"/>
        <w:ind w:left="0"/>
        <w:jc w:val="both"/>
      </w:pPr>
      <w:r>
        <w:rPr>
          <w:rFonts w:ascii="Times New Roman"/>
          <w:b w:val="false"/>
          <w:i w:val="false"/>
          <w:color w:val="000000"/>
          <w:sz w:val="28"/>
        </w:rPr>
        <w:t>
      графу "Сумма в тенге (тысяч тенге)" таблицы 1 изложить в следующей редакции:</w:t>
      </w:r>
    </w:p>
    <w:bookmarkEnd w:id="1067"/>
    <w:bookmarkStart w:name="z1540" w:id="1068"/>
    <w:p>
      <w:pPr>
        <w:spacing w:after="0"/>
        <w:ind w:left="0"/>
        <w:jc w:val="both"/>
      </w:pPr>
      <w:r>
        <w:rPr>
          <w:rFonts w:ascii="Times New Roman"/>
          <w:b w:val="false"/>
          <w:i w:val="false"/>
          <w:color w:val="000000"/>
          <w:sz w:val="28"/>
        </w:rPr>
        <w:t>
      "</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теңге (тысяч теңге)</w:t>
            </w:r>
          </w:p>
        </w:tc>
      </w:tr>
    </w:tbl>
    <w:bookmarkStart w:name="z1541" w:id="1069"/>
    <w:p>
      <w:pPr>
        <w:spacing w:after="0"/>
        <w:ind w:left="0"/>
        <w:jc w:val="both"/>
      </w:pPr>
      <w:r>
        <w:rPr>
          <w:rFonts w:ascii="Times New Roman"/>
          <w:b w:val="false"/>
          <w:i w:val="false"/>
          <w:color w:val="000000"/>
          <w:sz w:val="28"/>
        </w:rPr>
        <w:t>
      ";</w:t>
      </w:r>
    </w:p>
    <w:bookmarkEnd w:id="1069"/>
    <w:bookmarkStart w:name="z1542" w:id="1070"/>
    <w:p>
      <w:pPr>
        <w:spacing w:after="0"/>
        <w:ind w:left="0"/>
        <w:jc w:val="both"/>
      </w:pPr>
      <w:r>
        <w:rPr>
          <w:rFonts w:ascii="Times New Roman"/>
          <w:b w:val="false"/>
          <w:i w:val="false"/>
          <w:color w:val="000000"/>
          <w:sz w:val="28"/>
        </w:rPr>
        <w:t>
      графу "Кассовые расходы (тысяч тенге)" таблицы 1 изложить в следующей редакции:</w:t>
      </w:r>
    </w:p>
    <w:bookmarkEnd w:id="1070"/>
    <w:bookmarkStart w:name="z1543" w:id="1071"/>
    <w:p>
      <w:pPr>
        <w:spacing w:after="0"/>
        <w:ind w:left="0"/>
        <w:jc w:val="both"/>
      </w:pPr>
      <w:r>
        <w:rPr>
          <w:rFonts w:ascii="Times New Roman"/>
          <w:b w:val="false"/>
          <w:i w:val="false"/>
          <w:color w:val="000000"/>
          <w:sz w:val="28"/>
        </w:rPr>
        <w:t>
      "</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(тысяч теңге)</w:t>
            </w:r>
          </w:p>
        </w:tc>
      </w:tr>
    </w:tbl>
    <w:bookmarkStart w:name="z1544" w:id="1072"/>
    <w:p>
      <w:pPr>
        <w:spacing w:after="0"/>
        <w:ind w:left="0"/>
        <w:jc w:val="both"/>
      </w:pPr>
      <w:r>
        <w:rPr>
          <w:rFonts w:ascii="Times New Roman"/>
          <w:b w:val="false"/>
          <w:i w:val="false"/>
          <w:color w:val="000000"/>
          <w:sz w:val="28"/>
        </w:rPr>
        <w:t>
      ";</w:t>
      </w:r>
    </w:p>
    <w:bookmarkEnd w:id="1072"/>
    <w:bookmarkStart w:name="z1545" w:id="1073"/>
    <w:p>
      <w:pPr>
        <w:spacing w:after="0"/>
        <w:ind w:left="0"/>
        <w:jc w:val="both"/>
      </w:pPr>
      <w:r>
        <w:rPr>
          <w:rFonts w:ascii="Times New Roman"/>
          <w:b w:val="false"/>
          <w:i w:val="false"/>
          <w:color w:val="000000"/>
          <w:sz w:val="28"/>
        </w:rPr>
        <w:t>
      абзац восьмой изложить в следующей редакции:</w:t>
      </w:r>
    </w:p>
    <w:bookmarkEnd w:id="1073"/>
    <w:bookmarkStart w:name="z1546" w:id="1074"/>
    <w:p>
      <w:pPr>
        <w:spacing w:after="0"/>
        <w:ind w:left="0"/>
        <w:jc w:val="both"/>
      </w:pPr>
      <w:r>
        <w:rPr>
          <w:rFonts w:ascii="Times New Roman"/>
          <w:b w:val="false"/>
          <w:i w:val="false"/>
          <w:color w:val="000000"/>
          <w:sz w:val="28"/>
        </w:rPr>
        <w:t>
      "Курсовая разница на специальном счете за отчетный период в тысячах теңге";</w:t>
      </w:r>
    </w:p>
    <w:bookmarkEnd w:id="1074"/>
    <w:bookmarkStart w:name="z1547" w:id="1075"/>
    <w:p>
      <w:pPr>
        <w:spacing w:after="0"/>
        <w:ind w:left="0"/>
        <w:jc w:val="both"/>
      </w:pPr>
      <w:r>
        <w:rPr>
          <w:rFonts w:ascii="Times New Roman"/>
          <w:b w:val="false"/>
          <w:i w:val="false"/>
          <w:color w:val="000000"/>
          <w:sz w:val="28"/>
        </w:rPr>
        <w:t>
      графу "Сумма в тенге (тысяч тенге)" таблицы 2 изложить в следующей редакции:</w:t>
      </w:r>
    </w:p>
    <w:bookmarkEnd w:id="1075"/>
    <w:bookmarkStart w:name="z1548" w:id="1076"/>
    <w:p>
      <w:pPr>
        <w:spacing w:after="0"/>
        <w:ind w:left="0"/>
        <w:jc w:val="both"/>
      </w:pPr>
      <w:r>
        <w:rPr>
          <w:rFonts w:ascii="Times New Roman"/>
          <w:b w:val="false"/>
          <w:i w:val="false"/>
          <w:color w:val="000000"/>
          <w:sz w:val="28"/>
        </w:rPr>
        <w:t>
      "</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теңге (тысяч теңге)</w:t>
            </w:r>
          </w:p>
        </w:tc>
      </w:tr>
    </w:tbl>
    <w:bookmarkStart w:name="z1549" w:id="1077"/>
    <w:p>
      <w:pPr>
        <w:spacing w:after="0"/>
        <w:ind w:left="0"/>
        <w:jc w:val="both"/>
      </w:pPr>
      <w:r>
        <w:rPr>
          <w:rFonts w:ascii="Times New Roman"/>
          <w:b w:val="false"/>
          <w:i w:val="false"/>
          <w:color w:val="000000"/>
          <w:sz w:val="28"/>
        </w:rPr>
        <w:t>
      ";</w:t>
      </w:r>
    </w:p>
    <w:bookmarkEnd w:id="1077"/>
    <w:bookmarkStart w:name="z1550" w:id="1078"/>
    <w:p>
      <w:pPr>
        <w:spacing w:after="0"/>
        <w:ind w:left="0"/>
        <w:jc w:val="both"/>
      </w:pPr>
      <w:r>
        <w:rPr>
          <w:rFonts w:ascii="Times New Roman"/>
          <w:b w:val="false"/>
          <w:i w:val="false"/>
          <w:color w:val="000000"/>
          <w:sz w:val="28"/>
        </w:rPr>
        <w:t>
      графу "Кассовые расходы (тысяч тенге)" таблицы 2 изложить в следующей редакции:</w:t>
      </w:r>
    </w:p>
    <w:bookmarkEnd w:id="1078"/>
    <w:bookmarkStart w:name="z1551" w:id="1079"/>
    <w:p>
      <w:pPr>
        <w:spacing w:after="0"/>
        <w:ind w:left="0"/>
        <w:jc w:val="both"/>
      </w:pPr>
      <w:r>
        <w:rPr>
          <w:rFonts w:ascii="Times New Roman"/>
          <w:b w:val="false"/>
          <w:i w:val="false"/>
          <w:color w:val="000000"/>
          <w:sz w:val="28"/>
        </w:rPr>
        <w:t>
      "</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(тысяч теңге)</w:t>
            </w:r>
          </w:p>
        </w:tc>
      </w:tr>
    </w:tbl>
    <w:bookmarkStart w:name="z1552" w:id="1080"/>
    <w:p>
      <w:pPr>
        <w:spacing w:after="0"/>
        <w:ind w:left="0"/>
        <w:jc w:val="both"/>
      </w:pPr>
      <w:r>
        <w:rPr>
          <w:rFonts w:ascii="Times New Roman"/>
          <w:b w:val="false"/>
          <w:i w:val="false"/>
          <w:color w:val="000000"/>
          <w:sz w:val="28"/>
        </w:rPr>
        <w:t>
      ";</w:t>
      </w:r>
    </w:p>
    <w:bookmarkEnd w:id="10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2 "Информация о поступлении и расходовании средств государственного внешнего займа":</w:t>
      </w:r>
    </w:p>
    <w:bookmarkStart w:name="z1554" w:id="1081"/>
    <w:p>
      <w:pPr>
        <w:spacing w:after="0"/>
        <w:ind w:left="0"/>
        <w:jc w:val="both"/>
      </w:pPr>
      <w:r>
        <w:rPr>
          <w:rFonts w:ascii="Times New Roman"/>
          <w:b w:val="false"/>
          <w:i w:val="false"/>
          <w:color w:val="000000"/>
          <w:sz w:val="28"/>
        </w:rPr>
        <w:t>
      пункты 8 и 9 изложить в следующей редакции:</w:t>
      </w:r>
    </w:p>
    <w:bookmarkEnd w:id="1081"/>
    <w:bookmarkStart w:name="z1555" w:id="1082"/>
    <w:p>
      <w:pPr>
        <w:spacing w:after="0"/>
        <w:ind w:left="0"/>
        <w:jc w:val="both"/>
      </w:pPr>
      <w:r>
        <w:rPr>
          <w:rFonts w:ascii="Times New Roman"/>
          <w:b w:val="false"/>
          <w:i w:val="false"/>
          <w:color w:val="000000"/>
          <w:sz w:val="28"/>
        </w:rPr>
        <w:t>
      "8. В графе 4 указывается сумма поступления средств в теңге за отчетный месяц на специальный счет государственного внешнего займа.</w:t>
      </w:r>
    </w:p>
    <w:bookmarkEnd w:id="1082"/>
    <w:bookmarkStart w:name="z1556" w:id="1083"/>
    <w:p>
      <w:pPr>
        <w:spacing w:after="0"/>
        <w:ind w:left="0"/>
        <w:jc w:val="both"/>
      </w:pPr>
      <w:r>
        <w:rPr>
          <w:rFonts w:ascii="Times New Roman"/>
          <w:b w:val="false"/>
          <w:i w:val="false"/>
          <w:color w:val="000000"/>
          <w:sz w:val="28"/>
        </w:rPr>
        <w:t>
      9. В графе 5 указывается сумма поступления средств в теңге с начала года на специальный счет государственного внешнего займа.";</w:t>
      </w:r>
    </w:p>
    <w:bookmarkEnd w:id="1083"/>
    <w:bookmarkStart w:name="z1557" w:id="1084"/>
    <w:p>
      <w:pPr>
        <w:spacing w:after="0"/>
        <w:ind w:left="0"/>
        <w:jc w:val="both"/>
      </w:pPr>
      <w:r>
        <w:rPr>
          <w:rFonts w:ascii="Times New Roman"/>
          <w:b w:val="false"/>
          <w:i w:val="false"/>
          <w:color w:val="000000"/>
          <w:sz w:val="28"/>
        </w:rPr>
        <w:t>
      пункты 13 и 14 изложить в следующей редакции:</w:t>
      </w:r>
    </w:p>
    <w:bookmarkEnd w:id="1084"/>
    <w:bookmarkStart w:name="z1558" w:id="1085"/>
    <w:p>
      <w:pPr>
        <w:spacing w:after="0"/>
        <w:ind w:left="0"/>
        <w:jc w:val="both"/>
      </w:pPr>
      <w:r>
        <w:rPr>
          <w:rFonts w:ascii="Times New Roman"/>
          <w:b w:val="false"/>
          <w:i w:val="false"/>
          <w:color w:val="000000"/>
          <w:sz w:val="28"/>
        </w:rPr>
        <w:t>
      "13. В графе 9 указывается сумма по расходованию средств в теңге за отчетный месяц со специального счета государственного внешнего займа.</w:t>
      </w:r>
    </w:p>
    <w:bookmarkEnd w:id="1085"/>
    <w:bookmarkStart w:name="z1559" w:id="1086"/>
    <w:p>
      <w:pPr>
        <w:spacing w:after="0"/>
        <w:ind w:left="0"/>
        <w:jc w:val="both"/>
      </w:pPr>
      <w:r>
        <w:rPr>
          <w:rFonts w:ascii="Times New Roman"/>
          <w:b w:val="false"/>
          <w:i w:val="false"/>
          <w:color w:val="000000"/>
          <w:sz w:val="28"/>
        </w:rPr>
        <w:t>
      14. В графе 10 указывается сумма по расходованию средств в теңге с начала года со специального счета государственного внешнего займа.";</w:t>
      </w:r>
    </w:p>
    <w:bookmarkEnd w:id="1086"/>
    <w:bookmarkStart w:name="z1560" w:id="1087"/>
    <w:p>
      <w:pPr>
        <w:spacing w:after="0"/>
        <w:ind w:left="0"/>
        <w:jc w:val="both"/>
      </w:pPr>
      <w:r>
        <w:rPr>
          <w:rFonts w:ascii="Times New Roman"/>
          <w:b w:val="false"/>
          <w:i w:val="false"/>
          <w:color w:val="000000"/>
          <w:sz w:val="28"/>
        </w:rPr>
        <w:t>
      пункты 19 и 20 изложить в следующей редакции:</w:t>
      </w:r>
    </w:p>
    <w:bookmarkEnd w:id="1087"/>
    <w:bookmarkStart w:name="z1561" w:id="1088"/>
    <w:p>
      <w:pPr>
        <w:spacing w:after="0"/>
        <w:ind w:left="0"/>
        <w:jc w:val="both"/>
      </w:pPr>
      <w:r>
        <w:rPr>
          <w:rFonts w:ascii="Times New Roman"/>
          <w:b w:val="false"/>
          <w:i w:val="false"/>
          <w:color w:val="000000"/>
          <w:sz w:val="28"/>
        </w:rPr>
        <w:t>
      "19. В графе 4 указывается сумма поступления средств в теңге за отчетный месяц с ссудного счета заимодателя.</w:t>
      </w:r>
    </w:p>
    <w:bookmarkEnd w:id="1088"/>
    <w:bookmarkStart w:name="z1562" w:id="1089"/>
    <w:p>
      <w:pPr>
        <w:spacing w:after="0"/>
        <w:ind w:left="0"/>
        <w:jc w:val="both"/>
      </w:pPr>
      <w:r>
        <w:rPr>
          <w:rFonts w:ascii="Times New Roman"/>
          <w:b w:val="false"/>
          <w:i w:val="false"/>
          <w:color w:val="000000"/>
          <w:sz w:val="28"/>
        </w:rPr>
        <w:t>
      20. В графе 5 указывается сумма поступления средств в теңге с начала года с ссудного счета заимодателя.";</w:t>
      </w:r>
    </w:p>
    <w:bookmarkEnd w:id="1089"/>
    <w:bookmarkStart w:name="z1563" w:id="1090"/>
    <w:p>
      <w:pPr>
        <w:spacing w:after="0"/>
        <w:ind w:left="0"/>
        <w:jc w:val="both"/>
      </w:pPr>
      <w:r>
        <w:rPr>
          <w:rFonts w:ascii="Times New Roman"/>
          <w:b w:val="false"/>
          <w:i w:val="false"/>
          <w:color w:val="000000"/>
          <w:sz w:val="28"/>
        </w:rPr>
        <w:t>
      пункты 24 и 25 изложить в следующей редакции:</w:t>
      </w:r>
    </w:p>
    <w:bookmarkEnd w:id="1090"/>
    <w:bookmarkStart w:name="z1564" w:id="1091"/>
    <w:p>
      <w:pPr>
        <w:spacing w:after="0"/>
        <w:ind w:left="0"/>
        <w:jc w:val="both"/>
      </w:pPr>
      <w:r>
        <w:rPr>
          <w:rFonts w:ascii="Times New Roman"/>
          <w:b w:val="false"/>
          <w:i w:val="false"/>
          <w:color w:val="000000"/>
          <w:sz w:val="28"/>
        </w:rPr>
        <w:t>
      "24. В графе 9 указывается сумма по расходованию средств в теңге за отчетный месяц с ссудного счета заимодателя.</w:t>
      </w:r>
    </w:p>
    <w:bookmarkEnd w:id="1091"/>
    <w:bookmarkStart w:name="z1565" w:id="1092"/>
    <w:p>
      <w:pPr>
        <w:spacing w:after="0"/>
        <w:ind w:left="0"/>
        <w:jc w:val="both"/>
      </w:pPr>
      <w:r>
        <w:rPr>
          <w:rFonts w:ascii="Times New Roman"/>
          <w:b w:val="false"/>
          <w:i w:val="false"/>
          <w:color w:val="000000"/>
          <w:sz w:val="28"/>
        </w:rPr>
        <w:t>
      25. В графе 10 указывается сумма по расходованию средств в теңге с начала года с ссудного счета заимодателя.";</w:t>
      </w:r>
    </w:p>
    <w:bookmarkEnd w:id="1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3 "Информация о расходовании средств государственного внешнего займа":</w:t>
      </w:r>
    </w:p>
    <w:bookmarkStart w:name="z1568" w:id="1093"/>
    <w:p>
      <w:pPr>
        <w:spacing w:after="0"/>
        <w:ind w:left="0"/>
        <w:jc w:val="both"/>
      </w:pPr>
      <w:r>
        <w:rPr>
          <w:rFonts w:ascii="Times New Roman"/>
          <w:b w:val="false"/>
          <w:i w:val="false"/>
          <w:color w:val="000000"/>
          <w:sz w:val="28"/>
        </w:rPr>
        <w:t>
      пункты 9 и 10 изложить в следующей редакции:</w:t>
      </w:r>
    </w:p>
    <w:bookmarkEnd w:id="1093"/>
    <w:bookmarkStart w:name="z1569" w:id="1094"/>
    <w:p>
      <w:pPr>
        <w:spacing w:after="0"/>
        <w:ind w:left="0"/>
        <w:jc w:val="both"/>
      </w:pPr>
      <w:r>
        <w:rPr>
          <w:rFonts w:ascii="Times New Roman"/>
          <w:b w:val="false"/>
          <w:i w:val="false"/>
          <w:color w:val="000000"/>
          <w:sz w:val="28"/>
        </w:rPr>
        <w:t>
      "9. В графе 5 указывается сумма по расходованию средств займа, включая прямые платежи за отчетный месяц в теңге.</w:t>
      </w:r>
    </w:p>
    <w:bookmarkEnd w:id="1094"/>
    <w:bookmarkStart w:name="z1570" w:id="1095"/>
    <w:p>
      <w:pPr>
        <w:spacing w:after="0"/>
        <w:ind w:left="0"/>
        <w:jc w:val="both"/>
      </w:pPr>
      <w:r>
        <w:rPr>
          <w:rFonts w:ascii="Times New Roman"/>
          <w:b w:val="false"/>
          <w:i w:val="false"/>
          <w:color w:val="000000"/>
          <w:sz w:val="28"/>
        </w:rPr>
        <w:t>
      10. В графе 6 указывается сумма по расходованию средств займа, включая прямые платежи с начала года в теңге.";</w:t>
      </w:r>
    </w:p>
    <w:bookmarkEnd w:id="1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Start w:name="z1572" w:id="1096"/>
    <w:p>
      <w:pPr>
        <w:spacing w:after="0"/>
        <w:ind w:left="0"/>
        <w:jc w:val="both"/>
      </w:pPr>
      <w:r>
        <w:rPr>
          <w:rFonts w:ascii="Times New Roman"/>
          <w:b w:val="false"/>
          <w:i w:val="false"/>
          <w:color w:val="000000"/>
          <w:sz w:val="28"/>
        </w:rPr>
        <w:t>
      графы "тысяч тенге" изложить в следующей редакции:</w:t>
      </w:r>
    </w:p>
    <w:bookmarkEnd w:id="1096"/>
    <w:bookmarkStart w:name="z1573" w:id="1097"/>
    <w:p>
      <w:pPr>
        <w:spacing w:after="0"/>
        <w:ind w:left="0"/>
        <w:jc w:val="both"/>
      </w:pPr>
      <w:r>
        <w:rPr>
          <w:rFonts w:ascii="Times New Roman"/>
          <w:b w:val="false"/>
          <w:i w:val="false"/>
          <w:color w:val="000000"/>
          <w:sz w:val="28"/>
        </w:rPr>
        <w:t>
      "</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теңге</w:t>
            </w:r>
          </w:p>
        </w:tc>
      </w:tr>
    </w:tbl>
    <w:bookmarkStart w:name="z1574" w:id="1098"/>
    <w:p>
      <w:pPr>
        <w:spacing w:after="0"/>
        <w:ind w:left="0"/>
        <w:jc w:val="both"/>
      </w:pPr>
      <w:r>
        <w:rPr>
          <w:rFonts w:ascii="Times New Roman"/>
          <w:b w:val="false"/>
          <w:i w:val="false"/>
          <w:color w:val="000000"/>
          <w:sz w:val="28"/>
        </w:rPr>
        <w:t>
      ";</w:t>
      </w:r>
    </w:p>
    <w:bookmarkEnd w:id="1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4 "План-график на ____ год подготовки и реализации проекта ____________ (наименование)":</w:t>
      </w:r>
    </w:p>
    <w:bookmarkStart w:name="z1576" w:id="1099"/>
    <w:p>
      <w:pPr>
        <w:spacing w:after="0"/>
        <w:ind w:left="0"/>
        <w:jc w:val="both"/>
      </w:pPr>
      <w:r>
        <w:rPr>
          <w:rFonts w:ascii="Times New Roman"/>
          <w:b w:val="false"/>
          <w:i w:val="false"/>
          <w:color w:val="000000"/>
          <w:sz w:val="28"/>
        </w:rPr>
        <w:t>
      пункты 6 и 7 изложить в следующей редакции:</w:t>
      </w:r>
    </w:p>
    <w:bookmarkEnd w:id="1099"/>
    <w:bookmarkStart w:name="z1577" w:id="1100"/>
    <w:p>
      <w:pPr>
        <w:spacing w:after="0"/>
        <w:ind w:left="0"/>
        <w:jc w:val="both"/>
      </w:pPr>
      <w:r>
        <w:rPr>
          <w:rFonts w:ascii="Times New Roman"/>
          <w:b w:val="false"/>
          <w:i w:val="false"/>
          <w:color w:val="000000"/>
          <w:sz w:val="28"/>
        </w:rPr>
        <w:t>
      "6. В графах 3 и 4 указывается план финансирования мероприятий, указанных в графе 2, за счет средств займа на весь период реализации проекта в соответствии с утвержденным технико-экономическим обоснованием проекта или финансово-экономической документацией проекта. При этом сумма в иностранной валюте указывается в соответствии с утвержденным технико-экономическим обоснованием проекта или финансово-экономической документацией проекта. Если в утвержденном технико-экономическом обосновании проекта или финансово-экономической документации проекта отсутствует сумма в иностранной валюте, сумма в теңге переводится по курсу, одобренному при утверждении прогноза социально-экономического развития Республики Казахстан на пятилетний период, разрабатываемого в соответствии со статьей 61 Бюджетного кодекса Республики Казахстан.</w:t>
      </w:r>
    </w:p>
    <w:bookmarkEnd w:id="1100"/>
    <w:bookmarkStart w:name="z1578" w:id="1101"/>
    <w:p>
      <w:pPr>
        <w:spacing w:after="0"/>
        <w:ind w:left="0"/>
        <w:jc w:val="both"/>
      </w:pPr>
      <w:r>
        <w:rPr>
          <w:rFonts w:ascii="Times New Roman"/>
          <w:b w:val="false"/>
          <w:i w:val="false"/>
          <w:color w:val="000000"/>
          <w:sz w:val="28"/>
        </w:rPr>
        <w:t>
      7. В графах 5 и 6 указывается план финансирования мероприятий, указанных в графе 2, за счет средств софинансирования из республиканского бюджета на весь период реализации проекта в соответствии с утвержденным технико-экономическим обоснованием проекта или финансово-экономической документацией проекта. При этом сумма в иностранной валюте указывается в соответствии с утвержденным технико-экономическим обоснованием проекта или финансово-экономической документацией проекта. Если в утвержденном технико-экономическом обосновании проекта или финансово-экономической документации проекта отсутствует сумма в иностранной валюте, сумма в теңге переводится по курсу, одобренному при утверждении прогноза социально-экономического развития Республики Казахстан на пятилетний период, разрабатываемого в соответствии со статьей 61 Бюджетного кодекса Республики Казахстан.";</w:t>
      </w:r>
    </w:p>
    <w:bookmarkEnd w:id="1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Start w:name="z1580" w:id="1102"/>
    <w:p>
      <w:pPr>
        <w:spacing w:after="0"/>
        <w:ind w:left="0"/>
        <w:jc w:val="both"/>
      </w:pPr>
      <w:r>
        <w:rPr>
          <w:rFonts w:ascii="Times New Roman"/>
          <w:b w:val="false"/>
          <w:i w:val="false"/>
          <w:color w:val="000000"/>
          <w:sz w:val="28"/>
        </w:rPr>
        <w:t>
      графы "тысяч тенге" изложить в следующей редакции:</w:t>
      </w:r>
    </w:p>
    <w:bookmarkEnd w:id="1102"/>
    <w:bookmarkStart w:name="z1581" w:id="1103"/>
    <w:p>
      <w:pPr>
        <w:spacing w:after="0"/>
        <w:ind w:left="0"/>
        <w:jc w:val="both"/>
      </w:pPr>
      <w:r>
        <w:rPr>
          <w:rFonts w:ascii="Times New Roman"/>
          <w:b w:val="false"/>
          <w:i w:val="false"/>
          <w:color w:val="000000"/>
          <w:sz w:val="28"/>
        </w:rPr>
        <w:t>
      "</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теңге</w:t>
            </w:r>
          </w:p>
        </w:tc>
      </w:tr>
    </w:tbl>
    <w:bookmarkStart w:name="z1582" w:id="1104"/>
    <w:p>
      <w:pPr>
        <w:spacing w:after="0"/>
        <w:ind w:left="0"/>
        <w:jc w:val="both"/>
      </w:pPr>
      <w:r>
        <w:rPr>
          <w:rFonts w:ascii="Times New Roman"/>
          <w:b w:val="false"/>
          <w:i w:val="false"/>
          <w:color w:val="000000"/>
          <w:sz w:val="28"/>
        </w:rPr>
        <w:t>
      ";</w:t>
      </w:r>
    </w:p>
    <w:bookmarkEnd w:id="1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указанным Правилам:</w:t>
      </w:r>
    </w:p>
    <w:bookmarkStart w:name="z1584" w:id="1105"/>
    <w:p>
      <w:pPr>
        <w:spacing w:after="0"/>
        <w:ind w:left="0"/>
        <w:jc w:val="both"/>
      </w:pPr>
      <w:r>
        <w:rPr>
          <w:rFonts w:ascii="Times New Roman"/>
          <w:b w:val="false"/>
          <w:i w:val="false"/>
          <w:color w:val="000000"/>
          <w:sz w:val="28"/>
        </w:rPr>
        <w:t>
      графы "тысяч тенге" изложить в следующей редакции:</w:t>
      </w:r>
    </w:p>
    <w:bookmarkEnd w:id="1105"/>
    <w:bookmarkStart w:name="z1585" w:id="1106"/>
    <w:p>
      <w:pPr>
        <w:spacing w:after="0"/>
        <w:ind w:left="0"/>
        <w:jc w:val="both"/>
      </w:pPr>
      <w:r>
        <w:rPr>
          <w:rFonts w:ascii="Times New Roman"/>
          <w:b w:val="false"/>
          <w:i w:val="false"/>
          <w:color w:val="000000"/>
          <w:sz w:val="28"/>
        </w:rPr>
        <w:t>
      "</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теңге</w:t>
            </w:r>
          </w:p>
        </w:tc>
      </w:tr>
    </w:tbl>
    <w:bookmarkStart w:name="z1586" w:id="1107"/>
    <w:p>
      <w:pPr>
        <w:spacing w:after="0"/>
        <w:ind w:left="0"/>
        <w:jc w:val="both"/>
      </w:pPr>
      <w:r>
        <w:rPr>
          <w:rFonts w:ascii="Times New Roman"/>
          <w:b w:val="false"/>
          <w:i w:val="false"/>
          <w:color w:val="000000"/>
          <w:sz w:val="28"/>
        </w:rPr>
        <w:t>
      ";</w:t>
      </w:r>
    </w:p>
    <w:bookmarkEnd w:id="1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7 "Отчет о финансировании проекта __________ (наименование)":</w:t>
      </w:r>
    </w:p>
    <w:bookmarkStart w:name="z1588" w:id="1108"/>
    <w:p>
      <w:pPr>
        <w:spacing w:after="0"/>
        <w:ind w:left="0"/>
        <w:jc w:val="both"/>
      </w:pPr>
      <w:r>
        <w:rPr>
          <w:rFonts w:ascii="Times New Roman"/>
          <w:b w:val="false"/>
          <w:i w:val="false"/>
          <w:color w:val="000000"/>
          <w:sz w:val="28"/>
        </w:rPr>
        <w:t>
      пункты 6 и 7 изложить в следующей редакции:</w:t>
      </w:r>
    </w:p>
    <w:bookmarkEnd w:id="1108"/>
    <w:bookmarkStart w:name="z1589" w:id="1109"/>
    <w:p>
      <w:pPr>
        <w:spacing w:after="0"/>
        <w:ind w:left="0"/>
        <w:jc w:val="both"/>
      </w:pPr>
      <w:r>
        <w:rPr>
          <w:rFonts w:ascii="Times New Roman"/>
          <w:b w:val="false"/>
          <w:i w:val="false"/>
          <w:color w:val="000000"/>
          <w:sz w:val="28"/>
        </w:rPr>
        <w:t>
      "6. В графах 2 и 3 указывается сумма займа в соответствии с утвержденным технико-экономическим обоснованием проекта или финансово-экономической документацией проекта. Если в утвержденном технико-экономическом обосновании проекта или финансово-экономической документации проекта отсутствует сумма в иностранной валюте, сумма в теңге переводится по курсу, одобренному при утверждении прогноза социально-экономического развития Республики Казахстан на пятилетний период, разрабатываемого в соответствии со статьей 61 Бюджетного кодекса Республики Казахстан.</w:t>
      </w:r>
    </w:p>
    <w:bookmarkEnd w:id="1109"/>
    <w:bookmarkStart w:name="z1590" w:id="1110"/>
    <w:p>
      <w:pPr>
        <w:spacing w:after="0"/>
        <w:ind w:left="0"/>
        <w:jc w:val="both"/>
      </w:pPr>
      <w:r>
        <w:rPr>
          <w:rFonts w:ascii="Times New Roman"/>
          <w:b w:val="false"/>
          <w:i w:val="false"/>
          <w:color w:val="000000"/>
          <w:sz w:val="28"/>
        </w:rPr>
        <w:t>
      7. В графах 4 и 5 указывается сумма софинансирования из республиканского бюджета в соответствии с утвержденным технико-экономическим обоснованием проекта или финансово-экономической документацией проекта. Если в утвержденном технико-экономическом обосновании проекта или финансово-экономической документации проекта отсутствует сумма софинансирования из республиканского бюджета в иностранной валюте, сумма в теңге переводится по курсу, одобренному при утверждении прогноза социально-экономического развития Республики Казахстан на пятилетний период, разрабатываемого в соответствии со статьей 61 Бюджетного кодекса Республики Казахстан.";</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указанным Правилам:</w:t>
      </w:r>
    </w:p>
    <w:bookmarkStart w:name="z1592" w:id="1111"/>
    <w:p>
      <w:pPr>
        <w:spacing w:after="0"/>
        <w:ind w:left="0"/>
        <w:jc w:val="both"/>
      </w:pPr>
      <w:r>
        <w:rPr>
          <w:rFonts w:ascii="Times New Roman"/>
          <w:b w:val="false"/>
          <w:i w:val="false"/>
          <w:color w:val="000000"/>
          <w:sz w:val="28"/>
        </w:rPr>
        <w:t>
      графы "в тысячах тенге" изложить в следующей редакции:</w:t>
      </w:r>
    </w:p>
    <w:bookmarkEnd w:id="1111"/>
    <w:bookmarkStart w:name="z1593" w:id="1112"/>
    <w:p>
      <w:pPr>
        <w:spacing w:after="0"/>
        <w:ind w:left="0"/>
        <w:jc w:val="both"/>
      </w:pPr>
      <w:r>
        <w:rPr>
          <w:rFonts w:ascii="Times New Roman"/>
          <w:b w:val="false"/>
          <w:i w:val="false"/>
          <w:color w:val="000000"/>
          <w:sz w:val="28"/>
        </w:rPr>
        <w:t>
      "</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теңге</w:t>
            </w:r>
          </w:p>
        </w:tc>
      </w:tr>
    </w:tbl>
    <w:bookmarkStart w:name="z1594" w:id="1113"/>
    <w:p>
      <w:pPr>
        <w:spacing w:after="0"/>
        <w:ind w:left="0"/>
        <w:jc w:val="both"/>
      </w:pPr>
      <w:r>
        <w:rPr>
          <w:rFonts w:ascii="Times New Roman"/>
          <w:b w:val="false"/>
          <w:i w:val="false"/>
          <w:color w:val="000000"/>
          <w:sz w:val="28"/>
        </w:rPr>
        <w:t>
      ";</w:t>
      </w:r>
    </w:p>
    <w:bookmarkEnd w:id="1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форме 8 "Сводный отчет об освоении средств государственных внешних займов":</w:t>
      </w:r>
    </w:p>
    <w:bookmarkStart w:name="z1596" w:id="1114"/>
    <w:p>
      <w:pPr>
        <w:spacing w:after="0"/>
        <w:ind w:left="0"/>
        <w:jc w:val="both"/>
      </w:pPr>
      <w:r>
        <w:rPr>
          <w:rFonts w:ascii="Times New Roman"/>
          <w:b w:val="false"/>
          <w:i w:val="false"/>
          <w:color w:val="000000"/>
          <w:sz w:val="28"/>
        </w:rPr>
        <w:t>
      пункт 11 изложить в следующей редакции:</w:t>
      </w:r>
    </w:p>
    <w:bookmarkEnd w:id="1114"/>
    <w:bookmarkStart w:name="z1597" w:id="1115"/>
    <w:p>
      <w:pPr>
        <w:spacing w:after="0"/>
        <w:ind w:left="0"/>
        <w:jc w:val="both"/>
      </w:pPr>
      <w:r>
        <w:rPr>
          <w:rFonts w:ascii="Times New Roman"/>
          <w:b w:val="false"/>
          <w:i w:val="false"/>
          <w:color w:val="000000"/>
          <w:sz w:val="28"/>
        </w:rPr>
        <w:t>
      "11. В графе 8 указывается освоение средств займа с начала действия займа в тыс. теңге по курсу на дату снятия средств со счета государственного внешнего займа.";</w:t>
      </w:r>
    </w:p>
    <w:bookmarkEnd w:id="1115"/>
    <w:bookmarkStart w:name="z1598" w:id="1116"/>
    <w:p>
      <w:pPr>
        <w:spacing w:after="0"/>
        <w:ind w:left="0"/>
        <w:jc w:val="both"/>
      </w:pPr>
      <w:r>
        <w:rPr>
          <w:rFonts w:ascii="Times New Roman"/>
          <w:b w:val="false"/>
          <w:i w:val="false"/>
          <w:color w:val="000000"/>
          <w:sz w:val="28"/>
        </w:rPr>
        <w:t>
      пункт 13 изложить в следующей редакции:</w:t>
      </w:r>
    </w:p>
    <w:bookmarkEnd w:id="1116"/>
    <w:bookmarkStart w:name="z1599" w:id="1117"/>
    <w:p>
      <w:pPr>
        <w:spacing w:after="0"/>
        <w:ind w:left="0"/>
        <w:jc w:val="both"/>
      </w:pPr>
      <w:r>
        <w:rPr>
          <w:rFonts w:ascii="Times New Roman"/>
          <w:b w:val="false"/>
          <w:i w:val="false"/>
          <w:color w:val="000000"/>
          <w:sz w:val="28"/>
        </w:rPr>
        <w:t>
      "13. В графе 10 указывается освоение средств займа за текущий год в тыс. теңге по курсу на дату снятия средств со счета государственного внешнего займа.";</w:t>
      </w:r>
    </w:p>
    <w:bookmarkEnd w:id="1117"/>
    <w:bookmarkStart w:name="z1600" w:id="1118"/>
    <w:p>
      <w:pPr>
        <w:spacing w:after="0"/>
        <w:ind w:left="0"/>
        <w:jc w:val="both"/>
      </w:pPr>
      <w:r>
        <w:rPr>
          <w:rFonts w:ascii="Times New Roman"/>
          <w:b w:val="false"/>
          <w:i w:val="false"/>
          <w:color w:val="000000"/>
          <w:sz w:val="28"/>
        </w:rPr>
        <w:t>
      пункт 15 изложить в следующей редакции:</w:t>
      </w:r>
    </w:p>
    <w:bookmarkEnd w:id="1118"/>
    <w:bookmarkStart w:name="z1601" w:id="1119"/>
    <w:p>
      <w:pPr>
        <w:spacing w:after="0"/>
        <w:ind w:left="0"/>
        <w:jc w:val="both"/>
      </w:pPr>
      <w:r>
        <w:rPr>
          <w:rFonts w:ascii="Times New Roman"/>
          <w:b w:val="false"/>
          <w:i w:val="false"/>
          <w:color w:val="000000"/>
          <w:sz w:val="28"/>
        </w:rPr>
        <w:t>
      "15. В графе 12 указывается освоение средств займа за отчетный квартал в теңге по курсу на дату снятия средств со счета государственного внешнего займа.";</w:t>
      </w:r>
    </w:p>
    <w:bookmarkEnd w:id="1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указанным Правилам:</w:t>
      </w:r>
    </w:p>
    <w:bookmarkStart w:name="z1603" w:id="1120"/>
    <w:p>
      <w:pPr>
        <w:spacing w:after="0"/>
        <w:ind w:left="0"/>
        <w:jc w:val="both"/>
      </w:pPr>
      <w:r>
        <w:rPr>
          <w:rFonts w:ascii="Times New Roman"/>
          <w:b w:val="false"/>
          <w:i w:val="false"/>
          <w:color w:val="000000"/>
          <w:sz w:val="28"/>
        </w:rPr>
        <w:t>
      графы "в тысячах тенге" изложить в следующей редакции:</w:t>
      </w:r>
    </w:p>
    <w:bookmarkEnd w:id="1120"/>
    <w:bookmarkStart w:name="z1604" w:id="1121"/>
    <w:p>
      <w:pPr>
        <w:spacing w:after="0"/>
        <w:ind w:left="0"/>
        <w:jc w:val="both"/>
      </w:pPr>
      <w:r>
        <w:rPr>
          <w:rFonts w:ascii="Times New Roman"/>
          <w:b w:val="false"/>
          <w:i w:val="false"/>
          <w:color w:val="000000"/>
          <w:sz w:val="28"/>
        </w:rPr>
        <w:t>
      "</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теңге</w:t>
            </w:r>
          </w:p>
        </w:tc>
      </w:tr>
    </w:tbl>
    <w:bookmarkStart w:name="z1605" w:id="1122"/>
    <w:p>
      <w:pPr>
        <w:spacing w:after="0"/>
        <w:ind w:left="0"/>
        <w:jc w:val="both"/>
      </w:pPr>
      <w:r>
        <w:rPr>
          <w:rFonts w:ascii="Times New Roman"/>
          <w:b w:val="false"/>
          <w:i w:val="false"/>
          <w:color w:val="000000"/>
          <w:sz w:val="28"/>
        </w:rPr>
        <w:t>
      ";</w:t>
      </w:r>
    </w:p>
    <w:bookmarkEnd w:id="1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9 "Сводный отчет об освоении средств софинансирования из республиканского бюджета государственных внешних займов":</w:t>
      </w:r>
    </w:p>
    <w:bookmarkStart w:name="z1607" w:id="1123"/>
    <w:p>
      <w:pPr>
        <w:spacing w:after="0"/>
        <w:ind w:left="0"/>
        <w:jc w:val="both"/>
      </w:pPr>
      <w:r>
        <w:rPr>
          <w:rFonts w:ascii="Times New Roman"/>
          <w:b w:val="false"/>
          <w:i w:val="false"/>
          <w:color w:val="000000"/>
          <w:sz w:val="28"/>
        </w:rPr>
        <w:t>
      пункт 10 изложить в следующей редакции:</w:t>
      </w:r>
    </w:p>
    <w:bookmarkEnd w:id="1123"/>
    <w:bookmarkStart w:name="z1608" w:id="1124"/>
    <w:p>
      <w:pPr>
        <w:spacing w:after="0"/>
        <w:ind w:left="0"/>
        <w:jc w:val="both"/>
      </w:pPr>
      <w:r>
        <w:rPr>
          <w:rFonts w:ascii="Times New Roman"/>
          <w:b w:val="false"/>
          <w:i w:val="false"/>
          <w:color w:val="000000"/>
          <w:sz w:val="28"/>
        </w:rPr>
        <w:t>
      "10. В графе 7 указывается освоение средств софинансирования из республиканского бюджета на начало отчетного периода в тысячах теңге.";</w:t>
      </w:r>
    </w:p>
    <w:bookmarkEnd w:id="1124"/>
    <w:bookmarkStart w:name="z1609" w:id="1125"/>
    <w:p>
      <w:pPr>
        <w:spacing w:after="0"/>
        <w:ind w:left="0"/>
        <w:jc w:val="both"/>
      </w:pPr>
      <w:r>
        <w:rPr>
          <w:rFonts w:ascii="Times New Roman"/>
          <w:b w:val="false"/>
          <w:i w:val="false"/>
          <w:color w:val="000000"/>
          <w:sz w:val="28"/>
        </w:rPr>
        <w:t>
      пункт 12 изложить в следующей редакции:</w:t>
      </w:r>
    </w:p>
    <w:bookmarkEnd w:id="1125"/>
    <w:bookmarkStart w:name="z1610" w:id="1126"/>
    <w:p>
      <w:pPr>
        <w:spacing w:after="0"/>
        <w:ind w:left="0"/>
        <w:jc w:val="both"/>
      </w:pPr>
      <w:r>
        <w:rPr>
          <w:rFonts w:ascii="Times New Roman"/>
          <w:b w:val="false"/>
          <w:i w:val="false"/>
          <w:color w:val="000000"/>
          <w:sz w:val="28"/>
        </w:rPr>
        <w:t>
      "12. В графе 9 указывается освоение средств софинансирования из республиканского бюджета за текущий год в тысячах теңге.";</w:t>
      </w:r>
    </w:p>
    <w:bookmarkEnd w:id="1126"/>
    <w:bookmarkStart w:name="z1611" w:id="1127"/>
    <w:p>
      <w:pPr>
        <w:spacing w:after="0"/>
        <w:ind w:left="0"/>
        <w:jc w:val="both"/>
      </w:pPr>
      <w:r>
        <w:rPr>
          <w:rFonts w:ascii="Times New Roman"/>
          <w:b w:val="false"/>
          <w:i w:val="false"/>
          <w:color w:val="000000"/>
          <w:sz w:val="28"/>
        </w:rPr>
        <w:t>
      пункт 14 изложить в следующей редакции:</w:t>
      </w:r>
    </w:p>
    <w:bookmarkEnd w:id="1127"/>
    <w:bookmarkStart w:name="z1612" w:id="1128"/>
    <w:p>
      <w:pPr>
        <w:spacing w:after="0"/>
        <w:ind w:left="0"/>
        <w:jc w:val="both"/>
      </w:pPr>
      <w:r>
        <w:rPr>
          <w:rFonts w:ascii="Times New Roman"/>
          <w:b w:val="false"/>
          <w:i w:val="false"/>
          <w:color w:val="000000"/>
          <w:sz w:val="28"/>
        </w:rPr>
        <w:t>
      "14. В графе 11 указывается освоение средств софинансирования из республиканского бюджета за отчетный квартал в тысячах теңге.".</w:t>
      </w:r>
    </w:p>
    <w:bookmarkEnd w:id="1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июня 2025 года № 460 "Об утверждении Правил выбора аудиторской организации для проведения ежегодного внешнего аудита Национального фонда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выбора аудиторской организации для проведения ежегодного внешнего аудита Национального фонда Республики Казахстан, утвержденных указанным постановлением:</w:t>
      </w:r>
    </w:p>
    <w:bookmarkStart w:name="z1615" w:id="1129"/>
    <w:p>
      <w:pPr>
        <w:spacing w:after="0"/>
        <w:ind w:left="0"/>
        <w:jc w:val="both"/>
      </w:pPr>
      <w:r>
        <w:rPr>
          <w:rFonts w:ascii="Times New Roman"/>
          <w:b w:val="false"/>
          <w:i w:val="false"/>
          <w:color w:val="000000"/>
          <w:sz w:val="28"/>
        </w:rPr>
        <w:t>
      подпункт 3) пункта 4 изложить в следующей редакции:</w:t>
      </w:r>
    </w:p>
    <w:bookmarkEnd w:id="1129"/>
    <w:bookmarkStart w:name="z1616" w:id="1130"/>
    <w:p>
      <w:pPr>
        <w:spacing w:after="0"/>
        <w:ind w:left="0"/>
        <w:jc w:val="both"/>
      </w:pPr>
      <w:r>
        <w:rPr>
          <w:rFonts w:ascii="Times New Roman"/>
          <w:b w:val="false"/>
          <w:i w:val="false"/>
          <w:color w:val="000000"/>
          <w:sz w:val="28"/>
        </w:rPr>
        <w:t>
      "3) обеспечить сохранность документов, полученных и составленных в ходе аудита, и не разглашать их содержание без согласия заказчика, за исключением случаев, предусмотренных законами Республики Казахстан и договором;";</w:t>
      </w:r>
    </w:p>
    <w:bookmarkEnd w:id="1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20" w:id="1131"/>
    <w:p>
      <w:pPr>
        <w:spacing w:after="0"/>
        <w:ind w:left="0"/>
        <w:jc w:val="both"/>
      </w:pPr>
      <w:r>
        <w:rPr>
          <w:rFonts w:ascii="Times New Roman"/>
          <w:b w:val="false"/>
          <w:i w:val="false"/>
          <w:color w:val="000000"/>
          <w:sz w:val="28"/>
        </w:rPr>
        <w:t>
      "1. Общая стоимость договора составляет (цифры) __________ (сумма</w:t>
      </w:r>
    </w:p>
    <w:bookmarkEnd w:id="1131"/>
    <w:bookmarkStart w:name="z1621" w:id="1132"/>
    <w:p>
      <w:pPr>
        <w:spacing w:after="0"/>
        <w:ind w:left="0"/>
        <w:jc w:val="both"/>
      </w:pPr>
      <w:r>
        <w:rPr>
          <w:rFonts w:ascii="Times New Roman"/>
          <w:b w:val="false"/>
          <w:i w:val="false"/>
          <w:color w:val="000000"/>
          <w:sz w:val="28"/>
        </w:rPr>
        <w:t>
      прописью) _______________ теңге.";</w:t>
      </w:r>
    </w:p>
    <w:bookmarkEnd w:id="1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23" w:id="1133"/>
    <w:p>
      <w:pPr>
        <w:spacing w:after="0"/>
        <w:ind w:left="0"/>
        <w:jc w:val="both"/>
      </w:pPr>
      <w:r>
        <w:rPr>
          <w:rFonts w:ascii="Times New Roman"/>
          <w:b w:val="false"/>
          <w:i w:val="false"/>
          <w:color w:val="000000"/>
          <w:sz w:val="28"/>
        </w:rPr>
        <w:t>
      "3. Бюджет по оплате аудита ограничивается в размере:</w:t>
      </w:r>
    </w:p>
    <w:bookmarkEnd w:id="1133"/>
    <w:bookmarkStart w:name="z1624" w:id="1134"/>
    <w:p>
      <w:pPr>
        <w:spacing w:after="0"/>
        <w:ind w:left="0"/>
        <w:jc w:val="both"/>
      </w:pPr>
      <w:r>
        <w:rPr>
          <w:rFonts w:ascii="Times New Roman"/>
          <w:b w:val="false"/>
          <w:i w:val="false"/>
          <w:color w:val="000000"/>
          <w:sz w:val="28"/>
        </w:rPr>
        <w:t>
      _____ год – (сумма цифрами) _______ (сумма прописью) _______теңге;</w:t>
      </w:r>
    </w:p>
    <w:bookmarkEnd w:id="1134"/>
    <w:bookmarkStart w:name="z1625" w:id="1135"/>
    <w:p>
      <w:pPr>
        <w:spacing w:after="0"/>
        <w:ind w:left="0"/>
        <w:jc w:val="both"/>
      </w:pPr>
      <w:r>
        <w:rPr>
          <w:rFonts w:ascii="Times New Roman"/>
          <w:b w:val="false"/>
          <w:i w:val="false"/>
          <w:color w:val="000000"/>
          <w:sz w:val="28"/>
        </w:rPr>
        <w:t>
      _____ год – (сумма цифрами) _______ (сумма прописью) _______теңге.";</w:t>
      </w:r>
    </w:p>
    <w:bookmarkEnd w:id="1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раздела 3 изложить в следующей редакции:</w:t>
      </w:r>
    </w:p>
    <w:bookmarkStart w:name="z1627" w:id="1136"/>
    <w:p>
      <w:pPr>
        <w:spacing w:after="0"/>
        <w:ind w:left="0"/>
        <w:jc w:val="both"/>
      </w:pPr>
      <w:r>
        <w:rPr>
          <w:rFonts w:ascii="Times New Roman"/>
          <w:b w:val="false"/>
          <w:i w:val="false"/>
          <w:color w:val="000000"/>
          <w:sz w:val="28"/>
        </w:rPr>
        <w:t>
      "1. Аудитор в виде обеспечения исполнения договора вносит на счет заказчика залог денег в размере 5 (пять) процентов от общей суммы договора, указанной в пункте 1 раздела 2 договора, равной (сумма цифрами) _______ (сумма прописью) _______теңге.".</w:t>
      </w:r>
    </w:p>
    <w:bookmarkEnd w:id="1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июня 2025 года № 473 "Об утверждении Правил выпуска, размещения, обращения, обслуживания и погашения государственных казначейских обязательств, выпускаемых Правительством Республики Казахстан на внутреннем рынке":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размещения, обращения, обслуживания и погашения государственных казначейских обязательств, выпускаемых Правительством Республики Казахстан на внутреннем рынке,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631" w:id="1137"/>
    <w:p>
      <w:pPr>
        <w:spacing w:after="0"/>
        <w:ind w:left="0"/>
        <w:jc w:val="both"/>
      </w:pPr>
      <w:r>
        <w:rPr>
          <w:rFonts w:ascii="Times New Roman"/>
          <w:b w:val="false"/>
          <w:i w:val="false"/>
          <w:color w:val="000000"/>
          <w:sz w:val="28"/>
        </w:rPr>
        <w:t>
      "21. Номинальная стоимость краткосрочного казначейского обязательства – 100 (сто) теңге.";</w:t>
      </w:r>
    </w:p>
    <w:bookmarkEnd w:id="1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633" w:id="1138"/>
    <w:p>
      <w:pPr>
        <w:spacing w:after="0"/>
        <w:ind w:left="0"/>
        <w:jc w:val="both"/>
      </w:pPr>
      <w:r>
        <w:rPr>
          <w:rFonts w:ascii="Times New Roman"/>
          <w:b w:val="false"/>
          <w:i w:val="false"/>
          <w:color w:val="000000"/>
          <w:sz w:val="28"/>
        </w:rPr>
        <w:t>
      "28. Номинальная стоимость среднесрочного казначейского обязательства – 1000 (одна тысяча) теңге.";</w:t>
      </w:r>
    </w:p>
    <w:bookmarkEnd w:id="1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635" w:id="1139"/>
    <w:p>
      <w:pPr>
        <w:spacing w:after="0"/>
        <w:ind w:left="0"/>
        <w:jc w:val="both"/>
      </w:pPr>
      <w:r>
        <w:rPr>
          <w:rFonts w:ascii="Times New Roman"/>
          <w:b w:val="false"/>
          <w:i w:val="false"/>
          <w:color w:val="000000"/>
          <w:sz w:val="28"/>
        </w:rPr>
        <w:t>
      "34. Сумма купона определяется следующей формулой:</w:t>
      </w:r>
    </w:p>
    <w:bookmarkEnd w:id="1139"/>
    <w:bookmarkStart w:name="z1636" w:id="1140"/>
    <w:p>
      <w:pPr>
        <w:spacing w:after="0"/>
        <w:ind w:left="0"/>
        <w:jc w:val="both"/>
      </w:pPr>
      <w:r>
        <w:rPr>
          <w:rFonts w:ascii="Times New Roman"/>
          <w:b w:val="false"/>
          <w:i w:val="false"/>
          <w:color w:val="000000"/>
          <w:sz w:val="28"/>
        </w:rPr>
        <w:t>
      S = N*C*180/360</w:t>
      </w:r>
    </w:p>
    <w:bookmarkEnd w:id="1140"/>
    <w:bookmarkStart w:name="z1637" w:id="1141"/>
    <w:p>
      <w:pPr>
        <w:spacing w:after="0"/>
        <w:ind w:left="0"/>
        <w:jc w:val="both"/>
      </w:pPr>
      <w:r>
        <w:rPr>
          <w:rFonts w:ascii="Times New Roman"/>
          <w:b w:val="false"/>
          <w:i w:val="false"/>
          <w:color w:val="000000"/>
          <w:sz w:val="28"/>
        </w:rPr>
        <w:t>
      где:</w:t>
      </w:r>
    </w:p>
    <w:bookmarkEnd w:id="1141"/>
    <w:bookmarkStart w:name="z1638" w:id="1142"/>
    <w:p>
      <w:pPr>
        <w:spacing w:after="0"/>
        <w:ind w:left="0"/>
        <w:jc w:val="both"/>
      </w:pPr>
      <w:r>
        <w:rPr>
          <w:rFonts w:ascii="Times New Roman"/>
          <w:b w:val="false"/>
          <w:i w:val="false"/>
          <w:color w:val="000000"/>
          <w:sz w:val="28"/>
        </w:rPr>
        <w:t>
      S, теңге – сумма купона среднесрочных казначейских обязательств, подлежащих очередной выплате;</w:t>
      </w:r>
    </w:p>
    <w:bookmarkEnd w:id="1142"/>
    <w:bookmarkStart w:name="z1639" w:id="1143"/>
    <w:p>
      <w:pPr>
        <w:spacing w:after="0"/>
        <w:ind w:left="0"/>
        <w:jc w:val="both"/>
      </w:pPr>
      <w:r>
        <w:rPr>
          <w:rFonts w:ascii="Times New Roman"/>
          <w:b w:val="false"/>
          <w:i w:val="false"/>
          <w:color w:val="000000"/>
          <w:sz w:val="28"/>
        </w:rPr>
        <w:t>
      N, теңге – сумма номинальной стоимости соответствующего количества среднесрочных казначейских обязательств, подлежащих очередной выплате;</w:t>
      </w:r>
    </w:p>
    <w:bookmarkEnd w:id="1143"/>
    <w:bookmarkStart w:name="z1640" w:id="1144"/>
    <w:p>
      <w:pPr>
        <w:spacing w:after="0"/>
        <w:ind w:left="0"/>
        <w:jc w:val="both"/>
      </w:pPr>
      <w:r>
        <w:rPr>
          <w:rFonts w:ascii="Times New Roman"/>
          <w:b w:val="false"/>
          <w:i w:val="false"/>
          <w:color w:val="000000"/>
          <w:sz w:val="28"/>
        </w:rPr>
        <w:t>
      С, % – ставка купона.";</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642" w:id="1145"/>
    <w:p>
      <w:pPr>
        <w:spacing w:after="0"/>
        <w:ind w:left="0"/>
        <w:jc w:val="both"/>
      </w:pPr>
      <w:r>
        <w:rPr>
          <w:rFonts w:ascii="Times New Roman"/>
          <w:b w:val="false"/>
          <w:i w:val="false"/>
          <w:color w:val="000000"/>
          <w:sz w:val="28"/>
        </w:rPr>
        <w:t>
      "37. Номинальная стоимость долгосрочного казначейского обязательства – 1000 (одна тысяча) теңге.";</w:t>
      </w:r>
    </w:p>
    <w:bookmarkEnd w:id="1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644" w:id="1146"/>
    <w:p>
      <w:pPr>
        <w:spacing w:after="0"/>
        <w:ind w:left="0"/>
        <w:jc w:val="both"/>
      </w:pPr>
      <w:r>
        <w:rPr>
          <w:rFonts w:ascii="Times New Roman"/>
          <w:b w:val="false"/>
          <w:i w:val="false"/>
          <w:color w:val="000000"/>
          <w:sz w:val="28"/>
        </w:rPr>
        <w:t>
      "43. Сумма купона определяется следующей формулой:</w:t>
      </w:r>
    </w:p>
    <w:bookmarkEnd w:id="1146"/>
    <w:bookmarkStart w:name="z1645" w:id="1147"/>
    <w:p>
      <w:pPr>
        <w:spacing w:after="0"/>
        <w:ind w:left="0"/>
        <w:jc w:val="both"/>
      </w:pPr>
      <w:r>
        <w:rPr>
          <w:rFonts w:ascii="Times New Roman"/>
          <w:b w:val="false"/>
          <w:i w:val="false"/>
          <w:color w:val="000000"/>
          <w:sz w:val="28"/>
        </w:rPr>
        <w:t>
      S=N*C</w:t>
      </w:r>
    </w:p>
    <w:bookmarkEnd w:id="1147"/>
    <w:bookmarkStart w:name="z1646" w:id="1148"/>
    <w:p>
      <w:pPr>
        <w:spacing w:after="0"/>
        <w:ind w:left="0"/>
        <w:jc w:val="both"/>
      </w:pPr>
      <w:r>
        <w:rPr>
          <w:rFonts w:ascii="Times New Roman"/>
          <w:b w:val="false"/>
          <w:i w:val="false"/>
          <w:color w:val="000000"/>
          <w:sz w:val="28"/>
        </w:rPr>
        <w:t>
      где:</w:t>
      </w:r>
    </w:p>
    <w:bookmarkEnd w:id="1148"/>
    <w:bookmarkStart w:name="z1647" w:id="1149"/>
    <w:p>
      <w:pPr>
        <w:spacing w:after="0"/>
        <w:ind w:left="0"/>
        <w:jc w:val="both"/>
      </w:pPr>
      <w:r>
        <w:rPr>
          <w:rFonts w:ascii="Times New Roman"/>
          <w:b w:val="false"/>
          <w:i w:val="false"/>
          <w:color w:val="000000"/>
          <w:sz w:val="28"/>
        </w:rPr>
        <w:t>
      S, теңге – сумма купона долгосрочных казначейских обязательств, подлежащих очередной выплате;</w:t>
      </w:r>
    </w:p>
    <w:bookmarkEnd w:id="1149"/>
    <w:bookmarkStart w:name="z1648" w:id="1150"/>
    <w:p>
      <w:pPr>
        <w:spacing w:after="0"/>
        <w:ind w:left="0"/>
        <w:jc w:val="both"/>
      </w:pPr>
      <w:r>
        <w:rPr>
          <w:rFonts w:ascii="Times New Roman"/>
          <w:b w:val="false"/>
          <w:i w:val="false"/>
          <w:color w:val="000000"/>
          <w:sz w:val="28"/>
        </w:rPr>
        <w:t>
      N, теңге – сумма номинальной стоимости соответствующего количества долгосрочных казначейских обязательств, подлежащих очередной выплате;</w:t>
      </w:r>
    </w:p>
    <w:bookmarkEnd w:id="1150"/>
    <w:bookmarkStart w:name="z1649" w:id="1151"/>
    <w:p>
      <w:pPr>
        <w:spacing w:after="0"/>
        <w:ind w:left="0"/>
        <w:jc w:val="both"/>
      </w:pPr>
      <w:r>
        <w:rPr>
          <w:rFonts w:ascii="Times New Roman"/>
          <w:b w:val="false"/>
          <w:i w:val="false"/>
          <w:color w:val="000000"/>
          <w:sz w:val="28"/>
        </w:rPr>
        <w:t>
      С, % – ставка купона.";</w:t>
      </w:r>
    </w:p>
    <w:bookmarkEnd w:id="1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651" w:id="1152"/>
    <w:p>
      <w:pPr>
        <w:spacing w:after="0"/>
        <w:ind w:left="0"/>
        <w:jc w:val="both"/>
      </w:pPr>
      <w:r>
        <w:rPr>
          <w:rFonts w:ascii="Times New Roman"/>
          <w:b w:val="false"/>
          <w:i w:val="false"/>
          <w:color w:val="000000"/>
          <w:sz w:val="28"/>
        </w:rPr>
        <w:t>
      "46. Номинальная стоимость среднесрочного индексированного казначейского обязательства – 1000 (одна тысяча) теңге.";</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653" w:id="1153"/>
    <w:p>
      <w:pPr>
        <w:spacing w:after="0"/>
        <w:ind w:left="0"/>
        <w:jc w:val="both"/>
      </w:pPr>
      <w:r>
        <w:rPr>
          <w:rFonts w:ascii="Times New Roman"/>
          <w:b w:val="false"/>
          <w:i w:val="false"/>
          <w:color w:val="000000"/>
          <w:sz w:val="28"/>
        </w:rPr>
        <w:t>
      "54. Сумма индексированного купона определяется следующей формулой:</w:t>
      </w:r>
    </w:p>
    <w:bookmarkEnd w:id="1153"/>
    <w:bookmarkStart w:name="z1654" w:id="1154"/>
    <w:p>
      <w:pPr>
        <w:spacing w:after="0"/>
        <w:ind w:left="0"/>
        <w:jc w:val="both"/>
      </w:pPr>
      <w:r>
        <w:rPr>
          <w:rFonts w:ascii="Times New Roman"/>
          <w:b w:val="false"/>
          <w:i w:val="false"/>
          <w:color w:val="000000"/>
          <w:sz w:val="28"/>
        </w:rPr>
        <w:t>
      S = N*I/100+C,</w:t>
      </w:r>
    </w:p>
    <w:bookmarkEnd w:id="1154"/>
    <w:bookmarkStart w:name="z1655" w:id="1155"/>
    <w:p>
      <w:pPr>
        <w:spacing w:after="0"/>
        <w:ind w:left="0"/>
        <w:jc w:val="both"/>
      </w:pPr>
      <w:r>
        <w:rPr>
          <w:rFonts w:ascii="Times New Roman"/>
          <w:b w:val="false"/>
          <w:i w:val="false"/>
          <w:color w:val="000000"/>
          <w:sz w:val="28"/>
        </w:rPr>
        <w:t>
      где:</w:t>
      </w:r>
    </w:p>
    <w:bookmarkEnd w:id="1155"/>
    <w:bookmarkStart w:name="z1656" w:id="1156"/>
    <w:p>
      <w:pPr>
        <w:spacing w:after="0"/>
        <w:ind w:left="0"/>
        <w:jc w:val="both"/>
      </w:pPr>
      <w:r>
        <w:rPr>
          <w:rFonts w:ascii="Times New Roman"/>
          <w:b w:val="false"/>
          <w:i w:val="false"/>
          <w:color w:val="000000"/>
          <w:sz w:val="28"/>
        </w:rPr>
        <w:t>
      S, теңге – сумма индексированного купона среднесрочных индексированных казначейских обязательств, подлежащих очередной выплате;</w:t>
      </w:r>
    </w:p>
    <w:bookmarkEnd w:id="1156"/>
    <w:bookmarkStart w:name="z1657" w:id="1157"/>
    <w:p>
      <w:pPr>
        <w:spacing w:after="0"/>
        <w:ind w:left="0"/>
        <w:jc w:val="both"/>
      </w:pPr>
      <w:r>
        <w:rPr>
          <w:rFonts w:ascii="Times New Roman"/>
          <w:b w:val="false"/>
          <w:i w:val="false"/>
          <w:color w:val="000000"/>
          <w:sz w:val="28"/>
        </w:rPr>
        <w:t>
      N, теңге – сумма номинальной стоимости соответствующего количества среднесрочных индексированных казначейских обязательств, подлежащих очередной выплате;</w:t>
      </w:r>
    </w:p>
    <w:bookmarkEnd w:id="1157"/>
    <w:bookmarkStart w:name="z1658" w:id="1158"/>
    <w:p>
      <w:pPr>
        <w:spacing w:after="0"/>
        <w:ind w:left="0"/>
        <w:jc w:val="both"/>
      </w:pPr>
      <w:r>
        <w:rPr>
          <w:rFonts w:ascii="Times New Roman"/>
          <w:b w:val="false"/>
          <w:i w:val="false"/>
          <w:color w:val="000000"/>
          <w:sz w:val="28"/>
        </w:rPr>
        <w:t>
      I, % – индекс инфляции за истекший купонный период, подлежащий выплате,</w:t>
      </w:r>
    </w:p>
    <w:bookmarkEnd w:id="1158"/>
    <w:bookmarkStart w:name="z1659" w:id="1159"/>
    <w:p>
      <w:pPr>
        <w:spacing w:after="0"/>
        <w:ind w:left="0"/>
        <w:jc w:val="both"/>
      </w:pPr>
      <w:r>
        <w:rPr>
          <w:rFonts w:ascii="Times New Roman"/>
          <w:b w:val="false"/>
          <w:i w:val="false"/>
          <w:color w:val="000000"/>
          <w:sz w:val="28"/>
        </w:rPr>
        <w:t>
      при этом,</w:t>
      </w:r>
    </w:p>
    <w:bookmarkEnd w:id="1159"/>
    <w:bookmarkStart w:name="z1660" w:id="1160"/>
    <w:p>
      <w:pPr>
        <w:spacing w:after="0"/>
        <w:ind w:left="0"/>
        <w:jc w:val="both"/>
      </w:pPr>
      <w:r>
        <w:rPr>
          <w:rFonts w:ascii="Times New Roman"/>
          <w:b w:val="false"/>
          <w:i w:val="false"/>
          <w:color w:val="000000"/>
          <w:sz w:val="28"/>
        </w:rPr>
        <w:t>
      I = (((I 1 /100)*(I 2 /100)*(I 3 /100)*....*(I n /100))- 1)*100,</w:t>
      </w:r>
    </w:p>
    <w:bookmarkEnd w:id="1160"/>
    <w:bookmarkStart w:name="z1661" w:id="1161"/>
    <w:p>
      <w:pPr>
        <w:spacing w:after="0"/>
        <w:ind w:left="0"/>
        <w:jc w:val="both"/>
      </w:pPr>
      <w:r>
        <w:rPr>
          <w:rFonts w:ascii="Times New Roman"/>
          <w:b w:val="false"/>
          <w:i w:val="false"/>
          <w:color w:val="000000"/>
          <w:sz w:val="28"/>
        </w:rPr>
        <w:t>
      где:</w:t>
      </w:r>
    </w:p>
    <w:bookmarkEnd w:id="1161"/>
    <w:bookmarkStart w:name="z1662" w:id="1162"/>
    <w:p>
      <w:pPr>
        <w:spacing w:after="0"/>
        <w:ind w:left="0"/>
        <w:jc w:val="both"/>
      </w:pPr>
      <w:r>
        <w:rPr>
          <w:rFonts w:ascii="Times New Roman"/>
          <w:b w:val="false"/>
          <w:i w:val="false"/>
          <w:color w:val="000000"/>
          <w:sz w:val="28"/>
        </w:rPr>
        <w:t>
      I 1, I 2, I 3, ...I n – индексы потребительских цен за соответствующие месяцы купонного периода, значение I округляется до третьей (включительно) цифры после запятой;</w:t>
      </w:r>
    </w:p>
    <w:bookmarkEnd w:id="1162"/>
    <w:bookmarkStart w:name="z1663" w:id="1163"/>
    <w:p>
      <w:pPr>
        <w:spacing w:after="0"/>
        <w:ind w:left="0"/>
        <w:jc w:val="both"/>
      </w:pPr>
      <w:r>
        <w:rPr>
          <w:rFonts w:ascii="Times New Roman"/>
          <w:b w:val="false"/>
          <w:i w:val="false"/>
          <w:color w:val="000000"/>
          <w:sz w:val="28"/>
        </w:rPr>
        <w:t>
      С, – сумма фиксированного купона,</w:t>
      </w:r>
    </w:p>
    <w:bookmarkEnd w:id="1163"/>
    <w:bookmarkStart w:name="z1664" w:id="1164"/>
    <w:p>
      <w:pPr>
        <w:spacing w:after="0"/>
        <w:ind w:left="0"/>
        <w:jc w:val="both"/>
      </w:pPr>
      <w:r>
        <w:rPr>
          <w:rFonts w:ascii="Times New Roman"/>
          <w:b w:val="false"/>
          <w:i w:val="false"/>
          <w:color w:val="000000"/>
          <w:sz w:val="28"/>
        </w:rPr>
        <w:t>
      при этом C = N*K*180/360,</w:t>
      </w:r>
    </w:p>
    <w:bookmarkEnd w:id="1164"/>
    <w:bookmarkStart w:name="z1665" w:id="1165"/>
    <w:p>
      <w:pPr>
        <w:spacing w:after="0"/>
        <w:ind w:left="0"/>
        <w:jc w:val="both"/>
      </w:pPr>
      <w:r>
        <w:rPr>
          <w:rFonts w:ascii="Times New Roman"/>
          <w:b w:val="false"/>
          <w:i w:val="false"/>
          <w:color w:val="000000"/>
          <w:sz w:val="28"/>
        </w:rPr>
        <w:t>
      где:</w:t>
      </w:r>
    </w:p>
    <w:bookmarkEnd w:id="1165"/>
    <w:bookmarkStart w:name="z1666" w:id="1166"/>
    <w:p>
      <w:pPr>
        <w:spacing w:after="0"/>
        <w:ind w:left="0"/>
        <w:jc w:val="both"/>
      </w:pPr>
      <w:r>
        <w:rPr>
          <w:rFonts w:ascii="Times New Roman"/>
          <w:b w:val="false"/>
          <w:i w:val="false"/>
          <w:color w:val="000000"/>
          <w:sz w:val="28"/>
        </w:rPr>
        <w:t>
      K, % – значение фиксированного годового купона, определенного при размещении.";</w:t>
      </w:r>
    </w:p>
    <w:bookmarkEnd w:id="1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668" w:id="1167"/>
    <w:p>
      <w:pPr>
        <w:spacing w:after="0"/>
        <w:ind w:left="0"/>
        <w:jc w:val="both"/>
      </w:pPr>
      <w:r>
        <w:rPr>
          <w:rFonts w:ascii="Times New Roman"/>
          <w:b w:val="false"/>
          <w:i w:val="false"/>
          <w:color w:val="000000"/>
          <w:sz w:val="28"/>
        </w:rPr>
        <w:t>
      "59. Номинальная стоимость долгосрочного индексированного казначейского обязательства – 1000 (одна тысяча) теңге.";</w:t>
      </w:r>
    </w:p>
    <w:bookmarkEnd w:id="1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670" w:id="1168"/>
    <w:p>
      <w:pPr>
        <w:spacing w:after="0"/>
        <w:ind w:left="0"/>
        <w:jc w:val="both"/>
      </w:pPr>
      <w:r>
        <w:rPr>
          <w:rFonts w:ascii="Times New Roman"/>
          <w:b w:val="false"/>
          <w:i w:val="false"/>
          <w:color w:val="000000"/>
          <w:sz w:val="28"/>
        </w:rPr>
        <w:t>
      "67. Сумма индексированного купона определяется следующей формулой:</w:t>
      </w:r>
    </w:p>
    <w:bookmarkEnd w:id="1168"/>
    <w:bookmarkStart w:name="z1671" w:id="1169"/>
    <w:p>
      <w:pPr>
        <w:spacing w:after="0"/>
        <w:ind w:left="0"/>
        <w:jc w:val="both"/>
      </w:pPr>
      <w:r>
        <w:rPr>
          <w:rFonts w:ascii="Times New Roman"/>
          <w:b w:val="false"/>
          <w:i w:val="false"/>
          <w:color w:val="000000"/>
          <w:sz w:val="28"/>
        </w:rPr>
        <w:t>
      S = N*I/100+C,</w:t>
      </w:r>
    </w:p>
    <w:bookmarkEnd w:id="1169"/>
    <w:bookmarkStart w:name="z1672" w:id="1170"/>
    <w:p>
      <w:pPr>
        <w:spacing w:after="0"/>
        <w:ind w:left="0"/>
        <w:jc w:val="both"/>
      </w:pPr>
      <w:r>
        <w:rPr>
          <w:rFonts w:ascii="Times New Roman"/>
          <w:b w:val="false"/>
          <w:i w:val="false"/>
          <w:color w:val="000000"/>
          <w:sz w:val="28"/>
        </w:rPr>
        <w:t>
      где:</w:t>
      </w:r>
    </w:p>
    <w:bookmarkEnd w:id="1170"/>
    <w:bookmarkStart w:name="z1673" w:id="1171"/>
    <w:p>
      <w:pPr>
        <w:spacing w:after="0"/>
        <w:ind w:left="0"/>
        <w:jc w:val="both"/>
      </w:pPr>
      <w:r>
        <w:rPr>
          <w:rFonts w:ascii="Times New Roman"/>
          <w:b w:val="false"/>
          <w:i w:val="false"/>
          <w:color w:val="000000"/>
          <w:sz w:val="28"/>
        </w:rPr>
        <w:t>
      S, теңге – сумма индексированного купона долгосрочных индексированных казначейских обязательств, подлежащих очередной выплате;</w:t>
      </w:r>
    </w:p>
    <w:bookmarkEnd w:id="1171"/>
    <w:bookmarkStart w:name="z1674" w:id="1172"/>
    <w:p>
      <w:pPr>
        <w:spacing w:after="0"/>
        <w:ind w:left="0"/>
        <w:jc w:val="both"/>
      </w:pPr>
      <w:r>
        <w:rPr>
          <w:rFonts w:ascii="Times New Roman"/>
          <w:b w:val="false"/>
          <w:i w:val="false"/>
          <w:color w:val="000000"/>
          <w:sz w:val="28"/>
        </w:rPr>
        <w:t>
      N, теңге – сумма номинальной стоимости соответствующего количества долгосрочных индексированных казначейских обязательств, подлежащих очередной выплате;</w:t>
      </w:r>
    </w:p>
    <w:bookmarkEnd w:id="1172"/>
    <w:bookmarkStart w:name="z1675" w:id="1173"/>
    <w:p>
      <w:pPr>
        <w:spacing w:after="0"/>
        <w:ind w:left="0"/>
        <w:jc w:val="both"/>
      </w:pPr>
      <w:r>
        <w:rPr>
          <w:rFonts w:ascii="Times New Roman"/>
          <w:b w:val="false"/>
          <w:i w:val="false"/>
          <w:color w:val="000000"/>
          <w:sz w:val="28"/>
        </w:rPr>
        <w:t>
      I, % – индекс инфляции за истекший купонный период, подлежащий выплате,</w:t>
      </w:r>
    </w:p>
    <w:bookmarkEnd w:id="1173"/>
    <w:bookmarkStart w:name="z1676" w:id="1174"/>
    <w:p>
      <w:pPr>
        <w:spacing w:after="0"/>
        <w:ind w:left="0"/>
        <w:jc w:val="both"/>
      </w:pPr>
      <w:r>
        <w:rPr>
          <w:rFonts w:ascii="Times New Roman"/>
          <w:b w:val="false"/>
          <w:i w:val="false"/>
          <w:color w:val="000000"/>
          <w:sz w:val="28"/>
        </w:rPr>
        <w:t>
      при этом</w:t>
      </w:r>
    </w:p>
    <w:bookmarkEnd w:id="1174"/>
    <w:bookmarkStart w:name="z1677" w:id="1175"/>
    <w:p>
      <w:pPr>
        <w:spacing w:after="0"/>
        <w:ind w:left="0"/>
        <w:jc w:val="both"/>
      </w:pPr>
      <w:r>
        <w:rPr>
          <w:rFonts w:ascii="Times New Roman"/>
          <w:b w:val="false"/>
          <w:i w:val="false"/>
          <w:color w:val="000000"/>
          <w:sz w:val="28"/>
        </w:rPr>
        <w:t>
      I = (((I 1 /100)*(I 2 /100)*(I 3 /100)*....*(I n /100))-1)*100;</w:t>
      </w:r>
    </w:p>
    <w:bookmarkEnd w:id="1175"/>
    <w:bookmarkStart w:name="z1678" w:id="1176"/>
    <w:p>
      <w:pPr>
        <w:spacing w:after="0"/>
        <w:ind w:left="0"/>
        <w:jc w:val="both"/>
      </w:pPr>
      <w:r>
        <w:rPr>
          <w:rFonts w:ascii="Times New Roman"/>
          <w:b w:val="false"/>
          <w:i w:val="false"/>
          <w:color w:val="000000"/>
          <w:sz w:val="28"/>
        </w:rPr>
        <w:t>
      где:</w:t>
      </w:r>
    </w:p>
    <w:bookmarkEnd w:id="1176"/>
    <w:bookmarkStart w:name="z1679" w:id="1177"/>
    <w:p>
      <w:pPr>
        <w:spacing w:after="0"/>
        <w:ind w:left="0"/>
        <w:jc w:val="both"/>
      </w:pPr>
      <w:r>
        <w:rPr>
          <w:rFonts w:ascii="Times New Roman"/>
          <w:b w:val="false"/>
          <w:i w:val="false"/>
          <w:color w:val="000000"/>
          <w:sz w:val="28"/>
        </w:rPr>
        <w:t>
      I 1, I 2, I 3,... I n – индексы потребительских цен за соответствующие месяцы купонного периода, значение I округляется до третьей (включительно) цифры после запятой;</w:t>
      </w:r>
    </w:p>
    <w:bookmarkEnd w:id="1177"/>
    <w:bookmarkStart w:name="z1680" w:id="1178"/>
    <w:p>
      <w:pPr>
        <w:spacing w:after="0"/>
        <w:ind w:left="0"/>
        <w:jc w:val="both"/>
      </w:pPr>
      <w:r>
        <w:rPr>
          <w:rFonts w:ascii="Times New Roman"/>
          <w:b w:val="false"/>
          <w:i w:val="false"/>
          <w:color w:val="000000"/>
          <w:sz w:val="28"/>
        </w:rPr>
        <w:t>
      С, – сумма фиксированного купона;</w:t>
      </w:r>
    </w:p>
    <w:bookmarkEnd w:id="1178"/>
    <w:bookmarkStart w:name="z1681" w:id="1179"/>
    <w:p>
      <w:pPr>
        <w:spacing w:after="0"/>
        <w:ind w:left="0"/>
        <w:jc w:val="both"/>
      </w:pPr>
      <w:r>
        <w:rPr>
          <w:rFonts w:ascii="Times New Roman"/>
          <w:b w:val="false"/>
          <w:i w:val="false"/>
          <w:color w:val="000000"/>
          <w:sz w:val="28"/>
        </w:rPr>
        <w:t>
      при этом C=N*K,</w:t>
      </w:r>
    </w:p>
    <w:bookmarkEnd w:id="1179"/>
    <w:bookmarkStart w:name="z1682" w:id="1180"/>
    <w:p>
      <w:pPr>
        <w:spacing w:after="0"/>
        <w:ind w:left="0"/>
        <w:jc w:val="both"/>
      </w:pPr>
      <w:r>
        <w:rPr>
          <w:rFonts w:ascii="Times New Roman"/>
          <w:b w:val="false"/>
          <w:i w:val="false"/>
          <w:color w:val="000000"/>
          <w:sz w:val="28"/>
        </w:rPr>
        <w:t>
      где:</w:t>
      </w:r>
    </w:p>
    <w:bookmarkEnd w:id="1180"/>
    <w:bookmarkStart w:name="z1683" w:id="1181"/>
    <w:p>
      <w:pPr>
        <w:spacing w:after="0"/>
        <w:ind w:left="0"/>
        <w:jc w:val="both"/>
      </w:pPr>
      <w:r>
        <w:rPr>
          <w:rFonts w:ascii="Times New Roman"/>
          <w:b w:val="false"/>
          <w:i w:val="false"/>
          <w:color w:val="000000"/>
          <w:sz w:val="28"/>
        </w:rPr>
        <w:t>
      K, % – значение фиксированного годового купона, определенного при размещении.";</w:t>
      </w:r>
    </w:p>
    <w:bookmarkEnd w:id="1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1685" w:id="1182"/>
    <w:p>
      <w:pPr>
        <w:spacing w:after="0"/>
        <w:ind w:left="0"/>
        <w:jc w:val="both"/>
      </w:pPr>
      <w:r>
        <w:rPr>
          <w:rFonts w:ascii="Times New Roman"/>
          <w:b w:val="false"/>
          <w:i w:val="false"/>
          <w:color w:val="000000"/>
          <w:sz w:val="28"/>
        </w:rPr>
        <w:t>
      "72. Номинальная стоимость долгосрочного сберегательного казначейского обязательства – 1000 (одна тысяча) теңге.";</w:t>
      </w:r>
    </w:p>
    <w:bookmarkEnd w:id="1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687" w:id="1183"/>
    <w:p>
      <w:pPr>
        <w:spacing w:after="0"/>
        <w:ind w:left="0"/>
        <w:jc w:val="both"/>
      </w:pPr>
      <w:r>
        <w:rPr>
          <w:rFonts w:ascii="Times New Roman"/>
          <w:b w:val="false"/>
          <w:i w:val="false"/>
          <w:color w:val="000000"/>
          <w:sz w:val="28"/>
        </w:rPr>
        <w:t>
      "81. Сумма индексированного купона определяется следующей формулой:</w:t>
      </w:r>
    </w:p>
    <w:bookmarkEnd w:id="1183"/>
    <w:bookmarkStart w:name="z1688" w:id="1184"/>
    <w:p>
      <w:pPr>
        <w:spacing w:after="0"/>
        <w:ind w:left="0"/>
        <w:jc w:val="both"/>
      </w:pPr>
      <w:r>
        <w:rPr>
          <w:rFonts w:ascii="Times New Roman"/>
          <w:b w:val="false"/>
          <w:i w:val="false"/>
          <w:color w:val="000000"/>
          <w:sz w:val="28"/>
        </w:rPr>
        <w:t>
      S = N*I/100+C,</w:t>
      </w:r>
    </w:p>
    <w:bookmarkEnd w:id="1184"/>
    <w:bookmarkStart w:name="z1689" w:id="1185"/>
    <w:p>
      <w:pPr>
        <w:spacing w:after="0"/>
        <w:ind w:left="0"/>
        <w:jc w:val="both"/>
      </w:pPr>
      <w:r>
        <w:rPr>
          <w:rFonts w:ascii="Times New Roman"/>
          <w:b w:val="false"/>
          <w:i w:val="false"/>
          <w:color w:val="000000"/>
          <w:sz w:val="28"/>
        </w:rPr>
        <w:t>
      где:</w:t>
      </w:r>
    </w:p>
    <w:bookmarkEnd w:id="1185"/>
    <w:bookmarkStart w:name="z1690" w:id="1186"/>
    <w:p>
      <w:pPr>
        <w:spacing w:after="0"/>
        <w:ind w:left="0"/>
        <w:jc w:val="both"/>
      </w:pPr>
      <w:r>
        <w:rPr>
          <w:rFonts w:ascii="Times New Roman"/>
          <w:b w:val="false"/>
          <w:i w:val="false"/>
          <w:color w:val="000000"/>
          <w:sz w:val="28"/>
        </w:rPr>
        <w:t>
      S, теңге – сумма индексированного купона долгосрочных сберегательных казначейских обязательств, подлежащих очередной выплате;</w:t>
      </w:r>
    </w:p>
    <w:bookmarkEnd w:id="1186"/>
    <w:bookmarkStart w:name="z1691" w:id="1187"/>
    <w:p>
      <w:pPr>
        <w:spacing w:after="0"/>
        <w:ind w:left="0"/>
        <w:jc w:val="both"/>
      </w:pPr>
      <w:r>
        <w:rPr>
          <w:rFonts w:ascii="Times New Roman"/>
          <w:b w:val="false"/>
          <w:i w:val="false"/>
          <w:color w:val="000000"/>
          <w:sz w:val="28"/>
        </w:rPr>
        <w:t>
      N, теңге – сумма номинальной стоимости соответствующего количества долгосрочных сберегательных казначейских обязательств, подлежащих очередной выплате;</w:t>
      </w:r>
    </w:p>
    <w:bookmarkEnd w:id="1187"/>
    <w:bookmarkStart w:name="z1692" w:id="1188"/>
    <w:p>
      <w:pPr>
        <w:spacing w:after="0"/>
        <w:ind w:left="0"/>
        <w:jc w:val="both"/>
      </w:pPr>
      <w:r>
        <w:rPr>
          <w:rFonts w:ascii="Times New Roman"/>
          <w:b w:val="false"/>
          <w:i w:val="false"/>
          <w:color w:val="000000"/>
          <w:sz w:val="28"/>
        </w:rPr>
        <w:t>
      I, % – индекс инфляции за истекший купонный период, подлежащий выплате;</w:t>
      </w:r>
    </w:p>
    <w:bookmarkEnd w:id="1188"/>
    <w:bookmarkStart w:name="z1693" w:id="1189"/>
    <w:p>
      <w:pPr>
        <w:spacing w:after="0"/>
        <w:ind w:left="0"/>
        <w:jc w:val="both"/>
      </w:pPr>
      <w:r>
        <w:rPr>
          <w:rFonts w:ascii="Times New Roman"/>
          <w:b w:val="false"/>
          <w:i w:val="false"/>
          <w:color w:val="000000"/>
          <w:sz w:val="28"/>
        </w:rPr>
        <w:t>
      при этом</w:t>
      </w:r>
    </w:p>
    <w:bookmarkEnd w:id="1189"/>
    <w:bookmarkStart w:name="z1694" w:id="1190"/>
    <w:p>
      <w:pPr>
        <w:spacing w:after="0"/>
        <w:ind w:left="0"/>
        <w:jc w:val="both"/>
      </w:pPr>
      <w:r>
        <w:rPr>
          <w:rFonts w:ascii="Times New Roman"/>
          <w:b w:val="false"/>
          <w:i w:val="false"/>
          <w:color w:val="000000"/>
          <w:sz w:val="28"/>
        </w:rPr>
        <w:t>
      I = (((I 1 /100)*(I 2 /100)*(I 3 /100)*...*(I n /100))-1)*100,</w:t>
      </w:r>
    </w:p>
    <w:bookmarkEnd w:id="1190"/>
    <w:bookmarkStart w:name="z1695" w:id="1191"/>
    <w:p>
      <w:pPr>
        <w:spacing w:after="0"/>
        <w:ind w:left="0"/>
        <w:jc w:val="both"/>
      </w:pPr>
      <w:r>
        <w:rPr>
          <w:rFonts w:ascii="Times New Roman"/>
          <w:b w:val="false"/>
          <w:i w:val="false"/>
          <w:color w:val="000000"/>
          <w:sz w:val="28"/>
        </w:rPr>
        <w:t>
      где:</w:t>
      </w:r>
    </w:p>
    <w:bookmarkEnd w:id="1191"/>
    <w:bookmarkStart w:name="z1696" w:id="1192"/>
    <w:p>
      <w:pPr>
        <w:spacing w:after="0"/>
        <w:ind w:left="0"/>
        <w:jc w:val="both"/>
      </w:pPr>
      <w:r>
        <w:rPr>
          <w:rFonts w:ascii="Times New Roman"/>
          <w:b w:val="false"/>
          <w:i w:val="false"/>
          <w:color w:val="000000"/>
          <w:sz w:val="28"/>
        </w:rPr>
        <w:t>
      I 1 , I 2 , I 3 ,...I n – индексы потребительских цен за соответствующие месяцы купонного периода, значение I округляется до третьей (включительно) цифры после запятой;</w:t>
      </w:r>
    </w:p>
    <w:bookmarkEnd w:id="1192"/>
    <w:bookmarkStart w:name="z1697" w:id="1193"/>
    <w:p>
      <w:pPr>
        <w:spacing w:after="0"/>
        <w:ind w:left="0"/>
        <w:jc w:val="both"/>
      </w:pPr>
      <w:r>
        <w:rPr>
          <w:rFonts w:ascii="Times New Roman"/>
          <w:b w:val="false"/>
          <w:i w:val="false"/>
          <w:color w:val="000000"/>
          <w:sz w:val="28"/>
        </w:rPr>
        <w:t>
      С, – сумма фиксированного купона;</w:t>
      </w:r>
    </w:p>
    <w:bookmarkEnd w:id="1193"/>
    <w:bookmarkStart w:name="z1698" w:id="1194"/>
    <w:p>
      <w:pPr>
        <w:spacing w:after="0"/>
        <w:ind w:left="0"/>
        <w:jc w:val="both"/>
      </w:pPr>
      <w:r>
        <w:rPr>
          <w:rFonts w:ascii="Times New Roman"/>
          <w:b w:val="false"/>
          <w:i w:val="false"/>
          <w:color w:val="000000"/>
          <w:sz w:val="28"/>
        </w:rPr>
        <w:t>
      при этом C = N*K,</w:t>
      </w:r>
    </w:p>
    <w:bookmarkEnd w:id="1194"/>
    <w:bookmarkStart w:name="z1699" w:id="1195"/>
    <w:p>
      <w:pPr>
        <w:spacing w:after="0"/>
        <w:ind w:left="0"/>
        <w:jc w:val="both"/>
      </w:pPr>
      <w:r>
        <w:rPr>
          <w:rFonts w:ascii="Times New Roman"/>
          <w:b w:val="false"/>
          <w:i w:val="false"/>
          <w:color w:val="000000"/>
          <w:sz w:val="28"/>
        </w:rPr>
        <w:t>
      где:</w:t>
      </w:r>
    </w:p>
    <w:bookmarkEnd w:id="1195"/>
    <w:bookmarkStart w:name="z1700" w:id="1196"/>
    <w:p>
      <w:pPr>
        <w:spacing w:after="0"/>
        <w:ind w:left="0"/>
        <w:jc w:val="both"/>
      </w:pPr>
      <w:r>
        <w:rPr>
          <w:rFonts w:ascii="Times New Roman"/>
          <w:b w:val="false"/>
          <w:i w:val="false"/>
          <w:color w:val="000000"/>
          <w:sz w:val="28"/>
        </w:rPr>
        <w:t>
      K, % – значение фиксированного годового купона, определенного при размещении.";</w:t>
      </w:r>
    </w:p>
    <w:bookmarkEnd w:id="1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702" w:id="1197"/>
    <w:p>
      <w:pPr>
        <w:spacing w:after="0"/>
        <w:ind w:left="0"/>
        <w:jc w:val="both"/>
      </w:pPr>
      <w:r>
        <w:rPr>
          <w:rFonts w:ascii="Times New Roman"/>
          <w:b w:val="false"/>
          <w:i w:val="false"/>
          <w:color w:val="000000"/>
          <w:sz w:val="28"/>
        </w:rPr>
        <w:t>
      "86. Номинальная стоимость казначейских обязательств, индексированных к ставке TONIA, − 1000 (одна тысяча) теңге.";</w:t>
      </w:r>
    </w:p>
    <w:bookmarkEnd w:id="1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1704" w:id="1198"/>
    <w:p>
      <w:pPr>
        <w:spacing w:after="0"/>
        <w:ind w:left="0"/>
        <w:jc w:val="both"/>
      </w:pPr>
      <w:r>
        <w:rPr>
          <w:rFonts w:ascii="Times New Roman"/>
          <w:b w:val="false"/>
          <w:i w:val="false"/>
          <w:color w:val="000000"/>
          <w:sz w:val="28"/>
        </w:rPr>
        <w:t>
      "92. Сумма индексированного купона определяется следующей формулой:</w:t>
      </w:r>
    </w:p>
    <w:bookmarkEnd w:id="1198"/>
    <w:bookmarkStart w:name="z1705" w:id="1199"/>
    <w:p>
      <w:pPr>
        <w:spacing w:after="0"/>
        <w:ind w:left="0"/>
        <w:jc w:val="both"/>
      </w:pPr>
      <w:r>
        <w:rPr>
          <w:rFonts w:ascii="Times New Roman"/>
          <w:b w:val="false"/>
          <w:i w:val="false"/>
          <w:color w:val="000000"/>
          <w:sz w:val="28"/>
        </w:rPr>
        <w:t>
      S = N*T/2+C,</w:t>
      </w:r>
    </w:p>
    <w:bookmarkEnd w:id="1199"/>
    <w:bookmarkStart w:name="z1706" w:id="1200"/>
    <w:p>
      <w:pPr>
        <w:spacing w:after="0"/>
        <w:ind w:left="0"/>
        <w:jc w:val="both"/>
      </w:pPr>
      <w:r>
        <w:rPr>
          <w:rFonts w:ascii="Times New Roman"/>
          <w:b w:val="false"/>
          <w:i w:val="false"/>
          <w:color w:val="000000"/>
          <w:sz w:val="28"/>
        </w:rPr>
        <w:t>
      где:</w:t>
      </w:r>
    </w:p>
    <w:bookmarkEnd w:id="1200"/>
    <w:bookmarkStart w:name="z1707" w:id="1201"/>
    <w:p>
      <w:pPr>
        <w:spacing w:after="0"/>
        <w:ind w:left="0"/>
        <w:jc w:val="both"/>
      </w:pPr>
      <w:r>
        <w:rPr>
          <w:rFonts w:ascii="Times New Roman"/>
          <w:b w:val="false"/>
          <w:i w:val="false"/>
          <w:color w:val="000000"/>
          <w:sz w:val="28"/>
        </w:rPr>
        <w:t>
      S, теңге − сумма индексированного купона казначейских обязательств, индексированных к ставке TONIA, подлежащих очередной выплате;</w:t>
      </w:r>
    </w:p>
    <w:bookmarkEnd w:id="1201"/>
    <w:bookmarkStart w:name="z1708" w:id="1202"/>
    <w:p>
      <w:pPr>
        <w:spacing w:after="0"/>
        <w:ind w:left="0"/>
        <w:jc w:val="both"/>
      </w:pPr>
      <w:r>
        <w:rPr>
          <w:rFonts w:ascii="Times New Roman"/>
          <w:b w:val="false"/>
          <w:i w:val="false"/>
          <w:color w:val="000000"/>
          <w:sz w:val="28"/>
        </w:rPr>
        <w:t>
      N, теңге − сумма номинальной стоимости соответствующего количества казначейских обязательств, индексированных к ставке TONIA, подлежащих очередной выплате;</w:t>
      </w:r>
    </w:p>
    <w:bookmarkEnd w:id="1202"/>
    <w:bookmarkStart w:name="z1709" w:id="1203"/>
    <w:p>
      <w:pPr>
        <w:spacing w:after="0"/>
        <w:ind w:left="0"/>
        <w:jc w:val="both"/>
      </w:pPr>
      <w:r>
        <w:rPr>
          <w:rFonts w:ascii="Times New Roman"/>
          <w:b w:val="false"/>
          <w:i w:val="false"/>
          <w:color w:val="000000"/>
          <w:sz w:val="28"/>
        </w:rPr>
        <w:t>
      T, % − ставка TONIA Compounded на 6 (шесть) месяцев (TCR_6M) за истекший купонный период, подлежащий выплате, значение T округляется до третьей (включительно) цифры после запятой;</w:t>
      </w:r>
    </w:p>
    <w:bookmarkEnd w:id="1203"/>
    <w:bookmarkStart w:name="z1710" w:id="1204"/>
    <w:p>
      <w:pPr>
        <w:spacing w:after="0"/>
        <w:ind w:left="0"/>
        <w:jc w:val="both"/>
      </w:pPr>
      <w:r>
        <w:rPr>
          <w:rFonts w:ascii="Times New Roman"/>
          <w:b w:val="false"/>
          <w:i w:val="false"/>
          <w:color w:val="000000"/>
          <w:sz w:val="28"/>
        </w:rPr>
        <w:t>
      С, теңге − сумма фиксированного купона,</w:t>
      </w:r>
    </w:p>
    <w:bookmarkEnd w:id="1204"/>
    <w:bookmarkStart w:name="z1711" w:id="1205"/>
    <w:p>
      <w:pPr>
        <w:spacing w:after="0"/>
        <w:ind w:left="0"/>
        <w:jc w:val="both"/>
      </w:pPr>
      <w:r>
        <w:rPr>
          <w:rFonts w:ascii="Times New Roman"/>
          <w:b w:val="false"/>
          <w:i w:val="false"/>
          <w:color w:val="000000"/>
          <w:sz w:val="28"/>
        </w:rPr>
        <w:t>
      при этом C = N*K*180/360,</w:t>
      </w:r>
    </w:p>
    <w:bookmarkEnd w:id="1205"/>
    <w:bookmarkStart w:name="z1712" w:id="1206"/>
    <w:p>
      <w:pPr>
        <w:spacing w:after="0"/>
        <w:ind w:left="0"/>
        <w:jc w:val="both"/>
      </w:pPr>
      <w:r>
        <w:rPr>
          <w:rFonts w:ascii="Times New Roman"/>
          <w:b w:val="false"/>
          <w:i w:val="false"/>
          <w:color w:val="000000"/>
          <w:sz w:val="28"/>
        </w:rPr>
        <w:t>
      где:</w:t>
      </w:r>
    </w:p>
    <w:bookmarkEnd w:id="1206"/>
    <w:bookmarkStart w:name="z1713" w:id="1207"/>
    <w:p>
      <w:pPr>
        <w:spacing w:after="0"/>
        <w:ind w:left="0"/>
        <w:jc w:val="both"/>
      </w:pPr>
      <w:r>
        <w:rPr>
          <w:rFonts w:ascii="Times New Roman"/>
          <w:b w:val="false"/>
          <w:i w:val="false"/>
          <w:color w:val="000000"/>
          <w:sz w:val="28"/>
        </w:rPr>
        <w:t>
      K, % − значение фиксированного годового купона, определенного при размещении.";</w:t>
      </w:r>
    </w:p>
    <w:bookmarkEnd w:id="1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715" w:id="1208"/>
    <w:p>
      <w:pPr>
        <w:spacing w:after="0"/>
        <w:ind w:left="0"/>
        <w:jc w:val="both"/>
      </w:pPr>
      <w:r>
        <w:rPr>
          <w:rFonts w:ascii="Times New Roman"/>
          <w:b w:val="false"/>
          <w:i w:val="false"/>
          <w:color w:val="000000"/>
          <w:sz w:val="28"/>
        </w:rPr>
        <w:t>
      "97. Номинальная стоимость казначейских обязательств, индексированных к индексу TONIA TCI, − 1000 (одна тысяча) теңге.";</w:t>
      </w:r>
    </w:p>
    <w:bookmarkEnd w:id="1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1717" w:id="1209"/>
    <w:p>
      <w:pPr>
        <w:spacing w:after="0"/>
        <w:ind w:left="0"/>
        <w:jc w:val="both"/>
      </w:pPr>
      <w:r>
        <w:rPr>
          <w:rFonts w:ascii="Times New Roman"/>
          <w:b w:val="false"/>
          <w:i w:val="false"/>
          <w:color w:val="000000"/>
          <w:sz w:val="28"/>
        </w:rPr>
        <w:t>
      "103. Сумма индексированного купона определяется следующей формулой:</w:t>
      </w:r>
    </w:p>
    <w:bookmarkEnd w:id="1209"/>
    <w:bookmarkStart w:name="z1718" w:id="1210"/>
    <w:p>
      <w:pPr>
        <w:spacing w:after="0"/>
        <w:ind w:left="0"/>
        <w:jc w:val="both"/>
      </w:pPr>
      <w:r>
        <w:rPr>
          <w:rFonts w:ascii="Times New Roman"/>
          <w:b w:val="false"/>
          <w:i w:val="false"/>
          <w:color w:val="000000"/>
          <w:sz w:val="28"/>
        </w:rPr>
        <w:t>
      S = N*T/2+C,</w:t>
      </w:r>
    </w:p>
    <w:bookmarkEnd w:id="1210"/>
    <w:bookmarkStart w:name="z1719" w:id="1211"/>
    <w:p>
      <w:pPr>
        <w:spacing w:after="0"/>
        <w:ind w:left="0"/>
        <w:jc w:val="both"/>
      </w:pPr>
      <w:r>
        <w:rPr>
          <w:rFonts w:ascii="Times New Roman"/>
          <w:b w:val="false"/>
          <w:i w:val="false"/>
          <w:color w:val="000000"/>
          <w:sz w:val="28"/>
        </w:rPr>
        <w:t>
      где:</w:t>
      </w:r>
    </w:p>
    <w:bookmarkEnd w:id="1211"/>
    <w:bookmarkStart w:name="z1720" w:id="1212"/>
    <w:p>
      <w:pPr>
        <w:spacing w:after="0"/>
        <w:ind w:left="0"/>
        <w:jc w:val="both"/>
      </w:pPr>
      <w:r>
        <w:rPr>
          <w:rFonts w:ascii="Times New Roman"/>
          <w:b w:val="false"/>
          <w:i w:val="false"/>
          <w:color w:val="000000"/>
          <w:sz w:val="28"/>
        </w:rPr>
        <w:t>
      S, теңге − сумма индексированного купона казначейских обязательств, индексированных к индексу TONIA TCI, подлежащих очередной выплате;</w:t>
      </w:r>
    </w:p>
    <w:bookmarkEnd w:id="1212"/>
    <w:bookmarkStart w:name="z1721" w:id="1213"/>
    <w:p>
      <w:pPr>
        <w:spacing w:after="0"/>
        <w:ind w:left="0"/>
        <w:jc w:val="both"/>
      </w:pPr>
      <w:r>
        <w:rPr>
          <w:rFonts w:ascii="Times New Roman"/>
          <w:b w:val="false"/>
          <w:i w:val="false"/>
          <w:color w:val="000000"/>
          <w:sz w:val="28"/>
        </w:rPr>
        <w:t>
      N, теңге − сумма номинальной стоимости соответствующего количества казначейских обязательств, индексированных к индексу TONIA TCI, подлежащих очередной выплате;</w:t>
      </w:r>
    </w:p>
    <w:bookmarkEnd w:id="1213"/>
    <w:bookmarkStart w:name="z1722" w:id="1214"/>
    <w:p>
      <w:pPr>
        <w:spacing w:after="0"/>
        <w:ind w:left="0"/>
        <w:jc w:val="both"/>
      </w:pPr>
      <w:r>
        <w:rPr>
          <w:rFonts w:ascii="Times New Roman"/>
          <w:b w:val="false"/>
          <w:i w:val="false"/>
          <w:color w:val="000000"/>
          <w:sz w:val="28"/>
        </w:rPr>
        <w:t>
      T, % − ставка купона по казначейским обязательствам, индексированным к показателю TONIA TCI, за истекший купонный период, подлежащих выплате, значение T округляется до третьей (включительно) цифры после запятой. Значение Т рассчитывается по следующей формуле:</w:t>
      </w:r>
    </w:p>
    <w:bookmarkEnd w:id="1214"/>
    <w:bookmarkStart w:name="z1723" w:id="1215"/>
    <w:p>
      <w:pPr>
        <w:spacing w:after="0"/>
        <w:ind w:left="0"/>
        <w:jc w:val="both"/>
      </w:pPr>
      <w:r>
        <w:rPr>
          <w:rFonts w:ascii="Times New Roman"/>
          <w:b w:val="false"/>
          <w:i w:val="false"/>
          <w:color w:val="000000"/>
          <w:sz w:val="28"/>
        </w:rPr>
        <w:t>
      Т = (TCI (TONIA Compounded Index) на конец/TCI (TONIA Compounded Index) на начало-1) *365/d,</w:t>
      </w:r>
    </w:p>
    <w:bookmarkEnd w:id="1215"/>
    <w:bookmarkStart w:name="z1724" w:id="1216"/>
    <w:p>
      <w:pPr>
        <w:spacing w:after="0"/>
        <w:ind w:left="0"/>
        <w:jc w:val="both"/>
      </w:pPr>
      <w:r>
        <w:rPr>
          <w:rFonts w:ascii="Times New Roman"/>
          <w:b w:val="false"/>
          <w:i w:val="false"/>
          <w:color w:val="000000"/>
          <w:sz w:val="28"/>
        </w:rPr>
        <w:t>
      где:</w:t>
      </w:r>
    </w:p>
    <w:bookmarkEnd w:id="1216"/>
    <w:bookmarkStart w:name="z1725" w:id="1217"/>
    <w:p>
      <w:pPr>
        <w:spacing w:after="0"/>
        <w:ind w:left="0"/>
        <w:jc w:val="both"/>
      </w:pPr>
      <w:r>
        <w:rPr>
          <w:rFonts w:ascii="Times New Roman"/>
          <w:b w:val="false"/>
          <w:i w:val="false"/>
          <w:color w:val="000000"/>
          <w:sz w:val="28"/>
        </w:rPr>
        <w:t>
      TCI (TONIA Compounded Index) на конец – значение композитного индекса TONIA по состоянию на день, предшествующий 10 (десять) рабочим дням до даты предстоящей выплаты купона;</w:t>
      </w:r>
    </w:p>
    <w:bookmarkEnd w:id="1217"/>
    <w:bookmarkStart w:name="z1726" w:id="1218"/>
    <w:p>
      <w:pPr>
        <w:spacing w:after="0"/>
        <w:ind w:left="0"/>
        <w:jc w:val="both"/>
      </w:pPr>
      <w:r>
        <w:rPr>
          <w:rFonts w:ascii="Times New Roman"/>
          <w:b w:val="false"/>
          <w:i w:val="false"/>
          <w:color w:val="000000"/>
          <w:sz w:val="28"/>
        </w:rPr>
        <w:t>
      TCI (TONIA Compounded Index) на начало – значение композитного индекса TONIA по состоянию на день, предшествующий 10 (десять) рабочим дням до даты предыдущей выплаты купона либо даты начала обращения казначейских обязательств;</w:t>
      </w:r>
    </w:p>
    <w:bookmarkEnd w:id="1218"/>
    <w:bookmarkStart w:name="z1727" w:id="1219"/>
    <w:p>
      <w:pPr>
        <w:spacing w:after="0"/>
        <w:ind w:left="0"/>
        <w:jc w:val="both"/>
      </w:pPr>
      <w:r>
        <w:rPr>
          <w:rFonts w:ascii="Times New Roman"/>
          <w:b w:val="false"/>
          <w:i w:val="false"/>
          <w:color w:val="000000"/>
          <w:sz w:val="28"/>
        </w:rPr>
        <w:t>
      d – фактическое количество календарных дней в расчетном периоде между датами определения TCI (TONIA Compounded Index) на начало и TCI (TONIA Compounded Index) на конец;</w:t>
      </w:r>
    </w:p>
    <w:bookmarkEnd w:id="1219"/>
    <w:bookmarkStart w:name="z1728" w:id="1220"/>
    <w:p>
      <w:pPr>
        <w:spacing w:after="0"/>
        <w:ind w:left="0"/>
        <w:jc w:val="both"/>
      </w:pPr>
      <w:r>
        <w:rPr>
          <w:rFonts w:ascii="Times New Roman"/>
          <w:b w:val="false"/>
          <w:i w:val="false"/>
          <w:color w:val="000000"/>
          <w:sz w:val="28"/>
        </w:rPr>
        <w:t>
      С, теңге − сумма фиксированного купона,</w:t>
      </w:r>
    </w:p>
    <w:bookmarkEnd w:id="1220"/>
    <w:bookmarkStart w:name="z1729" w:id="1221"/>
    <w:p>
      <w:pPr>
        <w:spacing w:after="0"/>
        <w:ind w:left="0"/>
        <w:jc w:val="both"/>
      </w:pPr>
      <w:r>
        <w:rPr>
          <w:rFonts w:ascii="Times New Roman"/>
          <w:b w:val="false"/>
          <w:i w:val="false"/>
          <w:color w:val="000000"/>
          <w:sz w:val="28"/>
        </w:rPr>
        <w:t>
      при этом C = N*K/2,</w:t>
      </w:r>
    </w:p>
    <w:bookmarkEnd w:id="1221"/>
    <w:bookmarkStart w:name="z1730" w:id="1222"/>
    <w:p>
      <w:pPr>
        <w:spacing w:after="0"/>
        <w:ind w:left="0"/>
        <w:jc w:val="both"/>
      </w:pPr>
      <w:r>
        <w:rPr>
          <w:rFonts w:ascii="Times New Roman"/>
          <w:b w:val="false"/>
          <w:i w:val="false"/>
          <w:color w:val="000000"/>
          <w:sz w:val="28"/>
        </w:rPr>
        <w:t>
      где:</w:t>
      </w:r>
    </w:p>
    <w:bookmarkEnd w:id="1222"/>
    <w:bookmarkStart w:name="z1731" w:id="1223"/>
    <w:p>
      <w:pPr>
        <w:spacing w:after="0"/>
        <w:ind w:left="0"/>
        <w:jc w:val="both"/>
      </w:pPr>
      <w:r>
        <w:rPr>
          <w:rFonts w:ascii="Times New Roman"/>
          <w:b w:val="false"/>
          <w:i w:val="false"/>
          <w:color w:val="000000"/>
          <w:sz w:val="28"/>
        </w:rPr>
        <w:t>
      K, % − значение фиксированного годового купона, определенного при размещении.".</w:t>
      </w:r>
    </w:p>
    <w:bookmarkEnd w:id="1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июня 2025 года № 479 "Об утверждении Правил мониторинга и контроля за долгом субъектов квазигосударственного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мониторинга и контроля за долгом субъектов квазигосударственного сектора,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Start w:name="z1735" w:id="1224"/>
    <w:p>
      <w:pPr>
        <w:spacing w:after="0"/>
        <w:ind w:left="0"/>
        <w:jc w:val="both"/>
      </w:pPr>
      <w:r>
        <w:rPr>
          <w:rFonts w:ascii="Times New Roman"/>
          <w:b w:val="false"/>
          <w:i w:val="false"/>
          <w:color w:val="000000"/>
          <w:sz w:val="28"/>
        </w:rPr>
        <w:t>
      графу "всего, тысяч тенге" таблицы изложить в следующей редакции:</w:t>
      </w:r>
    </w:p>
    <w:bookmarkEnd w:id="1224"/>
    <w:bookmarkStart w:name="z1736" w:id="1225"/>
    <w:p>
      <w:pPr>
        <w:spacing w:after="0"/>
        <w:ind w:left="0"/>
        <w:jc w:val="both"/>
      </w:pPr>
      <w:r>
        <w:rPr>
          <w:rFonts w:ascii="Times New Roman"/>
          <w:b w:val="false"/>
          <w:i w:val="false"/>
          <w:color w:val="000000"/>
          <w:sz w:val="28"/>
        </w:rPr>
        <w:t>
      "</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теңге</w:t>
            </w:r>
          </w:p>
        </w:tc>
      </w:tr>
    </w:tbl>
    <w:bookmarkStart w:name="z1737" w:id="1226"/>
    <w:p>
      <w:pPr>
        <w:spacing w:after="0"/>
        <w:ind w:left="0"/>
        <w:jc w:val="both"/>
      </w:pPr>
      <w:r>
        <w:rPr>
          <w:rFonts w:ascii="Times New Roman"/>
          <w:b w:val="false"/>
          <w:i w:val="false"/>
          <w:color w:val="000000"/>
          <w:sz w:val="28"/>
        </w:rPr>
        <w:t>
      ";</w:t>
      </w:r>
    </w:p>
    <w:bookmarkEnd w:id="1226"/>
    <w:bookmarkStart w:name="z1738" w:id="1227"/>
    <w:p>
      <w:pPr>
        <w:spacing w:after="0"/>
        <w:ind w:left="0"/>
        <w:jc w:val="both"/>
      </w:pPr>
      <w:r>
        <w:rPr>
          <w:rFonts w:ascii="Times New Roman"/>
          <w:b w:val="false"/>
          <w:i w:val="false"/>
          <w:color w:val="000000"/>
          <w:sz w:val="28"/>
        </w:rPr>
        <w:t>
      графу "Итого, тысяч тенге" таблицы изложить в следующей редакции:</w:t>
      </w:r>
    </w:p>
    <w:bookmarkEnd w:id="1227"/>
    <w:bookmarkStart w:name="z1739" w:id="1228"/>
    <w:p>
      <w:pPr>
        <w:spacing w:after="0"/>
        <w:ind w:left="0"/>
        <w:jc w:val="both"/>
      </w:pPr>
      <w:r>
        <w:rPr>
          <w:rFonts w:ascii="Times New Roman"/>
          <w:b w:val="false"/>
          <w:i w:val="false"/>
          <w:color w:val="000000"/>
          <w:sz w:val="28"/>
        </w:rPr>
        <w:t>
      "</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тысяч теңге</w:t>
            </w:r>
          </w:p>
        </w:tc>
      </w:tr>
    </w:tbl>
    <w:bookmarkStart w:name="z1740" w:id="1229"/>
    <w:p>
      <w:pPr>
        <w:spacing w:after="0"/>
        <w:ind w:left="0"/>
        <w:jc w:val="both"/>
      </w:pPr>
      <w:r>
        <w:rPr>
          <w:rFonts w:ascii="Times New Roman"/>
          <w:b w:val="false"/>
          <w:i w:val="false"/>
          <w:color w:val="000000"/>
          <w:sz w:val="28"/>
        </w:rPr>
        <w:t>
      ";</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w:t>
      </w:r>
      <w:r>
        <w:rPr>
          <w:rFonts w:ascii="Times New Roman"/>
          <w:b w:val="false"/>
          <w:i w:val="false"/>
          <w:color w:val="000000"/>
          <w:sz w:val="28"/>
        </w:rPr>
        <w:t xml:space="preserve"> к форме, предназначенной для сбора административных данных на безвозмездной основе: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1743" w:id="1230"/>
    <w:p>
      <w:pPr>
        <w:spacing w:after="0"/>
        <w:ind w:left="0"/>
        <w:jc w:val="both"/>
      </w:pPr>
      <w:r>
        <w:rPr>
          <w:rFonts w:ascii="Times New Roman"/>
          <w:b w:val="false"/>
          <w:i w:val="false"/>
          <w:color w:val="000000"/>
          <w:sz w:val="28"/>
        </w:rPr>
        <w:t>
      "Строки "Всего" и "Итого" рассчитываются и заполняются в тысячах теңге и тысячах долларов Соединенных Штатов Америки (далее – США). Приведение показателей к доллару США производится по официальному курсу, установленному Национальным Банком Республики Казахстан на последний календарный день отчетного периода.";</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Start w:name="z1745" w:id="1231"/>
    <w:p>
      <w:pPr>
        <w:spacing w:after="0"/>
        <w:ind w:left="0"/>
        <w:jc w:val="both"/>
      </w:pPr>
      <w:r>
        <w:rPr>
          <w:rFonts w:ascii="Times New Roman"/>
          <w:b w:val="false"/>
          <w:i w:val="false"/>
          <w:color w:val="000000"/>
          <w:sz w:val="28"/>
        </w:rPr>
        <w:t>
      графу "Итого по внутренним займам, тысяч тенге:" таблицы изложить в следующей редакции:</w:t>
      </w:r>
    </w:p>
    <w:bookmarkEnd w:id="1231"/>
    <w:bookmarkStart w:name="z1746" w:id="1232"/>
    <w:p>
      <w:pPr>
        <w:spacing w:after="0"/>
        <w:ind w:left="0"/>
        <w:jc w:val="both"/>
      </w:pPr>
      <w:r>
        <w:rPr>
          <w:rFonts w:ascii="Times New Roman"/>
          <w:b w:val="false"/>
          <w:i w:val="false"/>
          <w:color w:val="000000"/>
          <w:sz w:val="28"/>
        </w:rPr>
        <w:t>
      "</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внутренним займам, тысяч теңге:</w:t>
            </w:r>
          </w:p>
        </w:tc>
      </w:tr>
    </w:tbl>
    <w:bookmarkStart w:name="z1747" w:id="1233"/>
    <w:p>
      <w:pPr>
        <w:spacing w:after="0"/>
        <w:ind w:left="0"/>
        <w:jc w:val="both"/>
      </w:pPr>
      <w:r>
        <w:rPr>
          <w:rFonts w:ascii="Times New Roman"/>
          <w:b w:val="false"/>
          <w:i w:val="false"/>
          <w:color w:val="000000"/>
          <w:sz w:val="28"/>
        </w:rPr>
        <w:t>
      ";</w:t>
      </w:r>
    </w:p>
    <w:bookmarkEnd w:id="1233"/>
    <w:bookmarkStart w:name="z1748" w:id="1234"/>
    <w:p>
      <w:pPr>
        <w:spacing w:after="0"/>
        <w:ind w:left="0"/>
        <w:jc w:val="both"/>
      </w:pPr>
      <w:r>
        <w:rPr>
          <w:rFonts w:ascii="Times New Roman"/>
          <w:b w:val="false"/>
          <w:i w:val="false"/>
          <w:color w:val="000000"/>
          <w:sz w:val="28"/>
        </w:rPr>
        <w:t>
      графу "Итого по внешним займам, тысяч тенге:" таблицы изложить в следующей редакции:</w:t>
      </w:r>
    </w:p>
    <w:bookmarkEnd w:id="1234"/>
    <w:bookmarkStart w:name="z1749" w:id="1235"/>
    <w:p>
      <w:pPr>
        <w:spacing w:after="0"/>
        <w:ind w:left="0"/>
        <w:jc w:val="both"/>
      </w:pPr>
      <w:r>
        <w:rPr>
          <w:rFonts w:ascii="Times New Roman"/>
          <w:b w:val="false"/>
          <w:i w:val="false"/>
          <w:color w:val="000000"/>
          <w:sz w:val="28"/>
        </w:rPr>
        <w:t>
      "</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внешним займам, тысяч теңге:</w:t>
            </w:r>
          </w:p>
        </w:tc>
      </w:tr>
    </w:tbl>
    <w:bookmarkStart w:name="z1750" w:id="1236"/>
    <w:p>
      <w:pPr>
        <w:spacing w:after="0"/>
        <w:ind w:left="0"/>
        <w:jc w:val="both"/>
      </w:pPr>
      <w:r>
        <w:rPr>
          <w:rFonts w:ascii="Times New Roman"/>
          <w:b w:val="false"/>
          <w:i w:val="false"/>
          <w:color w:val="000000"/>
          <w:sz w:val="28"/>
        </w:rPr>
        <w:t>
      ";</w:t>
      </w:r>
    </w:p>
    <w:bookmarkEnd w:id="1236"/>
    <w:bookmarkStart w:name="z1751" w:id="1237"/>
    <w:p>
      <w:pPr>
        <w:spacing w:after="0"/>
        <w:ind w:left="0"/>
        <w:jc w:val="both"/>
      </w:pPr>
      <w:r>
        <w:rPr>
          <w:rFonts w:ascii="Times New Roman"/>
          <w:b w:val="false"/>
          <w:i w:val="false"/>
          <w:color w:val="000000"/>
          <w:sz w:val="28"/>
        </w:rPr>
        <w:t>
      графу "ВСЕГО, тысяч тенге:" таблицы изложить в следующей редакции:</w:t>
      </w:r>
    </w:p>
    <w:bookmarkEnd w:id="1237"/>
    <w:bookmarkStart w:name="z1752" w:id="1238"/>
    <w:p>
      <w:pPr>
        <w:spacing w:after="0"/>
        <w:ind w:left="0"/>
        <w:jc w:val="both"/>
      </w:pPr>
      <w:r>
        <w:rPr>
          <w:rFonts w:ascii="Times New Roman"/>
          <w:b w:val="false"/>
          <w:i w:val="false"/>
          <w:color w:val="000000"/>
          <w:sz w:val="28"/>
        </w:rPr>
        <w:t>
      "</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теңге:</w:t>
            </w:r>
          </w:p>
        </w:tc>
      </w:tr>
    </w:tbl>
    <w:bookmarkStart w:name="z1753" w:id="1239"/>
    <w:p>
      <w:pPr>
        <w:spacing w:after="0"/>
        <w:ind w:left="0"/>
        <w:jc w:val="both"/>
      </w:pPr>
      <w:r>
        <w:rPr>
          <w:rFonts w:ascii="Times New Roman"/>
          <w:b w:val="false"/>
          <w:i w:val="false"/>
          <w:color w:val="000000"/>
          <w:sz w:val="28"/>
        </w:rPr>
        <w:t>
      ";</w:t>
      </w:r>
    </w:p>
    <w:bookmarkEnd w:id="1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предназначенной для сбора административных данных на безвозмездной основе: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1756" w:id="1240"/>
    <w:p>
      <w:pPr>
        <w:spacing w:after="0"/>
        <w:ind w:left="0"/>
        <w:jc w:val="both"/>
      </w:pPr>
      <w:r>
        <w:rPr>
          <w:rFonts w:ascii="Times New Roman"/>
          <w:b w:val="false"/>
          <w:i w:val="false"/>
          <w:color w:val="000000"/>
          <w:sz w:val="28"/>
        </w:rPr>
        <w:t>
      "Строки "Всего" и "Итого" рассчитываются и заполняются в тысячах теңге и тысячах долларов Соединенных Штатов Америки (далее – США). Приведение показателей к доллару США производится по официальному курсу, установленному Национальным Банком Республики Казахстан на последний календарный день отчетного периода.";</w:t>
      </w:r>
    </w:p>
    <w:bookmarkEnd w:id="1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Start w:name="z1758" w:id="1241"/>
    <w:p>
      <w:pPr>
        <w:spacing w:after="0"/>
        <w:ind w:left="0"/>
        <w:jc w:val="both"/>
      </w:pPr>
      <w:r>
        <w:rPr>
          <w:rFonts w:ascii="Times New Roman"/>
          <w:b w:val="false"/>
          <w:i w:val="false"/>
          <w:color w:val="000000"/>
          <w:sz w:val="28"/>
        </w:rPr>
        <w:t>
      графы "всего, тысяч тенге" таблицы изложить в следующей редакции:</w:t>
      </w:r>
    </w:p>
    <w:bookmarkEnd w:id="1241"/>
    <w:bookmarkStart w:name="z1759" w:id="1242"/>
    <w:p>
      <w:pPr>
        <w:spacing w:after="0"/>
        <w:ind w:left="0"/>
        <w:jc w:val="both"/>
      </w:pPr>
      <w:r>
        <w:rPr>
          <w:rFonts w:ascii="Times New Roman"/>
          <w:b w:val="false"/>
          <w:i w:val="false"/>
          <w:color w:val="000000"/>
          <w:sz w:val="28"/>
        </w:rPr>
        <w:t>
      "</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теңге</w:t>
            </w:r>
          </w:p>
        </w:tc>
      </w:tr>
    </w:tbl>
    <w:bookmarkStart w:name="z1760" w:id="1243"/>
    <w:p>
      <w:pPr>
        <w:spacing w:after="0"/>
        <w:ind w:left="0"/>
        <w:jc w:val="both"/>
      </w:pPr>
      <w:r>
        <w:rPr>
          <w:rFonts w:ascii="Times New Roman"/>
          <w:b w:val="false"/>
          <w:i w:val="false"/>
          <w:color w:val="000000"/>
          <w:sz w:val="28"/>
        </w:rPr>
        <w:t>
      ";</w:t>
      </w:r>
    </w:p>
    <w:bookmarkEnd w:id="1243"/>
    <w:bookmarkStart w:name="z1761" w:id="1244"/>
    <w:p>
      <w:pPr>
        <w:spacing w:after="0"/>
        <w:ind w:left="0"/>
        <w:jc w:val="both"/>
      </w:pPr>
      <w:r>
        <w:rPr>
          <w:rFonts w:ascii="Times New Roman"/>
          <w:b w:val="false"/>
          <w:i w:val="false"/>
          <w:color w:val="000000"/>
          <w:sz w:val="28"/>
        </w:rPr>
        <w:t>
      графу "Итого, тысяч тенге" таблицы изложить в следующей редакции:</w:t>
      </w:r>
    </w:p>
    <w:bookmarkEnd w:id="1244"/>
    <w:bookmarkStart w:name="z1762" w:id="1245"/>
    <w:p>
      <w:pPr>
        <w:spacing w:after="0"/>
        <w:ind w:left="0"/>
        <w:jc w:val="both"/>
      </w:pPr>
      <w:r>
        <w:rPr>
          <w:rFonts w:ascii="Times New Roman"/>
          <w:b w:val="false"/>
          <w:i w:val="false"/>
          <w:color w:val="000000"/>
          <w:sz w:val="28"/>
        </w:rPr>
        <w:t>
      "</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тысяч теңге</w:t>
            </w:r>
          </w:p>
        </w:tc>
      </w:tr>
    </w:tbl>
    <w:bookmarkStart w:name="z1763" w:id="1246"/>
    <w:p>
      <w:pPr>
        <w:spacing w:after="0"/>
        <w:ind w:left="0"/>
        <w:jc w:val="both"/>
      </w:pPr>
      <w:r>
        <w:rPr>
          <w:rFonts w:ascii="Times New Roman"/>
          <w:b w:val="false"/>
          <w:i w:val="false"/>
          <w:color w:val="000000"/>
          <w:sz w:val="28"/>
        </w:rPr>
        <w:t>
      ";</w:t>
      </w:r>
    </w:p>
    <w:bookmarkEnd w:id="1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предназначенной для сбора административных данных на безвозмездной основе: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1766" w:id="1247"/>
    <w:p>
      <w:pPr>
        <w:spacing w:after="0"/>
        <w:ind w:left="0"/>
        <w:jc w:val="both"/>
      </w:pPr>
      <w:r>
        <w:rPr>
          <w:rFonts w:ascii="Times New Roman"/>
          <w:b w:val="false"/>
          <w:i w:val="false"/>
          <w:color w:val="000000"/>
          <w:sz w:val="28"/>
        </w:rPr>
        <w:t>
      "Строки "Всего" и "Итого" рассчитываются и заполняются в тысячах теңге и тысячах долларов Соединенных Штатов Америки (далее – США). Приведение показателей к доллару США производится по официальному курсу, установленному Национальным Банком Республики Казахстан на последний календарный день отчетного периода.".</w:t>
      </w:r>
    </w:p>
    <w:bookmarkEnd w:id="1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июня 2025 года № 480 "О некоторых вопросах утверждения лимитов штатной численности местных исполнительных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69" w:id="1248"/>
    <w:p>
      <w:pPr>
        <w:spacing w:after="0"/>
        <w:ind w:left="0"/>
        <w:jc w:val="both"/>
      </w:pPr>
      <w:r>
        <w:rPr>
          <w:rFonts w:ascii="Times New Roman"/>
          <w:b w:val="false"/>
          <w:i w:val="false"/>
          <w:color w:val="000000"/>
          <w:sz w:val="28"/>
        </w:rPr>
        <w:t>
      "1. Утвердить:</w:t>
      </w:r>
    </w:p>
    <w:bookmarkEnd w:id="1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лимиты штатной численности местных исполнительных органов и предельное число заместителей акимов столицы, областей, городов республиканского значения, районов (городов областного значения)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лимит штатной численности аппаратов акимов поселков, сел, сельских округов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773" w:id="1249"/>
    <w:p>
      <w:pPr>
        <w:spacing w:after="0"/>
        <w:ind w:left="0"/>
        <w:jc w:val="both"/>
      </w:pPr>
      <w:r>
        <w:rPr>
          <w:rFonts w:ascii="Times New Roman"/>
          <w:b w:val="false"/>
          <w:i w:val="false"/>
          <w:color w:val="000000"/>
          <w:sz w:val="28"/>
        </w:rPr>
        <w:t>
      "4. Акимам столицы, областей, городов республиканского значения:</w:t>
      </w:r>
    </w:p>
    <w:bookmarkEnd w:id="1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штатные расписания аппаратов акимов и исполнительных органов столицы, областей, городов республиканского значения в пределах лимитов штатной численности, установленных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постановлению, в пределах средств, имеющихся в местных бюджетах, с обеспечением установленных законодательством гарантий для работающих сотрудников;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установить и довести до местных исполнительных органов районов (городов областного значения) лимиты штатной численности аппаратов акимов и исполнительных органов районов (городов областного значения) и аппаратов акимов районов в городах, городов районного значения, поселков, сел, сельских округов, определенные в пределах лимитов штатной численности, установленных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постановлению, с соблюдением лимитов штатной численности, установленных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постановлению, в пределах средств, имеющихся в местных бюджетах, с обеспечением установленных законодательством гарантий для работающих сотрудников;</w:t>
      </w:r>
    </w:p>
    <w:bookmarkStart w:name="z1776" w:id="1250"/>
    <w:p>
      <w:pPr>
        <w:spacing w:after="0"/>
        <w:ind w:left="0"/>
        <w:jc w:val="both"/>
      </w:pPr>
      <w:r>
        <w:rPr>
          <w:rFonts w:ascii="Times New Roman"/>
          <w:b w:val="false"/>
          <w:i w:val="false"/>
          <w:color w:val="000000"/>
          <w:sz w:val="28"/>
        </w:rPr>
        <w:t>
      3) принять иные необходимые меры, вытекающие из настоящего постановления.</w:t>
      </w:r>
    </w:p>
    <w:bookmarkEnd w:id="1250"/>
    <w:bookmarkStart w:name="z1777" w:id="1251"/>
    <w:p>
      <w:pPr>
        <w:spacing w:after="0"/>
        <w:ind w:left="0"/>
        <w:jc w:val="both"/>
      </w:pPr>
      <w:r>
        <w:rPr>
          <w:rFonts w:ascii="Times New Roman"/>
          <w:b w:val="false"/>
          <w:i w:val="false"/>
          <w:color w:val="000000"/>
          <w:sz w:val="28"/>
        </w:rPr>
        <w:t>
      5. Акимам столицы, городов республиканского значения и городов областного значения, имеющих районы в городе, установить предельное число заместителей акимов районов в городе.";</w:t>
      </w:r>
    </w:p>
    <w:bookmarkEnd w:id="1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лимитах</w:t>
      </w:r>
      <w:r>
        <w:rPr>
          <w:rFonts w:ascii="Times New Roman"/>
          <w:b w:val="false"/>
          <w:i w:val="false"/>
          <w:color w:val="000000"/>
          <w:sz w:val="28"/>
        </w:rPr>
        <w:t xml:space="preserve"> штатной численности местных исполнительных органов и предельном числе заместителей акимов областей, городов республиканского значения, столицы, районов (городов областного значения), утвержденных указанным постановлением:</w:t>
      </w:r>
    </w:p>
    <w:bookmarkStart w:name="z1779" w:id="1252"/>
    <w:p>
      <w:pPr>
        <w:spacing w:after="0"/>
        <w:ind w:left="0"/>
        <w:jc w:val="both"/>
      </w:pPr>
      <w:r>
        <w:rPr>
          <w:rFonts w:ascii="Times New Roman"/>
          <w:b w:val="false"/>
          <w:i w:val="false"/>
          <w:color w:val="000000"/>
          <w:sz w:val="28"/>
        </w:rPr>
        <w:t>
      заголовок изложить в следующей редакции:</w:t>
      </w:r>
    </w:p>
    <w:bookmarkEnd w:id="1252"/>
    <w:bookmarkStart w:name="z1780" w:id="1253"/>
    <w:p>
      <w:pPr>
        <w:spacing w:after="0"/>
        <w:ind w:left="0"/>
        <w:jc w:val="both"/>
      </w:pPr>
      <w:r>
        <w:rPr>
          <w:rFonts w:ascii="Times New Roman"/>
          <w:b w:val="false"/>
          <w:i w:val="false"/>
          <w:color w:val="000000"/>
          <w:sz w:val="28"/>
        </w:rPr>
        <w:t>
      "Лимиты штатной численности местных исполнительных органов и предельное число заместителей акимов столицы, областей, городов республиканского значения, районов (городов областного значения)".</w:t>
      </w:r>
    </w:p>
    <w:bookmarkEnd w:id="1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июля 2025 года № 499 "Об утверждении Правил выпуска, размещения, обращения, обслуживания и погашения государственных "зеленых" облигаций":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размещения, обращения, обслуживания и погашения государственных "зеленых" облигаций,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784" w:id="1254"/>
    <w:p>
      <w:pPr>
        <w:spacing w:after="0"/>
        <w:ind w:left="0"/>
        <w:jc w:val="both"/>
      </w:pPr>
      <w:r>
        <w:rPr>
          <w:rFonts w:ascii="Times New Roman"/>
          <w:b w:val="false"/>
          <w:i w:val="false"/>
          <w:color w:val="000000"/>
          <w:sz w:val="28"/>
        </w:rPr>
        <w:t>
      "23. Государственные "зеленые" облигации являются долговыми эмиссионными ценными бумагами, номинальная стоимость каждой из которых составляет 1000 (одна тысяча) теңге, если иная стоимость не определена условиями выпуска государственных "зеленых" облигаций.";</w:t>
      </w:r>
    </w:p>
    <w:bookmarkEnd w:id="1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786" w:id="1255"/>
    <w:p>
      <w:pPr>
        <w:spacing w:after="0"/>
        <w:ind w:left="0"/>
        <w:jc w:val="both"/>
      </w:pPr>
      <w:r>
        <w:rPr>
          <w:rFonts w:ascii="Times New Roman"/>
          <w:b w:val="false"/>
          <w:i w:val="false"/>
          <w:color w:val="000000"/>
          <w:sz w:val="28"/>
        </w:rPr>
        <w:t>
      "28. Если иное не предусмотрено условиями выпуска, сумма купона государственных "зеленых" облигаций исчисляется согласно следующей формуле:</w:t>
      </w:r>
    </w:p>
    <w:bookmarkEnd w:id="1255"/>
    <w:bookmarkStart w:name="z1787" w:id="1256"/>
    <w:p>
      <w:pPr>
        <w:spacing w:after="0"/>
        <w:ind w:left="0"/>
        <w:jc w:val="both"/>
      </w:pPr>
      <w:r>
        <w:rPr>
          <w:rFonts w:ascii="Times New Roman"/>
          <w:b w:val="false"/>
          <w:i w:val="false"/>
          <w:color w:val="000000"/>
          <w:sz w:val="28"/>
        </w:rPr>
        <w:t>
      S = N*C,</w:t>
      </w:r>
    </w:p>
    <w:bookmarkEnd w:id="1256"/>
    <w:bookmarkStart w:name="z1788" w:id="1257"/>
    <w:p>
      <w:pPr>
        <w:spacing w:after="0"/>
        <w:ind w:left="0"/>
        <w:jc w:val="both"/>
      </w:pPr>
      <w:r>
        <w:rPr>
          <w:rFonts w:ascii="Times New Roman"/>
          <w:b w:val="false"/>
          <w:i w:val="false"/>
          <w:color w:val="000000"/>
          <w:sz w:val="28"/>
        </w:rPr>
        <w:t>
      где:</w:t>
      </w:r>
    </w:p>
    <w:bookmarkEnd w:id="1257"/>
    <w:bookmarkStart w:name="z1789" w:id="1258"/>
    <w:p>
      <w:pPr>
        <w:spacing w:after="0"/>
        <w:ind w:left="0"/>
        <w:jc w:val="both"/>
      </w:pPr>
      <w:r>
        <w:rPr>
          <w:rFonts w:ascii="Times New Roman"/>
          <w:b w:val="false"/>
          <w:i w:val="false"/>
          <w:color w:val="000000"/>
          <w:sz w:val="28"/>
        </w:rPr>
        <w:t>
      S, теңге – сумма купона государственных "зеленых" облигаций, подлежащая очередной выплате,</w:t>
      </w:r>
    </w:p>
    <w:bookmarkEnd w:id="1258"/>
    <w:bookmarkStart w:name="z1790" w:id="1259"/>
    <w:p>
      <w:pPr>
        <w:spacing w:after="0"/>
        <w:ind w:left="0"/>
        <w:jc w:val="both"/>
      </w:pPr>
      <w:r>
        <w:rPr>
          <w:rFonts w:ascii="Times New Roman"/>
          <w:b w:val="false"/>
          <w:i w:val="false"/>
          <w:color w:val="000000"/>
          <w:sz w:val="28"/>
        </w:rPr>
        <w:t>
      N, теңге – сумма номинальной стоимости соответствующего количества государственных "зеленых" облигаций, вознаграждение по которым подлежит очередной выплате,</w:t>
      </w:r>
    </w:p>
    <w:bookmarkEnd w:id="1259"/>
    <w:bookmarkStart w:name="z1791" w:id="1260"/>
    <w:p>
      <w:pPr>
        <w:spacing w:after="0"/>
        <w:ind w:left="0"/>
        <w:jc w:val="both"/>
      </w:pPr>
      <w:r>
        <w:rPr>
          <w:rFonts w:ascii="Times New Roman"/>
          <w:b w:val="false"/>
          <w:i w:val="false"/>
          <w:color w:val="000000"/>
          <w:sz w:val="28"/>
        </w:rPr>
        <w:t>
      С, % – ставка купона.".</w:t>
      </w:r>
    </w:p>
    <w:bookmarkEnd w:id="1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июля 2025 года № 500 "Об утверждении Правил зачисления активов в Национальный фонд Республики Казахстан,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зачисления активов в Национальный фонд Республики Казахстан, использования Национального фонда Республики Казахстан,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95" w:id="1261"/>
    <w:p>
      <w:pPr>
        <w:spacing w:after="0"/>
        <w:ind w:left="0"/>
        <w:jc w:val="both"/>
      </w:pPr>
      <w:r>
        <w:rPr>
          <w:rFonts w:ascii="Times New Roman"/>
          <w:b w:val="false"/>
          <w:i w:val="false"/>
          <w:color w:val="000000"/>
          <w:sz w:val="28"/>
        </w:rPr>
        <w:t>
      "3. Национальный Банк Республики Казахстан (далее – Нацбанк) открывает Правительству Республики Казахстан (далее – Правительство) для учета средств Нацфонда и его расходования тенговый счет и соответствующий счет в теңге для учета тенгового эквивалента средств, поступающих в иностранной валюте.";</w:t>
      </w:r>
    </w:p>
    <w:bookmarkEnd w:id="1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97" w:id="1262"/>
    <w:p>
      <w:pPr>
        <w:spacing w:after="0"/>
        <w:ind w:left="0"/>
        <w:jc w:val="both"/>
      </w:pPr>
      <w:r>
        <w:rPr>
          <w:rFonts w:ascii="Times New Roman"/>
          <w:b w:val="false"/>
          <w:i w:val="false"/>
          <w:color w:val="000000"/>
          <w:sz w:val="28"/>
        </w:rPr>
        <w:t>
      "9. Поступления в иностранной валюте зачисляются Нацбанком в иностранной валюте на корреспондентские счета государственного казначейства. Реконвертация иностранной валюты по видам валют, предназначенной для зачисления в Нацфонд, осуществляется государственным казначейством в течение трех рабочих дней со дня получения из Нацбанка выписок по счетам в иностранной валюте с приложением платежных документов в электронном виде.</w:t>
      </w:r>
    </w:p>
    <w:bookmarkEnd w:id="1262"/>
    <w:bookmarkStart w:name="z1798" w:id="1263"/>
    <w:p>
      <w:pPr>
        <w:spacing w:after="0"/>
        <w:ind w:left="0"/>
        <w:jc w:val="both"/>
      </w:pPr>
      <w:r>
        <w:rPr>
          <w:rFonts w:ascii="Times New Roman"/>
          <w:b w:val="false"/>
          <w:i w:val="false"/>
          <w:color w:val="000000"/>
          <w:sz w:val="28"/>
        </w:rPr>
        <w:t>
      После реконвертации иностранной валюты сумма, полученная в теңге, государственным казначейством зачисляется на контрольный счет наличности Нацфонда и в тот же рабочий день перечисляется на соответствующий счет Правительства в теңге для учета тенгового эквивалента средств, поступающих в иностранной валюте. В соответствии с процедурой исполнения бюджета соблюдается установленный Нацбанком график предоставления сообщений, заявлений и зачисления суммы в теңге для операции последовательной реконвертации и конвертации иностранной валюты, зачисляемой на счета Правительства.";</w:t>
      </w:r>
    </w:p>
    <w:bookmarkEnd w:id="1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Start w:name="z1800" w:id="1264"/>
    <w:p>
      <w:pPr>
        <w:spacing w:after="0"/>
        <w:ind w:left="0"/>
        <w:jc w:val="both"/>
      </w:pPr>
      <w:r>
        <w:rPr>
          <w:rFonts w:ascii="Times New Roman"/>
          <w:b w:val="false"/>
          <w:i w:val="false"/>
          <w:color w:val="000000"/>
          <w:sz w:val="28"/>
        </w:rPr>
        <w:t>
      "В случаях отсутствия или возможной недостаточности денег на счете Правительства для учета средств Нацфонда в теңге, необходимых для исполнения заявки/заявок, Нацбанк производит реконвертацию части денег или активов в иностранной валюте со счета Нацфонда в иностранной валюте согласно Правилам конвертации и реконвертации активов Национального фонда Республики Казахстан, утвержденным постановлением Правления Нацбанка от 25 июля 2006 года № 67 (далее – Правила конвертации).";</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1802" w:id="1265"/>
    <w:p>
      <w:pPr>
        <w:spacing w:after="0"/>
        <w:ind w:left="0"/>
        <w:jc w:val="both"/>
      </w:pPr>
      <w:r>
        <w:rPr>
          <w:rFonts w:ascii="Times New Roman"/>
          <w:b w:val="false"/>
          <w:i w:val="false"/>
          <w:color w:val="000000"/>
          <w:sz w:val="28"/>
        </w:rPr>
        <w:t>
      "27. Центральный уполномоченный орган по исполнению бюджета в сроки, установленные договором о доверительном управлении, заключенным между Нацбанком и Правительством, направляет в Нацбанк уведомление, подписанное первым руководителем центрального уполномоченного органа по исполнению бюджета или лицом, им уполномоченным.</w:t>
      </w:r>
    </w:p>
    <w:bookmarkEnd w:id="1265"/>
    <w:bookmarkStart w:name="z1803" w:id="1266"/>
    <w:p>
      <w:pPr>
        <w:spacing w:after="0"/>
        <w:ind w:left="0"/>
        <w:jc w:val="both"/>
      </w:pPr>
      <w:r>
        <w:rPr>
          <w:rFonts w:ascii="Times New Roman"/>
          <w:b w:val="false"/>
          <w:i w:val="false"/>
          <w:color w:val="000000"/>
          <w:sz w:val="28"/>
        </w:rPr>
        <w:t>
      Нацбанк на основании уведомления списывает с тенгового счета Правительства сумму для покрытия расходов, связанных с управлением Нацфондом и проведением ежегодного внешнего аудита.</w:t>
      </w:r>
    </w:p>
    <w:bookmarkEnd w:id="1266"/>
    <w:bookmarkStart w:name="z1804" w:id="1267"/>
    <w:p>
      <w:pPr>
        <w:spacing w:after="0"/>
        <w:ind w:left="0"/>
        <w:jc w:val="both"/>
      </w:pPr>
      <w:r>
        <w:rPr>
          <w:rFonts w:ascii="Times New Roman"/>
          <w:b w:val="false"/>
          <w:i w:val="false"/>
          <w:color w:val="000000"/>
          <w:sz w:val="28"/>
        </w:rPr>
        <w:t>
      В случаях отсутствия или недостаточности денег на счете Правительства для учета средств Нацфонда в теңге, необходимых для исполнения уведомления, Нацбанк производит реконвертацию части денег или активов в иностранной валюте со счета Нацфонда согласно Правилам конвертации.</w:t>
      </w:r>
    </w:p>
    <w:bookmarkEnd w:id="1267"/>
    <w:bookmarkStart w:name="z1805" w:id="1268"/>
    <w:p>
      <w:pPr>
        <w:spacing w:after="0"/>
        <w:ind w:left="0"/>
        <w:jc w:val="both"/>
      </w:pPr>
      <w:r>
        <w:rPr>
          <w:rFonts w:ascii="Times New Roman"/>
          <w:b w:val="false"/>
          <w:i w:val="false"/>
          <w:color w:val="000000"/>
          <w:sz w:val="28"/>
        </w:rPr>
        <w:t>
      28. Государственное казначейство и Нацбанк осуществляют ежемесячно сверку движения денег по тенговому счету Правительства и соответствующему счету Правительства в теңге для учета тенгового эквивалента средств, поступающих в иностранной валюте, по ведомости сверки движения денег Нацфонда согласно приложению 5 к настоящим Правилам.";</w:t>
      </w:r>
    </w:p>
    <w:bookmarkEnd w:id="1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Start w:name="z1807" w:id="1269"/>
    <w:p>
      <w:pPr>
        <w:spacing w:after="0"/>
        <w:ind w:left="0"/>
        <w:jc w:val="both"/>
      </w:pPr>
      <w:r>
        <w:rPr>
          <w:rFonts w:ascii="Times New Roman"/>
          <w:b w:val="false"/>
          <w:i w:val="false"/>
          <w:color w:val="000000"/>
          <w:sz w:val="28"/>
        </w:rPr>
        <w:t>
      графу 2 строки, порядковый номер 24, изложить в следующей редакции:</w:t>
      </w:r>
    </w:p>
    <w:bookmarkEnd w:id="1269"/>
    <w:bookmarkStart w:name="z1808" w:id="1270"/>
    <w:p>
      <w:pPr>
        <w:spacing w:after="0"/>
        <w:ind w:left="0"/>
        <w:jc w:val="both"/>
      </w:pPr>
      <w:r>
        <w:rPr>
          <w:rFonts w:ascii="Times New Roman"/>
          <w:b w:val="false"/>
          <w:i w:val="false"/>
          <w:color w:val="000000"/>
          <w:sz w:val="28"/>
        </w:rPr>
        <w:t>
      "</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столицы, областей, городов республиканского значения</w:t>
            </w:r>
          </w:p>
        </w:tc>
      </w:tr>
    </w:tbl>
    <w:bookmarkStart w:name="z1809" w:id="1271"/>
    <w:p>
      <w:pPr>
        <w:spacing w:after="0"/>
        <w:ind w:left="0"/>
        <w:jc w:val="both"/>
      </w:pPr>
      <w:r>
        <w:rPr>
          <w:rFonts w:ascii="Times New Roman"/>
          <w:b w:val="false"/>
          <w:i w:val="false"/>
          <w:color w:val="000000"/>
          <w:sz w:val="28"/>
        </w:rPr>
        <w:t>
      ";</w:t>
      </w:r>
    </w:p>
    <w:bookmarkEnd w:id="1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Start w:name="z1811" w:id="1272"/>
    <w:p>
      <w:pPr>
        <w:spacing w:after="0"/>
        <w:ind w:left="0"/>
        <w:jc w:val="both"/>
      </w:pPr>
      <w:r>
        <w:rPr>
          <w:rFonts w:ascii="Times New Roman"/>
          <w:b w:val="false"/>
          <w:i w:val="false"/>
          <w:color w:val="000000"/>
          <w:sz w:val="28"/>
        </w:rPr>
        <w:t>
      графу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областей, города республиканского значения, столицы" изложить в следующей редакции:</w:t>
      </w:r>
    </w:p>
    <w:bookmarkEnd w:id="1272"/>
    <w:bookmarkStart w:name="z1812" w:id="1273"/>
    <w:p>
      <w:pPr>
        <w:spacing w:after="0"/>
        <w:ind w:left="0"/>
        <w:jc w:val="both"/>
      </w:pPr>
      <w:r>
        <w:rPr>
          <w:rFonts w:ascii="Times New Roman"/>
          <w:b w:val="false"/>
          <w:i w:val="false"/>
          <w:color w:val="000000"/>
          <w:sz w:val="28"/>
        </w:rPr>
        <w:t>
      "</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столицы, областей, городов республиканского значения</w:t>
            </w:r>
          </w:p>
        </w:tc>
      </w:tr>
    </w:tbl>
    <w:bookmarkStart w:name="z1813" w:id="1274"/>
    <w:p>
      <w:pPr>
        <w:spacing w:after="0"/>
        <w:ind w:left="0"/>
        <w:jc w:val="both"/>
      </w:pPr>
      <w:r>
        <w:rPr>
          <w:rFonts w:ascii="Times New Roman"/>
          <w:b w:val="false"/>
          <w:i w:val="false"/>
          <w:color w:val="000000"/>
          <w:sz w:val="28"/>
        </w:rPr>
        <w:t>
      ";</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Start w:name="z1815" w:id="1275"/>
    <w:p>
      <w:pPr>
        <w:spacing w:after="0"/>
        <w:ind w:left="0"/>
        <w:jc w:val="both"/>
      </w:pPr>
      <w:r>
        <w:rPr>
          <w:rFonts w:ascii="Times New Roman"/>
          <w:b w:val="false"/>
          <w:i w:val="false"/>
          <w:color w:val="000000"/>
          <w:sz w:val="28"/>
        </w:rPr>
        <w:t>
      графу "Сумма в тенге" изложить в следующей редакции:</w:t>
      </w:r>
    </w:p>
    <w:bookmarkEnd w:id="1275"/>
    <w:bookmarkStart w:name="z1816" w:id="1276"/>
    <w:p>
      <w:pPr>
        <w:spacing w:after="0"/>
        <w:ind w:left="0"/>
        <w:jc w:val="both"/>
      </w:pPr>
      <w:r>
        <w:rPr>
          <w:rFonts w:ascii="Times New Roman"/>
          <w:b w:val="false"/>
          <w:i w:val="false"/>
          <w:color w:val="000000"/>
          <w:sz w:val="28"/>
        </w:rPr>
        <w:t>
      "</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теңге</w:t>
            </w:r>
          </w:p>
        </w:tc>
      </w:tr>
    </w:tbl>
    <w:bookmarkStart w:name="z1817" w:id="1277"/>
    <w:p>
      <w:pPr>
        <w:spacing w:after="0"/>
        <w:ind w:left="0"/>
        <w:jc w:val="both"/>
      </w:pPr>
      <w:r>
        <w:rPr>
          <w:rFonts w:ascii="Times New Roman"/>
          <w:b w:val="false"/>
          <w:i w:val="false"/>
          <w:color w:val="000000"/>
          <w:sz w:val="28"/>
        </w:rPr>
        <w:t>
      ";</w:t>
      </w:r>
    </w:p>
    <w:bookmarkEnd w:id="1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Start w:name="z1819" w:id="1278"/>
    <w:p>
      <w:pPr>
        <w:spacing w:after="0"/>
        <w:ind w:left="0"/>
        <w:jc w:val="both"/>
      </w:pPr>
      <w:r>
        <w:rPr>
          <w:rFonts w:ascii="Times New Roman"/>
          <w:b w:val="false"/>
          <w:i w:val="false"/>
          <w:color w:val="000000"/>
          <w:sz w:val="28"/>
        </w:rPr>
        <w:t>
      графу "Сумма в тенге" изложить в следующей редакции:</w:t>
      </w:r>
    </w:p>
    <w:bookmarkEnd w:id="1278"/>
    <w:bookmarkStart w:name="z1820" w:id="1279"/>
    <w:p>
      <w:pPr>
        <w:spacing w:after="0"/>
        <w:ind w:left="0"/>
        <w:jc w:val="both"/>
      </w:pPr>
      <w:r>
        <w:rPr>
          <w:rFonts w:ascii="Times New Roman"/>
          <w:b w:val="false"/>
          <w:i w:val="false"/>
          <w:color w:val="000000"/>
          <w:sz w:val="28"/>
        </w:rPr>
        <w:t>
      "</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теңге</w:t>
            </w:r>
          </w:p>
        </w:tc>
      </w:tr>
    </w:tbl>
    <w:bookmarkStart w:name="z1821" w:id="1280"/>
    <w:p>
      <w:pPr>
        <w:spacing w:after="0"/>
        <w:ind w:left="0"/>
        <w:jc w:val="both"/>
      </w:pPr>
      <w:r>
        <w:rPr>
          <w:rFonts w:ascii="Times New Roman"/>
          <w:b w:val="false"/>
          <w:i w:val="false"/>
          <w:color w:val="000000"/>
          <w:sz w:val="28"/>
        </w:rPr>
        <w:t>
      ";</w:t>
      </w:r>
    </w:p>
    <w:bookmarkEnd w:id="1280"/>
    <w:bookmarkStart w:name="z1822" w:id="1281"/>
    <w:p>
      <w:pPr>
        <w:spacing w:after="0"/>
        <w:ind w:left="0"/>
        <w:jc w:val="both"/>
      </w:pPr>
      <w:r>
        <w:rPr>
          <w:rFonts w:ascii="Times New Roman"/>
          <w:b w:val="false"/>
          <w:i w:val="false"/>
          <w:color w:val="000000"/>
          <w:sz w:val="28"/>
        </w:rPr>
        <w:t>
      в формах составления годового отчета о формировании и использовании Национального фонда Республики Казахстан, утвержденных указанным постановлением:</w:t>
      </w:r>
    </w:p>
    <w:bookmarkEnd w:id="1281"/>
    <w:bookmarkStart w:name="z1823" w:id="1282"/>
    <w:p>
      <w:pPr>
        <w:spacing w:after="0"/>
        <w:ind w:left="0"/>
        <w:jc w:val="both"/>
      </w:pPr>
      <w:r>
        <w:rPr>
          <w:rFonts w:ascii="Times New Roman"/>
          <w:b w:val="false"/>
          <w:i w:val="false"/>
          <w:color w:val="000000"/>
          <w:sz w:val="28"/>
        </w:rPr>
        <w:t>
      в отчете о поступлениях и использовании Национального фонда Республики Казахстан за отчетный период 20 ___ года:</w:t>
      </w:r>
    </w:p>
    <w:bookmarkEnd w:id="1282"/>
    <w:bookmarkStart w:name="z1824" w:id="1283"/>
    <w:p>
      <w:pPr>
        <w:spacing w:after="0"/>
        <w:ind w:left="0"/>
        <w:jc w:val="both"/>
      </w:pPr>
      <w:r>
        <w:rPr>
          <w:rFonts w:ascii="Times New Roman"/>
          <w:b w:val="false"/>
          <w:i w:val="false"/>
          <w:color w:val="000000"/>
          <w:sz w:val="28"/>
        </w:rPr>
        <w:t>
      графу "Сумма в тенге" изложить в следующей редакции:</w:t>
      </w:r>
    </w:p>
    <w:bookmarkEnd w:id="1283"/>
    <w:bookmarkStart w:name="z1825" w:id="1284"/>
    <w:p>
      <w:pPr>
        <w:spacing w:after="0"/>
        <w:ind w:left="0"/>
        <w:jc w:val="both"/>
      </w:pPr>
      <w:r>
        <w:rPr>
          <w:rFonts w:ascii="Times New Roman"/>
          <w:b w:val="false"/>
          <w:i w:val="false"/>
          <w:color w:val="000000"/>
          <w:sz w:val="28"/>
        </w:rPr>
        <w:t>
      "</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теңге</w:t>
            </w:r>
          </w:p>
        </w:tc>
      </w:tr>
    </w:tbl>
    <w:bookmarkStart w:name="z1826" w:id="1285"/>
    <w:p>
      <w:pPr>
        <w:spacing w:after="0"/>
        <w:ind w:left="0"/>
        <w:jc w:val="both"/>
      </w:pPr>
      <w:r>
        <w:rPr>
          <w:rFonts w:ascii="Times New Roman"/>
          <w:b w:val="false"/>
          <w:i w:val="false"/>
          <w:color w:val="000000"/>
          <w:sz w:val="28"/>
        </w:rPr>
        <w:t>
      ";</w:t>
      </w:r>
    </w:p>
    <w:bookmarkEnd w:id="1285"/>
    <w:bookmarkStart w:name="z1827" w:id="1286"/>
    <w:p>
      <w:pPr>
        <w:spacing w:after="0"/>
        <w:ind w:left="0"/>
        <w:jc w:val="both"/>
      </w:pPr>
      <w:r>
        <w:rPr>
          <w:rFonts w:ascii="Times New Roman"/>
          <w:b w:val="false"/>
          <w:i w:val="false"/>
          <w:color w:val="000000"/>
          <w:sz w:val="28"/>
        </w:rPr>
        <w:t>
      графу "Инвестиционный доход, всего: прибыль/убыток по результатам управления, рассчитанная в тенге курсовая разница при пересчете" изложить в следующей редакции:</w:t>
      </w:r>
    </w:p>
    <w:bookmarkEnd w:id="1286"/>
    <w:bookmarkStart w:name="z1828" w:id="1287"/>
    <w:p>
      <w:pPr>
        <w:spacing w:after="0"/>
        <w:ind w:left="0"/>
        <w:jc w:val="both"/>
      </w:pPr>
      <w:r>
        <w:rPr>
          <w:rFonts w:ascii="Times New Roman"/>
          <w:b w:val="false"/>
          <w:i w:val="false"/>
          <w:color w:val="000000"/>
          <w:sz w:val="28"/>
        </w:rPr>
        <w:t>
      "</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288"/>
          <w:p>
            <w:pPr>
              <w:spacing w:after="20"/>
              <w:ind w:left="20"/>
              <w:jc w:val="both"/>
            </w:pPr>
            <w:r>
              <w:rPr>
                <w:rFonts w:ascii="Times New Roman"/>
                <w:b w:val="false"/>
                <w:i w:val="false"/>
                <w:color w:val="000000"/>
                <w:sz w:val="20"/>
              </w:rPr>
              <w:t>
Инвестиционный доход, всего:</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прибыль/убыток по результатам управления, рассчитанная в теңге</w:t>
            </w:r>
          </w:p>
          <w:p>
            <w:pPr>
              <w:spacing w:after="20"/>
              <w:ind w:left="20"/>
              <w:jc w:val="both"/>
            </w:pPr>
            <w:r>
              <w:rPr>
                <w:rFonts w:ascii="Times New Roman"/>
                <w:b w:val="false"/>
                <w:i w:val="false"/>
                <w:color w:val="000000"/>
                <w:sz w:val="20"/>
              </w:rPr>
              <w:t>
курсовая разница при пересчете</w:t>
            </w:r>
          </w:p>
        </w:tc>
      </w:tr>
    </w:tbl>
    <w:bookmarkStart w:name="z1831" w:id="1289"/>
    <w:p>
      <w:pPr>
        <w:spacing w:after="0"/>
        <w:ind w:left="0"/>
        <w:jc w:val="both"/>
      </w:pPr>
      <w:r>
        <w:rPr>
          <w:rFonts w:ascii="Times New Roman"/>
          <w:b w:val="false"/>
          <w:i w:val="false"/>
          <w:color w:val="000000"/>
          <w:sz w:val="28"/>
        </w:rPr>
        <w:t>
      ";</w:t>
      </w:r>
    </w:p>
    <w:bookmarkEnd w:id="1289"/>
    <w:bookmarkStart w:name="z1832" w:id="1290"/>
    <w:p>
      <w:pPr>
        <w:spacing w:after="0"/>
        <w:ind w:left="0"/>
        <w:jc w:val="both"/>
      </w:pPr>
      <w:r>
        <w:rPr>
          <w:rFonts w:ascii="Times New Roman"/>
          <w:b w:val="false"/>
          <w:i w:val="false"/>
          <w:color w:val="000000"/>
          <w:sz w:val="28"/>
        </w:rPr>
        <w:t>
      в отчете об активах и обязательствах Национального фонда Республики Казахстан за отчетный период 20 ___года:</w:t>
      </w:r>
    </w:p>
    <w:bookmarkEnd w:id="1290"/>
    <w:bookmarkStart w:name="z1833" w:id="1291"/>
    <w:p>
      <w:pPr>
        <w:spacing w:after="0"/>
        <w:ind w:left="0"/>
        <w:jc w:val="both"/>
      </w:pPr>
      <w:r>
        <w:rPr>
          <w:rFonts w:ascii="Times New Roman"/>
          <w:b w:val="false"/>
          <w:i w:val="false"/>
          <w:color w:val="000000"/>
          <w:sz w:val="28"/>
        </w:rPr>
        <w:t>
      строку "(тысяч тенге)" изложить в следующей редакции:</w:t>
      </w:r>
    </w:p>
    <w:bookmarkEnd w:id="1291"/>
    <w:bookmarkStart w:name="z1834" w:id="1292"/>
    <w:p>
      <w:pPr>
        <w:spacing w:after="0"/>
        <w:ind w:left="0"/>
        <w:jc w:val="both"/>
      </w:pPr>
      <w:r>
        <w:rPr>
          <w:rFonts w:ascii="Times New Roman"/>
          <w:b w:val="false"/>
          <w:i w:val="false"/>
          <w:color w:val="000000"/>
          <w:sz w:val="28"/>
        </w:rPr>
        <w:t>
      "</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теңге)</w:t>
            </w:r>
          </w:p>
        </w:tc>
      </w:tr>
    </w:tbl>
    <w:bookmarkStart w:name="z1835" w:id="1293"/>
    <w:p>
      <w:pPr>
        <w:spacing w:after="0"/>
        <w:ind w:left="0"/>
        <w:jc w:val="both"/>
      </w:pPr>
      <w:r>
        <w:rPr>
          <w:rFonts w:ascii="Times New Roman"/>
          <w:b w:val="false"/>
          <w:i w:val="false"/>
          <w:color w:val="000000"/>
          <w:sz w:val="28"/>
        </w:rPr>
        <w:t>
      ";</w:t>
      </w:r>
    </w:p>
    <w:bookmarkEnd w:id="1293"/>
    <w:bookmarkStart w:name="z1836" w:id="1294"/>
    <w:p>
      <w:pPr>
        <w:spacing w:after="0"/>
        <w:ind w:left="0"/>
        <w:jc w:val="both"/>
      </w:pPr>
      <w:r>
        <w:rPr>
          <w:rFonts w:ascii="Times New Roman"/>
          <w:b w:val="false"/>
          <w:i w:val="false"/>
          <w:color w:val="000000"/>
          <w:sz w:val="28"/>
        </w:rPr>
        <w:t>
      в отчете о совокупном доходе Национального фонда Республики Казахстан за отчетный период 20___ года:</w:t>
      </w:r>
    </w:p>
    <w:bookmarkEnd w:id="1294"/>
    <w:bookmarkStart w:name="z1837" w:id="1295"/>
    <w:p>
      <w:pPr>
        <w:spacing w:after="0"/>
        <w:ind w:left="0"/>
        <w:jc w:val="both"/>
      </w:pPr>
      <w:r>
        <w:rPr>
          <w:rFonts w:ascii="Times New Roman"/>
          <w:b w:val="false"/>
          <w:i w:val="false"/>
          <w:color w:val="000000"/>
          <w:sz w:val="28"/>
        </w:rPr>
        <w:t>
      строку "(тысяч тенге)" изложить в следующей редакции:</w:t>
      </w:r>
    </w:p>
    <w:bookmarkEnd w:id="1295"/>
    <w:bookmarkStart w:name="z1838" w:id="1296"/>
    <w:p>
      <w:pPr>
        <w:spacing w:after="0"/>
        <w:ind w:left="0"/>
        <w:jc w:val="both"/>
      </w:pPr>
      <w:r>
        <w:rPr>
          <w:rFonts w:ascii="Times New Roman"/>
          <w:b w:val="false"/>
          <w:i w:val="false"/>
          <w:color w:val="000000"/>
          <w:sz w:val="28"/>
        </w:rPr>
        <w:t>
      "</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теңге)</w:t>
            </w:r>
          </w:p>
        </w:tc>
      </w:tr>
    </w:tbl>
    <w:bookmarkStart w:name="z1839" w:id="1297"/>
    <w:p>
      <w:pPr>
        <w:spacing w:after="0"/>
        <w:ind w:left="0"/>
        <w:jc w:val="both"/>
      </w:pPr>
      <w:r>
        <w:rPr>
          <w:rFonts w:ascii="Times New Roman"/>
          <w:b w:val="false"/>
          <w:i w:val="false"/>
          <w:color w:val="000000"/>
          <w:sz w:val="28"/>
        </w:rPr>
        <w:t>
      ";</w:t>
      </w:r>
    </w:p>
    <w:bookmarkEnd w:id="1297"/>
    <w:bookmarkStart w:name="z1840" w:id="1298"/>
    <w:p>
      <w:pPr>
        <w:spacing w:after="0"/>
        <w:ind w:left="0"/>
        <w:jc w:val="both"/>
      </w:pPr>
      <w:r>
        <w:rPr>
          <w:rFonts w:ascii="Times New Roman"/>
          <w:b w:val="false"/>
          <w:i w:val="false"/>
          <w:color w:val="000000"/>
          <w:sz w:val="28"/>
        </w:rPr>
        <w:t>
      в отчете о движении денежных средств Национального фонда Республики Казахстан за отчетный период 20___ года</w:t>
      </w:r>
    </w:p>
    <w:bookmarkEnd w:id="1298"/>
    <w:bookmarkStart w:name="z1841" w:id="1299"/>
    <w:p>
      <w:pPr>
        <w:spacing w:after="0"/>
        <w:ind w:left="0"/>
        <w:jc w:val="both"/>
      </w:pPr>
      <w:r>
        <w:rPr>
          <w:rFonts w:ascii="Times New Roman"/>
          <w:b w:val="false"/>
          <w:i w:val="false"/>
          <w:color w:val="000000"/>
          <w:sz w:val="28"/>
        </w:rPr>
        <w:t>
      строку "(тысяч тенге)" изложить в следующей редакции:</w:t>
      </w:r>
    </w:p>
    <w:bookmarkEnd w:id="1299"/>
    <w:bookmarkStart w:name="z1842" w:id="1300"/>
    <w:p>
      <w:pPr>
        <w:spacing w:after="0"/>
        <w:ind w:left="0"/>
        <w:jc w:val="both"/>
      </w:pPr>
      <w:r>
        <w:rPr>
          <w:rFonts w:ascii="Times New Roman"/>
          <w:b w:val="false"/>
          <w:i w:val="false"/>
          <w:color w:val="000000"/>
          <w:sz w:val="28"/>
        </w:rPr>
        <w:t>
      "</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теңге)</w:t>
            </w:r>
          </w:p>
        </w:tc>
      </w:tr>
    </w:tbl>
    <w:bookmarkStart w:name="z1843" w:id="1301"/>
    <w:p>
      <w:pPr>
        <w:spacing w:after="0"/>
        <w:ind w:left="0"/>
        <w:jc w:val="both"/>
      </w:pPr>
      <w:r>
        <w:rPr>
          <w:rFonts w:ascii="Times New Roman"/>
          <w:b w:val="false"/>
          <w:i w:val="false"/>
          <w:color w:val="000000"/>
          <w:sz w:val="28"/>
        </w:rPr>
        <w:t>
      ";</w:t>
      </w:r>
    </w:p>
    <w:bookmarkEnd w:id="1301"/>
    <w:bookmarkStart w:name="z1844" w:id="1302"/>
    <w:p>
      <w:pPr>
        <w:spacing w:after="0"/>
        <w:ind w:left="0"/>
        <w:jc w:val="both"/>
      </w:pPr>
      <w:r>
        <w:rPr>
          <w:rFonts w:ascii="Times New Roman"/>
          <w:b w:val="false"/>
          <w:i w:val="false"/>
          <w:color w:val="000000"/>
          <w:sz w:val="28"/>
        </w:rPr>
        <w:t>
      в отчете об изменениях в чистых активах Национального фонда Республики Казахстан за отчетный период 20___ года:</w:t>
      </w:r>
    </w:p>
    <w:bookmarkEnd w:id="1302"/>
    <w:bookmarkStart w:name="z1845" w:id="1303"/>
    <w:p>
      <w:pPr>
        <w:spacing w:after="0"/>
        <w:ind w:left="0"/>
        <w:jc w:val="both"/>
      </w:pPr>
      <w:r>
        <w:rPr>
          <w:rFonts w:ascii="Times New Roman"/>
          <w:b w:val="false"/>
          <w:i w:val="false"/>
          <w:color w:val="000000"/>
          <w:sz w:val="28"/>
        </w:rPr>
        <w:t>
      строку "(тысяч тенге)" изложить в следующей редакции:</w:t>
      </w:r>
    </w:p>
    <w:bookmarkEnd w:id="1303"/>
    <w:bookmarkStart w:name="z1846" w:id="1304"/>
    <w:p>
      <w:pPr>
        <w:spacing w:after="0"/>
        <w:ind w:left="0"/>
        <w:jc w:val="both"/>
      </w:pPr>
      <w:r>
        <w:rPr>
          <w:rFonts w:ascii="Times New Roman"/>
          <w:b w:val="false"/>
          <w:i w:val="false"/>
          <w:color w:val="000000"/>
          <w:sz w:val="28"/>
        </w:rPr>
        <w:t>
      "</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теңге)</w:t>
            </w:r>
          </w:p>
        </w:tc>
      </w:tr>
    </w:tbl>
    <w:bookmarkStart w:name="z1847" w:id="1305"/>
    <w:p>
      <w:pPr>
        <w:spacing w:after="0"/>
        <w:ind w:left="0"/>
        <w:jc w:val="both"/>
      </w:pPr>
      <w:r>
        <w:rPr>
          <w:rFonts w:ascii="Times New Roman"/>
          <w:b w:val="false"/>
          <w:i w:val="false"/>
          <w:color w:val="000000"/>
          <w:sz w:val="28"/>
        </w:rPr>
        <w:t>
      ".</w:t>
      </w:r>
    </w:p>
    <w:bookmarkEnd w:id="1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июля 2025 года № 505 "Об утверждении Правил распределения резерва на инициативы Президента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резерва на инициативы Президента Республики Казахстан,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51" w:id="1306"/>
    <w:p>
      <w:pPr>
        <w:spacing w:after="0"/>
        <w:ind w:left="0"/>
        <w:jc w:val="both"/>
      </w:pPr>
      <w:r>
        <w:rPr>
          <w:rFonts w:ascii="Times New Roman"/>
          <w:b w:val="false"/>
          <w:i w:val="false"/>
          <w:color w:val="000000"/>
          <w:sz w:val="28"/>
        </w:rPr>
        <w:t>
      "2. Резерв на инициативы Президента Республики Казахстан формируется в составе республиканского бюджета на первый год планового периода в размере не менее полутора и не более трех процентов от планируемого объема доходов республиканского бюджета на очередной финансовый год без учета поступлений трансфертов для финансирования непредвиденных и требующих безотлагательного финансирования в текущем финансовом году затрат, связанных с реализацией посланий Президента Республики Казахстан народу Казахстана и других инициатив Президента Республики Казахстан.";</w:t>
      </w:r>
    </w:p>
    <w:bookmarkEnd w:id="1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53" w:id="1307"/>
    <w:p>
      <w:pPr>
        <w:spacing w:after="0"/>
        <w:ind w:left="0"/>
        <w:jc w:val="both"/>
      </w:pPr>
      <w:r>
        <w:rPr>
          <w:rFonts w:ascii="Times New Roman"/>
          <w:b w:val="false"/>
          <w:i w:val="false"/>
          <w:color w:val="000000"/>
          <w:sz w:val="28"/>
        </w:rPr>
        <w:t>
      "4. На основании поручений Президента Республики Казахстан, в рамках реализации посланий Президента Республики Казахстан народу Казахстана и других инициатив Президента Республики Казахстан, связанных с непредвиденными затратами, требующих безотлагательного финансирования в текущем финансовом году, соответствующий администратор бюджетных программ направляет в центральный уполномоченный орган по бюджетному планированию ходатайство с расчетами и обоснованиями в соответствии с бюджетным законодательством Республики Казахстан.".</w:t>
      </w:r>
    </w:p>
    <w:bookmarkEnd w:id="1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июля 2025 года № 506 "Об утверждении Правил регистрации и учета государственных и гарантированных государством займов, займов под поручительство государства, государственных гарантий, государственных гарантий по поддержке экспорта и поручительств государства":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и учета государственных и гарантированных государством займов, займов под поручительство государства, государственных гарантий, государственных гарантий по поддержке экспорта и поручительств государства,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Start w:name="z1857" w:id="1308"/>
    <w:p>
      <w:pPr>
        <w:spacing w:after="0"/>
        <w:ind w:left="0"/>
        <w:jc w:val="both"/>
      </w:pPr>
      <w:r>
        <w:rPr>
          <w:rFonts w:ascii="Times New Roman"/>
          <w:b w:val="false"/>
          <w:i w:val="false"/>
          <w:color w:val="000000"/>
          <w:sz w:val="28"/>
        </w:rPr>
        <w:t>
      "местными исполнительными органами столицы, областей, городов республиканского значения Республики Казахстан (далее – местные исполнительные органы);";</w:t>
      </w:r>
    </w:p>
    <w:bookmarkEnd w:id="1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Местные исполнительные органы для регистрации привлеченных ими займов представляют в государственное казначейство документ, указанный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в течение пятнадцати рабочих дней после подписания договора займа или размещения местными исполнительными органами столицы и городов республиканского значения государственных эмиссионных ценных бумаг.".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июля 2025 года № 551 "Об утверждении Правил распределения и использования резервов Правительства Республики Казахстан и местных исполнительных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и использования резервов Правительства Республики Казахстан и местных исполнительных органов,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Start w:name="z1863" w:id="1309"/>
    <w:p>
      <w:pPr>
        <w:spacing w:after="0"/>
        <w:ind w:left="0"/>
        <w:jc w:val="both"/>
      </w:pPr>
      <w:r>
        <w:rPr>
          <w:rFonts w:ascii="Times New Roman"/>
          <w:b w:val="false"/>
          <w:i w:val="false"/>
          <w:color w:val="000000"/>
          <w:sz w:val="28"/>
        </w:rPr>
        <w:t>
      часть первую изложить в следующей редакции:</w:t>
      </w:r>
    </w:p>
    <w:bookmarkEnd w:id="1309"/>
    <w:bookmarkStart w:name="z1864" w:id="1310"/>
    <w:p>
      <w:pPr>
        <w:spacing w:after="0"/>
        <w:ind w:left="0"/>
        <w:jc w:val="both"/>
      </w:pPr>
      <w:r>
        <w:rPr>
          <w:rFonts w:ascii="Times New Roman"/>
          <w:b w:val="false"/>
          <w:i w:val="false"/>
          <w:color w:val="000000"/>
          <w:sz w:val="28"/>
        </w:rPr>
        <w:t>
      "5. Выделение бюджетных средств из резервов Правительства Республики Казахстан и местных исполнительных органов осуществляется постановлениями, соответственно, Правительства Республики Казахстан и местных исполнительных органов (далее – постановление), а также правовыми актами уполномоченного органа в сфере гражданской защиты, которые прекращают свое действие по завершении финансового года.";</w:t>
      </w:r>
    </w:p>
    <w:bookmarkEnd w:id="1310"/>
    <w:bookmarkStart w:name="z1865" w:id="1311"/>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311"/>
    <w:bookmarkStart w:name="z1866" w:id="1312"/>
    <w:p>
      <w:pPr>
        <w:spacing w:after="0"/>
        <w:ind w:left="0"/>
        <w:jc w:val="both"/>
      </w:pPr>
      <w:r>
        <w:rPr>
          <w:rFonts w:ascii="Times New Roman"/>
          <w:b w:val="false"/>
          <w:i w:val="false"/>
          <w:color w:val="000000"/>
          <w:sz w:val="28"/>
        </w:rPr>
        <w:t>
      "сводный расчет утверждается акимом столицы, области, города республиканского значения или лицом, им уполномоченным, и согласовывается заместителем первого руководителя центрального исполнительного органа;";</w:t>
      </w:r>
    </w:p>
    <w:bookmarkEnd w:id="1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Start w:name="z1868" w:id="1313"/>
    <w:p>
      <w:pPr>
        <w:spacing w:after="0"/>
        <w:ind w:left="0"/>
        <w:jc w:val="both"/>
      </w:pPr>
      <w:r>
        <w:rPr>
          <w:rFonts w:ascii="Times New Roman"/>
          <w:b w:val="false"/>
          <w:i w:val="false"/>
          <w:color w:val="000000"/>
          <w:sz w:val="28"/>
        </w:rPr>
        <w:t>
      "В случае выделения средств из чрезвычайных резервов Правительства Республики Казахстан и местных исполнительных органов на строительство и (или) приобретение жилища взамен разрушенного вследствие чрезвычайной ситуации природного и техногенного характера местными исполнительными органами представляется список пострадавших граждан, чье жилище признано аварийным в порядке, установленном законодательством Республики Казахстан о гражданской защите, подписанный заместителем акима области (столицы, города республиканского значения), района (города областного значения), курирующим данный вопрос.";</w:t>
      </w:r>
    </w:p>
    <w:bookmarkEnd w:id="1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Start w:name="z1870" w:id="1314"/>
    <w:p>
      <w:pPr>
        <w:spacing w:after="0"/>
        <w:ind w:left="0"/>
        <w:jc w:val="both"/>
      </w:pPr>
      <w:r>
        <w:rPr>
          <w:rFonts w:ascii="Times New Roman"/>
          <w:b w:val="false"/>
          <w:i w:val="false"/>
          <w:color w:val="000000"/>
          <w:sz w:val="28"/>
        </w:rPr>
        <w:t>
      "15. Для выделения бюджетных средств из чрезвычайного резерва в случаях возникновения чрезвычайных ситуаций социального, природного и техногенного характера и их последствий, а также проведения мероприятий по обеспечению правового режима чрезвычайного положения местного масштаба территориальное подразделение ведомства уполномоченного органа в сфере гражданской защиты представляет на рассмотрение в местный уполномоченный орган по исполнению бюджета ходатайство о выделении бюджетных средств из чрезвычайного резерва соответствующего местного исполнительного органа столицы, области, города республиканского значения, района (города областного значения) с обоснованиями и расчетами, определяемыми уполномоченным органом в сфере гражданской защиты в соответствии с пунктом 12 настоящих Правил, и проект постановления о выделении бюджетных средств из чрезвычайного резерва.";</w:t>
      </w:r>
    </w:p>
    <w:bookmarkEnd w:id="1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Для выделения бюджетных средств из резерва для жизнеобеспечения населения при ликвидации чрезвычайных ситуаций природного и техногенного характера акимы столицы, областей, городов республиканского значения представляют в уполномоченный орган в сфере гражданской защиты ходатайство с соответствующими обосновывающими материалами и сводными расчетами согласно </w:t>
      </w:r>
      <w:r>
        <w:rPr>
          <w:rFonts w:ascii="Times New Roman"/>
          <w:b w:val="false"/>
          <w:i w:val="false"/>
          <w:color w:val="000000"/>
          <w:sz w:val="28"/>
        </w:rPr>
        <w:t>Правилам</w:t>
      </w:r>
      <w:r>
        <w:rPr>
          <w:rFonts w:ascii="Times New Roman"/>
          <w:b w:val="false"/>
          <w:i w:val="false"/>
          <w:color w:val="000000"/>
          <w:sz w:val="28"/>
        </w:rPr>
        <w:t xml:space="preserve"> представления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утвержденным приказом Министра внутренних дел Республики Казахстан от 7 ноября 2015 года № 890 (зарегистрирован в реестре государственной регистрации нормативных правовых актов под № 12396).";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Start w:name="z1874" w:id="1315"/>
    <w:p>
      <w:pPr>
        <w:spacing w:after="0"/>
        <w:ind w:left="0"/>
        <w:jc w:val="both"/>
      </w:pPr>
      <w:r>
        <w:rPr>
          <w:rFonts w:ascii="Times New Roman"/>
          <w:b w:val="false"/>
          <w:i w:val="false"/>
          <w:color w:val="000000"/>
          <w:sz w:val="28"/>
        </w:rPr>
        <w:t>
      "39. Исполнение обязательств соответствующих местных исполнительных органов по решениям судов обеспечивается из резервов исполнительных органов столицы, областей, городов республиканского значения или районов (городов областного значения) на исполнение обязательств соответствующего местного исполнительного органа по решениям судов при наличии судебных исполнительных документов.";</w:t>
      </w:r>
    </w:p>
    <w:bookmarkEnd w:id="1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876" w:id="1316"/>
    <w:p>
      <w:pPr>
        <w:spacing w:after="0"/>
        <w:ind w:left="0"/>
        <w:jc w:val="both"/>
      </w:pPr>
      <w:r>
        <w:rPr>
          <w:rFonts w:ascii="Times New Roman"/>
          <w:b w:val="false"/>
          <w:i w:val="false"/>
          <w:color w:val="000000"/>
          <w:sz w:val="28"/>
        </w:rPr>
        <w:t>
      "41. Проект постановления соответствующего местного исполнительного органа о выделении бюджетных средств из резервов местных исполнительных органов столицы, областей, городов республиканского значения или районов (городов областного значения) на исполнение обязательств соответствующего местного исполнительного органа по решениям судов подготавливается соответствующим исполнительным органом.</w:t>
      </w:r>
    </w:p>
    <w:bookmarkEnd w:id="1316"/>
    <w:bookmarkStart w:name="z1877" w:id="1317"/>
    <w:p>
      <w:pPr>
        <w:spacing w:after="0"/>
        <w:ind w:left="0"/>
        <w:jc w:val="both"/>
      </w:pPr>
      <w:r>
        <w:rPr>
          <w:rFonts w:ascii="Times New Roman"/>
          <w:b w:val="false"/>
          <w:i w:val="false"/>
          <w:color w:val="000000"/>
          <w:sz w:val="28"/>
        </w:rPr>
        <w:t>
      При этом к проекту постановления о выделении бюджетных средств из резервов местных исполнительных органов столицы, областей, городов республиканского значения или районов (городов областного значения) на исполнение обязательств соответствующего местного исполнительного органа по решениям судов прилагаются копии судебных актов и исполнительных документов в соответствии с законодательством Республики Казахстан об исполнительном производстве и статусе судебных исполнителей.";</w:t>
      </w:r>
    </w:p>
    <w:bookmarkEnd w:id="1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главы 7 изложить в следующей редакции:</w:t>
      </w:r>
    </w:p>
    <w:bookmarkStart w:name="z1879" w:id="1318"/>
    <w:p>
      <w:pPr>
        <w:spacing w:after="0"/>
        <w:ind w:left="0"/>
        <w:jc w:val="both"/>
      </w:pPr>
      <w:r>
        <w:rPr>
          <w:rFonts w:ascii="Times New Roman"/>
          <w:b w:val="false"/>
          <w:i w:val="false"/>
          <w:color w:val="000000"/>
          <w:sz w:val="28"/>
        </w:rPr>
        <w:t>
      "Параграф 1. Предоставление бюджетных кредитов из резерва Правительства Республики Казахстан на покрытие дефицита наличности бюджета столицы, областных бюджетов, бюджетов городов республиканского значения";</w:t>
      </w:r>
    </w:p>
    <w:bookmarkEnd w:id="1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1881" w:id="1319"/>
    <w:p>
      <w:pPr>
        <w:spacing w:after="0"/>
        <w:ind w:left="0"/>
        <w:jc w:val="both"/>
      </w:pPr>
      <w:r>
        <w:rPr>
          <w:rFonts w:ascii="Times New Roman"/>
          <w:b w:val="false"/>
          <w:i w:val="false"/>
          <w:color w:val="000000"/>
          <w:sz w:val="28"/>
        </w:rPr>
        <w:t>
      "42. Резерв на покрытие дефицита наличности бюджета столицы, областных бюджетов, бюджетов городов республиканского значения предусматривается в республиканском бюджете в очередном финансовом году для кредитования бюджета столицы, областного бюджета, бюджета города республиканского значения в случае прогноза дефицита наличности их бюджетов.</w:t>
      </w:r>
    </w:p>
    <w:bookmarkEnd w:id="1319"/>
    <w:bookmarkStart w:name="z1882" w:id="1320"/>
    <w:p>
      <w:pPr>
        <w:spacing w:after="0"/>
        <w:ind w:left="0"/>
        <w:jc w:val="both"/>
      </w:pPr>
      <w:r>
        <w:rPr>
          <w:rFonts w:ascii="Times New Roman"/>
          <w:b w:val="false"/>
          <w:i w:val="false"/>
          <w:color w:val="000000"/>
          <w:sz w:val="28"/>
        </w:rPr>
        <w:t>
      При выделении бюджетных средств для кредитования из резерва Правительства Республики Казахстан на покрытие дефицита наличности бюджета столицы, областных бюджетов, бюджетов городов республиканского значения в случае его прогноза акимы столицы, областей, городов республиканского значения представляют в центральный уполномоченный орган по исполнению бюджета документы, предусмотренные пунктом 5 настоящих Правил.</w:t>
      </w:r>
    </w:p>
    <w:bookmarkEnd w:id="1320"/>
    <w:bookmarkStart w:name="z1883" w:id="1321"/>
    <w:p>
      <w:pPr>
        <w:spacing w:after="0"/>
        <w:ind w:left="0"/>
        <w:jc w:val="both"/>
      </w:pPr>
      <w:r>
        <w:rPr>
          <w:rFonts w:ascii="Times New Roman"/>
          <w:b w:val="false"/>
          <w:i w:val="false"/>
          <w:color w:val="000000"/>
          <w:sz w:val="28"/>
        </w:rPr>
        <w:t>
      43. Центральный уполномоченный орган по исполнению бюджета на основании представленных документов, а также исходя из ранее принятых Правительством Республики Казахстан постановлений по аналогичным вопросам и данных о ранее выданных бюджету столицы, областным бюджетам, бюджетам городов республиканского значения кредитах дает заключение о возможности либо невозможности выделения бюджетных средств из резерва Правительства Республики Казахстан на покрытие дефицита наличности бюджета столицы, областных бюджетов, бюджетов городов республиканского значения в случае его прогноза.</w:t>
      </w:r>
    </w:p>
    <w:bookmarkEnd w:id="1321"/>
    <w:bookmarkStart w:name="z1884" w:id="1322"/>
    <w:p>
      <w:pPr>
        <w:spacing w:after="0"/>
        <w:ind w:left="0"/>
        <w:jc w:val="both"/>
      </w:pPr>
      <w:r>
        <w:rPr>
          <w:rFonts w:ascii="Times New Roman"/>
          <w:b w:val="false"/>
          <w:i w:val="false"/>
          <w:color w:val="000000"/>
          <w:sz w:val="28"/>
        </w:rPr>
        <w:t>
      Обязательными условиями при выделении бюджетных средств для кредитования из резерва Правительства Республики Казахстан на покрытие дефицита наличности бюджета столицы, областных бюджетов, бюджетов городов республиканского значения в случае его прогноза являются:</w:t>
      </w:r>
    </w:p>
    <w:bookmarkEnd w:id="1322"/>
    <w:bookmarkStart w:name="z1885" w:id="1323"/>
    <w:p>
      <w:pPr>
        <w:spacing w:after="0"/>
        <w:ind w:left="0"/>
        <w:jc w:val="both"/>
      </w:pPr>
      <w:r>
        <w:rPr>
          <w:rFonts w:ascii="Times New Roman"/>
          <w:b w:val="false"/>
          <w:i w:val="false"/>
          <w:color w:val="000000"/>
          <w:sz w:val="28"/>
        </w:rPr>
        <w:t>
      1) наличие сумм, предусмотренных в республиканском бюджете на текущий финансовый год для кредитования бюджета столицы, областных бюджетов, бюджетов городов республиканского значения;</w:t>
      </w:r>
    </w:p>
    <w:bookmarkEnd w:id="1323"/>
    <w:bookmarkStart w:name="z1886" w:id="1324"/>
    <w:p>
      <w:pPr>
        <w:spacing w:after="0"/>
        <w:ind w:left="0"/>
        <w:jc w:val="both"/>
      </w:pPr>
      <w:r>
        <w:rPr>
          <w:rFonts w:ascii="Times New Roman"/>
          <w:b w:val="false"/>
          <w:i w:val="false"/>
          <w:color w:val="000000"/>
          <w:sz w:val="28"/>
        </w:rPr>
        <w:t>
      2) направление выделяемых бюджетных средств на финансирование расходов бюджета столицы, областных бюджетов, бюджетов городов республиканского значения, утвержденных решениями маслихатов и не обеспеченных текущими поступлениями в бюджет столицы, областной бюджет, бюджеты городов республиканского значения и финансированием дефицита бюджета столицы, областного бюджета, бюджетов городов республиканского значения за определенный отчетный период;</w:t>
      </w:r>
    </w:p>
    <w:bookmarkEnd w:id="1324"/>
    <w:bookmarkStart w:name="z1887" w:id="1325"/>
    <w:p>
      <w:pPr>
        <w:spacing w:after="0"/>
        <w:ind w:left="0"/>
        <w:jc w:val="both"/>
      </w:pPr>
      <w:r>
        <w:rPr>
          <w:rFonts w:ascii="Times New Roman"/>
          <w:b w:val="false"/>
          <w:i w:val="false"/>
          <w:color w:val="000000"/>
          <w:sz w:val="28"/>
        </w:rPr>
        <w:t>
      3) отсутствие задолженности местных исполнительных органов по ранее выданным кредитам из республиканского бюджета;</w:t>
      </w:r>
    </w:p>
    <w:bookmarkEnd w:id="1325"/>
    <w:bookmarkStart w:name="z1888" w:id="1326"/>
    <w:p>
      <w:pPr>
        <w:spacing w:after="0"/>
        <w:ind w:left="0"/>
        <w:jc w:val="both"/>
      </w:pPr>
      <w:r>
        <w:rPr>
          <w:rFonts w:ascii="Times New Roman"/>
          <w:b w:val="false"/>
          <w:i w:val="false"/>
          <w:color w:val="000000"/>
          <w:sz w:val="28"/>
        </w:rPr>
        <w:t>
      4) сумма выделяемого кредита не должна приводить к превышению лимита долга местного исполнительного органа, установленного на соответствующий финансовый год центральным уполномоченным органом по бюджетной политике по согласованию с уполномоченным органом по исполнению бюджета.";</w:t>
      </w:r>
    </w:p>
    <w:bookmarkEnd w:id="1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1890" w:id="1327"/>
    <w:p>
      <w:pPr>
        <w:spacing w:after="0"/>
        <w:ind w:left="0"/>
        <w:jc w:val="both"/>
      </w:pPr>
      <w:r>
        <w:rPr>
          <w:rFonts w:ascii="Times New Roman"/>
          <w:b w:val="false"/>
          <w:i w:val="false"/>
          <w:color w:val="000000"/>
          <w:sz w:val="28"/>
        </w:rPr>
        <w:t>
      "45. При положительном заключении по ходатайству акима столицы, области, города республиканского значения, проект постановления Правительства Республики Казахстан о выделении бюджетных средств из резерва Правительства Республики Казахстан для кредитования на покрытие дефицита наличности бюджета столицы, областных бюджетов, бюджетов городов республиканского значения вносит на рассмотрение Правительства Республики Казахстан центральный уполномоченный орган по исполнению бюджета.</w:t>
      </w:r>
    </w:p>
    <w:bookmarkEnd w:id="1327"/>
    <w:bookmarkStart w:name="z1891" w:id="1328"/>
    <w:p>
      <w:pPr>
        <w:spacing w:after="0"/>
        <w:ind w:left="0"/>
        <w:jc w:val="both"/>
      </w:pPr>
      <w:r>
        <w:rPr>
          <w:rFonts w:ascii="Times New Roman"/>
          <w:b w:val="false"/>
          <w:i w:val="false"/>
          <w:color w:val="000000"/>
          <w:sz w:val="28"/>
        </w:rPr>
        <w:t>
      При выделении бюджетных средств из резерва Правительства Республики Казахстан в постановлении Правительства Республики Казахстан указываются конкретный срок кредитования бюджета столицы, областных бюджетов, бюджетов городов республиканского значения на покрытие дефицита наличности и график погашения кредита.</w:t>
      </w:r>
    </w:p>
    <w:bookmarkEnd w:id="1328"/>
    <w:bookmarkStart w:name="z1892" w:id="1329"/>
    <w:p>
      <w:pPr>
        <w:spacing w:after="0"/>
        <w:ind w:left="0"/>
        <w:jc w:val="both"/>
      </w:pPr>
      <w:r>
        <w:rPr>
          <w:rFonts w:ascii="Times New Roman"/>
          <w:b w:val="false"/>
          <w:i w:val="false"/>
          <w:color w:val="000000"/>
          <w:sz w:val="28"/>
        </w:rPr>
        <w:t>
      46. Резерв на покрытие дефицита наличности районных (городских) бюджетов предусматривается в областном (столицы, города республиканского значения) для кредитования районных (городских) бюджетов в случае прогноза дефицита наличности их бюджетов.</w:t>
      </w:r>
    </w:p>
    <w:bookmarkEnd w:id="1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выделении бюджетных средств для кредитования из резерва исполнительных органов областей на покрытие дефицита наличности районных (городов областного значения) бюджетов в случае его прогноза акимы районов (городов областного значения) представляют в областной уполномоченный орган по исполнению бюджета документы,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июля 2025 года № 571 "Об утверждении Правил составления и представления годового отчета об исполнении республиканского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годового отчета об исполнении республиканского бюджета, утвержденных указанным постановлением: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97" w:id="1330"/>
    <w:p>
      <w:pPr>
        <w:spacing w:after="0"/>
        <w:ind w:left="0"/>
        <w:jc w:val="both"/>
      </w:pPr>
      <w:r>
        <w:rPr>
          <w:rFonts w:ascii="Times New Roman"/>
          <w:b w:val="false"/>
          <w:i w:val="false"/>
          <w:color w:val="000000"/>
          <w:sz w:val="28"/>
        </w:rPr>
        <w:t>
      "4. Формирование годового отчета об исполнении республиканского бюджета за отчетный финансовый год осуществляется по структуре бюджета, определенной Бюджетным кодексом, на кассовой основе, в тысячах теңге.";</w:t>
      </w:r>
    </w:p>
    <w:bookmarkEnd w:id="1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Start w:name="z1899" w:id="1331"/>
    <w:p>
      <w:pPr>
        <w:spacing w:after="0"/>
        <w:ind w:left="0"/>
        <w:jc w:val="both"/>
      </w:pPr>
      <w:r>
        <w:rPr>
          <w:rFonts w:ascii="Times New Roman"/>
          <w:b w:val="false"/>
          <w:i w:val="false"/>
          <w:color w:val="000000"/>
          <w:sz w:val="28"/>
        </w:rPr>
        <w:t>
      "14. Соответствующие государственные органы в целях своевременной подготовки проекта годового отчета об исполнении республиканского бюджета за отчетный финансовый год представляют в центральный уполномоченный орган по исполнению бюджета следующую информацию на казахском и русском языках с указанием значений в тысячах теңге:";</w:t>
      </w:r>
    </w:p>
    <w:bookmarkEnd w:id="1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Start w:name="z1901" w:id="1332"/>
    <w:p>
      <w:pPr>
        <w:spacing w:after="0"/>
        <w:ind w:left="0"/>
        <w:jc w:val="both"/>
      </w:pPr>
      <w:r>
        <w:rPr>
          <w:rFonts w:ascii="Times New Roman"/>
          <w:b w:val="false"/>
          <w:i w:val="false"/>
          <w:color w:val="000000"/>
          <w:sz w:val="28"/>
        </w:rPr>
        <w:t>
      "операционную оценку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столицы, областей, городов республиканского значения, проводимую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столицы, областей, городов республиканского значения и уполномоченным органом по исполнению бюджета в части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1903" w:id="1333"/>
    <w:p>
      <w:pPr>
        <w:spacing w:after="0"/>
        <w:ind w:left="0"/>
        <w:jc w:val="both"/>
      </w:pPr>
      <w:r>
        <w:rPr>
          <w:rFonts w:ascii="Times New Roman"/>
          <w:b w:val="false"/>
          <w:i w:val="false"/>
          <w:color w:val="000000"/>
          <w:sz w:val="28"/>
        </w:rPr>
        <w:t>
      "36.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 Курултай Республики Казахстан, Высшую аудиторскую палату Республики Казахстан.</w:t>
      </w:r>
    </w:p>
    <w:bookmarkEnd w:id="1333"/>
    <w:bookmarkStart w:name="z1904" w:id="1334"/>
    <w:p>
      <w:pPr>
        <w:spacing w:after="0"/>
        <w:ind w:left="0"/>
        <w:jc w:val="both"/>
      </w:pPr>
      <w:r>
        <w:rPr>
          <w:rFonts w:ascii="Times New Roman"/>
          <w:b w:val="false"/>
          <w:i w:val="false"/>
          <w:color w:val="000000"/>
          <w:sz w:val="28"/>
        </w:rPr>
        <w:t>
      37.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а также акимов столицы, областей, городов республиканского значения по полученным из республиканского бюджета целевым трансфертам и бюджетным кредитам за отчетный финансовый год в Курултае Республики Казахстан.";</w:t>
      </w:r>
    </w:p>
    <w:bookmarkEnd w:id="1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Start w:name="z1906" w:id="1335"/>
    <w:p>
      <w:pPr>
        <w:spacing w:after="0"/>
        <w:ind w:left="0"/>
        <w:jc w:val="both"/>
      </w:pPr>
      <w:r>
        <w:rPr>
          <w:rFonts w:ascii="Times New Roman"/>
          <w:b w:val="false"/>
          <w:i w:val="false"/>
          <w:color w:val="000000"/>
          <w:sz w:val="28"/>
        </w:rPr>
        <w:t>
      строку "Единица измерения: миллион тенге" изложить в следующей редакции:</w:t>
      </w:r>
    </w:p>
    <w:bookmarkEnd w:id="1335"/>
    <w:bookmarkStart w:name="z1907" w:id="1336"/>
    <w:p>
      <w:pPr>
        <w:spacing w:after="0"/>
        <w:ind w:left="0"/>
        <w:jc w:val="both"/>
      </w:pPr>
      <w:r>
        <w:rPr>
          <w:rFonts w:ascii="Times New Roman"/>
          <w:b w:val="false"/>
          <w:i w:val="false"/>
          <w:color w:val="000000"/>
          <w:sz w:val="28"/>
        </w:rPr>
        <w:t>
      "Единица измерения: миллион теңге";</w:t>
      </w:r>
    </w:p>
    <w:bookmarkEnd w:id="1336"/>
    <w:bookmarkStart w:name="z1908" w:id="1337"/>
    <w:p>
      <w:pPr>
        <w:spacing w:after="0"/>
        <w:ind w:left="0"/>
        <w:jc w:val="both"/>
      </w:pPr>
      <w:r>
        <w:rPr>
          <w:rFonts w:ascii="Times New Roman"/>
          <w:b w:val="false"/>
          <w:i w:val="false"/>
          <w:color w:val="000000"/>
          <w:sz w:val="28"/>
        </w:rPr>
        <w:t>
      заголовок графы 4 таблицы изложить в следующей редакции:</w:t>
      </w:r>
    </w:p>
    <w:bookmarkEnd w:id="1337"/>
    <w:bookmarkStart w:name="z1909" w:id="1338"/>
    <w:p>
      <w:pPr>
        <w:spacing w:after="0"/>
        <w:ind w:left="0"/>
        <w:jc w:val="both"/>
      </w:pPr>
      <w:r>
        <w:rPr>
          <w:rFonts w:ascii="Times New Roman"/>
          <w:b w:val="false"/>
          <w:i w:val="false"/>
          <w:color w:val="000000"/>
          <w:sz w:val="28"/>
        </w:rPr>
        <w:t>
      "</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миллион теңге</w:t>
            </w:r>
          </w:p>
        </w:tc>
      </w:tr>
    </w:tbl>
    <w:bookmarkStart w:name="z1910" w:id="1339"/>
    <w:p>
      <w:pPr>
        <w:spacing w:after="0"/>
        <w:ind w:left="0"/>
        <w:jc w:val="both"/>
      </w:pPr>
      <w:r>
        <w:rPr>
          <w:rFonts w:ascii="Times New Roman"/>
          <w:b w:val="false"/>
          <w:i w:val="false"/>
          <w:color w:val="000000"/>
          <w:sz w:val="28"/>
        </w:rPr>
        <w:t>
      ";</w:t>
      </w:r>
    </w:p>
    <w:bookmarkEnd w:id="1339"/>
    <w:bookmarkStart w:name="z1911" w:id="1340"/>
    <w:p>
      <w:pPr>
        <w:spacing w:after="0"/>
        <w:ind w:left="0"/>
        <w:jc w:val="both"/>
      </w:pPr>
      <w:r>
        <w:rPr>
          <w:rFonts w:ascii="Times New Roman"/>
          <w:b w:val="false"/>
          <w:i w:val="false"/>
          <w:color w:val="000000"/>
          <w:sz w:val="28"/>
        </w:rPr>
        <w:t>
      заголовок графы 5 таблицы изложить в следующей редакции:</w:t>
      </w:r>
    </w:p>
    <w:bookmarkEnd w:id="1340"/>
    <w:bookmarkStart w:name="z1912" w:id="1341"/>
    <w:p>
      <w:pPr>
        <w:spacing w:after="0"/>
        <w:ind w:left="0"/>
        <w:jc w:val="both"/>
      </w:pPr>
      <w:r>
        <w:rPr>
          <w:rFonts w:ascii="Times New Roman"/>
          <w:b w:val="false"/>
          <w:i w:val="false"/>
          <w:color w:val="000000"/>
          <w:sz w:val="28"/>
        </w:rPr>
        <w:t>
      "</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привлеченного займа, миллион теңге</w:t>
            </w:r>
          </w:p>
        </w:tc>
      </w:tr>
    </w:tbl>
    <w:bookmarkStart w:name="z1913" w:id="1342"/>
    <w:p>
      <w:pPr>
        <w:spacing w:after="0"/>
        <w:ind w:left="0"/>
        <w:jc w:val="both"/>
      </w:pPr>
      <w:r>
        <w:rPr>
          <w:rFonts w:ascii="Times New Roman"/>
          <w:b w:val="false"/>
          <w:i w:val="false"/>
          <w:color w:val="000000"/>
          <w:sz w:val="28"/>
        </w:rPr>
        <w:t>
      ";</w:t>
      </w:r>
    </w:p>
    <w:bookmarkEnd w:id="1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Start w:name="z1915" w:id="1343"/>
    <w:p>
      <w:pPr>
        <w:spacing w:after="0"/>
        <w:ind w:left="0"/>
        <w:jc w:val="both"/>
      </w:pPr>
      <w:r>
        <w:rPr>
          <w:rFonts w:ascii="Times New Roman"/>
          <w:b w:val="false"/>
          <w:i w:val="false"/>
          <w:color w:val="000000"/>
          <w:sz w:val="28"/>
        </w:rPr>
        <w:t>
      строку "Единица измерения: тысяч тенге" изложить в следующей редакции:</w:t>
      </w:r>
    </w:p>
    <w:bookmarkEnd w:id="1343"/>
    <w:bookmarkStart w:name="z1916" w:id="1344"/>
    <w:p>
      <w:pPr>
        <w:spacing w:after="0"/>
        <w:ind w:left="0"/>
        <w:jc w:val="both"/>
      </w:pPr>
      <w:r>
        <w:rPr>
          <w:rFonts w:ascii="Times New Roman"/>
          <w:b w:val="false"/>
          <w:i w:val="false"/>
          <w:color w:val="000000"/>
          <w:sz w:val="28"/>
        </w:rPr>
        <w:t>
      "Единица измерения: тысяч теңге";</w:t>
      </w:r>
    </w:p>
    <w:bookmarkEnd w:id="1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Start w:name="z1918" w:id="1345"/>
    <w:p>
      <w:pPr>
        <w:spacing w:after="0"/>
        <w:ind w:left="0"/>
        <w:jc w:val="both"/>
      </w:pPr>
      <w:r>
        <w:rPr>
          <w:rFonts w:ascii="Times New Roman"/>
          <w:b w:val="false"/>
          <w:i w:val="false"/>
          <w:color w:val="000000"/>
          <w:sz w:val="28"/>
        </w:rPr>
        <w:t>
      строку "Единица измерения: тысяч тенге" изложить в следующей редакции:</w:t>
      </w:r>
    </w:p>
    <w:bookmarkEnd w:id="1345"/>
    <w:bookmarkStart w:name="z1919" w:id="1346"/>
    <w:p>
      <w:pPr>
        <w:spacing w:after="0"/>
        <w:ind w:left="0"/>
        <w:jc w:val="both"/>
      </w:pPr>
      <w:r>
        <w:rPr>
          <w:rFonts w:ascii="Times New Roman"/>
          <w:b w:val="false"/>
          <w:i w:val="false"/>
          <w:color w:val="000000"/>
          <w:sz w:val="28"/>
        </w:rPr>
        <w:t>
      "Единица измерения: тысяч теңге".</w:t>
      </w:r>
    </w:p>
    <w:bookmarkEnd w:id="1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августа 2025 года № 602 "Об утверждении Правил реализации (внедрения) блочного бюджетирования и перечня государственных органов и местных исполнительных органов, участвующих в блочном бюджетировании":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(внедрения) блочного бюджетирования,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23" w:id="1347"/>
    <w:p>
      <w:pPr>
        <w:spacing w:after="0"/>
        <w:ind w:left="0"/>
        <w:jc w:val="both"/>
      </w:pPr>
      <w:r>
        <w:rPr>
          <w:rFonts w:ascii="Times New Roman"/>
          <w:b w:val="false"/>
          <w:i w:val="false"/>
          <w:color w:val="000000"/>
          <w:sz w:val="28"/>
        </w:rPr>
        <w:t>
      "9. Финансирование расходов, связанных с передачей функций или наделением новых функций государственных органов, в связи с принятием законов осуществляется в соответствии с нормами Бюджетного кодекса в рамках уточнения или корректировки бюджета и увеличивает бюджет соответствующего администратора бюджетных программ, участвующего в пилотном проекте.".</w:t>
      </w:r>
    </w:p>
    <w:bookmarkEnd w:id="1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августа 2025 года № 603 "Об утверждении Правил размещения временно свободных бюджетных денег с единого казначейского счета":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временно свободных бюджетных денег c единого казначейского счета,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1927" w:id="1348"/>
    <w:p>
      <w:pPr>
        <w:spacing w:after="0"/>
        <w:ind w:left="0"/>
        <w:jc w:val="both"/>
      </w:pPr>
      <w:r>
        <w:rPr>
          <w:rFonts w:ascii="Times New Roman"/>
          <w:b w:val="false"/>
          <w:i w:val="false"/>
          <w:color w:val="000000"/>
          <w:sz w:val="28"/>
        </w:rPr>
        <w:t>
      "1) валютой размещения является национальная валюта Республики Казахстан – теңге;";</w:t>
      </w:r>
    </w:p>
    <w:bookmarkEnd w:id="1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изложить в следующей редакции:</w:t>
      </w:r>
    </w:p>
    <w:bookmarkStart w:name="z1929" w:id="1349"/>
    <w:p>
      <w:pPr>
        <w:spacing w:after="0"/>
        <w:ind w:left="0"/>
        <w:jc w:val="both"/>
      </w:pPr>
      <w:r>
        <w:rPr>
          <w:rFonts w:ascii="Times New Roman"/>
          <w:b w:val="false"/>
          <w:i w:val="false"/>
          <w:color w:val="000000"/>
          <w:sz w:val="28"/>
        </w:rPr>
        <w:t>
      "2) совокупные активы не ниже одного триллиона теңге;</w:t>
      </w:r>
    </w:p>
    <w:bookmarkEnd w:id="1349"/>
    <w:bookmarkStart w:name="z1930" w:id="1350"/>
    <w:p>
      <w:pPr>
        <w:spacing w:after="0"/>
        <w:ind w:left="0"/>
        <w:jc w:val="both"/>
      </w:pPr>
      <w:r>
        <w:rPr>
          <w:rFonts w:ascii="Times New Roman"/>
          <w:b w:val="false"/>
          <w:i w:val="false"/>
          <w:color w:val="000000"/>
          <w:sz w:val="28"/>
        </w:rPr>
        <w:t>
      3) собственный капитал не ниже пятисот миллиардов теңге;";</w:t>
      </w:r>
    </w:p>
    <w:bookmarkEnd w:id="1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указанным Правилам:</w:t>
      </w:r>
    </w:p>
    <w:bookmarkStart w:name="z1932" w:id="1351"/>
    <w:p>
      <w:pPr>
        <w:spacing w:after="0"/>
        <w:ind w:left="0"/>
        <w:jc w:val="both"/>
      </w:pPr>
      <w:r>
        <w:rPr>
          <w:rFonts w:ascii="Times New Roman"/>
          <w:b w:val="false"/>
          <w:i w:val="false"/>
          <w:color w:val="000000"/>
          <w:sz w:val="28"/>
        </w:rPr>
        <w:t>
      заголовок графы 1 изложить в следующей редакции:</w:t>
      </w:r>
    </w:p>
    <w:bookmarkEnd w:id="1351"/>
    <w:bookmarkStart w:name="z1933" w:id="1352"/>
    <w:p>
      <w:pPr>
        <w:spacing w:after="0"/>
        <w:ind w:left="0"/>
        <w:jc w:val="both"/>
      </w:pPr>
      <w:r>
        <w:rPr>
          <w:rFonts w:ascii="Times New Roman"/>
          <w:b w:val="false"/>
          <w:i w:val="false"/>
          <w:color w:val="000000"/>
          <w:sz w:val="28"/>
        </w:rPr>
        <w:t>
      "</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теңге)</w:t>
            </w:r>
          </w:p>
        </w:tc>
      </w:tr>
    </w:tbl>
    <w:bookmarkStart w:name="z1934" w:id="1353"/>
    <w:p>
      <w:pPr>
        <w:spacing w:after="0"/>
        <w:ind w:left="0"/>
        <w:jc w:val="both"/>
      </w:pPr>
      <w:r>
        <w:rPr>
          <w:rFonts w:ascii="Times New Roman"/>
          <w:b w:val="false"/>
          <w:i w:val="false"/>
          <w:color w:val="000000"/>
          <w:sz w:val="28"/>
        </w:rPr>
        <w:t>
      ".</w:t>
      </w:r>
    </w:p>
    <w:bookmarkEnd w:id="1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сентября 2025 года № 710 "Об утверждении системы региональных стандартов для населенных пунктов":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системе</w:t>
      </w:r>
      <w:r>
        <w:rPr>
          <w:rFonts w:ascii="Times New Roman"/>
          <w:b w:val="false"/>
          <w:i w:val="false"/>
          <w:color w:val="000000"/>
          <w:sz w:val="28"/>
        </w:rPr>
        <w:t xml:space="preserve"> региональных стандартов для населенных пунктов, утвержденной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указанной системе:</w:t>
      </w:r>
    </w:p>
    <w:bookmarkStart w:name="z1938" w:id="1354"/>
    <w:p>
      <w:pPr>
        <w:spacing w:after="0"/>
        <w:ind w:left="0"/>
        <w:jc w:val="both"/>
      </w:pPr>
      <w:r>
        <w:rPr>
          <w:rFonts w:ascii="Times New Roman"/>
          <w:b w:val="false"/>
          <w:i w:val="false"/>
          <w:color w:val="000000"/>
          <w:sz w:val="28"/>
        </w:rPr>
        <w:t>
      графу 3 строки, порядковый номер 2.1, изложить в следующей редакции:</w:t>
      </w:r>
    </w:p>
    <w:bookmarkEnd w:id="1354"/>
    <w:bookmarkStart w:name="z1939" w:id="1355"/>
    <w:p>
      <w:pPr>
        <w:spacing w:after="0"/>
        <w:ind w:left="0"/>
        <w:jc w:val="both"/>
      </w:pPr>
      <w:r>
        <w:rPr>
          <w:rFonts w:ascii="Times New Roman"/>
          <w:b w:val="false"/>
          <w:i w:val="false"/>
          <w:color w:val="000000"/>
          <w:sz w:val="28"/>
        </w:rPr>
        <w:t>
      "</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356"/>
          <w:p>
            <w:pPr>
              <w:spacing w:after="20"/>
              <w:ind w:left="20"/>
              <w:jc w:val="both"/>
            </w:pPr>
            <w:r>
              <w:rPr>
                <w:rFonts w:ascii="Times New Roman"/>
                <w:b w:val="false"/>
                <w:i w:val="false"/>
                <w:color w:val="000000"/>
                <w:sz w:val="20"/>
              </w:rPr>
              <w:t>
В соответствии с требованиями строительных норм и правил, нормативных правовых актов в сфере санитарно-эпидемиологического благополучия населения:</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организации здравоохранения и (или) их структурные подразделения, оказывающие медицинскую помощь в амбулаторных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врачебная амбулатория, создаваемая в городах в пределах зоны территориального обслуживания с численностью прикрепленного населения от 1500 (одна тысяча пятьсот) до 10000 (десять тысяч)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 первичной медико-санитарной помощи, создаваемый в городах в пределах зоны территориального обслуживания с численностью прикрепленного населения от 10000 (десять тысяч) до 30000 (тридцать тысяч)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городская поликлиника (далее – ГП), создаваемая в городах в пределах зоны территориального обслуживания с численностью прикрепленного населения более 30000 (тридцать тысяч) человек, но не менее одной ГП;</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первичный центр психического здоровья создается как структурное подразделение центра психического здоровья с расположением в ГП с численностью прикрепленного населения от 60000 (шестьдесят тысяч) человек и выше, в том числе для обслуживания населения одной или нескольких близлежащих организаций, оказывающих медицинскую помощь в амбулаторных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стоматологическая поликлиника, создаваемая в столице и городах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консультативно-диагностический центр как структурное подразделение многопрофильной больницы или городской поликлиники (одна на 200000 (двести тысяч) населения) в столице и городах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молодежный центр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организации здравоохранения и (или) их структурные подразделения, оказывающие медицинскую помощь в стационарных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многопрофильная городская больница, создаваемая в столице, городах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многопрофильная городская детская больница, создаваемая в столице и городах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 психического здоровья, создаваемый в столице и городах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 фтизиопульмонологии, создаваемый в столице и городах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кожно-венерологический, травматологический, инсультный, ревматологический, офтальмологический, кардиологический и кардиохирургический центры создаются как структурные подразделения многопрофильных больниц;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онкологический центр, создаваемый в столице и городах республиканского значения, за исключением онкологических центров в составе многопрофильных больниц, в том числе создаваемых в рамках реализации приоритетных проектов государственно-частного партнерства в сфере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инфекционная больница, создаваемая в городах, и (или) инфекционное отделение, организуемое при многопрофильной городской больнице;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перинатальный центр, родильный дом, создаваемые в городах, и (или) перинатальный центр, родильное отделение, организуемые при многопрофильной городской больнице;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 скорой медицинской помощи, создаваемая в столице и городах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организации медицинской реабилитации – санаторно-курортные организации, специализированный санаторий, профилакторий, реабилитационный центр, отделение (койки) реабилитации, организуемые при медицинских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организации, оказывающие паллиативную помощь и сестринский уход, – хоспис, больница сестринского ухода и (или) отделение, койки, организуемые при организациях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организации здравоохранения, осуществляющие деятельность в сфере службы крови, создаются в столице и городах республиканского значения при отсутствии в них республиканских организаций здравоохранения, осуществляющих деятельность в сфере службы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организации здравоохранения, осуществляющие деятельность в сфере патологической анатомии (цитопатологии), создаваемые в столице и городах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организации здравоохранения, осуществляющие деятельность в сфере профилактики ВИЧ-инфекции, создаваемые в столице и городах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создаваемые в столице и городах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организации технического и профессионального, послесреднего образования в области здравоохранения, создаваемые в городах, в том числе столице и городах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республиканские организации здравоохранения, осуществляющие деятельность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центр экспертизы, создаваемый в столице, со структурными подразделениями в городах;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научные организации, создаваемые в городах республиканского значения;</w:t>
            </w:r>
          </w:p>
          <w:p>
            <w:pPr>
              <w:spacing w:after="20"/>
              <w:ind w:left="20"/>
              <w:jc w:val="both"/>
            </w:pPr>
            <w:r>
              <w:rPr>
                <w:rFonts w:ascii="Times New Roman"/>
                <w:b w:val="false"/>
                <w:i w:val="false"/>
                <w:color w:val="000000"/>
                <w:sz w:val="20"/>
              </w:rPr>
              <w:t>
противочумные станции, создаваемые в природных очагах инфекционных заболеваний</w:t>
            </w:r>
          </w:p>
        </w:tc>
      </w:tr>
    </w:tbl>
    <w:bookmarkStart w:name="z1969" w:id="1357"/>
    <w:p>
      <w:pPr>
        <w:spacing w:after="0"/>
        <w:ind w:left="0"/>
        <w:jc w:val="both"/>
      </w:pPr>
      <w:r>
        <w:rPr>
          <w:rFonts w:ascii="Times New Roman"/>
          <w:b w:val="false"/>
          <w:i w:val="false"/>
          <w:color w:val="000000"/>
          <w:sz w:val="28"/>
        </w:rPr>
        <w:t>
      ";</w:t>
      </w:r>
    </w:p>
    <w:bookmarkEnd w:id="1357"/>
    <w:bookmarkStart w:name="z1970" w:id="1358"/>
    <w:p>
      <w:pPr>
        <w:spacing w:after="0"/>
        <w:ind w:left="0"/>
        <w:jc w:val="both"/>
      </w:pPr>
      <w:r>
        <w:rPr>
          <w:rFonts w:ascii="Times New Roman"/>
          <w:b w:val="false"/>
          <w:i w:val="false"/>
          <w:color w:val="000000"/>
          <w:sz w:val="28"/>
        </w:rPr>
        <w:t>
      графу 3 строки, порядковый номер 4.1, изложить в следующей редакции:</w:t>
      </w:r>
    </w:p>
    <w:bookmarkEnd w:id="1358"/>
    <w:bookmarkStart w:name="z1971" w:id="1359"/>
    <w:p>
      <w:pPr>
        <w:spacing w:after="0"/>
        <w:ind w:left="0"/>
        <w:jc w:val="both"/>
      </w:pPr>
      <w:r>
        <w:rPr>
          <w:rFonts w:ascii="Times New Roman"/>
          <w:b w:val="false"/>
          <w:i w:val="false"/>
          <w:color w:val="000000"/>
          <w:sz w:val="28"/>
        </w:rPr>
        <w:t>
      "</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приказом Министра культуры и спорта Республики Казахстан от 31 марта 2015 года № 121 "Об утверждении минимальных государственных нормативов сети организаций культуры и типовых штатов государственных организаций культуры столицы, областного, города республиканского значения, районного, городов областного значения, сельского уровней" (зарегистрирован в реестре государственной регистрации нормативных правовых актов 30 октября 2015 года за № 12224)</w:t>
            </w:r>
          </w:p>
        </w:tc>
      </w:tr>
    </w:tbl>
    <w:bookmarkStart w:name="z1972" w:id="1360"/>
    <w:p>
      <w:pPr>
        <w:spacing w:after="0"/>
        <w:ind w:left="0"/>
        <w:jc w:val="both"/>
      </w:pPr>
      <w:r>
        <w:rPr>
          <w:rFonts w:ascii="Times New Roman"/>
          <w:b w:val="false"/>
          <w:i w:val="false"/>
          <w:color w:val="000000"/>
          <w:sz w:val="28"/>
        </w:rPr>
        <w:t>
      ";</w:t>
      </w:r>
    </w:p>
    <w:bookmarkEnd w:id="1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указанной системе:</w:t>
      </w:r>
    </w:p>
    <w:bookmarkStart w:name="z1974" w:id="1361"/>
    <w:p>
      <w:pPr>
        <w:spacing w:after="0"/>
        <w:ind w:left="0"/>
        <w:jc w:val="both"/>
      </w:pPr>
      <w:r>
        <w:rPr>
          <w:rFonts w:ascii="Times New Roman"/>
          <w:b w:val="false"/>
          <w:i w:val="false"/>
          <w:color w:val="000000"/>
          <w:sz w:val="28"/>
        </w:rPr>
        <w:t>
      графу 3 строки, порядковый номер 4.1, изложить в следующей редакции:</w:t>
      </w:r>
    </w:p>
    <w:bookmarkEnd w:id="1361"/>
    <w:bookmarkStart w:name="z1975" w:id="1362"/>
    <w:p>
      <w:pPr>
        <w:spacing w:after="0"/>
        <w:ind w:left="0"/>
        <w:jc w:val="both"/>
      </w:pPr>
      <w:r>
        <w:rPr>
          <w:rFonts w:ascii="Times New Roman"/>
          <w:b w:val="false"/>
          <w:i w:val="false"/>
          <w:color w:val="000000"/>
          <w:sz w:val="28"/>
        </w:rPr>
        <w:t>
      "</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31 марта 2015 года № 121 "Об утверждении минимальных государственных нормативов сети организаций культуры и типовых штатов государственных организаций культуры столицы, областного, города республиканского значения, районного, городов областного значения, сельского уровней" (зарегистрирован в реестре государственной регистрации нормативных правовых актов 30 октября 2015 года за № 12224)</w:t>
            </w:r>
          </w:p>
        </w:tc>
      </w:tr>
    </w:tbl>
    <w:bookmarkStart w:name="z1976" w:id="1363"/>
    <w:p>
      <w:pPr>
        <w:spacing w:after="0"/>
        <w:ind w:left="0"/>
        <w:jc w:val="both"/>
      </w:pPr>
      <w:r>
        <w:rPr>
          <w:rFonts w:ascii="Times New Roman"/>
          <w:b w:val="false"/>
          <w:i w:val="false"/>
          <w:color w:val="000000"/>
          <w:sz w:val="28"/>
        </w:rPr>
        <w:t>
      ";</w:t>
      </w:r>
    </w:p>
    <w:bookmarkEnd w:id="1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указанной системе:</w:t>
      </w:r>
    </w:p>
    <w:bookmarkStart w:name="z1978" w:id="1364"/>
    <w:p>
      <w:pPr>
        <w:spacing w:after="0"/>
        <w:ind w:left="0"/>
        <w:jc w:val="both"/>
      </w:pPr>
      <w:r>
        <w:rPr>
          <w:rFonts w:ascii="Times New Roman"/>
          <w:b w:val="false"/>
          <w:i w:val="false"/>
          <w:color w:val="000000"/>
          <w:sz w:val="28"/>
        </w:rPr>
        <w:t>
      графу 3 строки, порядковый номер 4.1, изложить в следующей редакции:</w:t>
      </w:r>
    </w:p>
    <w:bookmarkEnd w:id="1364"/>
    <w:bookmarkStart w:name="z1979" w:id="1365"/>
    <w:p>
      <w:pPr>
        <w:spacing w:after="0"/>
        <w:ind w:left="0"/>
        <w:jc w:val="both"/>
      </w:pPr>
      <w:r>
        <w:rPr>
          <w:rFonts w:ascii="Times New Roman"/>
          <w:b w:val="false"/>
          <w:i w:val="false"/>
          <w:color w:val="000000"/>
          <w:sz w:val="28"/>
        </w:rPr>
        <w:t>
      "</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31 марта 2015 года № 121 "Об утверждении минимальных государственных нормативов сети организаций культуры и типовых штатов государственных организаций культуры столицы, областного, города республиканского значения, районного, городов областного значения, сельского уровней" (зарегистрирован в реестре государственной регистрации нормативных правовых актов 30 октября 2015 года № 12224).</w:t>
            </w:r>
          </w:p>
        </w:tc>
      </w:tr>
    </w:tbl>
    <w:bookmarkStart w:name="z1980" w:id="1366"/>
    <w:p>
      <w:pPr>
        <w:spacing w:after="0"/>
        <w:ind w:left="0"/>
        <w:jc w:val="both"/>
      </w:pPr>
      <w:r>
        <w:rPr>
          <w:rFonts w:ascii="Times New Roman"/>
          <w:b w:val="false"/>
          <w:i w:val="false"/>
          <w:color w:val="000000"/>
          <w:sz w:val="28"/>
        </w:rPr>
        <w:t>
      ".</w:t>
      </w:r>
    </w:p>
    <w:bookmarkEnd w:id="1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сентября 2025 года № 789 "Об утверждении перечня должностей правоохранительных органов и органов гражданской защиты, подпадающих под получение жилищных выплат":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должностей правоохранительных органов и органов гражданской защиты, подпадающих под получение жилищных выплат, утвержденном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Start w:name="z1984" w:id="1367"/>
    <w:p>
      <w:pPr>
        <w:spacing w:after="0"/>
        <w:ind w:left="0"/>
        <w:jc w:val="both"/>
      </w:pPr>
      <w:r>
        <w:rPr>
          <w:rFonts w:ascii="Times New Roman"/>
          <w:b w:val="false"/>
          <w:i w:val="false"/>
          <w:color w:val="000000"/>
          <w:sz w:val="28"/>
        </w:rPr>
        <w:t>
      абзац первый части шестой изложить в следующей редакции:</w:t>
      </w:r>
    </w:p>
    <w:bookmarkEnd w:id="1367"/>
    <w:bookmarkStart w:name="z1985" w:id="1368"/>
    <w:p>
      <w:pPr>
        <w:spacing w:after="0"/>
        <w:ind w:left="0"/>
        <w:jc w:val="both"/>
      </w:pPr>
      <w:r>
        <w:rPr>
          <w:rFonts w:ascii="Times New Roman"/>
          <w:b w:val="false"/>
          <w:i w:val="false"/>
          <w:color w:val="000000"/>
          <w:sz w:val="28"/>
        </w:rPr>
        <w:t>
      "Департаменты полиции столицы, областей и городов республиканского значения, на транспорте Министерства внутренних дел Республики Казахстан:";</w:t>
      </w:r>
    </w:p>
    <w:bookmarkEnd w:id="1368"/>
    <w:bookmarkStart w:name="z1986" w:id="1369"/>
    <w:p>
      <w:pPr>
        <w:spacing w:after="0"/>
        <w:ind w:left="0"/>
        <w:jc w:val="both"/>
      </w:pPr>
      <w:r>
        <w:rPr>
          <w:rFonts w:ascii="Times New Roman"/>
          <w:b w:val="false"/>
          <w:i w:val="false"/>
          <w:color w:val="000000"/>
          <w:sz w:val="28"/>
        </w:rPr>
        <w:t>
      абзац первый части семнадцатой изложить в следующей редакции:</w:t>
      </w:r>
    </w:p>
    <w:bookmarkEnd w:id="1369"/>
    <w:bookmarkStart w:name="z1987" w:id="1370"/>
    <w:p>
      <w:pPr>
        <w:spacing w:after="0"/>
        <w:ind w:left="0"/>
        <w:jc w:val="both"/>
      </w:pPr>
      <w:r>
        <w:rPr>
          <w:rFonts w:ascii="Times New Roman"/>
          <w:b w:val="false"/>
          <w:i w:val="false"/>
          <w:color w:val="000000"/>
          <w:sz w:val="28"/>
        </w:rPr>
        <w:t>
      "Департаменты уголовно-исполнительной системы столицы, областей и городов республиканского значения:".</w:t>
      </w:r>
    </w:p>
    <w:bookmarkEnd w:id="1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октября 2025 года № 818 "Об определении критериев осуществления торгов ценными бумагами на бирже":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осуществления торгов ценными бумагами на бирже, определенных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991" w:id="1371"/>
    <w:p>
      <w:pPr>
        <w:spacing w:after="0"/>
        <w:ind w:left="0"/>
        <w:jc w:val="both"/>
      </w:pPr>
      <w:r>
        <w:rPr>
          <w:rFonts w:ascii="Times New Roman"/>
          <w:b w:val="false"/>
          <w:i w:val="false"/>
          <w:color w:val="000000"/>
          <w:sz w:val="28"/>
        </w:rPr>
        <w:t>
      "1) объем исполненных сделок с ценными бумагами на биржах, функционирующих на территории Республики Казахстан, составляет не менее 25 (двадцать пять) миллионов теңге в календарный месяц;";</w:t>
      </w:r>
    </w:p>
    <w:bookmarkEnd w:id="1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993" w:id="1372"/>
    <w:p>
      <w:pPr>
        <w:spacing w:after="0"/>
        <w:ind w:left="0"/>
        <w:jc w:val="both"/>
      </w:pPr>
      <w:r>
        <w:rPr>
          <w:rFonts w:ascii="Times New Roman"/>
          <w:b w:val="false"/>
          <w:i w:val="false"/>
          <w:color w:val="000000"/>
          <w:sz w:val="28"/>
        </w:rPr>
        <w:t>
      "1) объем сделок с паями паевых инвестиционных фондов составляет не менее 20 (двадцать) миллионов теңге в календарный месяц;";</w:t>
      </w:r>
    </w:p>
    <w:bookmarkEnd w:id="1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осуществлении торгов долговыми ценными бумагами в пределах одного выпуска на биржах, функционирующих на территории Республики Казахстан, для целей применения </w:t>
      </w:r>
      <w:r>
        <w:rPr>
          <w:rFonts w:ascii="Times New Roman"/>
          <w:b w:val="false"/>
          <w:i w:val="false"/>
          <w:color w:val="000000"/>
          <w:sz w:val="28"/>
        </w:rPr>
        <w:t>подпункта 7)</w:t>
      </w:r>
      <w:r>
        <w:rPr>
          <w:rFonts w:ascii="Times New Roman"/>
          <w:b w:val="false"/>
          <w:i w:val="false"/>
          <w:color w:val="000000"/>
          <w:sz w:val="28"/>
        </w:rPr>
        <w:t xml:space="preserve"> статьи 681 Налогового кодекса Республики Казахстан соблюдается критерий по объему размещенных методом открытых торгов и находящихся в обращении долговых ценных бумаг данного выпуска, который составляет не менее 1 (один) миллиарда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ноября 2025 года № 954 "Об утверждении перечня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правил его формирования и Правил создания провизий (резервов)":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провизий (резервов),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110</w:t>
      </w:r>
      <w:r>
        <w:rPr>
          <w:rFonts w:ascii="Times New Roman"/>
          <w:b w:val="false"/>
          <w:i w:val="false"/>
          <w:color w:val="000000"/>
          <w:sz w:val="28"/>
        </w:rPr>
        <w:t xml:space="preserve"> изложить в следующей редакции:</w:t>
      </w:r>
    </w:p>
    <w:bookmarkStart w:name="z1999" w:id="1373"/>
    <w:p>
      <w:pPr>
        <w:spacing w:after="0"/>
        <w:ind w:left="0"/>
        <w:jc w:val="both"/>
      </w:pPr>
      <w:r>
        <w:rPr>
          <w:rFonts w:ascii="Times New Roman"/>
          <w:b w:val="false"/>
          <w:i w:val="false"/>
          <w:color w:val="000000"/>
          <w:sz w:val="28"/>
        </w:rPr>
        <w:t>
      "При этом исчисленная сумма обесценения основного долга подлежит округлению до 1 теңге: сумма в 50 и более тиын принимается за один теңге, сумма меньше 50 тиын не принимается.".</w:t>
      </w:r>
    </w:p>
    <w:bookmarkEnd w:id="1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ноября 2025 года № 993 "Об утверждении Правил направления уполномоченными государственными органами в уполномоченный орган в области налоговой политики обоснования необходимости предоставления (продления) налоговой льготы по курируемым отраслям, критериев достижения социально-экономических целей применения налоговых льгот и порядка их установления":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направления уполномоченными государственными органами в уполномоченный орган в области налоговой политики обоснования необходимости предоставления (продления) налоговой льготы по курируемым отраслям,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03" w:id="1374"/>
    <w:p>
      <w:pPr>
        <w:spacing w:after="0"/>
        <w:ind w:left="0"/>
        <w:jc w:val="both"/>
      </w:pPr>
      <w:r>
        <w:rPr>
          <w:rFonts w:ascii="Times New Roman"/>
          <w:b w:val="false"/>
          <w:i w:val="false"/>
          <w:color w:val="000000"/>
          <w:sz w:val="28"/>
        </w:rPr>
        <w:t>
      "8. Инвестиционная активность определяется как увеличение объема инвестиций в основной капитал предприятиями, пользующимися налоговой льготой. Объем привлеченных инвестиций должен составлять не менее 3 теңге на каждый 1 теңге налоговых расходов.".</w:t>
      </w:r>
    </w:p>
    <w:bookmarkEnd w:id="1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ноября 2025 года № 1024 "Об утверждении Правил отнесения месторождения (группы месторождений, части месторождения) углеводородов к категории низкорентабельных и порядка налогообложения в части налога на добычу полезных ископаемых":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отнесения месторождения (группы месторождений, части месторождения) углеводородов к категории низкорентабельных и порядке налогообложения в части налога на добычу полезных ископаемых,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4 изложить в следующей редакции:</w:t>
      </w:r>
    </w:p>
    <w:bookmarkStart w:name="z2007" w:id="1375"/>
    <w:p>
      <w:pPr>
        <w:spacing w:after="0"/>
        <w:ind w:left="0"/>
        <w:jc w:val="both"/>
      </w:pPr>
      <w:r>
        <w:rPr>
          <w:rFonts w:ascii="Times New Roman"/>
          <w:b w:val="false"/>
          <w:i w:val="false"/>
          <w:color w:val="000000"/>
          <w:sz w:val="28"/>
        </w:rPr>
        <w:t>
      "2) аудиторский отчет за предыдущий финансовый год юридических лиц, для которых законами Республики Казахстан установлено обязательное проведение аудита (в случае, если заявление подается до 1 июня текущего года, то представляется аудиторский отчет за финансовый год, предшествующий предыдущему финансовому году);".</w:t>
      </w:r>
    </w:p>
    <w:bookmarkEnd w:id="1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5 декабря 2025 года № 1049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ставках</w:t>
      </w:r>
      <w:r>
        <w:rPr>
          <w:rFonts w:ascii="Times New Roman"/>
          <w:b w:val="false"/>
          <w:i w:val="false"/>
          <w:color w:val="000000"/>
          <w:sz w:val="28"/>
        </w:rPr>
        <w:t xml:space="preserve"> акцизов на бензин (за исключением авиационного), дизельное топливо, газохол, бензанол, нефрас, смесь легких углеводородов и экологическое топливо, утвержденных указанным постановлением:</w:t>
      </w:r>
    </w:p>
    <w:bookmarkStart w:name="z2010" w:id="1376"/>
    <w:p>
      <w:pPr>
        <w:spacing w:after="0"/>
        <w:ind w:left="0"/>
        <w:jc w:val="both"/>
      </w:pPr>
      <w:r>
        <w:rPr>
          <w:rFonts w:ascii="Times New Roman"/>
          <w:b w:val="false"/>
          <w:i w:val="false"/>
          <w:color w:val="000000"/>
          <w:sz w:val="28"/>
        </w:rPr>
        <w:t>
      графу "Ставки акцизов на 1 тонну (в тенге)" изложить в следующей редакции:</w:t>
      </w:r>
    </w:p>
    <w:bookmarkEnd w:id="1376"/>
    <w:bookmarkStart w:name="z2011" w:id="1377"/>
    <w:p>
      <w:pPr>
        <w:spacing w:after="0"/>
        <w:ind w:left="0"/>
        <w:jc w:val="both"/>
      </w:pPr>
      <w:r>
        <w:rPr>
          <w:rFonts w:ascii="Times New Roman"/>
          <w:b w:val="false"/>
          <w:i w:val="false"/>
          <w:color w:val="000000"/>
          <w:sz w:val="28"/>
        </w:rPr>
        <w:t>
      "</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на 1 тонну (в теңге)</w:t>
            </w:r>
          </w:p>
        </w:tc>
      </w:tr>
    </w:tbl>
    <w:bookmarkStart w:name="z2012" w:id="1378"/>
    <w:p>
      <w:pPr>
        <w:spacing w:after="0"/>
        <w:ind w:left="0"/>
        <w:jc w:val="both"/>
      </w:pPr>
      <w:r>
        <w:rPr>
          <w:rFonts w:ascii="Times New Roman"/>
          <w:b w:val="false"/>
          <w:i w:val="false"/>
          <w:color w:val="000000"/>
          <w:sz w:val="28"/>
        </w:rPr>
        <w:t>
      ";</w:t>
      </w:r>
    </w:p>
    <w:bookmarkEnd w:id="1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014" w:id="1379"/>
    <w:p>
      <w:pPr>
        <w:spacing w:after="0"/>
        <w:ind w:left="0"/>
        <w:jc w:val="both"/>
      </w:pPr>
      <w:r>
        <w:rPr>
          <w:rFonts w:ascii="Times New Roman"/>
          <w:b w:val="false"/>
          <w:i w:val="false"/>
          <w:color w:val="000000"/>
          <w:sz w:val="28"/>
        </w:rPr>
        <w:t>
      "1. При оптовой реализации производителями бензина (за исключением авиационного), газохола, бензанола, нефраса, смеси легких углеводородов и экологического топлива собственного производства при их импорте, а также передаче указанных подакцизных товаров,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 по цене выше 214584 теңге за тонну, сумма акциза исчисляется по следующей формуле:</w:t>
      </w:r>
    </w:p>
    <w:bookmarkEnd w:id="1379"/>
    <w:bookmarkStart w:name="z2015" w:id="1380"/>
    <w:p>
      <w:pPr>
        <w:spacing w:after="0"/>
        <w:ind w:left="0"/>
        <w:jc w:val="both"/>
      </w:pPr>
      <w:r>
        <w:rPr>
          <w:rFonts w:ascii="Times New Roman"/>
          <w:b w:val="false"/>
          <w:i w:val="false"/>
          <w:color w:val="000000"/>
          <w:sz w:val="28"/>
        </w:rPr>
        <w:t>
      Аб = 38134 + (Цсрв-214584/1,12) * 50 %, где:</w:t>
      </w:r>
    </w:p>
    <w:bookmarkEnd w:id="1380"/>
    <w:bookmarkStart w:name="z2016" w:id="1381"/>
    <w:p>
      <w:pPr>
        <w:spacing w:after="0"/>
        <w:ind w:left="0"/>
        <w:jc w:val="both"/>
      </w:pPr>
      <w:r>
        <w:rPr>
          <w:rFonts w:ascii="Times New Roman"/>
          <w:b w:val="false"/>
          <w:i w:val="false"/>
          <w:color w:val="000000"/>
          <w:sz w:val="28"/>
        </w:rPr>
        <w:t>
      Аб – ставка акциза, теңге за тонну.</w:t>
      </w:r>
    </w:p>
    <w:bookmarkEnd w:id="1381"/>
    <w:bookmarkStart w:name="z2017" w:id="1382"/>
    <w:p>
      <w:pPr>
        <w:spacing w:after="0"/>
        <w:ind w:left="0"/>
        <w:jc w:val="both"/>
      </w:pPr>
      <w:r>
        <w:rPr>
          <w:rFonts w:ascii="Times New Roman"/>
          <w:b w:val="false"/>
          <w:i w:val="false"/>
          <w:color w:val="000000"/>
          <w:sz w:val="28"/>
        </w:rPr>
        <w:t>
      2. При розничной реализации производителями бензина (за исключением авиационного), газохола, бензанола, нефраса, смеси легких углеводородов и экологического топлива при использовании на собственные производственные нужды по цене выше 214584 теңге за тонну сумма акциза исчисляется по следующей формуле:</w:t>
      </w:r>
    </w:p>
    <w:bookmarkEnd w:id="1382"/>
    <w:bookmarkStart w:name="z2018" w:id="1383"/>
    <w:p>
      <w:pPr>
        <w:spacing w:after="0"/>
        <w:ind w:left="0"/>
        <w:jc w:val="both"/>
      </w:pPr>
      <w:r>
        <w:rPr>
          <w:rFonts w:ascii="Times New Roman"/>
          <w:b w:val="false"/>
          <w:i w:val="false"/>
          <w:color w:val="000000"/>
          <w:sz w:val="28"/>
        </w:rPr>
        <w:t>
      Аб = 38634 + (Цсрв-214584/1,12) * 50 %, где:</w:t>
      </w:r>
    </w:p>
    <w:bookmarkEnd w:id="1383"/>
    <w:bookmarkStart w:name="z2019" w:id="1384"/>
    <w:p>
      <w:pPr>
        <w:spacing w:after="0"/>
        <w:ind w:left="0"/>
        <w:jc w:val="both"/>
      </w:pPr>
      <w:r>
        <w:rPr>
          <w:rFonts w:ascii="Times New Roman"/>
          <w:b w:val="false"/>
          <w:i w:val="false"/>
          <w:color w:val="000000"/>
          <w:sz w:val="28"/>
        </w:rPr>
        <w:t>
      Аб – ставка акцизов на оптовую реализацию бензина, теңге за тонну.</w:t>
      </w:r>
    </w:p>
    <w:bookmarkEnd w:id="1384"/>
    <w:bookmarkStart w:name="z2020" w:id="1385"/>
    <w:p>
      <w:pPr>
        <w:spacing w:after="0"/>
        <w:ind w:left="0"/>
        <w:jc w:val="both"/>
      </w:pPr>
      <w:r>
        <w:rPr>
          <w:rFonts w:ascii="Times New Roman"/>
          <w:b w:val="false"/>
          <w:i w:val="false"/>
          <w:color w:val="000000"/>
          <w:sz w:val="28"/>
        </w:rPr>
        <w:t>
      3. При оптовой реализации дизельного топлива собственного производства, его импорте, а также передаче указанного подакцизного товара, являющего продуктом переработки давальческого сырья, за исключением случаев последующей реализации указанного товара за пределы территории Республики Казахстан, по цене выше 284350 теңге за тонну, сумма акциза исчисляется по следующей формуле:</w:t>
      </w:r>
    </w:p>
    <w:bookmarkEnd w:id="1385"/>
    <w:bookmarkStart w:name="z2021" w:id="1386"/>
    <w:p>
      <w:pPr>
        <w:spacing w:after="0"/>
        <w:ind w:left="0"/>
        <w:jc w:val="both"/>
      </w:pPr>
      <w:r>
        <w:rPr>
          <w:rFonts w:ascii="Times New Roman"/>
          <w:b w:val="false"/>
          <w:i w:val="false"/>
          <w:color w:val="000000"/>
          <w:sz w:val="28"/>
        </w:rPr>
        <w:t>
      Адт = 35726 + (Цсрв-284350/1,12) * 50%, где:</w:t>
      </w:r>
    </w:p>
    <w:bookmarkEnd w:id="1386"/>
    <w:bookmarkStart w:name="z2022" w:id="1387"/>
    <w:p>
      <w:pPr>
        <w:spacing w:after="0"/>
        <w:ind w:left="0"/>
        <w:jc w:val="both"/>
      </w:pPr>
      <w:r>
        <w:rPr>
          <w:rFonts w:ascii="Times New Roman"/>
          <w:b w:val="false"/>
          <w:i w:val="false"/>
          <w:color w:val="000000"/>
          <w:sz w:val="28"/>
        </w:rPr>
        <w:t>
      Адт – ставка акцизов на оптовую реализацию дизельного топлива, теңге за тонну.</w:t>
      </w:r>
    </w:p>
    <w:bookmarkEnd w:id="1387"/>
    <w:bookmarkStart w:name="z2023" w:id="1388"/>
    <w:p>
      <w:pPr>
        <w:spacing w:after="0"/>
        <w:ind w:left="0"/>
        <w:jc w:val="both"/>
      </w:pPr>
      <w:r>
        <w:rPr>
          <w:rFonts w:ascii="Times New Roman"/>
          <w:b w:val="false"/>
          <w:i w:val="false"/>
          <w:color w:val="000000"/>
          <w:sz w:val="28"/>
        </w:rPr>
        <w:t>
      4. При розничной реализации производителями дизельного топлива, а также использовании на собственные производственные нужды по цене выше 284350 теңге за тонну сумма акциза исчисляется по следующей формуле:</w:t>
      </w:r>
    </w:p>
    <w:bookmarkEnd w:id="1388"/>
    <w:bookmarkStart w:name="z2024" w:id="1389"/>
    <w:p>
      <w:pPr>
        <w:spacing w:after="0"/>
        <w:ind w:left="0"/>
        <w:jc w:val="both"/>
      </w:pPr>
      <w:r>
        <w:rPr>
          <w:rFonts w:ascii="Times New Roman"/>
          <w:b w:val="false"/>
          <w:i w:val="false"/>
          <w:color w:val="000000"/>
          <w:sz w:val="28"/>
        </w:rPr>
        <w:t>
      Адт = 35786 + (Цсрв-284350/1,12) * 50%, где:</w:t>
      </w:r>
    </w:p>
    <w:bookmarkEnd w:id="1389"/>
    <w:bookmarkStart w:name="z2025" w:id="1390"/>
    <w:p>
      <w:pPr>
        <w:spacing w:after="0"/>
        <w:ind w:left="0"/>
        <w:jc w:val="both"/>
      </w:pPr>
      <w:r>
        <w:rPr>
          <w:rFonts w:ascii="Times New Roman"/>
          <w:b w:val="false"/>
          <w:i w:val="false"/>
          <w:color w:val="000000"/>
          <w:sz w:val="28"/>
        </w:rPr>
        <w:t>
      Адт – ставка акцизов на оптовую реализацию дизельного топлива, теңге за тонну;".</w:t>
      </w:r>
    </w:p>
    <w:bookmarkEnd w:id="1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декабря 2025 года № 1176 "Об утверждении Единой программы поддержки малого бизнеса "Іскер аймақ":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части ставки вознаграждения,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029" w:id="1391"/>
    <w:p>
      <w:pPr>
        <w:spacing w:after="0"/>
        <w:ind w:left="0"/>
        <w:jc w:val="both"/>
      </w:pPr>
      <w:r>
        <w:rPr>
          <w:rFonts w:ascii="Times New Roman"/>
          <w:b w:val="false"/>
          <w:i w:val="false"/>
          <w:color w:val="000000"/>
          <w:sz w:val="28"/>
        </w:rPr>
        <w:t>
      "7. Финансовые инструменты выдаются в национальной валюте (включая цифровое теңге в случае его использования в соответствии с законодательством Республики Казахстан).";</w:t>
      </w:r>
    </w:p>
    <w:bookmarkEnd w:id="1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третий части четвертой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Start w:name="z2031" w:id="1392"/>
    <w:p>
      <w:pPr>
        <w:spacing w:after="0"/>
        <w:ind w:left="0"/>
        <w:jc w:val="both"/>
      </w:pPr>
      <w:r>
        <w:rPr>
          <w:rFonts w:ascii="Times New Roman"/>
          <w:b w:val="false"/>
          <w:i w:val="false"/>
          <w:color w:val="000000"/>
          <w:sz w:val="28"/>
        </w:rPr>
        <w:t>
      "создание новых рабочих мест на каждые 100 (сто) миллионов теңге кредита, но не менее одного рабочего места по каждому проекту, по итогам 2 (два) финансовых лет, следующих за годом получения поддержки;";</w:t>
      </w:r>
    </w:p>
    <w:bookmarkEnd w:id="1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033" w:id="1393"/>
    <w:p>
      <w:pPr>
        <w:spacing w:after="0"/>
        <w:ind w:left="0"/>
        <w:jc w:val="both"/>
      </w:pPr>
      <w:r>
        <w:rPr>
          <w:rFonts w:ascii="Times New Roman"/>
          <w:b w:val="false"/>
          <w:i w:val="false"/>
          <w:color w:val="000000"/>
          <w:sz w:val="28"/>
        </w:rPr>
        <w:t>
      "11. Сумма финансового инструмента, подлежащая субсидированию, составляет не более 200 (двести) миллионов теңге для одного предпринимателя с учетом всех действующих финансовых инструментов, по которым осуществляется субсидирование, в том числе по аффилированным с ним лицам/компаниям.</w:t>
      </w:r>
    </w:p>
    <w:bookmarkEnd w:id="1393"/>
    <w:bookmarkStart w:name="z2034" w:id="1394"/>
    <w:p>
      <w:pPr>
        <w:spacing w:after="0"/>
        <w:ind w:left="0"/>
        <w:jc w:val="both"/>
      </w:pPr>
      <w:r>
        <w:rPr>
          <w:rFonts w:ascii="Times New Roman"/>
          <w:b w:val="false"/>
          <w:i w:val="false"/>
          <w:color w:val="000000"/>
          <w:sz w:val="28"/>
        </w:rPr>
        <w:t>
      При этом финансовый институт обеспечивает учет всех юридических лиц и индивидуальных предпринимателей, входящих в периметр сделки и отраженных в материалах и решениях уполномоченных органов финансового института.</w:t>
      </w:r>
    </w:p>
    <w:bookmarkEnd w:id="1394"/>
    <w:bookmarkStart w:name="z2035" w:id="1395"/>
    <w:p>
      <w:pPr>
        <w:spacing w:after="0"/>
        <w:ind w:left="0"/>
        <w:jc w:val="both"/>
      </w:pPr>
      <w:r>
        <w:rPr>
          <w:rFonts w:ascii="Times New Roman"/>
          <w:b w:val="false"/>
          <w:i w:val="false"/>
          <w:color w:val="000000"/>
          <w:sz w:val="28"/>
        </w:rPr>
        <w:t>
      Расчет совокупного лимита в 200 (двести) миллионов теңге осуществляется исходя из суммарного объема финансовых инструментов, по которым производится субсидирование в отношении заемщика и аффилированных с ним лиц, определенных финансовым институтом.</w:t>
      </w:r>
    </w:p>
    <w:bookmarkEnd w:id="1395"/>
    <w:bookmarkStart w:name="z2036" w:id="1396"/>
    <w:p>
      <w:pPr>
        <w:spacing w:after="0"/>
        <w:ind w:left="0"/>
        <w:jc w:val="both"/>
      </w:pPr>
      <w:r>
        <w:rPr>
          <w:rFonts w:ascii="Times New Roman"/>
          <w:b w:val="false"/>
          <w:i w:val="false"/>
          <w:color w:val="000000"/>
          <w:sz w:val="28"/>
        </w:rPr>
        <w:t>
      Допускается повторное получение на новые финансовые инструменты в пределах суммы, установленной настоящими Правилами, при частичном/полном досрочном погашении основного долга.";</w:t>
      </w:r>
    </w:p>
    <w:bookmarkEnd w:id="1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18 изложить в следующей редакции:</w:t>
      </w:r>
    </w:p>
    <w:bookmarkStart w:name="z2038" w:id="1397"/>
    <w:p>
      <w:pPr>
        <w:spacing w:after="0"/>
        <w:ind w:left="0"/>
        <w:jc w:val="both"/>
      </w:pPr>
      <w:r>
        <w:rPr>
          <w:rFonts w:ascii="Times New Roman"/>
          <w:b w:val="false"/>
          <w:i w:val="false"/>
          <w:color w:val="000000"/>
          <w:sz w:val="28"/>
        </w:rPr>
        <w:t>
      "1) собственный капитал лизинговой компании не ниже 1 (один) миллиарда теңге по состоянию на дату последнего отчетного периода, подтвержденного финансовой отчетностью;";</w:t>
      </w:r>
    </w:p>
    <w:bookmarkEnd w:id="1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44 изложить в следующей редакции:</w:t>
      </w:r>
    </w:p>
    <w:bookmarkStart w:name="z2040" w:id="1398"/>
    <w:p>
      <w:pPr>
        <w:spacing w:after="0"/>
        <w:ind w:left="0"/>
        <w:jc w:val="both"/>
      </w:pPr>
      <w:r>
        <w:rPr>
          <w:rFonts w:ascii="Times New Roman"/>
          <w:b w:val="false"/>
          <w:i w:val="false"/>
          <w:color w:val="000000"/>
          <w:sz w:val="28"/>
        </w:rPr>
        <w:t>
      "7) неисполнение показателей эффективности по проектам, направленным на инвестиционные цели: предусматривающие создание новых рабочих мест на каждые 15 (пятнадцать) миллионов теңге выплаченных сумм субсидий, но не менее одного рабочего места по каждому проекту по истечении 2 (два) финансовых лет и обязательное увеличение дохода на основе данных Комитета государственных доходов Министерства финансов Республики Казахстан/налоговой декларации и (или) согласно выписке из лицевого счета о состоянии расчетов с бюджетом, не менее уровня накопленной инфляции по истечении одного финансового года на ежегодной основе до окончания срока субсидирования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1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инфраструктурной поддержки субъектам малого предпринимательства,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Start w:name="z2043" w:id="1399"/>
    <w:p>
      <w:pPr>
        <w:spacing w:after="0"/>
        <w:ind w:left="0"/>
        <w:jc w:val="both"/>
      </w:pPr>
      <w:r>
        <w:rPr>
          <w:rFonts w:ascii="Times New Roman"/>
          <w:b w:val="false"/>
          <w:i w:val="false"/>
          <w:color w:val="000000"/>
          <w:sz w:val="28"/>
        </w:rPr>
        <w:t>
      "31. Годовой мониторинг по предоставленной инфраструктуре подготавливается местным уполномоченным органом по государственному планированию на государственном и русском языках и представляется в акиматы столицы, областей, городов республиканского значения ежегодно не позднее 10 (десять) апреля года, следующего за отчетным.";</w:t>
      </w:r>
    </w:p>
    <w:bookmarkEnd w:id="1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приложения к указанным Правилам изложить в следующей редакции:</w:t>
      </w:r>
    </w:p>
    <w:bookmarkStart w:name="z2045" w:id="1400"/>
    <w:p>
      <w:pPr>
        <w:spacing w:after="0"/>
        <w:ind w:left="0"/>
        <w:jc w:val="both"/>
      </w:pPr>
      <w:r>
        <w:rPr>
          <w:rFonts w:ascii="Times New Roman"/>
          <w:b w:val="false"/>
          <w:i w:val="false"/>
          <w:color w:val="000000"/>
          <w:sz w:val="28"/>
        </w:rPr>
        <w:t>
      "1. В области (столице, городе республиканского значения) от ____________________________________________________________________</w:t>
      </w:r>
    </w:p>
    <w:bookmarkEnd w:id="1400"/>
    <w:bookmarkStart w:name="z2046" w:id="1401"/>
    <w:p>
      <w:pPr>
        <w:spacing w:after="0"/>
        <w:ind w:left="0"/>
        <w:jc w:val="both"/>
      </w:pPr>
      <w:r>
        <w:rPr>
          <w:rFonts w:ascii="Times New Roman"/>
          <w:b w:val="false"/>
          <w:i w:val="false"/>
          <w:color w:val="000000"/>
          <w:sz w:val="28"/>
        </w:rPr>
        <w:t>
      (полное наименование юридического лица, фамилия, имя, отчество (при его наличии) индивидуального предпринимателя)".</w:t>
      </w:r>
    </w:p>
    <w:bookmarkEnd w:id="1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2025 года № 1199 "Об утверждении перечня импортируемых товаров, по которым налог на добавленную стоимость уплачивается методом зачета, и правил его формирования":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перечня импортируемых товаров, по которым налог на добавленную стоимость уплачивается методом зачета,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изложить в следующей редакции:</w:t>
      </w:r>
    </w:p>
    <w:bookmarkStart w:name="z2050" w:id="1402"/>
    <w:p>
      <w:pPr>
        <w:spacing w:after="0"/>
        <w:ind w:left="0"/>
        <w:jc w:val="both"/>
      </w:pPr>
      <w:r>
        <w:rPr>
          <w:rFonts w:ascii="Times New Roman"/>
          <w:b w:val="false"/>
          <w:i w:val="false"/>
          <w:color w:val="000000"/>
          <w:sz w:val="28"/>
        </w:rPr>
        <w:t>
      "3) стоимость ввозимого на территорию Республики Казахстан товара, предлагаемого к включению в перечень (в теңге за 1 единицу товара).".</w:t>
      </w:r>
    </w:p>
    <w:bookmarkEnd w:id="1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19 марта 2021 года № 64-р "О создании Совета по привлечению инвестиций (инвестиционный штаб)":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Совете по привлечению инвестиций (инвестиционный штаб), утвержденном указанным распоряжением: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 изложить в следующей редакции:</w:t>
      </w:r>
    </w:p>
    <w:bookmarkStart w:name="z2054" w:id="1403"/>
    <w:p>
      <w:pPr>
        <w:spacing w:after="0"/>
        <w:ind w:left="0"/>
        <w:jc w:val="both"/>
      </w:pPr>
      <w:r>
        <w:rPr>
          <w:rFonts w:ascii="Times New Roman"/>
          <w:b w:val="false"/>
          <w:i w:val="false"/>
          <w:color w:val="000000"/>
          <w:sz w:val="28"/>
        </w:rPr>
        <w:t>
      "2) разрабатывать временные нормативные правовые акты, имеющие силу закона, принимаемые Правительством Республики Казахстан в соответствии со статьей 60 Конституции Республики Казахстан;".</w:t>
      </w:r>
    </w:p>
    <w:bookmarkEnd w:id="1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105.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28 апреля 2022 года № 89-р "О Межведомственной комиссии по промышленной политике":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Межведомственной комиссии по промышленной политике, утвержденном указанным распоряжением:</w:t>
      </w:r>
    </w:p>
    <w:bookmarkStart w:name="z2057" w:id="1404"/>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404"/>
    <w:bookmarkStart w:name="z2058" w:id="1405"/>
    <w:p>
      <w:pPr>
        <w:spacing w:after="0"/>
        <w:ind w:left="0"/>
        <w:jc w:val="both"/>
      </w:pPr>
      <w:r>
        <w:rPr>
          <w:rFonts w:ascii="Times New Roman"/>
          <w:b w:val="false"/>
          <w:i w:val="false"/>
          <w:color w:val="000000"/>
          <w:sz w:val="28"/>
        </w:rPr>
        <w:t>
      "депутат Курултая Республики Казахстан, член профильного комитета Курултая (по согласованию)";</w:t>
      </w:r>
    </w:p>
    <w:bookmarkEnd w:id="1405"/>
    <w:bookmarkStart w:name="z2059" w:id="1406"/>
    <w:p>
      <w:pPr>
        <w:spacing w:after="0"/>
        <w:ind w:left="0"/>
        <w:jc w:val="both"/>
      </w:pPr>
      <w:r>
        <w:rPr>
          <w:rFonts w:ascii="Times New Roman"/>
          <w:b w:val="false"/>
          <w:i w:val="false"/>
          <w:color w:val="000000"/>
          <w:sz w:val="28"/>
        </w:rPr>
        <w:t>
      строку, порядковый номер 5, исключить.</w:t>
      </w:r>
    </w:p>
    <w:bookmarkEnd w:id="1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4 сентября 2023 года № 139-р "О создании Национального совета по профессиональным квалификациям":</w:t>
      </w:r>
    </w:p>
    <w:bookmarkStart w:name="z2061" w:id="1407"/>
    <w:p>
      <w:pPr>
        <w:spacing w:after="0"/>
        <w:ind w:left="0"/>
        <w:jc w:val="both"/>
      </w:pPr>
      <w:r>
        <w:rPr>
          <w:rFonts w:ascii="Times New Roman"/>
          <w:b w:val="false"/>
          <w:i w:val="false"/>
          <w:color w:val="000000"/>
          <w:sz w:val="28"/>
        </w:rPr>
        <w:t>
      строку "депутаты Парламента Республики Казахстан (по согласованию)" приложения к указанному распоряжению изложить в следующей редакции:</w:t>
      </w:r>
    </w:p>
    <w:bookmarkEnd w:id="1407"/>
    <w:bookmarkStart w:name="z2062" w:id="1408"/>
    <w:p>
      <w:pPr>
        <w:spacing w:after="0"/>
        <w:ind w:left="0"/>
        <w:jc w:val="both"/>
      </w:pPr>
      <w:r>
        <w:rPr>
          <w:rFonts w:ascii="Times New Roman"/>
          <w:b w:val="false"/>
          <w:i w:val="false"/>
          <w:color w:val="000000"/>
          <w:sz w:val="28"/>
        </w:rPr>
        <w:t>
      "депутаты Курултая Республики Казахстан (по согласованию)".</w:t>
      </w:r>
    </w:p>
    <w:bookmarkEnd w:id="1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107.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27 сентября 2024 года № 142-р "О создании Совета по развитию ядерной физики (радиохимии)":</w:t>
      </w:r>
    </w:p>
    <w:bookmarkStart w:name="z2064" w:id="1409"/>
    <w:p>
      <w:pPr>
        <w:spacing w:after="0"/>
        <w:ind w:left="0"/>
        <w:jc w:val="both"/>
      </w:pPr>
      <w:r>
        <w:rPr>
          <w:rFonts w:ascii="Times New Roman"/>
          <w:b w:val="false"/>
          <w:i w:val="false"/>
          <w:color w:val="000000"/>
          <w:sz w:val="28"/>
        </w:rPr>
        <w:t>
      строку, порядковый номер 4, приложения к указанному распоряжению изложить в следующей редакции:</w:t>
      </w:r>
    </w:p>
    <w:bookmarkEnd w:id="1409"/>
    <w:bookmarkStart w:name="z2065" w:id="1410"/>
    <w:p>
      <w:pPr>
        <w:spacing w:after="0"/>
        <w:ind w:left="0"/>
        <w:jc w:val="both"/>
      </w:pPr>
      <w:r>
        <w:rPr>
          <w:rFonts w:ascii="Times New Roman"/>
          <w:b w:val="false"/>
          <w:i w:val="false"/>
          <w:color w:val="000000"/>
          <w:sz w:val="28"/>
        </w:rPr>
        <w:t>
      "4. Депутат Курултая Республики Казахстан.".</w:t>
      </w:r>
    </w:p>
    <w:bookmarkEnd w:id="1410"/>
    <w:bookmarkStart w:name="z2066" w:id="1411"/>
    <w:p>
      <w:pPr>
        <w:spacing w:after="0"/>
        <w:ind w:left="0"/>
        <w:jc w:val="both"/>
      </w:pPr>
      <w:r>
        <w:rPr>
          <w:rFonts w:ascii="Times New Roman"/>
          <w:b w:val="false"/>
          <w:i w:val="false"/>
          <w:color w:val="000000"/>
          <w:sz w:val="28"/>
        </w:rPr>
        <w:t>
      _________________________</w:t>
      </w:r>
    </w:p>
    <w:bookmarkEnd w:id="1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2002 года № 222</w:t>
            </w:r>
          </w:p>
        </w:tc>
      </w:tr>
    </w:tbl>
    <w:bookmarkStart w:name="z2069" w:id="1412"/>
    <w:p>
      <w:pPr>
        <w:spacing w:after="0"/>
        <w:ind w:left="0"/>
        <w:jc w:val="left"/>
      </w:pPr>
      <w:r>
        <w:rPr>
          <w:rFonts w:ascii="Times New Roman"/>
          <w:b/>
          <w:i w:val="false"/>
          <w:color w:val="000000"/>
        </w:rPr>
        <w:t xml:space="preserve"> Правила допуска иностранных граждан и лиц без гражданства к государственным секретам Республики Казахстан</w:t>
      </w:r>
    </w:p>
    <w:bookmarkEnd w:id="1412"/>
    <w:p>
      <w:pPr>
        <w:spacing w:after="0"/>
        <w:ind w:left="0"/>
        <w:jc w:val="left"/>
      </w:pPr>
    </w:p>
    <w:p>
      <w:pPr>
        <w:spacing w:after="0"/>
        <w:ind w:left="0"/>
        <w:jc w:val="both"/>
      </w:pPr>
      <w:r>
        <w:rPr>
          <w:rFonts w:ascii="Times New Roman"/>
          <w:b w:val="false"/>
          <w:i w:val="false"/>
          <w:color w:val="000000"/>
          <w:sz w:val="28"/>
        </w:rPr>
        <w:t xml:space="preserve">
      1. Настоящие Правила допуска иностранных граждан и лиц без гражданства к государственным секретам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 Закона Республики Казахстан "О государственных секретах" и определяют порядок допуска иностранных граждан и лиц без гражданства к государственным секретам Республики Казахстан.</w:t>
      </w:r>
    </w:p>
    <w:bookmarkStart w:name="z2071" w:id="1413"/>
    <w:p>
      <w:pPr>
        <w:spacing w:after="0"/>
        <w:ind w:left="0"/>
        <w:jc w:val="both"/>
      </w:pPr>
      <w:r>
        <w:rPr>
          <w:rFonts w:ascii="Times New Roman"/>
          <w:b w:val="false"/>
          <w:i w:val="false"/>
          <w:color w:val="000000"/>
          <w:sz w:val="28"/>
        </w:rPr>
        <w:t>
      2. Иностранные граждане и лица без гражданства к государственным секретам Республики Казахстан допускаются только в рамках реализации международных договоров Республики Казахстан с соблюдением требований, предусмотренных Правилами передачи государственных секретов и их носителей иностранным государствам и (или) международным организациям, утвержденными Правительством Республики Казахстан.</w:t>
      </w:r>
    </w:p>
    <w:bookmarkEnd w:id="1413"/>
    <w:bookmarkStart w:name="z2072" w:id="1414"/>
    <w:p>
      <w:pPr>
        <w:spacing w:after="0"/>
        <w:ind w:left="0"/>
        <w:jc w:val="both"/>
      </w:pPr>
      <w:r>
        <w:rPr>
          <w:rFonts w:ascii="Times New Roman"/>
          <w:b w:val="false"/>
          <w:i w:val="false"/>
          <w:color w:val="000000"/>
          <w:sz w:val="28"/>
        </w:rPr>
        <w:t>
      3. Для допуска иностранных граждан к государственным секретам Республики Казахстан уполномоченный орган иностранного государства, определенный в международном договоре, в установленном законодательством порядке направляет ходатайство руководителю государственного органа, в котором будет произведен допуск иностранных граждан к государственным секретам Республики Казахстан.</w:t>
      </w:r>
    </w:p>
    <w:bookmarkEnd w:id="1414"/>
    <w:bookmarkStart w:name="z2073" w:id="1415"/>
    <w:p>
      <w:pPr>
        <w:spacing w:after="0"/>
        <w:ind w:left="0"/>
        <w:jc w:val="both"/>
      </w:pPr>
      <w:r>
        <w:rPr>
          <w:rFonts w:ascii="Times New Roman"/>
          <w:b w:val="false"/>
          <w:i w:val="false"/>
          <w:color w:val="000000"/>
          <w:sz w:val="28"/>
        </w:rPr>
        <w:t>
      К ходатайству прилагается свидетельство, подтверждающее полномочия иностранного гражданина и содержащее данные о том, что он имеет право допуска к секретным сведениям своего государства соответствующего уровня секретности.</w:t>
      </w:r>
    </w:p>
    <w:bookmarkEnd w:id="1415"/>
    <w:bookmarkStart w:name="z2074" w:id="1416"/>
    <w:p>
      <w:pPr>
        <w:spacing w:after="0"/>
        <w:ind w:left="0"/>
        <w:jc w:val="both"/>
      </w:pPr>
      <w:r>
        <w:rPr>
          <w:rFonts w:ascii="Times New Roman"/>
          <w:b w:val="false"/>
          <w:i w:val="false"/>
          <w:color w:val="000000"/>
          <w:sz w:val="28"/>
        </w:rPr>
        <w:t>
      Лица без гражданства обращаются для получения допуска к государственным секретам Республики Казахстан в государственный орган, в котором требуется получение допуска к государственным секретам Республики Казахстан.</w:t>
      </w:r>
    </w:p>
    <w:bookmarkEnd w:id="1416"/>
    <w:bookmarkStart w:name="z2075" w:id="1417"/>
    <w:p>
      <w:pPr>
        <w:spacing w:after="0"/>
        <w:ind w:left="0"/>
        <w:jc w:val="both"/>
      </w:pPr>
      <w:r>
        <w:rPr>
          <w:rFonts w:ascii="Times New Roman"/>
          <w:b w:val="false"/>
          <w:i w:val="false"/>
          <w:color w:val="000000"/>
          <w:sz w:val="28"/>
        </w:rPr>
        <w:t>
      4. Руководитель государственного органа или организации, где будет осуществлен допуск иностранных граждан и лиц без гражданства к государственным секретам, согласовывает с органами национальной безопасности Республики Казахстан возможность и целесообразность допуска конкретных иностранных граждан и лиц без гражданства к государственным секретам. Срок согласования не должен превышать двадцати рабочих дней.</w:t>
      </w:r>
    </w:p>
    <w:bookmarkEnd w:id="1417"/>
    <w:bookmarkStart w:name="z2076" w:id="1418"/>
    <w:p>
      <w:pPr>
        <w:spacing w:after="0"/>
        <w:ind w:left="0"/>
        <w:jc w:val="both"/>
      </w:pPr>
      <w:r>
        <w:rPr>
          <w:rFonts w:ascii="Times New Roman"/>
          <w:b w:val="false"/>
          <w:i w:val="false"/>
          <w:color w:val="000000"/>
          <w:sz w:val="28"/>
        </w:rPr>
        <w:t>
      5. В случае отказа в согласовании допуска конкретных иностранных граждан и лиц без гражданства к государственным секретам при отсутствии возможности и целесообразности руководитель государственного органа направляет в установленном законодательством порядке уполномоченному органу иностранного государства уведомление о представлении кандидатур других лиц на допуск к государственным секретам Республики Казахстан или лицу без гражданства уведомление об отказе в допуске к государственным секретам.</w:t>
      </w:r>
    </w:p>
    <w:bookmarkEnd w:id="1418"/>
    <w:bookmarkStart w:name="z2077" w:id="1419"/>
    <w:p>
      <w:pPr>
        <w:spacing w:after="0"/>
        <w:ind w:left="0"/>
        <w:jc w:val="both"/>
      </w:pPr>
      <w:r>
        <w:rPr>
          <w:rFonts w:ascii="Times New Roman"/>
          <w:b w:val="false"/>
          <w:i w:val="false"/>
          <w:color w:val="000000"/>
          <w:sz w:val="28"/>
        </w:rPr>
        <w:t>
      6. При положительном согласовании руководитель государственного органа или организации Республики Казахстан издает приказ о допуске иностранных граждан и лиц без гражданства к государственным секретам. Взаимные обязательства администрации, а также иностранных граждан и лиц без гражданства отражаются в договоре о допуске к государственным секретам.</w:t>
      </w:r>
    </w:p>
    <w:bookmarkEnd w:id="1419"/>
    <w:bookmarkStart w:name="z2078" w:id="1420"/>
    <w:p>
      <w:pPr>
        <w:spacing w:after="0"/>
        <w:ind w:left="0"/>
        <w:jc w:val="both"/>
      </w:pPr>
      <w:r>
        <w:rPr>
          <w:rFonts w:ascii="Times New Roman"/>
          <w:b w:val="false"/>
          <w:i w:val="false"/>
          <w:color w:val="000000"/>
          <w:sz w:val="28"/>
        </w:rPr>
        <w:t>
      7. Приказ о допуске иностранных граждан и лиц без гражданства должен содержать сведения о том, на какой срок разрешен допуск, для выполнения каких работ предоставляется допуск, с какими конкретно сведениями должен ознакомиться иностранный гражданин и лицо без гражданства, максимальный гриф секретности сведений, с которыми разрешено ознакомление.</w:t>
      </w:r>
    </w:p>
    <w:bookmarkEnd w:id="1420"/>
    <w:bookmarkStart w:name="z2079" w:id="1421"/>
    <w:p>
      <w:pPr>
        <w:spacing w:after="0"/>
        <w:ind w:left="0"/>
        <w:jc w:val="both"/>
      </w:pPr>
      <w:r>
        <w:rPr>
          <w:rFonts w:ascii="Times New Roman"/>
          <w:b w:val="false"/>
          <w:i w:val="false"/>
          <w:color w:val="000000"/>
          <w:sz w:val="28"/>
        </w:rPr>
        <w:t>
      8. На основании приказа о допуске иностранного гражданина и лица без гражданства к государственным секретам сотрудниками подразделения по защите государственных секретов (далее – ПЗГС) или сотрудником, ответственным за работу с государственными секретами (при отсутствии в организации ПЗГС), государственного органа или организации, где осуществляется допуск иностранного гражданина и лица без гражданства к государственным секретам, производится инструктаж иностранного гражданина и лица без гражданства по соблюдению требований режима секретности.</w:t>
      </w:r>
    </w:p>
    <w:bookmarkEnd w:id="1421"/>
    <w:bookmarkStart w:name="z2080" w:id="1422"/>
    <w:p>
      <w:pPr>
        <w:spacing w:after="0"/>
        <w:ind w:left="0"/>
        <w:jc w:val="both"/>
      </w:pPr>
      <w:r>
        <w:rPr>
          <w:rFonts w:ascii="Times New Roman"/>
          <w:b w:val="false"/>
          <w:i w:val="false"/>
          <w:color w:val="000000"/>
          <w:sz w:val="28"/>
        </w:rPr>
        <w:t>
      9. После проведения инструктажа иностранный гражданин и лицо без гражданства дают письменное обязательство о неразглашении государственных секретов Республики Казахстан, к которым они будут иметь доступ.</w:t>
      </w:r>
    </w:p>
    <w:bookmarkEnd w:id="1422"/>
    <w:bookmarkStart w:name="z2081" w:id="1423"/>
    <w:p>
      <w:pPr>
        <w:spacing w:after="0"/>
        <w:ind w:left="0"/>
        <w:jc w:val="both"/>
      </w:pPr>
      <w:r>
        <w:rPr>
          <w:rFonts w:ascii="Times New Roman"/>
          <w:b w:val="false"/>
          <w:i w:val="false"/>
          <w:color w:val="000000"/>
          <w:sz w:val="28"/>
        </w:rPr>
        <w:t>
      Письменное обязательство хранится в подразделении по защите государственных секретов государственного органа или организации Республики Казахстан не менее пяти лет после прекращения работы иностранных граждан и лиц без гражданства с государственными секретами Республики Казахстан.</w:t>
      </w:r>
    </w:p>
    <w:bookmarkEnd w:id="1423"/>
    <w:bookmarkStart w:name="z2082" w:id="1424"/>
    <w:p>
      <w:pPr>
        <w:spacing w:after="0"/>
        <w:ind w:left="0"/>
        <w:jc w:val="both"/>
      </w:pPr>
      <w:r>
        <w:rPr>
          <w:rFonts w:ascii="Times New Roman"/>
          <w:b w:val="false"/>
          <w:i w:val="false"/>
          <w:color w:val="000000"/>
          <w:sz w:val="28"/>
        </w:rPr>
        <w:t>
      10. Информация о фактическом допуске иностранных граждан и лиц без гражданства в каждом конкретном случае в течение двадцати рабочих дней с момента допуска направляется в органы национальной безопасности Республики Казахстан.</w:t>
      </w:r>
    </w:p>
    <w:bookmarkEnd w:id="1424"/>
    <w:bookmarkStart w:name="z2083" w:id="1425"/>
    <w:p>
      <w:pPr>
        <w:spacing w:after="0"/>
        <w:ind w:left="0"/>
        <w:jc w:val="both"/>
      </w:pPr>
      <w:r>
        <w:rPr>
          <w:rFonts w:ascii="Times New Roman"/>
          <w:b w:val="false"/>
          <w:i w:val="false"/>
          <w:color w:val="000000"/>
          <w:sz w:val="28"/>
        </w:rPr>
        <w:t>
      _________________________</w:t>
      </w:r>
    </w:p>
    <w:bookmarkEnd w:id="1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хранения,</w:t>
            </w:r>
            <w:r>
              <w:br/>
            </w:r>
            <w:r>
              <w:rPr>
                <w:rFonts w:ascii="Times New Roman"/>
                <w:b w:val="false"/>
                <w:i w:val="false"/>
                <w:color w:val="000000"/>
                <w:sz w:val="20"/>
              </w:rPr>
              <w:t>оценки и дальнейшего</w:t>
            </w:r>
            <w:r>
              <w:br/>
            </w:r>
            <w:r>
              <w:rPr>
                <w:rFonts w:ascii="Times New Roman"/>
                <w:b w:val="false"/>
                <w:i w:val="false"/>
                <w:color w:val="000000"/>
                <w:sz w:val="20"/>
              </w:rPr>
              <w:t>использования имущества,</w:t>
            </w:r>
            <w:r>
              <w:br/>
            </w:r>
            <w:r>
              <w:rPr>
                <w:rFonts w:ascii="Times New Roman"/>
                <w:b w:val="false"/>
                <w:i w:val="false"/>
                <w:color w:val="000000"/>
                <w:sz w:val="20"/>
              </w:rPr>
              <w:t>обращенного (поступившего)</w:t>
            </w:r>
            <w:r>
              <w:br/>
            </w:r>
            <w:r>
              <w:rPr>
                <w:rFonts w:ascii="Times New Roman"/>
                <w:b w:val="false"/>
                <w:i w:val="false"/>
                <w:color w:val="000000"/>
                <w:sz w:val="20"/>
              </w:rPr>
              <w:t>в собственность государства</w:t>
            </w:r>
            <w:r>
              <w:br/>
            </w:r>
            <w:r>
              <w:rPr>
                <w:rFonts w:ascii="Times New Roman"/>
                <w:b w:val="false"/>
                <w:i w:val="false"/>
                <w:color w:val="000000"/>
                <w:sz w:val="20"/>
              </w:rPr>
              <w:t>по отдельным 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7" w:id="1426"/>
    <w:p>
      <w:pPr>
        <w:spacing w:after="0"/>
        <w:ind w:left="0"/>
        <w:jc w:val="left"/>
      </w:pPr>
      <w:r>
        <w:rPr>
          <w:rFonts w:ascii="Times New Roman"/>
          <w:b/>
          <w:i w:val="false"/>
          <w:color w:val="000000"/>
        </w:rPr>
        <w:t xml:space="preserve"> Акт описи, оценки и (или) приема-передачи имущества</w:t>
      </w:r>
    </w:p>
    <w:bookmarkEnd w:id="1426"/>
    <w:p>
      <w:pPr>
        <w:spacing w:after="0"/>
        <w:ind w:left="0"/>
        <w:jc w:val="left"/>
      </w:pPr>
    </w:p>
    <w:p>
      <w:pPr>
        <w:spacing w:after="0"/>
        <w:ind w:left="0"/>
        <w:jc w:val="both"/>
      </w:pPr>
      <w:r>
        <w:rPr>
          <w:rFonts w:ascii="Times New Roman"/>
          <w:b w:val="false"/>
          <w:i w:val="false"/>
          <w:color w:val="000000"/>
          <w:sz w:val="28"/>
        </w:rPr>
        <w:t>
             "___" __________ 20__ года ________________________</w:t>
      </w:r>
    </w:p>
    <w:p>
      <w:pPr>
        <w:spacing w:after="0"/>
        <w:ind w:left="0"/>
        <w:jc w:val="both"/>
      </w:pPr>
      <w:r>
        <w:rPr>
          <w:rFonts w:ascii="Times New Roman"/>
          <w:b w:val="false"/>
          <w:i w:val="false"/>
          <w:color w:val="000000"/>
          <w:sz w:val="28"/>
        </w:rPr>
        <w:t xml:space="preserve">       (дата составления) (место составления акта)</w:t>
      </w:r>
    </w:p>
    <w:p>
      <w:pPr>
        <w:spacing w:after="0"/>
        <w:ind w:left="0"/>
        <w:jc w:val="both"/>
      </w:pPr>
      <w:r>
        <w:rPr>
          <w:rFonts w:ascii="Times New Roman"/>
          <w:b w:val="false"/>
          <w:i w:val="false"/>
          <w:color w:val="000000"/>
          <w:sz w:val="28"/>
        </w:rPr>
        <w:t xml:space="preserve">       Комиссия в составе: представителя уполномоченного органа (местного</w:t>
      </w:r>
    </w:p>
    <w:p>
      <w:pPr>
        <w:spacing w:after="0"/>
        <w:ind w:left="0"/>
        <w:jc w:val="both"/>
      </w:pPr>
      <w:r>
        <w:rPr>
          <w:rFonts w:ascii="Times New Roman"/>
          <w:b w:val="false"/>
          <w:i w:val="false"/>
          <w:color w:val="000000"/>
          <w:sz w:val="28"/>
        </w:rPr>
        <w:t>исполнительного органа)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или местного исполнительного органа, адрес,</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работника)</w:t>
      </w:r>
    </w:p>
    <w:p>
      <w:pPr>
        <w:spacing w:after="0"/>
        <w:ind w:left="0"/>
        <w:jc w:val="both"/>
      </w:pPr>
      <w:r>
        <w:rPr>
          <w:rFonts w:ascii="Times New Roman"/>
          <w:b w:val="false"/>
          <w:i w:val="false"/>
          <w:color w:val="000000"/>
          <w:sz w:val="28"/>
        </w:rPr>
        <w:t>судебного исполнителя________________________________________________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юстиции, адрес, индивидуальный идентификационный номер/бизнес-</w:t>
      </w:r>
    </w:p>
    <w:p>
      <w:pPr>
        <w:spacing w:after="0"/>
        <w:ind w:left="0"/>
        <w:jc w:val="both"/>
      </w:pPr>
      <w:r>
        <w:rPr>
          <w:rFonts w:ascii="Times New Roman"/>
          <w:b w:val="false"/>
          <w:i w:val="false"/>
          <w:color w:val="000000"/>
          <w:sz w:val="28"/>
        </w:rPr>
        <w:t>идентификационный номер, должность и фамилия, имя, отчество (при его наличии)</w:t>
      </w:r>
    </w:p>
    <w:p>
      <w:pPr>
        <w:spacing w:after="0"/>
        <w:ind w:left="0"/>
        <w:jc w:val="both"/>
      </w:pPr>
      <w:r>
        <w:rPr>
          <w:rFonts w:ascii="Times New Roman"/>
          <w:b w:val="false"/>
          <w:i w:val="false"/>
          <w:color w:val="000000"/>
          <w:sz w:val="28"/>
        </w:rPr>
        <w:t>работника) представителя________________________________________________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передающего имущество, наименование органа,</w:t>
      </w:r>
    </w:p>
    <w:p>
      <w:pPr>
        <w:spacing w:after="0"/>
        <w:ind w:left="0"/>
        <w:jc w:val="both"/>
      </w:pPr>
      <w:r>
        <w:rPr>
          <w:rFonts w:ascii="Times New Roman"/>
          <w:b w:val="false"/>
          <w:i w:val="false"/>
          <w:color w:val="000000"/>
          <w:sz w:val="28"/>
        </w:rPr>
        <w:t>изъявшего (передающего) имущество, адрес, индивидуальный идентификационный</w:t>
      </w:r>
    </w:p>
    <w:p>
      <w:pPr>
        <w:spacing w:after="0"/>
        <w:ind w:left="0"/>
        <w:jc w:val="both"/>
      </w:pPr>
      <w:r>
        <w:rPr>
          <w:rFonts w:ascii="Times New Roman"/>
          <w:b w:val="false"/>
          <w:i w:val="false"/>
          <w:color w:val="000000"/>
          <w:sz w:val="28"/>
        </w:rPr>
        <w:t xml:space="preserve">номер/бизнес-идентификационный номер) _____________________________________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(должность и фамилия, имя, отчество (при его наличии) работника) представителя______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организации, на временном ответственном хранении которой находится</w:t>
      </w:r>
    </w:p>
    <w:p>
      <w:pPr>
        <w:spacing w:after="0"/>
        <w:ind w:left="0"/>
        <w:jc w:val="both"/>
      </w:pPr>
      <w:r>
        <w:rPr>
          <w:rFonts w:ascii="Times New Roman"/>
          <w:b w:val="false"/>
          <w:i w:val="false"/>
          <w:color w:val="000000"/>
          <w:sz w:val="28"/>
        </w:rPr>
        <w:t xml:space="preserve">имущество, адрес, индивидуальный идентификационный номер/бизнес-идентификационный </w:t>
      </w:r>
    </w:p>
    <w:p>
      <w:pPr>
        <w:spacing w:after="0"/>
        <w:ind w:left="0"/>
        <w:jc w:val="both"/>
      </w:pPr>
      <w:r>
        <w:rPr>
          <w:rFonts w:ascii="Times New Roman"/>
          <w:b w:val="false"/>
          <w:i w:val="false"/>
          <w:color w:val="000000"/>
          <w:sz w:val="28"/>
        </w:rPr>
        <w:t>номер)_______________________________________________________________</w:t>
      </w:r>
    </w:p>
    <w:p>
      <w:pPr>
        <w:spacing w:after="0"/>
        <w:ind w:left="0"/>
        <w:jc w:val="both"/>
      </w:pPr>
      <w:r>
        <w:rPr>
          <w:rFonts w:ascii="Times New Roman"/>
          <w:b w:val="false"/>
          <w:i w:val="false"/>
          <w:color w:val="000000"/>
          <w:sz w:val="28"/>
        </w:rPr>
        <w:t xml:space="preserve">(должность и фамилия, имя, отчество (при его наличии) работника) представителя_______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(наименование организации, принимающей имущество, адрес, индивидуальный</w:t>
      </w:r>
    </w:p>
    <w:p>
      <w:pPr>
        <w:spacing w:after="0"/>
        <w:ind w:left="0"/>
        <w:jc w:val="both"/>
      </w:pPr>
      <w:r>
        <w:rPr>
          <w:rFonts w:ascii="Times New Roman"/>
          <w:b w:val="false"/>
          <w:i w:val="false"/>
          <w:color w:val="000000"/>
          <w:sz w:val="28"/>
        </w:rPr>
        <w:t xml:space="preserve">идентификационный номер/бизнес-идентификационный номер)______________________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(должность и фамилия, имя, отчество (при его наличии) работника) оценщика___________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организации, адрес, индивидуальный идентификационный номер/бизнес-</w:t>
      </w:r>
    </w:p>
    <w:p>
      <w:pPr>
        <w:spacing w:after="0"/>
        <w:ind w:left="0"/>
        <w:jc w:val="both"/>
      </w:pPr>
      <w:r>
        <w:rPr>
          <w:rFonts w:ascii="Times New Roman"/>
          <w:b w:val="false"/>
          <w:i w:val="false"/>
          <w:color w:val="000000"/>
          <w:sz w:val="28"/>
        </w:rPr>
        <w:t xml:space="preserve">идентификационный номер, дата и номер лицензии)______________________________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лица, осуществляющего оценку </w:t>
      </w:r>
    </w:p>
    <w:p>
      <w:pPr>
        <w:spacing w:after="0"/>
        <w:ind w:left="0"/>
        <w:jc w:val="both"/>
      </w:pPr>
      <w:r>
        <w:rPr>
          <w:rFonts w:ascii="Times New Roman"/>
          <w:b w:val="false"/>
          <w:i w:val="false"/>
          <w:color w:val="000000"/>
          <w:sz w:val="28"/>
        </w:rPr>
        <w:t xml:space="preserve">имущества,__________________________________________________________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дата  и номер лицензии) на основании Правил учета, хранения, оценки и дальнейшего</w:t>
      </w:r>
    </w:p>
    <w:p>
      <w:pPr>
        <w:spacing w:after="0"/>
        <w:ind w:left="0"/>
        <w:jc w:val="both"/>
      </w:pPr>
      <w:r>
        <w:rPr>
          <w:rFonts w:ascii="Times New Roman"/>
          <w:b w:val="false"/>
          <w:i w:val="false"/>
          <w:color w:val="000000"/>
          <w:sz w:val="28"/>
        </w:rPr>
        <w:t>использования  имущества, обращенного (поступившего) в собственность государства</w:t>
      </w:r>
    </w:p>
    <w:p>
      <w:pPr>
        <w:spacing w:after="0"/>
        <w:ind w:left="0"/>
        <w:jc w:val="both"/>
      </w:pPr>
      <w:r>
        <w:rPr>
          <w:rFonts w:ascii="Times New Roman"/>
          <w:b w:val="false"/>
          <w:i w:val="false"/>
          <w:color w:val="000000"/>
          <w:sz w:val="28"/>
        </w:rPr>
        <w:t>по отдельным основаниям, утвержденных постановлением Правительства Республики</w:t>
      </w:r>
    </w:p>
    <w:p>
      <w:pPr>
        <w:spacing w:after="0"/>
        <w:ind w:left="0"/>
        <w:jc w:val="both"/>
      </w:pPr>
      <w:r>
        <w:rPr>
          <w:rFonts w:ascii="Times New Roman"/>
          <w:b w:val="false"/>
          <w:i w:val="false"/>
          <w:color w:val="000000"/>
          <w:sz w:val="28"/>
        </w:rPr>
        <w:t>Казахстан от 26 июля 2002 года № 833,  произвела опись и прием нижеследующего</w:t>
      </w:r>
    </w:p>
    <w:p>
      <w:pPr>
        <w:spacing w:after="0"/>
        <w:ind w:left="0"/>
        <w:jc w:val="both"/>
      </w:pPr>
      <w:r>
        <w:rPr>
          <w:rFonts w:ascii="Times New Roman"/>
          <w:b w:val="false"/>
          <w:i w:val="false"/>
          <w:color w:val="000000"/>
          <w:sz w:val="28"/>
        </w:rPr>
        <w:t xml:space="preserve">имущества, принадлежавшего владельцу,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бывшего владельца имущества, конфискованного</w:t>
      </w:r>
    </w:p>
    <w:p>
      <w:pPr>
        <w:spacing w:after="0"/>
        <w:ind w:left="0"/>
        <w:jc w:val="both"/>
      </w:pPr>
      <w:r>
        <w:rPr>
          <w:rFonts w:ascii="Times New Roman"/>
          <w:b w:val="false"/>
          <w:i w:val="false"/>
          <w:color w:val="000000"/>
          <w:sz w:val="28"/>
        </w:rPr>
        <w:t>на основании судебных актов (в том числе вещественные доказательства) или признанного</w:t>
      </w:r>
    </w:p>
    <w:p>
      <w:pPr>
        <w:spacing w:after="0"/>
        <w:ind w:left="0"/>
        <w:jc w:val="both"/>
      </w:pPr>
      <w:r>
        <w:rPr>
          <w:rFonts w:ascii="Times New Roman"/>
          <w:b w:val="false"/>
          <w:i w:val="false"/>
          <w:color w:val="000000"/>
          <w:sz w:val="28"/>
        </w:rPr>
        <w:t>бесхозяйным, адрес, индивидуальный идентификационный номер/бизнес-</w:t>
      </w:r>
    </w:p>
    <w:p>
      <w:pPr>
        <w:spacing w:after="0"/>
        <w:ind w:left="0"/>
        <w:jc w:val="both"/>
      </w:pPr>
      <w:r>
        <w:rPr>
          <w:rFonts w:ascii="Times New Roman"/>
          <w:b w:val="false"/>
          <w:i w:val="false"/>
          <w:color w:val="000000"/>
          <w:sz w:val="28"/>
        </w:rPr>
        <w:t>идентификационный номер или наименование организации, адрес, индивидуальный</w:t>
      </w:r>
    </w:p>
    <w:p>
      <w:pPr>
        <w:spacing w:after="0"/>
        <w:ind w:left="0"/>
        <w:jc w:val="both"/>
      </w:pPr>
      <w:r>
        <w:rPr>
          <w:rFonts w:ascii="Times New Roman"/>
          <w:b w:val="false"/>
          <w:i w:val="false"/>
          <w:color w:val="000000"/>
          <w:sz w:val="28"/>
        </w:rPr>
        <w:t xml:space="preserve">идентификационный номер/ бизнес-идентификационный номер)_____________________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(наименование суда, адрес, индивидуальный идентификационный номер/бизнес-</w:t>
      </w:r>
    </w:p>
    <w:p>
      <w:pPr>
        <w:spacing w:after="0"/>
        <w:ind w:left="0"/>
        <w:jc w:val="both"/>
      </w:pPr>
      <w:r>
        <w:rPr>
          <w:rFonts w:ascii="Times New Roman"/>
          <w:b w:val="false"/>
          <w:i w:val="false"/>
          <w:color w:val="000000"/>
          <w:sz w:val="28"/>
        </w:rPr>
        <w:t xml:space="preserve">идентификационный номер, номер, дата судебного решения)________________________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суда, адрес, индивидуальный идентификационный номер/бизнес-</w:t>
      </w:r>
    </w:p>
    <w:p>
      <w:pPr>
        <w:spacing w:after="0"/>
        <w:ind w:left="0"/>
        <w:jc w:val="both"/>
      </w:pPr>
      <w:r>
        <w:rPr>
          <w:rFonts w:ascii="Times New Roman"/>
          <w:b w:val="false"/>
          <w:i w:val="false"/>
          <w:color w:val="000000"/>
          <w:sz w:val="28"/>
        </w:rPr>
        <w:t xml:space="preserve">идентификационный номер, номер, дата судебного решения)________________________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(наименование организации, адрес, индивидуальный идентификационный номер/бизнес-</w:t>
      </w:r>
    </w:p>
    <w:p>
      <w:pPr>
        <w:spacing w:after="0"/>
        <w:ind w:left="0"/>
        <w:jc w:val="both"/>
      </w:pPr>
      <w:r>
        <w:rPr>
          <w:rFonts w:ascii="Times New Roman"/>
          <w:b w:val="false"/>
          <w:i w:val="false"/>
          <w:color w:val="000000"/>
          <w:sz w:val="28"/>
        </w:rPr>
        <w:t xml:space="preserve">идентификационный номер или фамилия, имя, отчество (при его наличии), адрес, </w:t>
      </w:r>
    </w:p>
    <w:p>
      <w:pPr>
        <w:spacing w:after="0"/>
        <w:ind w:left="0"/>
        <w:jc w:val="both"/>
      </w:pPr>
      <w:r>
        <w:rPr>
          <w:rFonts w:ascii="Times New Roman"/>
          <w:b w:val="false"/>
          <w:i w:val="false"/>
          <w:color w:val="000000"/>
          <w:sz w:val="28"/>
        </w:rPr>
        <w:t xml:space="preserve">индивидуальный идентификационный номер/бизнес-идентификационный номер лица, </w:t>
      </w:r>
    </w:p>
    <w:p>
      <w:pPr>
        <w:spacing w:after="0"/>
        <w:ind w:left="0"/>
        <w:jc w:val="both"/>
      </w:pPr>
      <w:r>
        <w:rPr>
          <w:rFonts w:ascii="Times New Roman"/>
          <w:b w:val="false"/>
          <w:i w:val="false"/>
          <w:color w:val="000000"/>
          <w:sz w:val="28"/>
        </w:rPr>
        <w:t>передавшего имущество) или имущества, безвозмездно перешедшего в  собственность</w:t>
      </w:r>
    </w:p>
    <w:p>
      <w:pPr>
        <w:spacing w:after="0"/>
        <w:ind w:left="0"/>
        <w:jc w:val="both"/>
      </w:pPr>
      <w:r>
        <w:rPr>
          <w:rFonts w:ascii="Times New Roman"/>
          <w:b w:val="false"/>
          <w:i w:val="false"/>
          <w:color w:val="000000"/>
          <w:sz w:val="28"/>
        </w:rPr>
        <w:t xml:space="preserve">государства,____________________________________________________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(наименование организации, адрес, индивидуальный идентификационный номер/бизнес-</w:t>
      </w:r>
    </w:p>
    <w:p>
      <w:pPr>
        <w:spacing w:after="0"/>
        <w:ind w:left="0"/>
        <w:jc w:val="both"/>
      </w:pPr>
      <w:r>
        <w:rPr>
          <w:rFonts w:ascii="Times New Roman"/>
          <w:b w:val="false"/>
          <w:i w:val="false"/>
          <w:color w:val="000000"/>
          <w:sz w:val="28"/>
        </w:rPr>
        <w:t xml:space="preserve">идентификационный номер или фамилия, имя, отчество (при его наличии), адрес, </w:t>
      </w:r>
    </w:p>
    <w:p>
      <w:pPr>
        <w:spacing w:after="0"/>
        <w:ind w:left="0"/>
        <w:jc w:val="both"/>
      </w:pPr>
      <w:r>
        <w:rPr>
          <w:rFonts w:ascii="Times New Roman"/>
          <w:b w:val="false"/>
          <w:i w:val="false"/>
          <w:color w:val="000000"/>
          <w:sz w:val="28"/>
        </w:rPr>
        <w:t xml:space="preserve">индивидуальный идентификационный номер/бизнес-идентификационный номер лица, </w:t>
      </w:r>
    </w:p>
    <w:p>
      <w:pPr>
        <w:spacing w:after="0"/>
        <w:ind w:left="0"/>
        <w:jc w:val="both"/>
      </w:pPr>
      <w:r>
        <w:rPr>
          <w:rFonts w:ascii="Times New Roman"/>
          <w:b w:val="false"/>
          <w:i w:val="false"/>
          <w:color w:val="000000"/>
          <w:sz w:val="28"/>
        </w:rPr>
        <w:t xml:space="preserve">передавшего имущество), в том числе товаров и транспортных средств, помещенных под </w:t>
      </w:r>
    </w:p>
    <w:p>
      <w:pPr>
        <w:spacing w:after="0"/>
        <w:ind w:left="0"/>
        <w:jc w:val="both"/>
      </w:pPr>
      <w:r>
        <w:rPr>
          <w:rFonts w:ascii="Times New Roman"/>
          <w:b w:val="false"/>
          <w:i w:val="false"/>
          <w:color w:val="000000"/>
          <w:sz w:val="28"/>
        </w:rPr>
        <w:t xml:space="preserve">таможенную процедуру "отказа в пользу государства", согласно таможенной декларации, </w:t>
      </w:r>
    </w:p>
    <w:p>
      <w:pPr>
        <w:spacing w:after="0"/>
        <w:ind w:left="0"/>
        <w:jc w:val="both"/>
      </w:pPr>
      <w:r>
        <w:rPr>
          <w:rFonts w:ascii="Times New Roman"/>
          <w:b w:val="false"/>
          <w:i w:val="false"/>
          <w:color w:val="000000"/>
          <w:sz w:val="28"/>
        </w:rPr>
        <w:t xml:space="preserve">подарков_______________________________________ ______________________________ </w:t>
      </w:r>
    </w:p>
    <w:p>
      <w:pPr>
        <w:spacing w:after="0"/>
        <w:ind w:left="0"/>
        <w:jc w:val="both"/>
      </w:pPr>
      <w:r>
        <w:rPr>
          <w:rFonts w:ascii="Times New Roman"/>
          <w:b w:val="false"/>
          <w:i w:val="false"/>
          <w:color w:val="000000"/>
          <w:sz w:val="28"/>
        </w:rPr>
        <w:t xml:space="preserve">______________________________________ 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органа государственных доходов, адрес, индивидуальный </w:t>
      </w:r>
    </w:p>
    <w:p>
      <w:pPr>
        <w:spacing w:after="0"/>
        <w:ind w:left="0"/>
        <w:jc w:val="both"/>
      </w:pPr>
      <w:r>
        <w:rPr>
          <w:rFonts w:ascii="Times New Roman"/>
          <w:b w:val="false"/>
          <w:i w:val="false"/>
          <w:color w:val="000000"/>
          <w:sz w:val="28"/>
        </w:rPr>
        <w:t xml:space="preserve">идентификационный номер/бизнес-идентификационный номер, дата и номер таможенной </w:t>
      </w:r>
    </w:p>
    <w:p>
      <w:pPr>
        <w:spacing w:after="0"/>
        <w:ind w:left="0"/>
        <w:jc w:val="both"/>
      </w:pPr>
      <w:r>
        <w:rPr>
          <w:rFonts w:ascii="Times New Roman"/>
          <w:b w:val="false"/>
          <w:i w:val="false"/>
          <w:color w:val="000000"/>
          <w:sz w:val="28"/>
        </w:rPr>
        <w:t xml:space="preserve">декларации на товары) или признанного перешедшим по праву наследования к государству </w:t>
      </w:r>
    </w:p>
    <w:p>
      <w:pPr>
        <w:spacing w:after="0"/>
        <w:ind w:left="0"/>
        <w:jc w:val="both"/>
      </w:pPr>
      <w:r>
        <w:rPr>
          <w:rFonts w:ascii="Times New Roman"/>
          <w:b w:val="false"/>
          <w:i w:val="false"/>
          <w:color w:val="000000"/>
          <w:sz w:val="28"/>
        </w:rPr>
        <w:t>согласно свидетельству нотариуса,____________________________ 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нотариуса, адрес, индивидуальный </w:t>
      </w:r>
    </w:p>
    <w:p>
      <w:pPr>
        <w:spacing w:after="0"/>
        <w:ind w:left="0"/>
        <w:jc w:val="both"/>
      </w:pPr>
      <w:r>
        <w:rPr>
          <w:rFonts w:ascii="Times New Roman"/>
          <w:b w:val="false"/>
          <w:i w:val="false"/>
          <w:color w:val="000000"/>
          <w:sz w:val="28"/>
        </w:rPr>
        <w:t xml:space="preserve">идентификационный номер/бизнес-идентификационный номер, номер, дата свидетельства) а </w:t>
      </w:r>
    </w:p>
    <w:p>
      <w:pPr>
        <w:spacing w:after="0"/>
        <w:ind w:left="0"/>
        <w:jc w:val="both"/>
      </w:pPr>
      <w:r>
        <w:rPr>
          <w:rFonts w:ascii="Times New Roman"/>
          <w:b w:val="false"/>
          <w:i w:val="false"/>
          <w:color w:val="000000"/>
          <w:sz w:val="28"/>
        </w:rPr>
        <w:t xml:space="preserve">также иного имущества на основании иных документов, удостоверяющих возникновение </w:t>
      </w:r>
    </w:p>
    <w:p>
      <w:pPr>
        <w:spacing w:after="0"/>
        <w:ind w:left="0"/>
        <w:jc w:val="both"/>
      </w:pPr>
      <w:r>
        <w:rPr>
          <w:rFonts w:ascii="Times New Roman"/>
          <w:b w:val="false"/>
          <w:i w:val="false"/>
          <w:color w:val="000000"/>
          <w:sz w:val="28"/>
        </w:rPr>
        <w:t>права собственности государства, стоимость которого поступает  в доход</w:t>
      </w:r>
    </w:p>
    <w:p>
      <w:pPr>
        <w:spacing w:after="0"/>
        <w:ind w:left="0"/>
        <w:jc w:val="both"/>
      </w:pPr>
      <w:r>
        <w:rPr>
          <w:rFonts w:ascii="Times New Roman"/>
          <w:b w:val="false"/>
          <w:i w:val="false"/>
          <w:color w:val="000000"/>
          <w:sz w:val="28"/>
        </w:rPr>
        <w:t xml:space="preserve">государства,______________________________________________________________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организации, адрес, индивидуальный идентификационный номер/бизнес- </w:t>
      </w:r>
    </w:p>
    <w:p>
      <w:pPr>
        <w:spacing w:after="0"/>
        <w:ind w:left="0"/>
        <w:jc w:val="both"/>
      </w:pPr>
      <w:r>
        <w:rPr>
          <w:rFonts w:ascii="Times New Roman"/>
          <w:b w:val="false"/>
          <w:i w:val="false"/>
          <w:color w:val="000000"/>
          <w:sz w:val="28"/>
        </w:rPr>
        <w:t xml:space="preserve">идентификационный номер или фамилия, имя, отчество (при его наличии), адрес, </w:t>
      </w:r>
    </w:p>
    <w:p>
      <w:pPr>
        <w:spacing w:after="0"/>
        <w:ind w:left="0"/>
        <w:jc w:val="both"/>
      </w:pPr>
      <w:r>
        <w:rPr>
          <w:rFonts w:ascii="Times New Roman"/>
          <w:b w:val="false"/>
          <w:i w:val="false"/>
          <w:color w:val="000000"/>
          <w:sz w:val="28"/>
        </w:rPr>
        <w:t xml:space="preserve">индивидуальный идентификационный номер/бизнес-идентификационный номер лица, </w:t>
      </w:r>
    </w:p>
    <w:p>
      <w:pPr>
        <w:spacing w:after="0"/>
        <w:ind w:left="0"/>
        <w:jc w:val="both"/>
      </w:pPr>
      <w:r>
        <w:rPr>
          <w:rFonts w:ascii="Times New Roman"/>
          <w:b w:val="false"/>
          <w:i w:val="false"/>
          <w:color w:val="000000"/>
          <w:sz w:val="28"/>
        </w:rPr>
        <w:t>передавшего имущество).</w:t>
      </w:r>
    </w:p>
    <w:bookmarkStart w:name="z2089" w:id="1427"/>
    <w:p>
      <w:pPr>
        <w:spacing w:after="0"/>
        <w:ind w:left="0"/>
        <w:jc w:val="left"/>
      </w:pPr>
      <w:r>
        <w:rPr>
          <w:rFonts w:ascii="Times New Roman"/>
          <w:b/>
          <w:i w:val="false"/>
          <w:color w:val="000000"/>
        </w:rPr>
        <w:t xml:space="preserve"> Опись и оценка имущества</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с подробной характеристикой каждого предмета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оценка при приеме имущества за единицу,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в документе, являющемся основанием для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 итогам пересчета (перевеса)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2090" w:id="1428"/>
      <w:r>
        <w:rPr>
          <w:rFonts w:ascii="Times New Roman"/>
          <w:b w:val="false"/>
          <w:i w:val="false"/>
          <w:color w:val="000000"/>
          <w:sz w:val="28"/>
        </w:rPr>
        <w:t xml:space="preserve">
             Итого (прописью)______________________________________________________ </w:t>
      </w:r>
    </w:p>
    <w:bookmarkEnd w:id="1428"/>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Итого подлежит перечислению в бюджет или Специальный  государственный </w:t>
      </w:r>
    </w:p>
    <w:p>
      <w:pPr>
        <w:spacing w:after="0"/>
        <w:ind w:left="0"/>
        <w:jc w:val="both"/>
      </w:pPr>
      <w:r>
        <w:rPr>
          <w:rFonts w:ascii="Times New Roman"/>
          <w:b w:val="false"/>
          <w:i w:val="false"/>
          <w:color w:val="000000"/>
          <w:sz w:val="28"/>
        </w:rPr>
        <w:t xml:space="preserve">фонд____________________________________________________________________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Настоящий акт составлен в _______ экземплярах. </w:t>
      </w:r>
    </w:p>
    <w:p>
      <w:pPr>
        <w:spacing w:after="0"/>
        <w:ind w:left="0"/>
        <w:jc w:val="both"/>
      </w:pPr>
      <w:r>
        <w:rPr>
          <w:rFonts w:ascii="Times New Roman"/>
          <w:b w:val="false"/>
          <w:i w:val="false"/>
          <w:color w:val="000000"/>
          <w:sz w:val="28"/>
        </w:rPr>
        <w:t xml:space="preserve">Члены комиссии:________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_________ 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___________________ _______________________________________ </w:t>
      </w:r>
    </w:p>
    <w:p>
      <w:pPr>
        <w:spacing w:after="0"/>
        <w:ind w:left="0"/>
        <w:jc w:val="both"/>
      </w:pPr>
      <w:r>
        <w:rPr>
          <w:rFonts w:ascii="Times New Roman"/>
          <w:b w:val="false"/>
          <w:i w:val="false"/>
          <w:color w:val="000000"/>
          <w:sz w:val="28"/>
        </w:rPr>
        <w:t xml:space="preserve">       (подпись и печать (фамилия, имя, отчество (при его наличии) эксперта-оценщика)</w:t>
      </w:r>
    </w:p>
    <w:p>
      <w:pPr>
        <w:spacing w:after="0"/>
        <w:ind w:left="0"/>
        <w:jc w:val="both"/>
      </w:pPr>
      <w:r>
        <w:rPr>
          <w:rFonts w:ascii="Times New Roman"/>
          <w:b w:val="false"/>
          <w:i w:val="false"/>
          <w:color w:val="000000"/>
          <w:sz w:val="28"/>
        </w:rPr>
        <w:t xml:space="preserve">       "___" __________________ года подпись владельца ___________________ </w:t>
      </w:r>
    </w:p>
    <w:p>
      <w:pPr>
        <w:spacing w:after="0"/>
        <w:ind w:left="0"/>
        <w:jc w:val="both"/>
      </w:pPr>
      <w:r>
        <w:rPr>
          <w:rFonts w:ascii="Times New Roman"/>
          <w:b w:val="false"/>
          <w:i w:val="false"/>
          <w:color w:val="000000"/>
          <w:sz w:val="28"/>
        </w:rPr>
        <w:t xml:space="preserve">       Указанное в настоящем акте имущество принял на ответственное хранение. </w:t>
      </w:r>
    </w:p>
    <w:p>
      <w:pPr>
        <w:spacing w:after="0"/>
        <w:ind w:left="0"/>
        <w:jc w:val="both"/>
      </w:pPr>
      <w:r>
        <w:rPr>
          <w:rFonts w:ascii="Times New Roman"/>
          <w:b w:val="false"/>
          <w:i w:val="false"/>
          <w:color w:val="000000"/>
          <w:sz w:val="28"/>
        </w:rPr>
        <w:t xml:space="preserve">       Об уголовной и материальной ответственности по статье 425 Уголовного кодекса </w:t>
      </w:r>
    </w:p>
    <w:p>
      <w:pPr>
        <w:spacing w:after="0"/>
        <w:ind w:left="0"/>
        <w:jc w:val="both"/>
      </w:pPr>
      <w:r>
        <w:rPr>
          <w:rFonts w:ascii="Times New Roman"/>
          <w:b w:val="false"/>
          <w:i w:val="false"/>
          <w:color w:val="000000"/>
          <w:sz w:val="28"/>
        </w:rPr>
        <w:t xml:space="preserve">Республики Казахстан за утрату, сокрытие, пропажу, подмену или порчу принятого </w:t>
      </w:r>
    </w:p>
    <w:p>
      <w:pPr>
        <w:spacing w:after="0"/>
        <w:ind w:left="0"/>
        <w:jc w:val="both"/>
      </w:pPr>
      <w:r>
        <w:rPr>
          <w:rFonts w:ascii="Times New Roman"/>
          <w:b w:val="false"/>
          <w:i w:val="false"/>
          <w:color w:val="000000"/>
          <w:sz w:val="28"/>
        </w:rPr>
        <w:t>на хранение имущества предупрежден.</w:t>
      </w:r>
    </w:p>
    <w:p>
      <w:pPr>
        <w:spacing w:after="0"/>
        <w:ind w:left="0"/>
        <w:jc w:val="both"/>
      </w:pPr>
      <w:bookmarkStart w:name="z2091" w:id="1429"/>
      <w:r>
        <w:rPr>
          <w:rFonts w:ascii="Times New Roman"/>
          <w:b w:val="false"/>
          <w:i w:val="false"/>
          <w:color w:val="000000"/>
          <w:sz w:val="28"/>
        </w:rPr>
        <w:t xml:space="preserve">
             "___" __________________ года (подпись) ________________________________ </w:t>
      </w:r>
    </w:p>
    <w:bookmarkEnd w:id="1429"/>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организации, индивидуальный идентификационный номер/бизнес- </w:t>
      </w:r>
    </w:p>
    <w:p>
      <w:pPr>
        <w:spacing w:after="0"/>
        <w:ind w:left="0"/>
        <w:jc w:val="both"/>
      </w:pPr>
      <w:r>
        <w:rPr>
          <w:rFonts w:ascii="Times New Roman"/>
          <w:b w:val="false"/>
          <w:i w:val="false"/>
          <w:color w:val="000000"/>
          <w:sz w:val="28"/>
        </w:rPr>
        <w:t xml:space="preserve">идентификационный номер, адрес или фамилия, имя, отчество (при его наличии) лица, </w:t>
      </w:r>
    </w:p>
    <w:p>
      <w:pPr>
        <w:spacing w:after="0"/>
        <w:ind w:left="0"/>
        <w:jc w:val="both"/>
      </w:pPr>
      <w:r>
        <w:rPr>
          <w:rFonts w:ascii="Times New Roman"/>
          <w:b w:val="false"/>
          <w:i w:val="false"/>
          <w:color w:val="000000"/>
          <w:sz w:val="28"/>
        </w:rPr>
        <w:t xml:space="preserve">принявшего имущество)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Данная графа заполняется в случае, если организация, передающая имущество </w:t>
      </w:r>
    </w:p>
    <w:p>
      <w:pPr>
        <w:spacing w:after="0"/>
        <w:ind w:left="0"/>
        <w:jc w:val="both"/>
      </w:pPr>
      <w:r>
        <w:rPr>
          <w:rFonts w:ascii="Times New Roman"/>
          <w:b w:val="false"/>
          <w:i w:val="false"/>
          <w:color w:val="000000"/>
          <w:sz w:val="28"/>
        </w:rPr>
        <w:t xml:space="preserve">уполномоченному органу (местному исполнительному органу), производила </w:t>
      </w:r>
    </w:p>
    <w:p>
      <w:pPr>
        <w:spacing w:after="0"/>
        <w:ind w:left="0"/>
        <w:jc w:val="both"/>
      </w:pPr>
      <w:r>
        <w:rPr>
          <w:rFonts w:ascii="Times New Roman"/>
          <w:b w:val="false"/>
          <w:i w:val="false"/>
          <w:color w:val="000000"/>
          <w:sz w:val="28"/>
        </w:rPr>
        <w:t>предварительную оценку.</w:t>
      </w:r>
    </w:p>
    <w:bookmarkStart w:name="z2092" w:id="1430"/>
    <w:p>
      <w:pPr>
        <w:spacing w:after="0"/>
        <w:ind w:left="0"/>
        <w:jc w:val="both"/>
      </w:pPr>
      <w:r>
        <w:rPr>
          <w:rFonts w:ascii="Times New Roman"/>
          <w:b w:val="false"/>
          <w:i w:val="false"/>
          <w:color w:val="000000"/>
          <w:sz w:val="28"/>
        </w:rPr>
        <w:t>
      _________________________</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решения</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Казахстан</w:t>
            </w:r>
            <w:r>
              <w:br/>
            </w:r>
            <w:r>
              <w:rPr>
                <w:rFonts w:ascii="Times New Roman"/>
                <w:b w:val="false"/>
                <w:i w:val="false"/>
                <w:color w:val="000000"/>
                <w:sz w:val="20"/>
              </w:rPr>
              <w:t>и распоряжения Премьер-</w:t>
            </w:r>
            <w:r>
              <w:br/>
            </w:r>
            <w:r>
              <w:rPr>
                <w:rFonts w:ascii="Times New Roman"/>
                <w:b w:val="false"/>
                <w:i w:val="false"/>
                <w:color w:val="000000"/>
                <w:sz w:val="20"/>
              </w:rPr>
              <w:t>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хранения,</w:t>
            </w:r>
            <w:r>
              <w:br/>
            </w:r>
            <w:r>
              <w:rPr>
                <w:rFonts w:ascii="Times New Roman"/>
                <w:b w:val="false"/>
                <w:i w:val="false"/>
                <w:color w:val="000000"/>
                <w:sz w:val="20"/>
              </w:rPr>
              <w:t>оценки и дальнейшего</w:t>
            </w:r>
            <w:r>
              <w:br/>
            </w:r>
            <w:r>
              <w:rPr>
                <w:rFonts w:ascii="Times New Roman"/>
                <w:b w:val="false"/>
                <w:i w:val="false"/>
                <w:color w:val="000000"/>
                <w:sz w:val="20"/>
              </w:rPr>
              <w:t>использования имущества,</w:t>
            </w:r>
            <w:r>
              <w:br/>
            </w:r>
            <w:r>
              <w:rPr>
                <w:rFonts w:ascii="Times New Roman"/>
                <w:b w:val="false"/>
                <w:i w:val="false"/>
                <w:color w:val="000000"/>
                <w:sz w:val="20"/>
              </w:rPr>
              <w:t>обращенного</w:t>
            </w:r>
            <w:r>
              <w:br/>
            </w:r>
            <w:r>
              <w:rPr>
                <w:rFonts w:ascii="Times New Roman"/>
                <w:b w:val="false"/>
                <w:i w:val="false"/>
                <w:color w:val="000000"/>
                <w:sz w:val="20"/>
              </w:rPr>
              <w:t>(поступившего)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6" w:id="1431"/>
    <w:p>
      <w:pPr>
        <w:spacing w:after="0"/>
        <w:ind w:left="0"/>
        <w:jc w:val="left"/>
      </w:pPr>
      <w:r>
        <w:rPr>
          <w:rFonts w:ascii="Times New Roman"/>
          <w:b/>
          <w:i w:val="false"/>
          <w:color w:val="000000"/>
        </w:rPr>
        <w:t xml:space="preserve"> Книга учета актов описи, оценки и (или) приема-передачи имущества на 20__ год</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описи, оценки и (или) приема-передачи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записи (наименование, номер и дата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бывших владельцев или фамилия, имя, отчество (при его наличии) заявителя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(категория)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по акту описи, оценки и (или) приема-передачи имущества, теңге (при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имущества,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направлен акт описи, оценки и (или) приема-передачи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передано или реализовано имущество (№ и дата решения, договора, акта приема-передачи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окончательного расчета за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поступившая сумма,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Специальный государственный фонд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7" w:id="1432"/>
    <w:p>
      <w:pPr>
        <w:spacing w:after="0"/>
        <w:ind w:left="0"/>
        <w:jc w:val="both"/>
      </w:pPr>
      <w:r>
        <w:rPr>
          <w:rFonts w:ascii="Times New Roman"/>
          <w:b w:val="false"/>
          <w:i w:val="false"/>
          <w:color w:val="000000"/>
          <w:sz w:val="28"/>
        </w:rPr>
        <w:t>
      _________________________</w:t>
      </w:r>
    </w:p>
    <w:bookmarkEnd w:id="1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решения</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Казахстан</w:t>
            </w:r>
            <w:r>
              <w:br/>
            </w:r>
            <w:r>
              <w:rPr>
                <w:rFonts w:ascii="Times New Roman"/>
                <w:b w:val="false"/>
                <w:i w:val="false"/>
                <w:color w:val="000000"/>
                <w:sz w:val="20"/>
              </w:rPr>
              <w:t>и распоряжения Премьер-</w:t>
            </w:r>
            <w:r>
              <w:br/>
            </w:r>
            <w:r>
              <w:rPr>
                <w:rFonts w:ascii="Times New Roman"/>
                <w:b w:val="false"/>
                <w:i w:val="false"/>
                <w:color w:val="000000"/>
                <w:sz w:val="20"/>
              </w:rPr>
              <w:t>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и списания</w:t>
            </w:r>
            <w:r>
              <w:br/>
            </w:r>
            <w:r>
              <w:rPr>
                <w:rFonts w:ascii="Times New Roman"/>
                <w:b w:val="false"/>
                <w:i w:val="false"/>
                <w:color w:val="000000"/>
                <w:sz w:val="20"/>
              </w:rPr>
              <w:t>военного имущества</w:t>
            </w:r>
          </w:p>
        </w:tc>
      </w:tr>
    </w:tbl>
    <w:p>
      <w:pPr>
        <w:spacing w:after="0"/>
        <w:ind w:left="0"/>
        <w:jc w:val="both"/>
      </w:pPr>
      <w:bookmarkStart w:name="z2100" w:id="1433"/>
      <w:r>
        <w:rPr>
          <w:rFonts w:ascii="Times New Roman"/>
          <w:b w:val="false"/>
          <w:i w:val="false"/>
          <w:color w:val="000000"/>
          <w:sz w:val="28"/>
        </w:rPr>
        <w:t>
             _______________________________________________</w:t>
      </w:r>
    </w:p>
    <w:bookmarkEnd w:id="1433"/>
    <w:p>
      <w:pPr>
        <w:spacing w:after="0"/>
        <w:ind w:left="0"/>
        <w:jc w:val="both"/>
      </w:pPr>
      <w:r>
        <w:rPr>
          <w:rFonts w:ascii="Times New Roman"/>
          <w:b w:val="false"/>
          <w:i w:val="false"/>
          <w:color w:val="000000"/>
          <w:sz w:val="28"/>
        </w:rPr>
        <w:t xml:space="preserve">       (наименование министерства, ведомства)</w:t>
      </w:r>
    </w:p>
    <w:p>
      <w:pPr>
        <w:spacing w:after="0"/>
        <w:ind w:left="0"/>
        <w:jc w:val="both"/>
      </w:pPr>
      <w:r>
        <w:rPr>
          <w:rFonts w:ascii="Times New Roman"/>
          <w:b w:val="false"/>
          <w:i w:val="false"/>
          <w:color w:val="000000"/>
          <w:sz w:val="28"/>
        </w:rPr>
        <w:t xml:space="preserve">       Инспекторское свидетельство № ________ выдано____________________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воинской части, которой выдано свидетельство) согласно</w:t>
      </w:r>
    </w:p>
    <w:p>
      <w:pPr>
        <w:spacing w:after="0"/>
        <w:ind w:left="0"/>
        <w:jc w:val="both"/>
      </w:pPr>
      <w:r>
        <w:rPr>
          <w:rFonts w:ascii="Times New Roman"/>
          <w:b w:val="false"/>
          <w:i w:val="false"/>
          <w:color w:val="000000"/>
          <w:sz w:val="28"/>
        </w:rPr>
        <w:t>ходатайству__________________________________________________________</w:t>
      </w:r>
    </w:p>
    <w:p>
      <w:pPr>
        <w:spacing w:after="0"/>
        <w:ind w:left="0"/>
        <w:jc w:val="both"/>
      </w:pPr>
      <w:r>
        <w:rPr>
          <w:rFonts w:ascii="Times New Roman"/>
          <w:b w:val="false"/>
          <w:i w:val="false"/>
          <w:color w:val="000000"/>
          <w:sz w:val="28"/>
        </w:rPr>
        <w:t>(указывается, кем представлялось ходатайство) от "__" ________ 200_года___________</w:t>
      </w:r>
    </w:p>
    <w:p>
      <w:pPr>
        <w:spacing w:after="0"/>
        <w:ind w:left="0"/>
        <w:jc w:val="both"/>
      </w:pPr>
      <w:r>
        <w:rPr>
          <w:rFonts w:ascii="Times New Roman"/>
          <w:b w:val="false"/>
          <w:i w:val="false"/>
          <w:color w:val="000000"/>
          <w:sz w:val="28"/>
        </w:rPr>
        <w:t>на списание следующего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434"/>
          <w:p>
            <w:pPr>
              <w:spacing w:after="20"/>
              <w:ind w:left="20"/>
              <w:jc w:val="both"/>
            </w:pPr>
            <w:r>
              <w:rPr>
                <w:rFonts w:ascii="Times New Roman"/>
                <w:b w:val="false"/>
                <w:i w:val="false"/>
                <w:color w:val="000000"/>
                <w:sz w:val="20"/>
              </w:rPr>
              <w:t>
N</w:t>
            </w:r>
          </w:p>
          <w:bookmarkEnd w:id="1434"/>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2" w:id="1435"/>
      <w:r>
        <w:rPr>
          <w:rFonts w:ascii="Times New Roman"/>
          <w:b w:val="false"/>
          <w:i w:val="false"/>
          <w:color w:val="000000"/>
          <w:sz w:val="28"/>
        </w:rPr>
        <w:t>
             _____________________________________________ теңге</w:t>
      </w:r>
    </w:p>
    <w:bookmarkEnd w:id="1435"/>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Из общей суммы ущерба, нанесенного государству утратой материальных ценностей,</w:t>
      </w:r>
    </w:p>
    <w:p>
      <w:pPr>
        <w:spacing w:after="0"/>
        <w:ind w:left="0"/>
        <w:jc w:val="both"/>
      </w:pPr>
      <w:r>
        <w:rPr>
          <w:rFonts w:ascii="Times New Roman"/>
          <w:b w:val="false"/>
          <w:i w:val="false"/>
          <w:color w:val="000000"/>
          <w:sz w:val="28"/>
        </w:rPr>
        <w:t xml:space="preserve">часть ущерба в сумме __________ теңге подлежит возмещению за счет виновных лиц, а </w:t>
      </w:r>
    </w:p>
    <w:p>
      <w:pPr>
        <w:spacing w:after="0"/>
        <w:ind w:left="0"/>
        <w:jc w:val="both"/>
      </w:pPr>
      <w:r>
        <w:rPr>
          <w:rFonts w:ascii="Times New Roman"/>
          <w:b w:val="false"/>
          <w:i w:val="false"/>
          <w:color w:val="000000"/>
          <w:sz w:val="28"/>
        </w:rPr>
        <w:t>остальную часть в сумме ______________ теңге разрешается отнести за счет государства.</w:t>
      </w:r>
    </w:p>
    <w:p>
      <w:pPr>
        <w:spacing w:after="0"/>
        <w:ind w:left="0"/>
        <w:jc w:val="both"/>
      </w:pPr>
      <w:bookmarkStart w:name="z2103" w:id="1436"/>
      <w:r>
        <w:rPr>
          <w:rFonts w:ascii="Times New Roman"/>
          <w:b w:val="false"/>
          <w:i w:val="false"/>
          <w:color w:val="000000"/>
          <w:sz w:val="28"/>
        </w:rPr>
        <w:t>
             Приложение: Ходатайство о выдаче инспекторского свидетельства и приложение к</w:t>
      </w:r>
    </w:p>
    <w:bookmarkEnd w:id="1436"/>
    <w:p>
      <w:pPr>
        <w:spacing w:after="0"/>
        <w:ind w:left="0"/>
        <w:jc w:val="both"/>
      </w:pPr>
      <w:r>
        <w:rPr>
          <w:rFonts w:ascii="Times New Roman"/>
          <w:b w:val="false"/>
          <w:i w:val="false"/>
          <w:color w:val="000000"/>
          <w:sz w:val="28"/>
        </w:rPr>
        <w:t>нему на______листах.</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здание, фамилия лица, выдавшего инспекторское свидетельство)</w:t>
      </w:r>
    </w:p>
    <w:bookmarkStart w:name="z2104" w:id="1437"/>
    <w:p>
      <w:pPr>
        <w:spacing w:after="0"/>
        <w:ind w:left="0"/>
        <w:jc w:val="both"/>
      </w:pPr>
      <w:r>
        <w:rPr>
          <w:rFonts w:ascii="Times New Roman"/>
          <w:b w:val="false"/>
          <w:i w:val="false"/>
          <w:color w:val="000000"/>
          <w:sz w:val="28"/>
        </w:rPr>
        <w:t>
      М.П.</w:t>
      </w:r>
    </w:p>
    <w:bookmarkEnd w:id="1437"/>
    <w:bookmarkStart w:name="z2105" w:id="1438"/>
    <w:p>
      <w:pPr>
        <w:spacing w:after="0"/>
        <w:ind w:left="0"/>
        <w:jc w:val="both"/>
      </w:pPr>
      <w:r>
        <w:rPr>
          <w:rFonts w:ascii="Times New Roman"/>
          <w:b w:val="false"/>
          <w:i w:val="false"/>
          <w:color w:val="000000"/>
          <w:sz w:val="28"/>
        </w:rPr>
        <w:t>
      "__"_________ 200__г.</w:t>
      </w:r>
    </w:p>
    <w:bookmarkEnd w:id="1438"/>
    <w:bookmarkStart w:name="z2106" w:id="1439"/>
    <w:p>
      <w:pPr>
        <w:spacing w:after="0"/>
        <w:ind w:left="0"/>
        <w:jc w:val="both"/>
      </w:pPr>
      <w:r>
        <w:rPr>
          <w:rFonts w:ascii="Times New Roman"/>
          <w:b w:val="false"/>
          <w:i w:val="false"/>
          <w:color w:val="000000"/>
          <w:sz w:val="28"/>
        </w:rPr>
        <w:t>
      Проведено по бухгалтерскому учету:</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7" w:id="1440"/>
      <w:r>
        <w:rPr>
          <w:rFonts w:ascii="Times New Roman"/>
          <w:b w:val="false"/>
          <w:i w:val="false"/>
          <w:color w:val="000000"/>
          <w:sz w:val="28"/>
        </w:rPr>
        <w:t xml:space="preserve">
             Главный бухгалтер _________ ________________________ </w:t>
      </w:r>
    </w:p>
    <w:bookmarkEnd w:id="1440"/>
    <w:p>
      <w:pPr>
        <w:spacing w:after="0"/>
        <w:ind w:left="0"/>
        <w:jc w:val="both"/>
      </w:pPr>
      <w:r>
        <w:rPr>
          <w:rFonts w:ascii="Times New Roman"/>
          <w:b w:val="false"/>
          <w:i w:val="false"/>
          <w:color w:val="000000"/>
          <w:sz w:val="28"/>
        </w:rPr>
        <w:t xml:space="preserve">                         подпись, фамилия</w:t>
      </w:r>
    </w:p>
    <w:bookmarkStart w:name="z2108" w:id="1441"/>
    <w:p>
      <w:pPr>
        <w:spacing w:after="0"/>
        <w:ind w:left="0"/>
        <w:jc w:val="both"/>
      </w:pPr>
      <w:r>
        <w:rPr>
          <w:rFonts w:ascii="Times New Roman"/>
          <w:b w:val="false"/>
          <w:i w:val="false"/>
          <w:color w:val="000000"/>
          <w:sz w:val="28"/>
        </w:rPr>
        <w:t>
      "___" ___________г.</w:t>
      </w:r>
    </w:p>
    <w:bookmarkEnd w:id="1441"/>
    <w:bookmarkStart w:name="z2109" w:id="1442"/>
    <w:p>
      <w:pPr>
        <w:spacing w:after="0"/>
        <w:ind w:left="0"/>
        <w:jc w:val="both"/>
      </w:pPr>
      <w:r>
        <w:rPr>
          <w:rFonts w:ascii="Times New Roman"/>
          <w:b w:val="false"/>
          <w:i w:val="false"/>
          <w:color w:val="000000"/>
          <w:sz w:val="28"/>
        </w:rPr>
        <w:t>
      _________________________</w:t>
      </w:r>
    </w:p>
    <w:bookmarkEnd w:id="1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2010 года № 538</w:t>
            </w:r>
          </w:p>
        </w:tc>
      </w:tr>
    </w:tbl>
    <w:bookmarkStart w:name="z2112" w:id="1443"/>
    <w:p>
      <w:pPr>
        <w:spacing w:after="0"/>
        <w:ind w:left="0"/>
        <w:jc w:val="left"/>
      </w:pPr>
      <w:r>
        <w:rPr>
          <w:rFonts w:ascii="Times New Roman"/>
          <w:b/>
          <w:i w:val="false"/>
          <w:color w:val="000000"/>
        </w:rPr>
        <w:t xml:space="preserve"> Описание Книги Славы Республики Казахстан</w:t>
      </w:r>
    </w:p>
    <w:bookmarkEnd w:id="1443"/>
    <w:bookmarkStart w:name="z2113" w:id="1444"/>
    <w:p>
      <w:pPr>
        <w:spacing w:after="0"/>
        <w:ind w:left="0"/>
        <w:jc w:val="both"/>
      </w:pPr>
      <w:r>
        <w:rPr>
          <w:rFonts w:ascii="Times New Roman"/>
          <w:b w:val="false"/>
          <w:i w:val="false"/>
          <w:color w:val="000000"/>
          <w:sz w:val="28"/>
        </w:rPr>
        <w:t>
      Технические параметры издания</w:t>
      </w:r>
    </w:p>
    <w:bookmarkEnd w:id="1444"/>
    <w:bookmarkStart w:name="z2114" w:id="1445"/>
    <w:p>
      <w:pPr>
        <w:spacing w:after="0"/>
        <w:ind w:left="0"/>
        <w:jc w:val="both"/>
      </w:pPr>
      <w:r>
        <w:rPr>
          <w:rFonts w:ascii="Times New Roman"/>
          <w:b w:val="false"/>
          <w:i w:val="false"/>
          <w:color w:val="000000"/>
          <w:sz w:val="28"/>
        </w:rPr>
        <w:t>
      1. Формат – 60x90/4 (A3)</w:t>
      </w:r>
    </w:p>
    <w:bookmarkEnd w:id="1445"/>
    <w:bookmarkStart w:name="z2115" w:id="1446"/>
    <w:p>
      <w:pPr>
        <w:spacing w:after="0"/>
        <w:ind w:left="0"/>
        <w:jc w:val="both"/>
      </w:pPr>
      <w:r>
        <w:rPr>
          <w:rFonts w:ascii="Times New Roman"/>
          <w:b w:val="false"/>
          <w:i w:val="false"/>
          <w:color w:val="000000"/>
          <w:sz w:val="28"/>
        </w:rPr>
        <w:t>
      2. Спуск полос – книжный</w:t>
      </w:r>
    </w:p>
    <w:bookmarkEnd w:id="1446"/>
    <w:bookmarkStart w:name="z2116" w:id="1447"/>
    <w:p>
      <w:pPr>
        <w:spacing w:after="0"/>
        <w:ind w:left="0"/>
        <w:jc w:val="both"/>
      </w:pPr>
      <w:r>
        <w:rPr>
          <w:rFonts w:ascii="Times New Roman"/>
          <w:b w:val="false"/>
          <w:i w:val="false"/>
          <w:color w:val="000000"/>
          <w:sz w:val="28"/>
        </w:rPr>
        <w:t>
      3. Объем – 125 условно-печатных листов</w:t>
      </w:r>
    </w:p>
    <w:bookmarkEnd w:id="1447"/>
    <w:bookmarkStart w:name="z2117" w:id="1448"/>
    <w:p>
      <w:pPr>
        <w:spacing w:after="0"/>
        <w:ind w:left="0"/>
        <w:jc w:val="both"/>
      </w:pPr>
      <w:r>
        <w:rPr>
          <w:rFonts w:ascii="Times New Roman"/>
          <w:b w:val="false"/>
          <w:i w:val="false"/>
          <w:color w:val="000000"/>
          <w:sz w:val="28"/>
        </w:rPr>
        <w:t>
      4. Переплет – стандарт № 7</w:t>
      </w:r>
    </w:p>
    <w:bookmarkEnd w:id="1448"/>
    <w:bookmarkStart w:name="z2118" w:id="1449"/>
    <w:p>
      <w:pPr>
        <w:spacing w:after="0"/>
        <w:ind w:left="0"/>
        <w:jc w:val="both"/>
      </w:pPr>
      <w:r>
        <w:rPr>
          <w:rFonts w:ascii="Times New Roman"/>
          <w:b w:val="false"/>
          <w:i w:val="false"/>
          <w:color w:val="000000"/>
          <w:sz w:val="28"/>
        </w:rPr>
        <w:t>
      5. Красочность внутреннего текста – 4+0</w:t>
      </w:r>
    </w:p>
    <w:bookmarkEnd w:id="1449"/>
    <w:bookmarkStart w:name="z2119" w:id="1450"/>
    <w:p>
      <w:pPr>
        <w:spacing w:after="0"/>
        <w:ind w:left="0"/>
        <w:jc w:val="both"/>
      </w:pPr>
      <w:r>
        <w:rPr>
          <w:rFonts w:ascii="Times New Roman"/>
          <w:b w:val="false"/>
          <w:i w:val="false"/>
          <w:color w:val="000000"/>
          <w:sz w:val="28"/>
        </w:rPr>
        <w:t>
      6. Язык – казахский</w:t>
      </w:r>
    </w:p>
    <w:bookmarkEnd w:id="1450"/>
    <w:bookmarkStart w:name="z2120" w:id="1451"/>
    <w:p>
      <w:pPr>
        <w:spacing w:after="0"/>
        <w:ind w:left="0"/>
        <w:jc w:val="both"/>
      </w:pPr>
      <w:r>
        <w:rPr>
          <w:rFonts w:ascii="Times New Roman"/>
          <w:b w:val="false"/>
          <w:i w:val="false"/>
          <w:color w:val="000000"/>
          <w:sz w:val="28"/>
        </w:rPr>
        <w:t>
      Художественное и техническое оформление издания</w:t>
      </w:r>
    </w:p>
    <w:bookmarkEnd w:id="1451"/>
    <w:bookmarkStart w:name="z2121" w:id="1452"/>
    <w:p>
      <w:pPr>
        <w:spacing w:after="0"/>
        <w:ind w:left="0"/>
        <w:jc w:val="both"/>
      </w:pPr>
      <w:r>
        <w:rPr>
          <w:rFonts w:ascii="Times New Roman"/>
          <w:b w:val="false"/>
          <w:i w:val="false"/>
          <w:color w:val="000000"/>
          <w:sz w:val="28"/>
        </w:rPr>
        <w:t>
      Книга состоит из 500 страниц формата A3 (420 х 300 мм), сшитых нитками. Материал переплета – кожа или кожзаменитель DEPAR (Италия), цвет темно-бордовый.</w:t>
      </w:r>
    </w:p>
    <w:bookmarkEnd w:id="1452"/>
    <w:bookmarkStart w:name="z2122" w:id="1453"/>
    <w:p>
      <w:pPr>
        <w:spacing w:after="0"/>
        <w:ind w:left="0"/>
        <w:jc w:val="both"/>
      </w:pPr>
      <w:r>
        <w:rPr>
          <w:rFonts w:ascii="Times New Roman"/>
          <w:b w:val="false"/>
          <w:i w:val="false"/>
          <w:color w:val="000000"/>
          <w:sz w:val="28"/>
        </w:rPr>
        <w:t>
      В верхней части передней стороны переплета посередине изображение Государственного Герба Республики Казахстан, с левой стороны возле корешка – орнамент, выполненные блинтовым тиснением. Наименование книги выполнено золотым тиснением на государственном языке "Қазақстан Республикасының Даңқ Кітабы".</w:t>
      </w:r>
    </w:p>
    <w:bookmarkEnd w:id="1453"/>
    <w:bookmarkStart w:name="z2123" w:id="1454"/>
    <w:p>
      <w:pPr>
        <w:spacing w:after="0"/>
        <w:ind w:left="0"/>
        <w:jc w:val="both"/>
      </w:pPr>
      <w:r>
        <w:rPr>
          <w:rFonts w:ascii="Times New Roman"/>
          <w:b w:val="false"/>
          <w:i w:val="false"/>
          <w:color w:val="000000"/>
          <w:sz w:val="28"/>
        </w:rPr>
        <w:t>
      На форзаце расположен элемент Государственного Флага Республики Казахстан, собранный в тангир и отпечатанный краской под золото.</w:t>
      </w:r>
    </w:p>
    <w:bookmarkEnd w:id="1454"/>
    <w:bookmarkStart w:name="z2124" w:id="1455"/>
    <w:p>
      <w:pPr>
        <w:spacing w:after="0"/>
        <w:ind w:left="0"/>
        <w:jc w:val="both"/>
      </w:pPr>
      <w:r>
        <w:rPr>
          <w:rFonts w:ascii="Times New Roman"/>
          <w:b w:val="false"/>
          <w:i w:val="false"/>
          <w:color w:val="000000"/>
          <w:sz w:val="28"/>
        </w:rPr>
        <w:t>
      Титул в 5 красок с изображением Государственного Флага Республики Казахстан.</w:t>
      </w:r>
    </w:p>
    <w:bookmarkEnd w:id="1455"/>
    <w:bookmarkStart w:name="z2125" w:id="1456"/>
    <w:p>
      <w:pPr>
        <w:spacing w:after="0"/>
        <w:ind w:left="0"/>
        <w:jc w:val="both"/>
      </w:pPr>
      <w:r>
        <w:rPr>
          <w:rFonts w:ascii="Times New Roman"/>
          <w:b w:val="false"/>
          <w:i w:val="false"/>
          <w:color w:val="000000"/>
          <w:sz w:val="28"/>
        </w:rPr>
        <w:t>
      В верхней части каждого внутреннего листа книги расположен текст "Қазақстан Республикасы", отпечатанный кеглем 19, гарнитура – Arial. С левой стороны расположена рамка для фотографии размером 60x90 мм.</w:t>
      </w:r>
    </w:p>
    <w:bookmarkEnd w:id="1456"/>
    <w:bookmarkStart w:name="z2126" w:id="1457"/>
    <w:p>
      <w:pPr>
        <w:spacing w:after="0"/>
        <w:ind w:left="0"/>
        <w:jc w:val="both"/>
      </w:pPr>
      <w:r>
        <w:rPr>
          <w:rFonts w:ascii="Times New Roman"/>
          <w:b w:val="false"/>
          <w:i w:val="false"/>
          <w:color w:val="000000"/>
          <w:sz w:val="28"/>
        </w:rPr>
        <w:t>
      Бумага на внутренние листы книги – TINTERETTO (Италия), 150 гр/2.</w:t>
      </w:r>
    </w:p>
    <w:bookmarkEnd w:id="1457"/>
    <w:bookmarkStart w:name="z2127" w:id="1458"/>
    <w:p>
      <w:pPr>
        <w:spacing w:after="0"/>
        <w:ind w:left="0"/>
        <w:jc w:val="both"/>
      </w:pPr>
      <w:r>
        <w:rPr>
          <w:rFonts w:ascii="Times New Roman"/>
          <w:b w:val="false"/>
          <w:i w:val="false"/>
          <w:color w:val="000000"/>
          <w:sz w:val="28"/>
        </w:rPr>
        <w:t>
      На каждого награждаемого отводится 1 лист, который заполняется вручную на казахском языке специальными чернилами.</w:t>
      </w:r>
    </w:p>
    <w:bookmarkEnd w:id="1458"/>
    <w:bookmarkStart w:name="z2128" w:id="1459"/>
    <w:p>
      <w:pPr>
        <w:spacing w:after="0"/>
        <w:ind w:left="0"/>
        <w:jc w:val="both"/>
      </w:pPr>
      <w:r>
        <w:rPr>
          <w:rFonts w:ascii="Times New Roman"/>
          <w:b w:val="false"/>
          <w:i w:val="false"/>
          <w:color w:val="000000"/>
          <w:sz w:val="28"/>
        </w:rPr>
        <w:t>
      Футляр выполнен из кожзаменителя DEPAR (Италия). В верхней части передней стороны переплета посередине изображение Государственного Герба Республики Казахстан, с левой стороны – орнамент, выполненные блинтовым тиснением. Текст "Қазақстан Республикасының Даңқ Кітабы" выполнен гравировкой хромированным металлом под золото.</w:t>
      </w:r>
    </w:p>
    <w:bookmarkEnd w:id="1459"/>
    <w:bookmarkStart w:name="z2129" w:id="1460"/>
    <w:p>
      <w:pPr>
        <w:spacing w:after="0"/>
        <w:ind w:left="0"/>
        <w:jc w:val="both"/>
      </w:pPr>
      <w:r>
        <w:rPr>
          <w:rFonts w:ascii="Times New Roman"/>
          <w:b w:val="false"/>
          <w:i w:val="false"/>
          <w:color w:val="000000"/>
          <w:sz w:val="28"/>
        </w:rPr>
        <w:t>
      _________________________</w:t>
      </w:r>
    </w:p>
    <w:bookmarkEnd w:id="1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договору бюджетного</w:t>
            </w:r>
            <w:r>
              <w:br/>
            </w:r>
            <w:r>
              <w:rPr>
                <w:rFonts w:ascii="Times New Roman"/>
                <w:b w:val="false"/>
                <w:i w:val="false"/>
                <w:color w:val="000000"/>
                <w:sz w:val="20"/>
              </w:rPr>
              <w:t>субсидирования регулярных</w:t>
            </w:r>
            <w:r>
              <w:br/>
            </w:r>
            <w:r>
              <w:rPr>
                <w:rFonts w:ascii="Times New Roman"/>
                <w:b w:val="false"/>
                <w:i w:val="false"/>
                <w:color w:val="000000"/>
                <w:sz w:val="20"/>
              </w:rPr>
              <w:t>авиамаршрутов</w:t>
            </w:r>
          </w:p>
        </w:tc>
      </w:tr>
    </w:tbl>
    <w:bookmarkStart w:name="z2132" w:id="1461"/>
    <w:p>
      <w:pPr>
        <w:spacing w:after="0"/>
        <w:ind w:left="0"/>
        <w:jc w:val="left"/>
      </w:pPr>
      <w:r>
        <w:rPr>
          <w:rFonts w:ascii="Times New Roman"/>
          <w:b/>
          <w:i w:val="false"/>
          <w:color w:val="000000"/>
        </w:rPr>
        <w:t xml:space="preserve"> Перечень авиамаршрутов, не обеспечивающих уровень дохода</w:t>
      </w:r>
    </w:p>
    <w:bookmarkEnd w:id="1461"/>
    <w:bookmarkStart w:name="z2133" w:id="1462"/>
    <w:p>
      <w:pPr>
        <w:spacing w:after="0"/>
        <w:ind w:left="0"/>
        <w:jc w:val="both"/>
      </w:pPr>
      <w:r>
        <w:rPr>
          <w:rFonts w:ascii="Times New Roman"/>
          <w:b w:val="false"/>
          <w:i w:val="false"/>
          <w:color w:val="000000"/>
          <w:sz w:val="28"/>
        </w:rPr>
        <w:t>
      Единица измерения – теңге, с НДС</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на авиамаршрут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частот (в неделю)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(с учетом аэропортовых и страховых сборов)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1 кг груза и багажа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34" w:id="1463"/>
      <w:r>
        <w:rPr>
          <w:rFonts w:ascii="Times New Roman"/>
          <w:b w:val="false"/>
          <w:i w:val="false"/>
          <w:color w:val="000000"/>
          <w:sz w:val="28"/>
        </w:rPr>
        <w:t>
      Настоящее приложение является неотъемлемой частью договора бюджетного</w:t>
      </w:r>
    </w:p>
    <w:bookmarkEnd w:id="1463"/>
    <w:p>
      <w:pPr>
        <w:spacing w:after="0"/>
        <w:ind w:left="0"/>
        <w:jc w:val="both"/>
      </w:pPr>
      <w:r>
        <w:rPr>
          <w:rFonts w:ascii="Times New Roman"/>
          <w:b w:val="false"/>
          <w:i w:val="false"/>
          <w:color w:val="000000"/>
          <w:sz w:val="28"/>
        </w:rPr>
        <w:t>субсидирования регулярных авиамаршрутов от "___" _________ 20___ года № ____.</w:t>
      </w:r>
    </w:p>
    <w:p>
      <w:pPr>
        <w:spacing w:after="0"/>
        <w:ind w:left="0"/>
        <w:jc w:val="both"/>
      </w:pPr>
      <w:bookmarkStart w:name="z2135" w:id="1464"/>
      <w:r>
        <w:rPr>
          <w:rFonts w:ascii="Times New Roman"/>
          <w:b w:val="false"/>
          <w:i w:val="false"/>
          <w:color w:val="000000"/>
          <w:sz w:val="28"/>
        </w:rPr>
        <w:t>
             Заказчик</w:t>
      </w:r>
    </w:p>
    <w:bookmarkEnd w:id="1464"/>
    <w:p>
      <w:pPr>
        <w:spacing w:after="0"/>
        <w:ind w:left="0"/>
        <w:jc w:val="both"/>
      </w:pP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xml:space="preserve">       "___" ________ 20__ года</w:t>
      </w:r>
    </w:p>
    <w:p>
      <w:pPr>
        <w:spacing w:after="0"/>
        <w:ind w:left="0"/>
        <w:jc w:val="both"/>
      </w:pPr>
      <w:r>
        <w:rPr>
          <w:rFonts w:ascii="Times New Roman"/>
          <w:b w:val="false"/>
          <w:i w:val="false"/>
          <w:color w:val="000000"/>
          <w:sz w:val="28"/>
        </w:rPr>
        <w:t xml:space="preserve">       Исполнитель</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xml:space="preserve">       "___" ________ 20__ года</w:t>
      </w:r>
    </w:p>
    <w:bookmarkStart w:name="z2136" w:id="1465"/>
    <w:p>
      <w:pPr>
        <w:spacing w:after="0"/>
        <w:ind w:left="0"/>
        <w:jc w:val="both"/>
      </w:pPr>
      <w:r>
        <w:rPr>
          <w:rFonts w:ascii="Times New Roman"/>
          <w:b w:val="false"/>
          <w:i w:val="false"/>
          <w:color w:val="000000"/>
          <w:sz w:val="28"/>
        </w:rPr>
        <w:t>
      _________________________</w:t>
      </w:r>
    </w:p>
    <w:bookmarkEnd w:id="1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субсидирования</w:t>
            </w:r>
            <w:r>
              <w:br/>
            </w:r>
            <w:r>
              <w:rPr>
                <w:rFonts w:ascii="Times New Roman"/>
                <w:b w:val="false"/>
                <w:i w:val="false"/>
                <w:color w:val="000000"/>
                <w:sz w:val="20"/>
              </w:rPr>
              <w:t>авиамаршрутов</w:t>
            </w:r>
          </w:p>
        </w:tc>
      </w:tr>
    </w:tbl>
    <w:bookmarkStart w:name="z2139" w:id="1466"/>
    <w:p>
      <w:pPr>
        <w:spacing w:after="0"/>
        <w:ind w:left="0"/>
        <w:jc w:val="left"/>
      </w:pPr>
      <w:r>
        <w:rPr>
          <w:rFonts w:ascii="Times New Roman"/>
          <w:b/>
          <w:i w:val="false"/>
          <w:color w:val="000000"/>
        </w:rPr>
        <w:t xml:space="preserve"> Отчет по субсидируемым авиамаршрутам авиакомпании</w:t>
      </w:r>
    </w:p>
    <w:bookmarkEnd w:id="1466"/>
    <w:bookmarkStart w:name="z2140" w:id="1467"/>
    <w:p>
      <w:pPr>
        <w:spacing w:after="0"/>
        <w:ind w:left="0"/>
        <w:jc w:val="both"/>
      </w:pPr>
      <w:r>
        <w:rPr>
          <w:rFonts w:ascii="Times New Roman"/>
          <w:b w:val="false"/>
          <w:i w:val="false"/>
          <w:color w:val="000000"/>
          <w:sz w:val="28"/>
        </w:rPr>
        <w:t>
      _____________________________ за __________ месяц ___________ года</w:t>
      </w:r>
    </w:p>
    <w:bookmarkEnd w:id="1467"/>
    <w:bookmarkStart w:name="z2141" w:id="1468"/>
    <w:p>
      <w:pPr>
        <w:spacing w:after="0"/>
        <w:ind w:left="0"/>
        <w:jc w:val="both"/>
      </w:pPr>
      <w:r>
        <w:rPr>
          <w:rFonts w:ascii="Times New Roman"/>
          <w:b w:val="false"/>
          <w:i w:val="false"/>
          <w:color w:val="000000"/>
          <w:sz w:val="28"/>
        </w:rPr>
        <w:t>
      (наименование авиакомпании)</w:t>
      </w:r>
    </w:p>
    <w:bookmarkEnd w:id="1468"/>
    <w:bookmarkStart w:name="z2142" w:id="1469"/>
    <w:p>
      <w:pPr>
        <w:spacing w:after="0"/>
        <w:ind w:left="0"/>
        <w:jc w:val="both"/>
      </w:pPr>
      <w:r>
        <w:rPr>
          <w:rFonts w:ascii="Times New Roman"/>
          <w:b w:val="false"/>
          <w:i w:val="false"/>
          <w:color w:val="000000"/>
          <w:sz w:val="28"/>
        </w:rPr>
        <w:t>
      Периодичность: ежемесячная, единица измерения – теңге, с НДС</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рейса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рейса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Полетное время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летного часа по ВС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аэропорта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Метеообеспечение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эксплутационных расходов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перевезенных пассажиров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субсидированию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2143" w:id="1470"/>
      <w:r>
        <w:rPr>
          <w:rFonts w:ascii="Times New Roman"/>
          <w:b w:val="false"/>
          <w:i w:val="false"/>
          <w:color w:val="000000"/>
          <w:sz w:val="28"/>
        </w:rPr>
        <w:t>
             Руководитель ______________________________</w:t>
      </w:r>
    </w:p>
    <w:bookmarkEnd w:id="1470"/>
    <w:p>
      <w:pPr>
        <w:spacing w:after="0"/>
        <w:ind w:left="0"/>
        <w:jc w:val="both"/>
      </w:pPr>
      <w:r>
        <w:rPr>
          <w:rFonts w:ascii="Times New Roman"/>
          <w:b w:val="false"/>
          <w:i w:val="false"/>
          <w:color w:val="000000"/>
          <w:sz w:val="28"/>
        </w:rPr>
        <w:t xml:space="preserve">       (подпись, Ф.И.О. руководителя)</w:t>
      </w:r>
    </w:p>
    <w:p>
      <w:pPr>
        <w:spacing w:after="0"/>
        <w:ind w:left="0"/>
        <w:jc w:val="both"/>
      </w:pPr>
      <w:r>
        <w:rPr>
          <w:rFonts w:ascii="Times New Roman"/>
          <w:b w:val="false"/>
          <w:i w:val="false"/>
          <w:color w:val="000000"/>
          <w:sz w:val="28"/>
        </w:rPr>
        <w:t xml:space="preserve">       Главный бухгалтер ____________________________</w:t>
      </w:r>
    </w:p>
    <w:p>
      <w:pPr>
        <w:spacing w:after="0"/>
        <w:ind w:left="0"/>
        <w:jc w:val="both"/>
      </w:pPr>
      <w:r>
        <w:rPr>
          <w:rFonts w:ascii="Times New Roman"/>
          <w:b w:val="false"/>
          <w:i w:val="false"/>
          <w:color w:val="000000"/>
          <w:sz w:val="28"/>
        </w:rPr>
        <w:t xml:space="preserve">       (подпись, Ф.И.О. главного бухгалтера)</w:t>
      </w:r>
    </w:p>
    <w:p>
      <w:pPr>
        <w:spacing w:after="0"/>
        <w:ind w:left="0"/>
        <w:jc w:val="both"/>
      </w:pPr>
      <w:r>
        <w:rPr>
          <w:rFonts w:ascii="Times New Roman"/>
          <w:b w:val="false"/>
          <w:i w:val="false"/>
          <w:color w:val="000000"/>
          <w:sz w:val="28"/>
        </w:rPr>
        <w:t xml:space="preserve">       М.П.</w:t>
      </w:r>
    </w:p>
    <w:bookmarkStart w:name="z2144" w:id="1471"/>
    <w:p>
      <w:pPr>
        <w:spacing w:after="0"/>
        <w:ind w:left="0"/>
        <w:jc w:val="both"/>
      </w:pPr>
      <w:r>
        <w:rPr>
          <w:rFonts w:ascii="Times New Roman"/>
          <w:b w:val="false"/>
          <w:i w:val="false"/>
          <w:color w:val="000000"/>
          <w:sz w:val="28"/>
        </w:rPr>
        <w:t>
      _________________________</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авиамаршрутов</w:t>
            </w:r>
          </w:p>
        </w:tc>
      </w:tr>
    </w:tbl>
    <w:bookmarkStart w:name="z2147" w:id="1472"/>
    <w:p>
      <w:pPr>
        <w:spacing w:after="0"/>
        <w:ind w:left="0"/>
        <w:jc w:val="left"/>
      </w:pPr>
      <w:r>
        <w:rPr>
          <w:rFonts w:ascii="Times New Roman"/>
          <w:b/>
          <w:i w:val="false"/>
          <w:color w:val="000000"/>
        </w:rPr>
        <w:t xml:space="preserve"> Отчет о перевозке пассажиров, грузов, багажа и почты по субсидируемым авиамаршрутам авиакомпании</w:t>
      </w:r>
    </w:p>
    <w:bookmarkEnd w:id="1472"/>
    <w:p>
      <w:pPr>
        <w:spacing w:after="0"/>
        <w:ind w:left="0"/>
        <w:jc w:val="both"/>
      </w:pPr>
      <w:bookmarkStart w:name="z2148" w:id="1473"/>
      <w:r>
        <w:rPr>
          <w:rFonts w:ascii="Times New Roman"/>
          <w:b w:val="false"/>
          <w:i w:val="false"/>
          <w:color w:val="000000"/>
          <w:sz w:val="28"/>
        </w:rPr>
        <w:t>
             ________________________________ за ___________ месяц ________ года</w:t>
      </w:r>
    </w:p>
    <w:bookmarkEnd w:id="1473"/>
    <w:p>
      <w:pPr>
        <w:spacing w:after="0"/>
        <w:ind w:left="0"/>
        <w:jc w:val="both"/>
      </w:pPr>
      <w:r>
        <w:rPr>
          <w:rFonts w:ascii="Times New Roman"/>
          <w:b w:val="false"/>
          <w:i w:val="false"/>
          <w:color w:val="000000"/>
          <w:sz w:val="28"/>
        </w:rPr>
        <w:t xml:space="preserve">       (наименование авиакомпании)</w:t>
      </w:r>
    </w:p>
    <w:p>
      <w:pPr>
        <w:spacing w:after="0"/>
        <w:ind w:left="0"/>
        <w:jc w:val="both"/>
      </w:pPr>
      <w:r>
        <w:rPr>
          <w:rFonts w:ascii="Times New Roman"/>
          <w:b w:val="false"/>
          <w:i w:val="false"/>
          <w:color w:val="000000"/>
          <w:sz w:val="28"/>
        </w:rPr>
        <w:t xml:space="preserve">       Единица измерения – теңге, с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вылета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рейса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пассажирского купона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474"/>
          <w:p>
            <w:pPr>
              <w:spacing w:after="20"/>
              <w:ind w:left="20"/>
              <w:jc w:val="both"/>
            </w:pPr>
            <w:r>
              <w:rPr>
                <w:rFonts w:ascii="Times New Roman"/>
                <w:b w:val="false"/>
                <w:i w:val="false"/>
                <w:color w:val="000000"/>
                <w:sz w:val="20"/>
              </w:rPr>
              <w:t>
ВЗР/</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пассажиров экономический/бизнес-класс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экономический/бизнес-класс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квитанции платежного багажа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почтовой, грузовой накладной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475"/>
          <w:p>
            <w:pPr>
              <w:spacing w:after="20"/>
              <w:ind w:left="20"/>
              <w:jc w:val="both"/>
            </w:pPr>
            <w:r>
              <w:rPr>
                <w:rFonts w:ascii="Times New Roman"/>
                <w:b w:val="false"/>
                <w:i w:val="false"/>
                <w:color w:val="000000"/>
                <w:sz w:val="20"/>
              </w:rPr>
              <w:t>
Кол-во кг</w:t>
            </w:r>
          </w:p>
          <w:bookmarkEnd w:id="1475"/>
          <w:p>
            <w:pPr>
              <w:spacing w:after="20"/>
              <w:ind w:left="20"/>
              <w:jc w:val="both"/>
            </w:pPr>
            <w:r>
              <w:rPr>
                <w:rFonts w:ascii="Times New Roman"/>
                <w:b w:val="false"/>
                <w:i w:val="false"/>
                <w:color w:val="000000"/>
                <w:sz w:val="20"/>
              </w:rPr>
              <w:t>
почты и груза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152" w:id="1476"/>
    <w:p>
      <w:pPr>
        <w:spacing w:after="0"/>
        <w:ind w:left="0"/>
        <w:jc w:val="both"/>
      </w:pPr>
      <w:r>
        <w:rPr>
          <w:rFonts w:ascii="Times New Roman"/>
          <w:b w:val="false"/>
          <w:i w:val="false"/>
          <w:color w:val="000000"/>
          <w:sz w:val="28"/>
        </w:rPr>
        <w:t>
      Руководитель ______________________________</w:t>
      </w:r>
    </w:p>
    <w:bookmarkEnd w:id="1476"/>
    <w:bookmarkStart w:name="z2153" w:id="1477"/>
    <w:p>
      <w:pPr>
        <w:spacing w:after="0"/>
        <w:ind w:left="0"/>
        <w:jc w:val="both"/>
      </w:pPr>
      <w:r>
        <w:rPr>
          <w:rFonts w:ascii="Times New Roman"/>
          <w:b w:val="false"/>
          <w:i w:val="false"/>
          <w:color w:val="000000"/>
          <w:sz w:val="28"/>
        </w:rPr>
        <w:t>
      (подпись, Ф.И.О. руководителя)</w:t>
      </w:r>
    </w:p>
    <w:bookmarkEnd w:id="1477"/>
    <w:bookmarkStart w:name="z2154" w:id="1478"/>
    <w:p>
      <w:pPr>
        <w:spacing w:after="0"/>
        <w:ind w:left="0"/>
        <w:jc w:val="both"/>
      </w:pPr>
      <w:r>
        <w:rPr>
          <w:rFonts w:ascii="Times New Roman"/>
          <w:b w:val="false"/>
          <w:i w:val="false"/>
          <w:color w:val="000000"/>
          <w:sz w:val="28"/>
        </w:rPr>
        <w:t>
      Главный бухгалтер ______________________________</w:t>
      </w:r>
    </w:p>
    <w:bookmarkEnd w:id="1478"/>
    <w:bookmarkStart w:name="z2155" w:id="1479"/>
    <w:p>
      <w:pPr>
        <w:spacing w:after="0"/>
        <w:ind w:left="0"/>
        <w:jc w:val="both"/>
      </w:pPr>
      <w:r>
        <w:rPr>
          <w:rFonts w:ascii="Times New Roman"/>
          <w:b w:val="false"/>
          <w:i w:val="false"/>
          <w:color w:val="000000"/>
          <w:sz w:val="28"/>
        </w:rPr>
        <w:t>
      (подпись, Ф.И.О. главного бухгалтера)</w:t>
      </w:r>
    </w:p>
    <w:bookmarkEnd w:id="1479"/>
    <w:bookmarkStart w:name="z2156" w:id="1480"/>
    <w:p>
      <w:pPr>
        <w:spacing w:after="0"/>
        <w:ind w:left="0"/>
        <w:jc w:val="both"/>
      </w:pPr>
      <w:r>
        <w:rPr>
          <w:rFonts w:ascii="Times New Roman"/>
          <w:b w:val="false"/>
          <w:i w:val="false"/>
          <w:color w:val="000000"/>
          <w:sz w:val="28"/>
        </w:rPr>
        <w:t>
      М.П.</w:t>
      </w:r>
    </w:p>
    <w:bookmarkEnd w:id="1480"/>
    <w:bookmarkStart w:name="z2157" w:id="1481"/>
    <w:p>
      <w:pPr>
        <w:spacing w:after="0"/>
        <w:ind w:left="0"/>
        <w:jc w:val="both"/>
      </w:pPr>
      <w:r>
        <w:rPr>
          <w:rFonts w:ascii="Times New Roman"/>
          <w:b w:val="false"/>
          <w:i w:val="false"/>
          <w:color w:val="000000"/>
          <w:sz w:val="28"/>
        </w:rPr>
        <w:t>
      _________________________</w:t>
      </w:r>
    </w:p>
    <w:bookmarkEnd w:id="1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авиамаршрутов</w:t>
            </w:r>
          </w:p>
        </w:tc>
      </w:tr>
    </w:tbl>
    <w:bookmarkStart w:name="z2160" w:id="1482"/>
    <w:p>
      <w:pPr>
        <w:spacing w:after="0"/>
        <w:ind w:left="0"/>
        <w:jc w:val="left"/>
      </w:pPr>
      <w:r>
        <w:rPr>
          <w:rFonts w:ascii="Times New Roman"/>
          <w:b/>
          <w:i w:val="false"/>
          <w:color w:val="000000"/>
        </w:rPr>
        <w:t xml:space="preserve"> Реестр расходов по субсидируемым авиамаршрутам авиакомпании</w:t>
      </w:r>
    </w:p>
    <w:bookmarkEnd w:id="1482"/>
    <w:p>
      <w:pPr>
        <w:spacing w:after="0"/>
        <w:ind w:left="0"/>
        <w:jc w:val="both"/>
      </w:pPr>
      <w:bookmarkStart w:name="z2161" w:id="1483"/>
      <w:r>
        <w:rPr>
          <w:rFonts w:ascii="Times New Roman"/>
          <w:b w:val="false"/>
          <w:i w:val="false"/>
          <w:color w:val="000000"/>
          <w:sz w:val="28"/>
        </w:rPr>
        <w:t>
             _____________________________ за ____________ месяц _____ года</w:t>
      </w:r>
    </w:p>
    <w:bookmarkEnd w:id="1483"/>
    <w:p>
      <w:pPr>
        <w:spacing w:after="0"/>
        <w:ind w:left="0"/>
        <w:jc w:val="both"/>
      </w:pPr>
      <w:r>
        <w:rPr>
          <w:rFonts w:ascii="Times New Roman"/>
          <w:b w:val="false"/>
          <w:i w:val="false"/>
          <w:color w:val="000000"/>
          <w:sz w:val="28"/>
        </w:rPr>
        <w:t xml:space="preserve">       (наименование авиакомпании)</w:t>
      </w:r>
    </w:p>
    <w:bookmarkStart w:name="z2162" w:id="1484"/>
    <w:p>
      <w:pPr>
        <w:spacing w:after="0"/>
        <w:ind w:left="0"/>
        <w:jc w:val="both"/>
      </w:pPr>
      <w:r>
        <w:rPr>
          <w:rFonts w:ascii="Times New Roman"/>
          <w:b w:val="false"/>
          <w:i w:val="false"/>
          <w:color w:val="000000"/>
          <w:sz w:val="28"/>
        </w:rPr>
        <w:t>
             Единица измерения: теңге, с НДС</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485"/>
          <w:p>
            <w:pPr>
              <w:spacing w:after="20"/>
              <w:ind w:left="20"/>
              <w:jc w:val="both"/>
            </w:pPr>
            <w:r>
              <w:rPr>
                <w:rFonts w:ascii="Times New Roman"/>
                <w:b w:val="false"/>
                <w:i w:val="false"/>
                <w:color w:val="000000"/>
                <w:sz w:val="20"/>
              </w:rPr>
              <w:t>
Дата</w:t>
            </w:r>
          </w:p>
          <w:bookmarkEnd w:id="1485"/>
          <w:p>
            <w:pPr>
              <w:spacing w:after="20"/>
              <w:ind w:left="20"/>
              <w:jc w:val="both"/>
            </w:pPr>
            <w:r>
              <w:rPr>
                <w:rFonts w:ascii="Times New Roman"/>
                <w:b w:val="false"/>
                <w:i w:val="false"/>
                <w:color w:val="000000"/>
                <w:sz w:val="20"/>
              </w:rPr>
              <w:t>
рейса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рейса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486"/>
          <w:p>
            <w:pPr>
              <w:spacing w:after="20"/>
              <w:ind w:left="20"/>
              <w:jc w:val="both"/>
            </w:pPr>
            <w:r>
              <w:rPr>
                <w:rFonts w:ascii="Times New Roman"/>
                <w:b w:val="false"/>
                <w:i w:val="false"/>
                <w:color w:val="000000"/>
                <w:sz w:val="20"/>
              </w:rPr>
              <w:t>
Наименование поставщика</w:t>
            </w:r>
          </w:p>
          <w:bookmarkEnd w:id="1486"/>
          <w:p>
            <w:pPr>
              <w:spacing w:after="20"/>
              <w:ind w:left="20"/>
              <w:jc w:val="both"/>
            </w:pPr>
            <w:r>
              <w:rPr>
                <w:rFonts w:ascii="Times New Roman"/>
                <w:b w:val="false"/>
                <w:i w:val="false"/>
                <w:color w:val="000000"/>
                <w:sz w:val="20"/>
              </w:rPr>
              <w:t>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165" w:id="1487"/>
    <w:p>
      <w:pPr>
        <w:spacing w:after="0"/>
        <w:ind w:left="0"/>
        <w:jc w:val="both"/>
      </w:pPr>
      <w:r>
        <w:rPr>
          <w:rFonts w:ascii="Times New Roman"/>
          <w:b w:val="false"/>
          <w:i w:val="false"/>
          <w:color w:val="000000"/>
          <w:sz w:val="28"/>
        </w:rPr>
        <w:t>
      Руководитель ______________________________</w:t>
      </w:r>
    </w:p>
    <w:bookmarkEnd w:id="1487"/>
    <w:bookmarkStart w:name="z2166" w:id="1488"/>
    <w:p>
      <w:pPr>
        <w:spacing w:after="0"/>
        <w:ind w:left="0"/>
        <w:jc w:val="both"/>
      </w:pPr>
      <w:r>
        <w:rPr>
          <w:rFonts w:ascii="Times New Roman"/>
          <w:b w:val="false"/>
          <w:i w:val="false"/>
          <w:color w:val="000000"/>
          <w:sz w:val="28"/>
        </w:rPr>
        <w:t>
      (подпись, Ф.И.О. руководителя)</w:t>
      </w:r>
    </w:p>
    <w:bookmarkEnd w:id="1488"/>
    <w:bookmarkStart w:name="z2167" w:id="1489"/>
    <w:p>
      <w:pPr>
        <w:spacing w:after="0"/>
        <w:ind w:left="0"/>
        <w:jc w:val="both"/>
      </w:pPr>
      <w:r>
        <w:rPr>
          <w:rFonts w:ascii="Times New Roman"/>
          <w:b w:val="false"/>
          <w:i w:val="false"/>
          <w:color w:val="000000"/>
          <w:sz w:val="28"/>
        </w:rPr>
        <w:t>
      Главный бухгалтер ______________________________</w:t>
      </w:r>
    </w:p>
    <w:bookmarkEnd w:id="1489"/>
    <w:bookmarkStart w:name="z2168" w:id="1490"/>
    <w:p>
      <w:pPr>
        <w:spacing w:after="0"/>
        <w:ind w:left="0"/>
        <w:jc w:val="both"/>
      </w:pPr>
      <w:r>
        <w:rPr>
          <w:rFonts w:ascii="Times New Roman"/>
          <w:b w:val="false"/>
          <w:i w:val="false"/>
          <w:color w:val="000000"/>
          <w:sz w:val="28"/>
        </w:rPr>
        <w:t>
      (подпись, Ф.И.О. главного бухгалтера)</w:t>
      </w:r>
    </w:p>
    <w:bookmarkEnd w:id="1490"/>
    <w:bookmarkStart w:name="z2169" w:id="1491"/>
    <w:p>
      <w:pPr>
        <w:spacing w:after="0"/>
        <w:ind w:left="0"/>
        <w:jc w:val="both"/>
      </w:pPr>
      <w:r>
        <w:rPr>
          <w:rFonts w:ascii="Times New Roman"/>
          <w:b w:val="false"/>
          <w:i w:val="false"/>
          <w:color w:val="000000"/>
          <w:sz w:val="28"/>
        </w:rPr>
        <w:t>
      М.П.</w:t>
      </w:r>
    </w:p>
    <w:bookmarkEnd w:id="1491"/>
    <w:bookmarkStart w:name="z2170" w:id="1492"/>
    <w:p>
      <w:pPr>
        <w:spacing w:after="0"/>
        <w:ind w:left="0"/>
        <w:jc w:val="both"/>
      </w:pPr>
      <w:r>
        <w:rPr>
          <w:rFonts w:ascii="Times New Roman"/>
          <w:b w:val="false"/>
          <w:i w:val="false"/>
          <w:color w:val="000000"/>
          <w:sz w:val="28"/>
        </w:rPr>
        <w:t>
      _________________________</w:t>
      </w:r>
    </w:p>
    <w:bookmarkEnd w:id="1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авиамаршрутов</w:t>
            </w:r>
          </w:p>
        </w:tc>
      </w:tr>
    </w:tbl>
    <w:bookmarkStart w:name="z2173" w:id="1493"/>
    <w:p>
      <w:pPr>
        <w:spacing w:after="0"/>
        <w:ind w:left="0"/>
        <w:jc w:val="left"/>
      </w:pPr>
      <w:r>
        <w:rPr>
          <w:rFonts w:ascii="Times New Roman"/>
          <w:b/>
          <w:i w:val="false"/>
          <w:color w:val="000000"/>
        </w:rPr>
        <w:t xml:space="preserve"> Акт оказанных услуг</w:t>
      </w:r>
    </w:p>
    <w:bookmarkEnd w:id="1493"/>
    <w:bookmarkStart w:name="z2174" w:id="1494"/>
    <w:p>
      <w:pPr>
        <w:spacing w:after="0"/>
        <w:ind w:left="0"/>
        <w:jc w:val="both"/>
      </w:pPr>
      <w:r>
        <w:rPr>
          <w:rFonts w:ascii="Times New Roman"/>
          <w:b w:val="false"/>
          <w:i w:val="false"/>
          <w:color w:val="000000"/>
          <w:sz w:val="28"/>
        </w:rPr>
        <w:t>
      "___" ______________ 20__ года</w:t>
      </w:r>
    </w:p>
    <w:bookmarkEnd w:id="1494"/>
    <w:p>
      <w:pPr>
        <w:spacing w:after="0"/>
        <w:ind w:left="0"/>
        <w:jc w:val="both"/>
      </w:pPr>
      <w:bookmarkStart w:name="z2175" w:id="1495"/>
      <w:r>
        <w:rPr>
          <w:rFonts w:ascii="Times New Roman"/>
          <w:b w:val="false"/>
          <w:i w:val="false"/>
          <w:color w:val="000000"/>
          <w:sz w:val="28"/>
        </w:rPr>
        <w:t>
             Мы, нижеподписавшиеся_______________________________________________</w:t>
      </w:r>
    </w:p>
    <w:bookmarkEnd w:id="1495"/>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с одной стороны и_____________________________________________________</w:t>
      </w:r>
    </w:p>
    <w:p>
      <w:pPr>
        <w:spacing w:after="0"/>
        <w:ind w:left="0"/>
        <w:jc w:val="both"/>
      </w:pPr>
      <w:r>
        <w:rPr>
          <w:rFonts w:ascii="Times New Roman"/>
          <w:b w:val="false"/>
          <w:i w:val="false"/>
          <w:color w:val="000000"/>
          <w:sz w:val="28"/>
        </w:rPr>
        <w:t>с другой стороны, составили настоящий акт оказанных услуг по состоянию</w:t>
      </w:r>
    </w:p>
    <w:p>
      <w:pPr>
        <w:spacing w:after="0"/>
        <w:ind w:left="0"/>
        <w:jc w:val="both"/>
      </w:pPr>
      <w:r>
        <w:rPr>
          <w:rFonts w:ascii="Times New Roman"/>
          <w:b w:val="false"/>
          <w:i w:val="false"/>
          <w:color w:val="000000"/>
          <w:sz w:val="28"/>
        </w:rPr>
        <w:t>на "___" ___________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авиамаршрута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выполненных рейсов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6" w:id="1496"/>
      <w:r>
        <w:rPr>
          <w:rFonts w:ascii="Times New Roman"/>
          <w:b w:val="false"/>
          <w:i w:val="false"/>
          <w:color w:val="000000"/>
          <w:sz w:val="28"/>
        </w:rPr>
        <w:t xml:space="preserve">
             В результате сумма субсидирования согласно плану финансирования составляет </w:t>
      </w:r>
    </w:p>
    <w:bookmarkEnd w:id="1496"/>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 в теңге)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Авиакомпания____________________</w:t>
            </w:r>
          </w:p>
        </w:tc>
      </w:tr>
      <w:tr>
        <w:trPr>
          <w:trHeight w:val="30" w:hRule="atLeast"/>
        </w:trPr>
        <w:tc>
          <w:tcPr>
            <w:tcW w:w="6150" w:type="dxa"/>
            <w:tcBorders/>
            <w:tcMar>
              <w:top w:w="15" w:type="dxa"/>
              <w:left w:w="15" w:type="dxa"/>
              <w:bottom w:w="15" w:type="dxa"/>
              <w:right w:w="15" w:type="dxa"/>
            </w:tcMar>
            <w:vAlign w:val="center"/>
          </w:tcPr>
          <w:bookmarkStart w:name="z2177" w:id="1497"/>
          <w:p>
            <w:pPr>
              <w:spacing w:after="20"/>
              <w:ind w:left="20"/>
              <w:jc w:val="both"/>
            </w:pPr>
            <w:r>
              <w:rPr>
                <w:rFonts w:ascii="Times New Roman"/>
                <w:b w:val="false"/>
                <w:i w:val="false"/>
                <w:color w:val="000000"/>
                <w:sz w:val="20"/>
              </w:rPr>
              <w:t>
(подпись, Ф.И.О. руководителя или лица, им уполномоченного)</w:t>
            </w:r>
          </w:p>
          <w:bookmarkEnd w:id="1497"/>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bookmarkStart w:name="z2178" w:id="1498"/>
          <w:p>
            <w:pPr>
              <w:spacing w:after="20"/>
              <w:ind w:left="20"/>
              <w:jc w:val="both"/>
            </w:pPr>
            <w:r>
              <w:rPr>
                <w:rFonts w:ascii="Times New Roman"/>
                <w:b w:val="false"/>
                <w:i w:val="false"/>
                <w:color w:val="000000"/>
                <w:sz w:val="20"/>
              </w:rPr>
              <w:t>
(подпись, Ф.И.О. руководителя)</w:t>
            </w:r>
          </w:p>
          <w:bookmarkEnd w:id="1498"/>
          <w:p>
            <w:pPr>
              <w:spacing w:after="20"/>
              <w:ind w:left="20"/>
              <w:jc w:val="both"/>
            </w:pPr>
            <w:r>
              <w:rPr>
                <w:rFonts w:ascii="Times New Roman"/>
                <w:b w:val="false"/>
                <w:i w:val="false"/>
                <w:color w:val="000000"/>
                <w:sz w:val="20"/>
              </w:rPr>
              <w:t>
М.П.</w:t>
            </w:r>
          </w:p>
        </w:tc>
      </w:tr>
    </w:tbl>
    <w:bookmarkStart w:name="z2179" w:id="1499"/>
    <w:p>
      <w:pPr>
        <w:spacing w:after="0"/>
        <w:ind w:left="0"/>
        <w:jc w:val="both"/>
      </w:pPr>
      <w:r>
        <w:rPr>
          <w:rFonts w:ascii="Times New Roman"/>
          <w:b w:val="false"/>
          <w:i w:val="false"/>
          <w:color w:val="000000"/>
          <w:sz w:val="28"/>
        </w:rPr>
        <w:t>
      _________________________</w:t>
      </w:r>
    </w:p>
    <w:bookmarkEnd w:id="1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выплаты денежной</w:t>
            </w:r>
            <w:r>
              <w:br/>
            </w:r>
            <w:r>
              <w:rPr>
                <w:rFonts w:ascii="Times New Roman"/>
                <w:b w:val="false"/>
                <w:i w:val="false"/>
                <w:color w:val="000000"/>
                <w:sz w:val="20"/>
              </w:rPr>
              <w:t>компенсации и возмещения</w:t>
            </w:r>
            <w:r>
              <w:br/>
            </w:r>
            <w:r>
              <w:rPr>
                <w:rFonts w:ascii="Times New Roman"/>
                <w:b w:val="false"/>
                <w:i w:val="false"/>
                <w:color w:val="000000"/>
                <w:sz w:val="20"/>
              </w:rPr>
              <w:t>разницы должностным лицам,</w:t>
            </w:r>
            <w:r>
              <w:br/>
            </w:r>
            <w:r>
              <w:rPr>
                <w:rFonts w:ascii="Times New Roman"/>
                <w:b w:val="false"/>
                <w:i w:val="false"/>
                <w:color w:val="000000"/>
                <w:sz w:val="20"/>
              </w:rPr>
              <w:t>направленным на работу</w:t>
            </w:r>
            <w:r>
              <w:br/>
            </w:r>
            <w:r>
              <w:rPr>
                <w:rFonts w:ascii="Times New Roman"/>
                <w:b w:val="false"/>
                <w:i w:val="false"/>
                <w:color w:val="000000"/>
                <w:sz w:val="20"/>
              </w:rPr>
              <w:t>в международные организации</w:t>
            </w:r>
            <w:r>
              <w:br/>
            </w:r>
            <w:r>
              <w:rPr>
                <w:rFonts w:ascii="Times New Roman"/>
                <w:b w:val="false"/>
                <w:i w:val="false"/>
                <w:color w:val="000000"/>
                <w:sz w:val="20"/>
              </w:rPr>
              <w:t>от Республики Казахстан,</w:t>
            </w:r>
            <w:r>
              <w:br/>
            </w:r>
            <w:r>
              <w:rPr>
                <w:rFonts w:ascii="Times New Roman"/>
                <w:b w:val="false"/>
                <w:i w:val="false"/>
                <w:color w:val="000000"/>
                <w:sz w:val="20"/>
              </w:rPr>
              <w:t>ранее занимавшим должности</w:t>
            </w:r>
            <w:r>
              <w:br/>
            </w:r>
            <w:r>
              <w:rPr>
                <w:rFonts w:ascii="Times New Roman"/>
                <w:b w:val="false"/>
                <w:i w:val="false"/>
                <w:color w:val="000000"/>
                <w:sz w:val="20"/>
              </w:rPr>
              <w:t>персонала дипломатической</w:t>
            </w:r>
            <w:r>
              <w:br/>
            </w:r>
            <w:r>
              <w:rPr>
                <w:rFonts w:ascii="Times New Roman"/>
                <w:b w:val="false"/>
                <w:i w:val="false"/>
                <w:color w:val="000000"/>
                <w:sz w:val="20"/>
              </w:rPr>
              <w:t>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3" w:id="1500"/>
    <w:p>
      <w:pPr>
        <w:spacing w:after="0"/>
        <w:ind w:left="0"/>
        <w:jc w:val="left"/>
      </w:pPr>
      <w:r>
        <w:rPr>
          <w:rFonts w:ascii="Times New Roman"/>
          <w:b/>
          <w:i w:val="false"/>
          <w:color w:val="000000"/>
        </w:rPr>
        <w:t xml:space="preserve"> Справка</w:t>
      </w:r>
    </w:p>
    <w:bookmarkEnd w:id="1500"/>
    <w:p>
      <w:pPr>
        <w:spacing w:after="0"/>
        <w:ind w:left="0"/>
        <w:jc w:val="both"/>
      </w:pPr>
      <w:bookmarkStart w:name="z2184" w:id="1501"/>
      <w:r>
        <w:rPr>
          <w:rFonts w:ascii="Times New Roman"/>
          <w:b w:val="false"/>
          <w:i w:val="false"/>
          <w:color w:val="000000"/>
          <w:sz w:val="28"/>
        </w:rPr>
        <w:t>
             1. Фамилия, имя, отчество (при его наличии) сотрудника международной организации:</w:t>
      </w:r>
    </w:p>
    <w:bookmarkEnd w:id="1501"/>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2. Наименование международной организации: _______________________</w:t>
      </w:r>
    </w:p>
    <w:p>
      <w:pPr>
        <w:spacing w:after="0"/>
        <w:ind w:left="0"/>
        <w:jc w:val="both"/>
      </w:pPr>
      <w:r>
        <w:rPr>
          <w:rFonts w:ascii="Times New Roman"/>
          <w:b w:val="false"/>
          <w:i w:val="false"/>
          <w:color w:val="000000"/>
          <w:sz w:val="28"/>
        </w:rPr>
        <w:t xml:space="preserve">       3. Должность в международной организации: _________________________</w:t>
      </w:r>
    </w:p>
    <w:p>
      <w:pPr>
        <w:spacing w:after="0"/>
        <w:ind w:left="0"/>
        <w:jc w:val="both"/>
      </w:pPr>
      <w:r>
        <w:rPr>
          <w:rFonts w:ascii="Times New Roman"/>
          <w:b w:val="false"/>
          <w:i w:val="false"/>
          <w:color w:val="000000"/>
          <w:sz w:val="28"/>
        </w:rPr>
        <w:t xml:space="preserve">       4. Отчетный период: с ____________________ по _____________________</w:t>
      </w:r>
    </w:p>
    <w:p>
      <w:pPr>
        <w:spacing w:after="0"/>
        <w:ind w:left="0"/>
        <w:jc w:val="both"/>
      </w:pPr>
      <w:r>
        <w:rPr>
          <w:rFonts w:ascii="Times New Roman"/>
          <w:b w:val="false"/>
          <w:i w:val="false"/>
          <w:color w:val="000000"/>
          <w:sz w:val="28"/>
        </w:rPr>
        <w:t xml:space="preserve">       5. Наименование валюты (доллар США/евро):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выплат в международной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в международной организации за отчетный период (помесячно) с разбивкой на размеры должностного оклада и установленных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перечню гарантированного объема неоплачиваемой медицинской помощи и в системе обязательного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связанные с направлением на работу в международную организацию при назначении на должность, возвращением сотрудника международной организации при окончании срока работы, предоставлением ежегодного оплачиваемого отпуска, со смертью одного из членов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обучению детей,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дошкольному воспитанию и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начальному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основному среднему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общему среднему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денежная выплата стоимости представительской экипировки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аэропортовских, страховых и комиссионных сборов, а также за провоз багажа общим весом не более 80 (восемьдесят) килограммов, не считая веса ручной клади, на сотрудника международной организации и каждого сопровождающего члена семьи, но не более 240 (двести сорок) килограммов на семью, при следовании из Республики Казахстан в страну расположения международной организации и обратно (при завершении работы в международной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 при наступлении событий, предусмотренных </w:t>
            </w:r>
            <w:r>
              <w:rPr>
                <w:rFonts w:ascii="Times New Roman"/>
                <w:b w:val="false"/>
                <w:i w:val="false"/>
                <w:color w:val="000000"/>
                <w:sz w:val="20"/>
              </w:rPr>
              <w:t>пунктами 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и </w:t>
            </w:r>
            <w:r>
              <w:rPr>
                <w:rFonts w:ascii="Times New Roman"/>
                <w:b w:val="false"/>
                <w:i w:val="false"/>
                <w:color w:val="000000"/>
                <w:sz w:val="20"/>
              </w:rPr>
              <w:t>13</w:t>
            </w:r>
            <w:r>
              <w:rPr>
                <w:rFonts w:ascii="Times New Roman"/>
                <w:b w:val="false"/>
                <w:i w:val="false"/>
                <w:color w:val="000000"/>
                <w:sz w:val="20"/>
              </w:rPr>
              <w:t xml:space="preserve"> статьи 25 Закона Республики Казахстан "О дипломатической службе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5" w:id="1502"/>
      <w:r>
        <w:rPr>
          <w:rFonts w:ascii="Times New Roman"/>
          <w:b w:val="false"/>
          <w:i w:val="false"/>
          <w:color w:val="000000"/>
          <w:sz w:val="28"/>
        </w:rPr>
        <w:t>
             Руководитель финансовой службы международной организации</w:t>
      </w:r>
    </w:p>
    <w:bookmarkEnd w:id="1502"/>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средства по какому-либо из перечисленных выше расходов в международной</w:t>
      </w:r>
    </w:p>
    <w:p>
      <w:pPr>
        <w:spacing w:after="0"/>
        <w:ind w:left="0"/>
        <w:jc w:val="both"/>
      </w:pPr>
      <w:r>
        <w:rPr>
          <w:rFonts w:ascii="Times New Roman"/>
          <w:b w:val="false"/>
          <w:i w:val="false"/>
          <w:color w:val="000000"/>
          <w:sz w:val="28"/>
        </w:rPr>
        <w:t>организации не выплачиваются отдельно и являются частью заработной платы, данная сумма также</w:t>
      </w:r>
    </w:p>
    <w:p>
      <w:pPr>
        <w:spacing w:after="0"/>
        <w:ind w:left="0"/>
        <w:jc w:val="both"/>
      </w:pPr>
      <w:r>
        <w:rPr>
          <w:rFonts w:ascii="Times New Roman"/>
          <w:b w:val="false"/>
          <w:i w:val="false"/>
          <w:color w:val="000000"/>
          <w:sz w:val="28"/>
        </w:rPr>
        <w:t>отражается в справке отдельно.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выдается не ранее чем за 30 (тридцать) календарных дней до обращения сотрудника</w:t>
      </w:r>
    </w:p>
    <w:p>
      <w:pPr>
        <w:spacing w:after="0"/>
        <w:ind w:left="0"/>
        <w:jc w:val="both"/>
      </w:pPr>
      <w:r>
        <w:rPr>
          <w:rFonts w:ascii="Times New Roman"/>
          <w:b w:val="false"/>
          <w:i w:val="false"/>
          <w:color w:val="000000"/>
          <w:sz w:val="28"/>
        </w:rPr>
        <w:t>международной организации за возмещением разницы в загранучреждение.</w:t>
      </w:r>
    </w:p>
    <w:bookmarkStart w:name="z2190" w:id="1503"/>
    <w:p>
      <w:pPr>
        <w:spacing w:after="0"/>
        <w:ind w:left="0"/>
        <w:jc w:val="both"/>
      </w:pPr>
      <w:r>
        <w:rPr>
          <w:rFonts w:ascii="Times New Roman"/>
          <w:b w:val="false"/>
          <w:i w:val="false"/>
          <w:color w:val="000000"/>
          <w:sz w:val="28"/>
        </w:rPr>
        <w:t>
      _________________________</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выплаты денежной</w:t>
            </w:r>
            <w:r>
              <w:br/>
            </w:r>
            <w:r>
              <w:rPr>
                <w:rFonts w:ascii="Times New Roman"/>
                <w:b w:val="false"/>
                <w:i w:val="false"/>
                <w:color w:val="000000"/>
                <w:sz w:val="20"/>
              </w:rPr>
              <w:t>компенсации и возмещения</w:t>
            </w:r>
            <w:r>
              <w:br/>
            </w:r>
            <w:r>
              <w:rPr>
                <w:rFonts w:ascii="Times New Roman"/>
                <w:b w:val="false"/>
                <w:i w:val="false"/>
                <w:color w:val="000000"/>
                <w:sz w:val="20"/>
              </w:rPr>
              <w:t>разницы должностным лицам,</w:t>
            </w:r>
            <w:r>
              <w:br/>
            </w:r>
            <w:r>
              <w:rPr>
                <w:rFonts w:ascii="Times New Roman"/>
                <w:b w:val="false"/>
                <w:i w:val="false"/>
                <w:color w:val="000000"/>
                <w:sz w:val="20"/>
              </w:rPr>
              <w:t>направленным на работу</w:t>
            </w:r>
            <w:r>
              <w:br/>
            </w:r>
            <w:r>
              <w:rPr>
                <w:rFonts w:ascii="Times New Roman"/>
                <w:b w:val="false"/>
                <w:i w:val="false"/>
                <w:color w:val="000000"/>
                <w:sz w:val="20"/>
              </w:rPr>
              <w:t>в международные организации</w:t>
            </w:r>
            <w:r>
              <w:br/>
            </w:r>
            <w:r>
              <w:rPr>
                <w:rFonts w:ascii="Times New Roman"/>
                <w:b w:val="false"/>
                <w:i w:val="false"/>
                <w:color w:val="000000"/>
                <w:sz w:val="20"/>
              </w:rPr>
              <w:t>от Республики Казахстан,</w:t>
            </w:r>
            <w:r>
              <w:br/>
            </w:r>
            <w:r>
              <w:rPr>
                <w:rFonts w:ascii="Times New Roman"/>
                <w:b w:val="false"/>
                <w:i w:val="false"/>
                <w:color w:val="000000"/>
                <w:sz w:val="20"/>
              </w:rPr>
              <w:t>ранее занимавшим должности</w:t>
            </w:r>
            <w:r>
              <w:br/>
            </w:r>
            <w:r>
              <w:rPr>
                <w:rFonts w:ascii="Times New Roman"/>
                <w:b w:val="false"/>
                <w:i w:val="false"/>
                <w:color w:val="000000"/>
                <w:sz w:val="20"/>
              </w:rPr>
              <w:t>персонала дипломатической</w:t>
            </w:r>
            <w:r>
              <w:br/>
            </w:r>
            <w:r>
              <w:rPr>
                <w:rFonts w:ascii="Times New Roman"/>
                <w:b w:val="false"/>
                <w:i w:val="false"/>
                <w:color w:val="000000"/>
                <w:sz w:val="20"/>
              </w:rPr>
              <w:t>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4" w:id="1504"/>
    <w:p>
      <w:pPr>
        <w:spacing w:after="0"/>
        <w:ind w:left="0"/>
        <w:jc w:val="both"/>
      </w:pPr>
      <w:r>
        <w:rPr>
          <w:rFonts w:ascii="Times New Roman"/>
          <w:b w:val="false"/>
          <w:i w:val="false"/>
          <w:color w:val="000000"/>
          <w:sz w:val="28"/>
        </w:rPr>
        <w:t>
             Наименование загранучреждения Республики Казахстан</w:t>
      </w:r>
    </w:p>
    <w:bookmarkEnd w:id="1504"/>
    <w:p>
      <w:pPr>
        <w:spacing w:after="0"/>
        <w:ind w:left="0"/>
        <w:jc w:val="both"/>
      </w:pPr>
      <w:r>
        <w:rPr>
          <w:rFonts w:ascii="Times New Roman"/>
          <w:b/>
          <w:i w:val="false"/>
          <w:color w:val="000000"/>
          <w:sz w:val="28"/>
        </w:rPr>
        <w:t xml:space="preserve">                                     Заявка на выплаты</w:t>
      </w:r>
    </w:p>
    <w:p>
      <w:pPr>
        <w:spacing w:after="0"/>
        <w:ind w:left="0"/>
        <w:jc w:val="both"/>
      </w:pPr>
      <w:bookmarkStart w:name="z2196" w:id="1505"/>
      <w:r>
        <w:rPr>
          <w:rFonts w:ascii="Times New Roman"/>
          <w:b w:val="false"/>
          <w:i w:val="false"/>
          <w:color w:val="000000"/>
          <w:sz w:val="28"/>
        </w:rPr>
        <w:t>
             1. Фамилия, имя, отчество (при его наличии) сотрудника международной</w:t>
      </w:r>
    </w:p>
    <w:bookmarkEnd w:id="1505"/>
    <w:p>
      <w:pPr>
        <w:spacing w:after="0"/>
        <w:ind w:left="0"/>
        <w:jc w:val="both"/>
      </w:pPr>
      <w:r>
        <w:rPr>
          <w:rFonts w:ascii="Times New Roman"/>
          <w:b w:val="false"/>
          <w:i w:val="false"/>
          <w:color w:val="000000"/>
          <w:sz w:val="28"/>
        </w:rPr>
        <w:t>организации: _________________________________________________________</w:t>
      </w:r>
    </w:p>
    <w:p>
      <w:pPr>
        <w:spacing w:after="0"/>
        <w:ind w:left="0"/>
        <w:jc w:val="both"/>
      </w:pPr>
      <w:r>
        <w:rPr>
          <w:rFonts w:ascii="Times New Roman"/>
          <w:b w:val="false"/>
          <w:i w:val="false"/>
          <w:color w:val="000000"/>
          <w:sz w:val="28"/>
        </w:rPr>
        <w:t xml:space="preserve">       2. Наименование международной организации: _______________________</w:t>
      </w:r>
    </w:p>
    <w:p>
      <w:pPr>
        <w:spacing w:after="0"/>
        <w:ind w:left="0"/>
        <w:jc w:val="both"/>
      </w:pPr>
      <w:r>
        <w:rPr>
          <w:rFonts w:ascii="Times New Roman"/>
          <w:b w:val="false"/>
          <w:i w:val="false"/>
          <w:color w:val="000000"/>
          <w:sz w:val="28"/>
        </w:rPr>
        <w:t xml:space="preserve">       3. Должность в международной организации: _________________________</w:t>
      </w:r>
    </w:p>
    <w:p>
      <w:pPr>
        <w:spacing w:after="0"/>
        <w:ind w:left="0"/>
        <w:jc w:val="both"/>
      </w:pPr>
      <w:r>
        <w:rPr>
          <w:rFonts w:ascii="Times New Roman"/>
          <w:b w:val="false"/>
          <w:i w:val="false"/>
          <w:color w:val="000000"/>
          <w:sz w:val="28"/>
        </w:rPr>
        <w:t xml:space="preserve">       4. Отчетный период: с _________________ по ________________________</w:t>
      </w:r>
    </w:p>
    <w:p>
      <w:pPr>
        <w:spacing w:after="0"/>
        <w:ind w:left="0"/>
        <w:jc w:val="both"/>
      </w:pPr>
      <w:r>
        <w:rPr>
          <w:rFonts w:ascii="Times New Roman"/>
          <w:b w:val="false"/>
          <w:i w:val="false"/>
          <w:color w:val="000000"/>
          <w:sz w:val="28"/>
        </w:rPr>
        <w:t xml:space="preserve">       5. Приравненная должность в загранучреждении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6. Наименование валюты (доллар США/евро):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в загранучреждении Республики Казахстан по приравненной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в международной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разницы, подлежащая возмещению за счет бюджетных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в международной организации за отчетный период (помесячно) с разбивкой на размеры должностного оклада и установленных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перечню гарантированного объема неоплачиваемой медицинской помощи и в системе обязательного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связанные с направлением на работу в международную организацию при назначении на должность, возвращением сотрудника международной организации при окончании срока работы, предоставлением ежегодного оплачиваемого отпуска, со смертью одного из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обучению детей,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дошкольному воспитанию и обучению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начальному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основному среднему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общему среднему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денежная выплата стоимости представительской экипировки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аэропортовских, страховых и комиссионных сборов, а также за провоз багажа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 при наступлении событий, предусмотренных </w:t>
            </w:r>
            <w:r>
              <w:rPr>
                <w:rFonts w:ascii="Times New Roman"/>
                <w:b w:val="false"/>
                <w:i w:val="false"/>
                <w:color w:val="000000"/>
                <w:sz w:val="20"/>
              </w:rPr>
              <w:t>пунктами 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и </w:t>
            </w:r>
            <w:r>
              <w:rPr>
                <w:rFonts w:ascii="Times New Roman"/>
                <w:b w:val="false"/>
                <w:i w:val="false"/>
                <w:color w:val="000000"/>
                <w:sz w:val="20"/>
              </w:rPr>
              <w:t>13</w:t>
            </w:r>
            <w:r>
              <w:rPr>
                <w:rFonts w:ascii="Times New Roman"/>
                <w:b w:val="false"/>
                <w:i w:val="false"/>
                <w:color w:val="000000"/>
                <w:sz w:val="20"/>
              </w:rPr>
              <w:t xml:space="preserve"> статьи 25 Закона Республики Казахстан "О дипломатической службе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7" w:id="1506"/>
      <w:r>
        <w:rPr>
          <w:rFonts w:ascii="Times New Roman"/>
          <w:b w:val="false"/>
          <w:i w:val="false"/>
          <w:color w:val="000000"/>
          <w:sz w:val="28"/>
        </w:rPr>
        <w:t xml:space="preserve">
             Руководитель загранучреждения Республики Казахстан </w:t>
      </w:r>
    </w:p>
    <w:bookmarkEnd w:id="1506"/>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Бухгалтер загранучреждения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(печать, дата заполнения)</w:t>
      </w:r>
    </w:p>
    <w:p>
      <w:pPr>
        <w:spacing w:after="0"/>
        <w:ind w:left="0"/>
        <w:jc w:val="both"/>
      </w:pPr>
      <w:r>
        <w:rPr>
          <w:rFonts w:ascii="Times New Roman"/>
          <w:b w:val="false"/>
          <w:i w:val="false"/>
          <w:color w:val="000000"/>
          <w:sz w:val="28"/>
        </w:rPr>
        <w:t>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w:t>
            </w:r>
            <w:r>
              <w:br/>
            </w:r>
            <w:r>
              <w:rPr>
                <w:rFonts w:ascii="Times New Roman"/>
                <w:b w:val="false"/>
                <w:i w:val="false"/>
                <w:color w:val="000000"/>
                <w:sz w:val="20"/>
              </w:rPr>
              <w:t>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01" w:id="1507"/>
      <w:r>
        <w:rPr>
          <w:rFonts w:ascii="Times New Roman"/>
          <w:b w:val="false"/>
          <w:i w:val="false"/>
          <w:color w:val="000000"/>
          <w:sz w:val="28"/>
        </w:rPr>
        <w:t>
             Именной список граждан, призванных на срочную воинскую службу приказом</w:t>
      </w:r>
    </w:p>
    <w:bookmarkEnd w:id="1507"/>
    <w:p>
      <w:pPr>
        <w:spacing w:after="0"/>
        <w:ind w:left="0"/>
        <w:jc w:val="both"/>
      </w:pPr>
      <w:r>
        <w:rPr>
          <w:rFonts w:ascii="Times New Roman"/>
          <w:b w:val="false"/>
          <w:i w:val="false"/>
          <w:color w:val="000000"/>
          <w:sz w:val="28"/>
        </w:rPr>
        <w:t xml:space="preserve">начальника Департамента по делам обороны (города) ____________________ (области) </w:t>
      </w:r>
    </w:p>
    <w:p>
      <w:pPr>
        <w:spacing w:after="0"/>
        <w:ind w:left="0"/>
        <w:jc w:val="both"/>
      </w:pPr>
      <w:r>
        <w:rPr>
          <w:rFonts w:ascii="Times New Roman"/>
          <w:b w:val="false"/>
          <w:i w:val="false"/>
          <w:color w:val="000000"/>
          <w:sz w:val="28"/>
        </w:rPr>
        <w:t xml:space="preserve">№____ от "___" ___________ 20____ года и направленных в воинскую часть (учреждение) </w:t>
      </w:r>
    </w:p>
    <w:p>
      <w:pPr>
        <w:spacing w:after="0"/>
        <w:ind w:left="0"/>
        <w:jc w:val="both"/>
      </w:pPr>
      <w:r>
        <w:rPr>
          <w:rFonts w:ascii="Times New Roman"/>
          <w:b w:val="false"/>
          <w:i w:val="false"/>
          <w:color w:val="000000"/>
          <w:sz w:val="28"/>
        </w:rPr>
        <w:t>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управлением (отделом по делам обороны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2" w:id="1508"/>
    <w:p>
      <w:pPr>
        <w:spacing w:after="0"/>
        <w:ind w:left="0"/>
        <w:jc w:val="both"/>
      </w:pPr>
      <w:r>
        <w:rPr>
          <w:rFonts w:ascii="Times New Roman"/>
          <w:b w:val="false"/>
          <w:i w:val="false"/>
          <w:color w:val="000000"/>
          <w:sz w:val="28"/>
        </w:rPr>
        <w:t>
      Приложение: выписки из карт профилактических прививок формы № 065/у; учетно-послужные карты; медицинские книжки; результаты психологического изучения.</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билеты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из карт профилактических прививок формы № 065/у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Учетно-послужные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книжки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психологического изучения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1509"/>
    <w:p>
      <w:pPr>
        <w:spacing w:after="0"/>
        <w:ind w:left="0"/>
        <w:jc w:val="both"/>
      </w:pPr>
      <w:r>
        <w:rPr>
          <w:rFonts w:ascii="Times New Roman"/>
          <w:b w:val="false"/>
          <w:i w:val="false"/>
          <w:color w:val="000000"/>
          <w:sz w:val="28"/>
        </w:rPr>
        <w:t>
      (указывается количество документов)</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510"/>
          <w:p>
            <w:pPr>
              <w:spacing w:after="20"/>
              <w:ind w:left="20"/>
              <w:jc w:val="both"/>
            </w:pPr>
            <w:r>
              <w:rPr>
                <w:rFonts w:ascii="Times New Roman"/>
                <w:b w:val="false"/>
                <w:i w:val="false"/>
                <w:color w:val="000000"/>
                <w:sz w:val="20"/>
              </w:rPr>
              <w:t>
Передал представителю воинской части</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фамилия и инициалы) граждан, призванных на срочную воинскую службу в количестве ____ человек, документы к ним (согласно приложению) и индивидуальный рацион питания в полном объеме. Заместитель начальника Департамента по делам обороны (ведающего вопросами призывной работы) – начальник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(воинское звание, подпись, фамилия и инициалы)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511"/>
          <w:p>
            <w:pPr>
              <w:spacing w:after="20"/>
              <w:ind w:left="20"/>
              <w:jc w:val="both"/>
            </w:pPr>
            <w:r>
              <w:rPr>
                <w:rFonts w:ascii="Times New Roman"/>
                <w:b w:val="false"/>
                <w:i w:val="false"/>
                <w:color w:val="000000"/>
                <w:sz w:val="20"/>
              </w:rPr>
              <w:t>
Принял согласно доверенности</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№_____ от ______ 20__ г., выданной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наименование воинской части (учреждения), воинское звание, фамилия и инициалы) граждан, призванных на срочную воинскую службу в количестве ___ человек, документы к ним (согласно приложению) и индивидуальный рацион питания в полном объеме, претензий не имею. Представитель войсковой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(воинское звание, подпись, фамилия и инициалы)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512"/>
          <w:p>
            <w:pPr>
              <w:spacing w:after="20"/>
              <w:ind w:left="20"/>
              <w:jc w:val="both"/>
            </w:pPr>
            <w:r>
              <w:rPr>
                <w:rFonts w:ascii="Times New Roman"/>
                <w:b w:val="false"/>
                <w:i w:val="false"/>
                <w:color w:val="000000"/>
                <w:sz w:val="20"/>
              </w:rPr>
              <w:t>
Начальник департамента по делам</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(столицы, области, города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w:t>
            </w:r>
          </w:p>
          <w:p>
            <w:pPr>
              <w:spacing w:after="20"/>
              <w:ind w:left="20"/>
              <w:jc w:val="both"/>
            </w:pPr>
            <w:r>
              <w:rPr>
                <w:rFonts w:ascii="Times New Roman"/>
                <w:b w:val="false"/>
                <w:i w:val="false"/>
                <w:color w:val="000000"/>
                <w:sz w:val="20"/>
              </w:rPr>
              <w:t>
фамилия и инициалы)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513"/>
          <w:p>
            <w:pPr>
              <w:spacing w:after="20"/>
              <w:ind w:left="20"/>
              <w:jc w:val="both"/>
            </w:pPr>
            <w:r>
              <w:rPr>
                <w:rFonts w:ascii="Times New Roman"/>
                <w:b w:val="false"/>
                <w:i w:val="false"/>
                <w:color w:val="000000"/>
                <w:sz w:val="20"/>
              </w:rPr>
              <w:t>
Командир (начальник)</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воинской части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учреждения) М.П.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w:t>
            </w:r>
          </w:p>
          <w:p>
            <w:pPr>
              <w:spacing w:after="20"/>
              <w:ind w:left="20"/>
              <w:jc w:val="both"/>
            </w:pPr>
            <w:r>
              <w:rPr>
                <w:rFonts w:ascii="Times New Roman"/>
                <w:b w:val="false"/>
                <w:i w:val="false"/>
                <w:color w:val="000000"/>
                <w:sz w:val="20"/>
              </w:rPr>
              <w:t>
фамилия и инициалы)</w:t>
            </w:r>
          </w:p>
        </w:tc>
      </w:tr>
    </w:tbl>
    <w:bookmarkStart w:name="z2235" w:id="1514"/>
    <w:p>
      <w:pPr>
        <w:spacing w:after="0"/>
        <w:ind w:left="0"/>
        <w:jc w:val="both"/>
      </w:pPr>
      <w:r>
        <w:rPr>
          <w:rFonts w:ascii="Times New Roman"/>
          <w:b w:val="false"/>
          <w:i w:val="false"/>
          <w:color w:val="000000"/>
          <w:sz w:val="28"/>
        </w:rPr>
        <w:t>
      _________________________</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реализации,</w:t>
            </w:r>
            <w:r>
              <w:br/>
            </w:r>
            <w:r>
              <w:rPr>
                <w:rFonts w:ascii="Times New Roman"/>
                <w:b w:val="false"/>
                <w:i w:val="false"/>
                <w:color w:val="000000"/>
                <w:sz w:val="20"/>
              </w:rPr>
              <w:t>утилизации и списания</w:t>
            </w:r>
            <w:r>
              <w:br/>
            </w:r>
            <w:r>
              <w:rPr>
                <w:rFonts w:ascii="Times New Roman"/>
                <w:b w:val="false"/>
                <w:i w:val="false"/>
                <w:color w:val="000000"/>
                <w:sz w:val="20"/>
              </w:rPr>
              <w:t>имущества,</w:t>
            </w:r>
            <w:r>
              <w:br/>
            </w:r>
            <w:r>
              <w:rPr>
                <w:rFonts w:ascii="Times New Roman"/>
                <w:b w:val="false"/>
                <w:i w:val="false"/>
                <w:color w:val="000000"/>
                <w:sz w:val="20"/>
              </w:rPr>
              <w:t>а также предоставления</w:t>
            </w:r>
            <w:r>
              <w:br/>
            </w:r>
            <w:r>
              <w:rPr>
                <w:rFonts w:ascii="Times New Roman"/>
                <w:b w:val="false"/>
                <w:i w:val="false"/>
                <w:color w:val="000000"/>
                <w:sz w:val="20"/>
              </w:rPr>
              <w:t>в имущественный наем (аренду)</w:t>
            </w:r>
            <w:r>
              <w:br/>
            </w:r>
            <w:r>
              <w:rPr>
                <w:rFonts w:ascii="Times New Roman"/>
                <w:b w:val="false"/>
                <w:i w:val="false"/>
                <w:color w:val="000000"/>
                <w:sz w:val="20"/>
              </w:rPr>
              <w:t>недвижимого имущества</w:t>
            </w:r>
            <w:r>
              <w:br/>
            </w:r>
            <w:r>
              <w:rPr>
                <w:rFonts w:ascii="Times New Roman"/>
                <w:b w:val="false"/>
                <w:i w:val="false"/>
                <w:color w:val="000000"/>
                <w:sz w:val="20"/>
              </w:rPr>
              <w:t>специальных 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39" w:id="1515"/>
      <w:r>
        <w:rPr>
          <w:rFonts w:ascii="Times New Roman"/>
          <w:b w:val="false"/>
          <w:i w:val="false"/>
          <w:color w:val="000000"/>
          <w:sz w:val="28"/>
        </w:rPr>
        <w:t>
             __________________________________</w:t>
      </w:r>
    </w:p>
    <w:bookmarkEnd w:id="1515"/>
    <w:p>
      <w:pPr>
        <w:spacing w:after="0"/>
        <w:ind w:left="0"/>
        <w:jc w:val="both"/>
      </w:pPr>
      <w:r>
        <w:rPr>
          <w:rFonts w:ascii="Times New Roman"/>
          <w:b w:val="false"/>
          <w:i w:val="false"/>
          <w:color w:val="000000"/>
          <w:sz w:val="28"/>
        </w:rPr>
        <w:t xml:space="preserve">       (наименование учреждения)</w:t>
      </w:r>
    </w:p>
    <w:p>
      <w:pPr>
        <w:spacing w:after="0"/>
        <w:ind w:left="0"/>
        <w:jc w:val="both"/>
      </w:pPr>
      <w:r>
        <w:rPr>
          <w:rFonts w:ascii="Times New Roman"/>
          <w:b w:val="false"/>
          <w:i w:val="false"/>
          <w:color w:val="000000"/>
          <w:sz w:val="28"/>
        </w:rPr>
        <w:t xml:space="preserve">       Инспекторское свидетельство № ___выдано__________________________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учреждения, которому выдано свидетельство) согласно</w:t>
      </w:r>
    </w:p>
    <w:p>
      <w:pPr>
        <w:spacing w:after="0"/>
        <w:ind w:left="0"/>
        <w:jc w:val="both"/>
      </w:pPr>
      <w:r>
        <w:rPr>
          <w:rFonts w:ascii="Times New Roman"/>
          <w:b w:val="false"/>
          <w:i w:val="false"/>
          <w:color w:val="000000"/>
          <w:sz w:val="28"/>
        </w:rPr>
        <w:t>ходатайству __________________________________________________________</w:t>
      </w:r>
    </w:p>
    <w:p>
      <w:pPr>
        <w:spacing w:after="0"/>
        <w:ind w:left="0"/>
        <w:jc w:val="both"/>
      </w:pPr>
      <w:r>
        <w:rPr>
          <w:rFonts w:ascii="Times New Roman"/>
          <w:b w:val="false"/>
          <w:i w:val="false"/>
          <w:color w:val="000000"/>
          <w:sz w:val="28"/>
        </w:rPr>
        <w:t>(указывается, кем представлялось ходатайство) от "____" ______ 20___года______на</w:t>
      </w:r>
    </w:p>
    <w:p>
      <w:pPr>
        <w:spacing w:after="0"/>
        <w:ind w:left="0"/>
        <w:jc w:val="both"/>
      </w:pPr>
      <w:r>
        <w:rPr>
          <w:rFonts w:ascii="Times New Roman"/>
          <w:b w:val="false"/>
          <w:i w:val="false"/>
          <w:color w:val="000000"/>
          <w:sz w:val="28"/>
        </w:rPr>
        <w:t>списание следующего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номенклатурный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0" w:id="1516"/>
      <w:r>
        <w:rPr>
          <w:rFonts w:ascii="Times New Roman"/>
          <w:b w:val="false"/>
          <w:i w:val="false"/>
          <w:color w:val="000000"/>
          <w:sz w:val="28"/>
        </w:rPr>
        <w:t>
             _________________________________________________________ теңге.</w:t>
      </w:r>
    </w:p>
    <w:bookmarkEnd w:id="1516"/>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Из общей суммы ущерба, нанесенного государству утратой материальных ценностей,</w:t>
      </w:r>
    </w:p>
    <w:p>
      <w:pPr>
        <w:spacing w:after="0"/>
        <w:ind w:left="0"/>
        <w:jc w:val="both"/>
      </w:pPr>
      <w:r>
        <w:rPr>
          <w:rFonts w:ascii="Times New Roman"/>
          <w:b w:val="false"/>
          <w:i w:val="false"/>
          <w:color w:val="000000"/>
          <w:sz w:val="28"/>
        </w:rPr>
        <w:t xml:space="preserve">часть ущерба в сумме _________ теңге подлежит возмещению за счет виновных лиц, а </w:t>
      </w:r>
    </w:p>
    <w:p>
      <w:pPr>
        <w:spacing w:after="0"/>
        <w:ind w:left="0"/>
        <w:jc w:val="both"/>
      </w:pPr>
      <w:r>
        <w:rPr>
          <w:rFonts w:ascii="Times New Roman"/>
          <w:b w:val="false"/>
          <w:i w:val="false"/>
          <w:color w:val="000000"/>
          <w:sz w:val="28"/>
        </w:rPr>
        <w:t>остальную часть в сумме _________теңге разрешается отнести за счет государства.</w:t>
      </w:r>
    </w:p>
    <w:p>
      <w:pPr>
        <w:spacing w:after="0"/>
        <w:ind w:left="0"/>
        <w:jc w:val="both"/>
      </w:pPr>
      <w:r>
        <w:rPr>
          <w:rFonts w:ascii="Times New Roman"/>
          <w:b w:val="false"/>
          <w:i w:val="false"/>
          <w:color w:val="000000"/>
          <w:sz w:val="28"/>
        </w:rPr>
        <w:t xml:space="preserve">       Приложение: ходатайство о выдаче инспекторского свидетельства и приложение</w:t>
      </w:r>
    </w:p>
    <w:p>
      <w:pPr>
        <w:spacing w:after="0"/>
        <w:ind w:left="0"/>
        <w:jc w:val="both"/>
      </w:pPr>
      <w:r>
        <w:rPr>
          <w:rFonts w:ascii="Times New Roman"/>
          <w:b w:val="false"/>
          <w:i w:val="false"/>
          <w:color w:val="000000"/>
          <w:sz w:val="28"/>
        </w:rPr>
        <w:t>к нему на ___ листах.</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(должность, Ф.И.О. (при его наличии) лица, выдавшего инспекторское свидетельство) </w:t>
      </w:r>
    </w:p>
    <w:p>
      <w:pPr>
        <w:spacing w:after="0"/>
        <w:ind w:left="0"/>
        <w:jc w:val="both"/>
      </w:pPr>
      <w:r>
        <w:rPr>
          <w:rFonts w:ascii="Times New Roman"/>
          <w:b w:val="false"/>
          <w:i w:val="false"/>
          <w:color w:val="000000"/>
          <w:sz w:val="28"/>
        </w:rPr>
        <w:t xml:space="preserve">       М.П. "____" __________ 20__г. проведено по бухгалтерскому учету: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1" w:id="1517"/>
      <w:r>
        <w:rPr>
          <w:rFonts w:ascii="Times New Roman"/>
          <w:b w:val="false"/>
          <w:i w:val="false"/>
          <w:color w:val="000000"/>
          <w:sz w:val="28"/>
        </w:rPr>
        <w:t>
             Главный бухгалтер _______________________________________________</w:t>
      </w:r>
    </w:p>
    <w:bookmarkEnd w:id="151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"____" ____________ 20___г.</w:t>
      </w:r>
    </w:p>
    <w:bookmarkStart w:name="z2242" w:id="1518"/>
    <w:p>
      <w:pPr>
        <w:spacing w:after="0"/>
        <w:ind w:left="0"/>
        <w:jc w:val="both"/>
      </w:pPr>
      <w:r>
        <w:rPr>
          <w:rFonts w:ascii="Times New Roman"/>
          <w:b w:val="false"/>
          <w:i w:val="false"/>
          <w:color w:val="000000"/>
          <w:sz w:val="28"/>
        </w:rPr>
        <w:t>
      _________________________</w:t>
      </w:r>
    </w:p>
    <w:bookmarkEnd w:id="1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приватизации жилищ из</w:t>
            </w:r>
            <w:r>
              <w:br/>
            </w:r>
            <w:r>
              <w:rPr>
                <w:rFonts w:ascii="Times New Roman"/>
                <w:b w:val="false"/>
                <w:i w:val="false"/>
                <w:color w:val="000000"/>
                <w:sz w:val="20"/>
              </w:rPr>
              <w:t>государственного жилищного</w:t>
            </w:r>
            <w:r>
              <w:br/>
            </w:r>
            <w:r>
              <w:rPr>
                <w:rFonts w:ascii="Times New Roman"/>
                <w:b w:val="false"/>
                <w:i w:val="false"/>
                <w:color w:val="000000"/>
                <w:sz w:val="20"/>
              </w:rPr>
              <w:t>фонда</w:t>
            </w:r>
          </w:p>
        </w:tc>
      </w:tr>
    </w:tbl>
    <w:bookmarkStart w:name="z2245" w:id="1519"/>
    <w:p>
      <w:pPr>
        <w:spacing w:after="0"/>
        <w:ind w:left="0"/>
        <w:jc w:val="left"/>
      </w:pPr>
      <w:r>
        <w:rPr>
          <w:rFonts w:ascii="Times New Roman"/>
          <w:b/>
          <w:i w:val="false"/>
          <w:color w:val="000000"/>
        </w:rPr>
        <w:t xml:space="preserve">                    Типовой договор о приватизации жилища № __________</w:t>
      </w:r>
    </w:p>
    <w:bookmarkEnd w:id="1519"/>
    <w:p>
      <w:pPr>
        <w:spacing w:after="0"/>
        <w:ind w:left="0"/>
        <w:jc w:val="both"/>
      </w:pPr>
      <w:bookmarkStart w:name="z2246" w:id="1520"/>
      <w:r>
        <w:rPr>
          <w:rFonts w:ascii="Times New Roman"/>
          <w:b w:val="false"/>
          <w:i w:val="false"/>
          <w:color w:val="000000"/>
          <w:sz w:val="28"/>
        </w:rPr>
        <w:t xml:space="preserve">
             "__"________ 20__ год </w:t>
      </w:r>
    </w:p>
    <w:bookmarkEnd w:id="1520"/>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административно-территориальной единицы и населенного пункта)________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(наименование местного исполнительного органа) в лице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(фамилия, имя и отчество (при его наличии) именуемого в дальнейшем "Представитель </w:t>
      </w:r>
    </w:p>
    <w:p>
      <w:pPr>
        <w:spacing w:after="0"/>
        <w:ind w:left="0"/>
        <w:jc w:val="both"/>
      </w:pPr>
      <w:r>
        <w:rPr>
          <w:rFonts w:ascii="Times New Roman"/>
          <w:b w:val="false"/>
          <w:i w:val="false"/>
          <w:color w:val="000000"/>
          <w:sz w:val="28"/>
        </w:rPr>
        <w:t xml:space="preserve">собственника", и гражданина Республики Казахстан 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(фамилия, имя и отчество (при его наличии) именуемого в дальнейшем "Приобретатель",</w:t>
      </w:r>
    </w:p>
    <w:p>
      <w:pPr>
        <w:spacing w:after="0"/>
        <w:ind w:left="0"/>
        <w:jc w:val="both"/>
      </w:pPr>
      <w:r>
        <w:rPr>
          <w:rFonts w:ascii="Times New Roman"/>
          <w:b w:val="false"/>
          <w:i w:val="false"/>
          <w:color w:val="000000"/>
          <w:sz w:val="28"/>
        </w:rPr>
        <w:t>(именуемые в дальнейшем "Стороны") заключили настоящий договор о нижеследующем: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Предмет договора</w:t>
      </w:r>
    </w:p>
    <w:p>
      <w:pPr>
        <w:spacing w:after="0"/>
        <w:ind w:left="0"/>
        <w:jc w:val="both"/>
      </w:pPr>
      <w:r>
        <w:rPr>
          <w:rFonts w:ascii="Times New Roman"/>
          <w:b w:val="false"/>
          <w:i w:val="false"/>
          <w:color w:val="000000"/>
          <w:sz w:val="28"/>
        </w:rPr>
        <w:t xml:space="preserve">       1.1. (Данный пункт заполняется при возмездном приобретении жилища). </w:t>
      </w:r>
    </w:p>
    <w:p>
      <w:pPr>
        <w:spacing w:after="0"/>
        <w:ind w:left="0"/>
        <w:jc w:val="both"/>
      </w:pPr>
      <w:r>
        <w:rPr>
          <w:rFonts w:ascii="Times New Roman"/>
          <w:b w:val="false"/>
          <w:i w:val="false"/>
          <w:color w:val="000000"/>
          <w:sz w:val="28"/>
        </w:rPr>
        <w:t xml:space="preserve">       1) Представитель собственника передает право собственности на жилище, а </w:t>
      </w:r>
    </w:p>
    <w:p>
      <w:pPr>
        <w:spacing w:after="0"/>
        <w:ind w:left="0"/>
        <w:jc w:val="both"/>
      </w:pPr>
      <w:r>
        <w:rPr>
          <w:rFonts w:ascii="Times New Roman"/>
          <w:b w:val="false"/>
          <w:i w:val="false"/>
          <w:color w:val="000000"/>
          <w:sz w:val="28"/>
        </w:rPr>
        <w:t xml:space="preserve">Приобретатель и постоянно проживающие с ним члены семьи, в том числе временно </w:t>
      </w:r>
    </w:p>
    <w:p>
      <w:pPr>
        <w:spacing w:after="0"/>
        <w:ind w:left="0"/>
        <w:jc w:val="both"/>
      </w:pPr>
      <w:r>
        <w:rPr>
          <w:rFonts w:ascii="Times New Roman"/>
          <w:b w:val="false"/>
          <w:i w:val="false"/>
          <w:color w:val="000000"/>
          <w:sz w:val="28"/>
        </w:rPr>
        <w:t xml:space="preserve">отсутствующие______________________________________________________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членов семьи) оплачивают стоимость жилища</w:t>
      </w:r>
    </w:p>
    <w:p>
      <w:pPr>
        <w:spacing w:after="0"/>
        <w:ind w:left="0"/>
        <w:jc w:val="both"/>
      </w:pPr>
      <w:r>
        <w:rPr>
          <w:rFonts w:ascii="Times New Roman"/>
          <w:b w:val="false"/>
          <w:i w:val="false"/>
          <w:color w:val="000000"/>
          <w:sz w:val="28"/>
        </w:rPr>
        <w:t xml:space="preserve">до "__" ______________ 20__ года (в случае оплаты стоимости жилища в рассрочку оплата </w:t>
      </w:r>
    </w:p>
    <w:p>
      <w:pPr>
        <w:spacing w:after="0"/>
        <w:ind w:left="0"/>
        <w:jc w:val="both"/>
      </w:pPr>
      <w:r>
        <w:rPr>
          <w:rFonts w:ascii="Times New Roman"/>
          <w:b w:val="false"/>
          <w:i w:val="false"/>
          <w:color w:val="000000"/>
          <w:sz w:val="28"/>
        </w:rPr>
        <w:t xml:space="preserve">производится по графику оплаты стоимости жилища согласно приложению к настоящему </w:t>
      </w:r>
    </w:p>
    <w:p>
      <w:pPr>
        <w:spacing w:after="0"/>
        <w:ind w:left="0"/>
        <w:jc w:val="both"/>
      </w:pPr>
      <w:r>
        <w:rPr>
          <w:rFonts w:ascii="Times New Roman"/>
          <w:b w:val="false"/>
          <w:i w:val="false"/>
          <w:color w:val="000000"/>
          <w:sz w:val="28"/>
        </w:rPr>
        <w:t xml:space="preserve">договору) и приобретают в общую совместную собственность жилище, находящееся по </w:t>
      </w:r>
    </w:p>
    <w:p>
      <w:pPr>
        <w:spacing w:after="0"/>
        <w:ind w:left="0"/>
        <w:jc w:val="both"/>
      </w:pPr>
      <w:r>
        <w:rPr>
          <w:rFonts w:ascii="Times New Roman"/>
          <w:b w:val="false"/>
          <w:i w:val="false"/>
          <w:color w:val="000000"/>
          <w:sz w:val="28"/>
        </w:rPr>
        <w:t>адресу:</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2) жилище состоит из: </w:t>
      </w:r>
    </w:p>
    <w:p>
      <w:pPr>
        <w:spacing w:after="0"/>
        <w:ind w:left="0"/>
        <w:jc w:val="both"/>
      </w:pPr>
      <w:r>
        <w:rPr>
          <w:rFonts w:ascii="Times New Roman"/>
          <w:b w:val="false"/>
          <w:i w:val="false"/>
          <w:color w:val="000000"/>
          <w:sz w:val="28"/>
        </w:rPr>
        <w:t xml:space="preserve">       общая площадь _____________ м2, в том числе жилая ___________ м2, нежилая </w:t>
      </w:r>
    </w:p>
    <w:p>
      <w:pPr>
        <w:spacing w:after="0"/>
        <w:ind w:left="0"/>
        <w:jc w:val="both"/>
      </w:pPr>
      <w:r>
        <w:rPr>
          <w:rFonts w:ascii="Times New Roman"/>
          <w:b w:val="false"/>
          <w:i w:val="false"/>
          <w:color w:val="000000"/>
          <w:sz w:val="28"/>
        </w:rPr>
        <w:t>____________ м2;</w:t>
      </w:r>
    </w:p>
    <w:p>
      <w:pPr>
        <w:spacing w:after="0"/>
        <w:ind w:left="0"/>
        <w:jc w:val="both"/>
      </w:pPr>
      <w:r>
        <w:rPr>
          <w:rFonts w:ascii="Times New Roman"/>
          <w:b w:val="false"/>
          <w:i w:val="false"/>
          <w:color w:val="000000"/>
          <w:sz w:val="28"/>
        </w:rPr>
        <w:t xml:space="preserve">       3) с приобретением жилища в собственность к Приобретателю переходит доля</w:t>
      </w:r>
    </w:p>
    <w:p>
      <w:pPr>
        <w:spacing w:after="0"/>
        <w:ind w:left="0"/>
        <w:jc w:val="both"/>
      </w:pPr>
      <w:r>
        <w:rPr>
          <w:rFonts w:ascii="Times New Roman"/>
          <w:b w:val="false"/>
          <w:i w:val="false"/>
          <w:color w:val="000000"/>
          <w:sz w:val="28"/>
        </w:rPr>
        <w:t xml:space="preserve">в общем имуществе объекта кондоминиума; </w:t>
      </w:r>
    </w:p>
    <w:p>
      <w:pPr>
        <w:spacing w:after="0"/>
        <w:ind w:left="0"/>
        <w:jc w:val="both"/>
      </w:pPr>
      <w:r>
        <w:rPr>
          <w:rFonts w:ascii="Times New Roman"/>
          <w:b w:val="false"/>
          <w:i w:val="false"/>
          <w:color w:val="000000"/>
          <w:sz w:val="28"/>
        </w:rPr>
        <w:t xml:space="preserve">       4) стоимость жилища установлена в сумме ______________________теңге; </w:t>
      </w:r>
    </w:p>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       5) Приобретатель в течение тридцати календарных дней производит оплату стоимости </w:t>
      </w:r>
    </w:p>
    <w:p>
      <w:pPr>
        <w:spacing w:after="0"/>
        <w:ind w:left="0"/>
        <w:jc w:val="both"/>
      </w:pPr>
      <w:r>
        <w:rPr>
          <w:rFonts w:ascii="Times New Roman"/>
          <w:b w:val="false"/>
          <w:i w:val="false"/>
          <w:color w:val="000000"/>
          <w:sz w:val="28"/>
        </w:rPr>
        <w:t xml:space="preserve">жилища в сумме: </w:t>
      </w:r>
    </w:p>
    <w:p>
      <w:pPr>
        <w:spacing w:after="0"/>
        <w:ind w:left="0"/>
        <w:jc w:val="both"/>
      </w:pPr>
      <w:r>
        <w:rPr>
          <w:rFonts w:ascii="Times New Roman"/>
          <w:b w:val="false"/>
          <w:i w:val="false"/>
          <w:color w:val="000000"/>
          <w:sz w:val="28"/>
        </w:rPr>
        <w:t xml:space="preserve">       __________________________________________________________теңге, </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что подтверждается документом _____________________________________________ </w:t>
      </w:r>
    </w:p>
    <w:p>
      <w:pPr>
        <w:spacing w:after="0"/>
        <w:ind w:left="0"/>
        <w:jc w:val="both"/>
      </w:pPr>
      <w:r>
        <w:rPr>
          <w:rFonts w:ascii="Times New Roman"/>
          <w:b w:val="false"/>
          <w:i w:val="false"/>
          <w:color w:val="000000"/>
          <w:sz w:val="28"/>
        </w:rPr>
        <w:t xml:space="preserve">                               (квитанция, счет-фактура или чек об оплате)</w:t>
      </w:r>
    </w:p>
    <w:p>
      <w:pPr>
        <w:spacing w:after="0"/>
        <w:ind w:left="0"/>
        <w:jc w:val="both"/>
      </w:pPr>
      <w:r>
        <w:rPr>
          <w:rFonts w:ascii="Times New Roman"/>
          <w:b w:val="false"/>
          <w:i w:val="false"/>
          <w:color w:val="000000"/>
          <w:sz w:val="28"/>
        </w:rPr>
        <w:t xml:space="preserve">от "__" ______ 20__ года № _____, либо оплачивает стоимость жилища в рассрочку сроком </w:t>
      </w:r>
    </w:p>
    <w:p>
      <w:pPr>
        <w:spacing w:after="0"/>
        <w:ind w:left="0"/>
        <w:jc w:val="both"/>
      </w:pPr>
      <w:r>
        <w:rPr>
          <w:rFonts w:ascii="Times New Roman"/>
          <w:b w:val="false"/>
          <w:i w:val="false"/>
          <w:color w:val="000000"/>
          <w:sz w:val="28"/>
        </w:rPr>
        <w:t xml:space="preserve">на ____ лет по графику оплаты стоимости жилища согласно приложению к настоящему </w:t>
      </w:r>
    </w:p>
    <w:p>
      <w:pPr>
        <w:spacing w:after="0"/>
        <w:ind w:left="0"/>
        <w:jc w:val="both"/>
      </w:pPr>
      <w:r>
        <w:rPr>
          <w:rFonts w:ascii="Times New Roman"/>
          <w:b w:val="false"/>
          <w:i w:val="false"/>
          <w:color w:val="000000"/>
          <w:sz w:val="28"/>
        </w:rPr>
        <w:t>договору;</w:t>
      </w:r>
    </w:p>
    <w:p>
      <w:pPr>
        <w:spacing w:after="0"/>
        <w:ind w:left="0"/>
        <w:jc w:val="both"/>
      </w:pPr>
      <w:r>
        <w:rPr>
          <w:rFonts w:ascii="Times New Roman"/>
          <w:b w:val="false"/>
          <w:i w:val="false"/>
          <w:color w:val="000000"/>
          <w:sz w:val="28"/>
        </w:rPr>
        <w:t xml:space="preserve">       6) право собственности на жилище возникает с момента его регистрации</w:t>
      </w:r>
    </w:p>
    <w:p>
      <w:pPr>
        <w:spacing w:after="0"/>
        <w:ind w:left="0"/>
        <w:jc w:val="both"/>
      </w:pPr>
      <w:r>
        <w:rPr>
          <w:rFonts w:ascii="Times New Roman"/>
          <w:b w:val="false"/>
          <w:i w:val="false"/>
          <w:color w:val="000000"/>
          <w:sz w:val="28"/>
        </w:rPr>
        <w:t>в регистрирующем органе.</w:t>
      </w:r>
    </w:p>
    <w:p>
      <w:pPr>
        <w:spacing w:after="0"/>
        <w:ind w:left="0"/>
        <w:jc w:val="both"/>
      </w:pPr>
      <w:r>
        <w:rPr>
          <w:rFonts w:ascii="Times New Roman"/>
          <w:b w:val="false"/>
          <w:i w:val="false"/>
          <w:color w:val="000000"/>
          <w:sz w:val="28"/>
        </w:rPr>
        <w:t xml:space="preserve">       Основанием для возникновения права собственности на жилище является полная</w:t>
      </w:r>
    </w:p>
    <w:p>
      <w:pPr>
        <w:spacing w:after="0"/>
        <w:ind w:left="0"/>
        <w:jc w:val="both"/>
      </w:pPr>
      <w:r>
        <w:rPr>
          <w:rFonts w:ascii="Times New Roman"/>
          <w:b w:val="false"/>
          <w:i w:val="false"/>
          <w:color w:val="000000"/>
          <w:sz w:val="28"/>
        </w:rPr>
        <w:t xml:space="preserve">оплата стоимости жилища, указанной в подпункте 4) настоящего пункта. </w:t>
      </w:r>
    </w:p>
    <w:p>
      <w:pPr>
        <w:spacing w:after="0"/>
        <w:ind w:left="0"/>
        <w:jc w:val="both"/>
      </w:pPr>
      <w:r>
        <w:rPr>
          <w:rFonts w:ascii="Times New Roman"/>
          <w:b w:val="false"/>
          <w:i w:val="false"/>
          <w:color w:val="000000"/>
          <w:sz w:val="28"/>
        </w:rPr>
        <w:t xml:space="preserve">       1.2. (Данный пункт заполняется при безвозмездной передаче жилища). </w:t>
      </w:r>
    </w:p>
    <w:p>
      <w:pPr>
        <w:spacing w:after="0"/>
        <w:ind w:left="0"/>
        <w:jc w:val="both"/>
      </w:pPr>
      <w:r>
        <w:rPr>
          <w:rFonts w:ascii="Times New Roman"/>
          <w:b w:val="false"/>
          <w:i w:val="false"/>
          <w:color w:val="000000"/>
          <w:sz w:val="28"/>
        </w:rPr>
        <w:t xml:space="preserve">       1) Представитель собственника передает право собственности на жилище, а </w:t>
      </w:r>
    </w:p>
    <w:p>
      <w:pPr>
        <w:spacing w:after="0"/>
        <w:ind w:left="0"/>
        <w:jc w:val="both"/>
      </w:pPr>
      <w:r>
        <w:rPr>
          <w:rFonts w:ascii="Times New Roman"/>
          <w:b w:val="false"/>
          <w:i w:val="false"/>
          <w:color w:val="000000"/>
          <w:sz w:val="28"/>
        </w:rPr>
        <w:t xml:space="preserve">Приобретатель и постоянно проживающие с ним члены семьи, в том числе временно </w:t>
      </w:r>
    </w:p>
    <w:p>
      <w:pPr>
        <w:spacing w:after="0"/>
        <w:ind w:left="0"/>
        <w:jc w:val="both"/>
      </w:pPr>
      <w:r>
        <w:rPr>
          <w:rFonts w:ascii="Times New Roman"/>
          <w:b w:val="false"/>
          <w:i w:val="false"/>
          <w:color w:val="000000"/>
          <w:sz w:val="28"/>
        </w:rPr>
        <w:t xml:space="preserve">отсутствующие 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(фамилия, имя и отчество (при его наличии) членов семьи) приобретают в общую </w:t>
      </w:r>
    </w:p>
    <w:p>
      <w:pPr>
        <w:spacing w:after="0"/>
        <w:ind w:left="0"/>
        <w:jc w:val="both"/>
      </w:pPr>
      <w:r>
        <w:rPr>
          <w:rFonts w:ascii="Times New Roman"/>
          <w:b w:val="false"/>
          <w:i w:val="false"/>
          <w:color w:val="000000"/>
          <w:sz w:val="28"/>
        </w:rPr>
        <w:t xml:space="preserve">совместную собственность жилище, находящееся адресу: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2) жилище состоит из:</w:t>
      </w:r>
    </w:p>
    <w:p>
      <w:pPr>
        <w:spacing w:after="0"/>
        <w:ind w:left="0"/>
        <w:jc w:val="both"/>
      </w:pPr>
      <w:r>
        <w:rPr>
          <w:rFonts w:ascii="Times New Roman"/>
          <w:b w:val="false"/>
          <w:i w:val="false"/>
          <w:color w:val="000000"/>
          <w:sz w:val="28"/>
        </w:rPr>
        <w:t xml:space="preserve">       общая площадь __________________________________ м2, в том числе жилая </w:t>
      </w:r>
    </w:p>
    <w:p>
      <w:pPr>
        <w:spacing w:after="0"/>
        <w:ind w:left="0"/>
        <w:jc w:val="both"/>
      </w:pPr>
      <w:r>
        <w:rPr>
          <w:rFonts w:ascii="Times New Roman"/>
          <w:b w:val="false"/>
          <w:i w:val="false"/>
          <w:color w:val="000000"/>
          <w:sz w:val="28"/>
        </w:rPr>
        <w:t>_______________ м2, нежилая __________________ м2;</w:t>
      </w:r>
    </w:p>
    <w:p>
      <w:pPr>
        <w:spacing w:after="0"/>
        <w:ind w:left="0"/>
        <w:jc w:val="both"/>
      </w:pPr>
      <w:r>
        <w:rPr>
          <w:rFonts w:ascii="Times New Roman"/>
          <w:b w:val="false"/>
          <w:i w:val="false"/>
          <w:color w:val="000000"/>
          <w:sz w:val="28"/>
        </w:rPr>
        <w:t xml:space="preserve">       3) с приобретением жилища в собственность к Приобретателю переходит доля</w:t>
      </w:r>
    </w:p>
    <w:p>
      <w:pPr>
        <w:spacing w:after="0"/>
        <w:ind w:left="0"/>
        <w:jc w:val="both"/>
      </w:pPr>
      <w:r>
        <w:rPr>
          <w:rFonts w:ascii="Times New Roman"/>
          <w:b w:val="false"/>
          <w:i w:val="false"/>
          <w:color w:val="000000"/>
          <w:sz w:val="28"/>
        </w:rPr>
        <w:t>в общем имуществе объекта кондоминиума;</w:t>
      </w:r>
    </w:p>
    <w:p>
      <w:pPr>
        <w:spacing w:after="0"/>
        <w:ind w:left="0"/>
        <w:jc w:val="both"/>
      </w:pPr>
      <w:r>
        <w:rPr>
          <w:rFonts w:ascii="Times New Roman"/>
          <w:b w:val="false"/>
          <w:i w:val="false"/>
          <w:color w:val="000000"/>
          <w:sz w:val="28"/>
        </w:rPr>
        <w:t xml:space="preserve">       4) стоимость жилища установлена в сумме ______________________теңге; </w:t>
      </w:r>
    </w:p>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       5) право собственности на жилище возникает с момента его регистрации</w:t>
      </w:r>
    </w:p>
    <w:p>
      <w:pPr>
        <w:spacing w:after="0"/>
        <w:ind w:left="0"/>
        <w:jc w:val="both"/>
      </w:pPr>
      <w:r>
        <w:rPr>
          <w:rFonts w:ascii="Times New Roman"/>
          <w:b w:val="false"/>
          <w:i w:val="false"/>
          <w:color w:val="000000"/>
          <w:sz w:val="28"/>
        </w:rPr>
        <w:t xml:space="preserve">в регистрирующем органе. </w:t>
      </w:r>
    </w:p>
    <w:p>
      <w:pPr>
        <w:spacing w:after="0"/>
        <w:ind w:left="0"/>
        <w:jc w:val="both"/>
      </w:pPr>
      <w:r>
        <w:rPr>
          <w:rFonts w:ascii="Times New Roman"/>
          <w:b w:val="false"/>
          <w:i w:val="false"/>
          <w:color w:val="000000"/>
          <w:sz w:val="28"/>
        </w:rPr>
        <w:t xml:space="preserve">       Основанием для возникновения права собственности на жилище является подписание</w:t>
      </w:r>
    </w:p>
    <w:p>
      <w:pPr>
        <w:spacing w:after="0"/>
        <w:ind w:left="0"/>
        <w:jc w:val="both"/>
      </w:pPr>
      <w:r>
        <w:rPr>
          <w:rFonts w:ascii="Times New Roman"/>
          <w:b w:val="false"/>
          <w:i w:val="false"/>
          <w:color w:val="000000"/>
          <w:sz w:val="28"/>
        </w:rPr>
        <w:t>Сторонами настоящего договора.</w:t>
      </w:r>
    </w:p>
    <w:bookmarkStart w:name="z2247" w:id="152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Права и обязанности Сторон</w:t>
      </w:r>
      <w:r>
        <w:rPr>
          <w:rFonts w:ascii="Times New Roman"/>
          <w:b w:val="false"/>
          <w:i w:val="false"/>
          <w:color w:val="000000"/>
          <w:sz w:val="28"/>
        </w:rPr>
        <w:t xml:space="preserve"> </w:t>
      </w:r>
    </w:p>
    <w:bookmarkEnd w:id="1521"/>
    <w:p>
      <w:pPr>
        <w:spacing w:after="0"/>
        <w:ind w:left="0"/>
        <w:jc w:val="both"/>
      </w:pPr>
      <w:bookmarkStart w:name="z2248" w:id="1522"/>
      <w:r>
        <w:rPr>
          <w:rFonts w:ascii="Times New Roman"/>
          <w:b w:val="false"/>
          <w:i w:val="false"/>
          <w:color w:val="000000"/>
          <w:sz w:val="28"/>
        </w:rPr>
        <w:t xml:space="preserve">
             2.1. Представитель собственника вправе: </w:t>
      </w:r>
    </w:p>
    <w:bookmarkEnd w:id="1522"/>
    <w:p>
      <w:pPr>
        <w:spacing w:after="0"/>
        <w:ind w:left="0"/>
        <w:jc w:val="both"/>
      </w:pPr>
      <w:r>
        <w:rPr>
          <w:rFonts w:ascii="Times New Roman"/>
          <w:b w:val="false"/>
          <w:i w:val="false"/>
          <w:color w:val="000000"/>
          <w:sz w:val="28"/>
        </w:rPr>
        <w:t xml:space="preserve">       1) расторгнуть настоящий договор в одностороннем порядке в случае неуплаты </w:t>
      </w:r>
    </w:p>
    <w:p>
      <w:pPr>
        <w:spacing w:after="0"/>
        <w:ind w:left="0"/>
        <w:jc w:val="both"/>
      </w:pPr>
      <w:r>
        <w:rPr>
          <w:rFonts w:ascii="Times New Roman"/>
          <w:b w:val="false"/>
          <w:i w:val="false"/>
          <w:color w:val="000000"/>
          <w:sz w:val="28"/>
        </w:rPr>
        <w:t xml:space="preserve">Приобретателем стоимости жилища по графику оплаты в течение шести месяцев подряд, за </w:t>
      </w:r>
    </w:p>
    <w:p>
      <w:pPr>
        <w:spacing w:after="0"/>
        <w:ind w:left="0"/>
        <w:jc w:val="both"/>
      </w:pPr>
      <w:r>
        <w:rPr>
          <w:rFonts w:ascii="Times New Roman"/>
          <w:b w:val="false"/>
          <w:i w:val="false"/>
          <w:color w:val="000000"/>
          <w:sz w:val="28"/>
        </w:rPr>
        <w:t xml:space="preserve">исключением случаев наступления обстоятельств форс-мажора, то есть обстоятельств </w:t>
      </w:r>
    </w:p>
    <w:p>
      <w:pPr>
        <w:spacing w:after="0"/>
        <w:ind w:left="0"/>
        <w:jc w:val="both"/>
      </w:pPr>
      <w:r>
        <w:rPr>
          <w:rFonts w:ascii="Times New Roman"/>
          <w:b w:val="false"/>
          <w:i w:val="false"/>
          <w:color w:val="000000"/>
          <w:sz w:val="28"/>
        </w:rPr>
        <w:t xml:space="preserve">непреодолимой силы (стихийное бедствие или иные обстоятельства, которые невозможно </w:t>
      </w:r>
    </w:p>
    <w:p>
      <w:pPr>
        <w:spacing w:after="0"/>
        <w:ind w:left="0"/>
        <w:jc w:val="both"/>
      </w:pPr>
      <w:r>
        <w:rPr>
          <w:rFonts w:ascii="Times New Roman"/>
          <w:b w:val="false"/>
          <w:i w:val="false"/>
          <w:color w:val="000000"/>
          <w:sz w:val="28"/>
        </w:rPr>
        <w:t>предусмотреть или предотвратить), а также военных действий;</w:t>
      </w:r>
    </w:p>
    <w:p>
      <w:pPr>
        <w:spacing w:after="0"/>
        <w:ind w:left="0"/>
        <w:jc w:val="both"/>
      </w:pPr>
      <w:r>
        <w:rPr>
          <w:rFonts w:ascii="Times New Roman"/>
          <w:b w:val="false"/>
          <w:i w:val="false"/>
          <w:color w:val="000000"/>
          <w:sz w:val="28"/>
        </w:rPr>
        <w:t xml:space="preserve">       2) осуществлять контроль за своевременностью и полнотой перечисления платы</w:t>
      </w:r>
    </w:p>
    <w:p>
      <w:pPr>
        <w:spacing w:after="0"/>
        <w:ind w:left="0"/>
        <w:jc w:val="both"/>
      </w:pPr>
      <w:r>
        <w:rPr>
          <w:rFonts w:ascii="Times New Roman"/>
          <w:b w:val="false"/>
          <w:i w:val="false"/>
          <w:color w:val="000000"/>
          <w:sz w:val="28"/>
        </w:rPr>
        <w:t xml:space="preserve">по настоящему договору. </w:t>
      </w:r>
    </w:p>
    <w:p>
      <w:pPr>
        <w:spacing w:after="0"/>
        <w:ind w:left="0"/>
        <w:jc w:val="both"/>
      </w:pPr>
      <w:r>
        <w:rPr>
          <w:rFonts w:ascii="Times New Roman"/>
          <w:b w:val="false"/>
          <w:i w:val="false"/>
          <w:color w:val="000000"/>
          <w:sz w:val="28"/>
        </w:rPr>
        <w:t xml:space="preserve">       2.2. Приобретатель вправе: </w:t>
      </w:r>
    </w:p>
    <w:p>
      <w:pPr>
        <w:spacing w:after="0"/>
        <w:ind w:left="0"/>
        <w:jc w:val="both"/>
      </w:pPr>
      <w:r>
        <w:rPr>
          <w:rFonts w:ascii="Times New Roman"/>
          <w:b w:val="false"/>
          <w:i w:val="false"/>
          <w:color w:val="000000"/>
          <w:sz w:val="28"/>
        </w:rPr>
        <w:t xml:space="preserve">       1) приватизировать жилище с полной оплатой стоимости жилища либо  в рассрочку </w:t>
      </w:r>
    </w:p>
    <w:p>
      <w:pPr>
        <w:spacing w:after="0"/>
        <w:ind w:left="0"/>
        <w:jc w:val="both"/>
      </w:pPr>
      <w:r>
        <w:rPr>
          <w:rFonts w:ascii="Times New Roman"/>
          <w:b w:val="false"/>
          <w:i w:val="false"/>
          <w:color w:val="000000"/>
          <w:sz w:val="28"/>
        </w:rPr>
        <w:t xml:space="preserve">сроком до ___________ лет при возмездном приобретении жилища; </w:t>
      </w:r>
    </w:p>
    <w:p>
      <w:pPr>
        <w:spacing w:after="0"/>
        <w:ind w:left="0"/>
        <w:jc w:val="both"/>
      </w:pPr>
      <w:r>
        <w:rPr>
          <w:rFonts w:ascii="Times New Roman"/>
          <w:b w:val="false"/>
          <w:i w:val="false"/>
          <w:color w:val="000000"/>
          <w:sz w:val="28"/>
        </w:rPr>
        <w:t xml:space="preserve">(указывается срок рассрочки) </w:t>
      </w:r>
    </w:p>
    <w:p>
      <w:pPr>
        <w:spacing w:after="0"/>
        <w:ind w:left="0"/>
        <w:jc w:val="both"/>
      </w:pPr>
      <w:r>
        <w:rPr>
          <w:rFonts w:ascii="Times New Roman"/>
          <w:b w:val="false"/>
          <w:i w:val="false"/>
          <w:color w:val="000000"/>
          <w:sz w:val="28"/>
        </w:rPr>
        <w:t xml:space="preserve">       2) досрочно погасить стоимость приватизируемого жилища при возмездном </w:t>
      </w:r>
    </w:p>
    <w:p>
      <w:pPr>
        <w:spacing w:after="0"/>
        <w:ind w:left="0"/>
        <w:jc w:val="both"/>
      </w:pPr>
      <w:r>
        <w:rPr>
          <w:rFonts w:ascii="Times New Roman"/>
          <w:b w:val="false"/>
          <w:i w:val="false"/>
          <w:color w:val="000000"/>
          <w:sz w:val="28"/>
        </w:rPr>
        <w:t xml:space="preserve">приобретении жилища в рассрочку; </w:t>
      </w:r>
    </w:p>
    <w:p>
      <w:pPr>
        <w:spacing w:after="0"/>
        <w:ind w:left="0"/>
        <w:jc w:val="both"/>
      </w:pPr>
      <w:r>
        <w:rPr>
          <w:rFonts w:ascii="Times New Roman"/>
          <w:b w:val="false"/>
          <w:i w:val="false"/>
          <w:color w:val="000000"/>
          <w:sz w:val="28"/>
        </w:rPr>
        <w:t xml:space="preserve">       3) расторгнуть настоящий договор по своей инициативе с возмещением </w:t>
      </w:r>
    </w:p>
    <w:p>
      <w:pPr>
        <w:spacing w:after="0"/>
        <w:ind w:left="0"/>
        <w:jc w:val="both"/>
      </w:pPr>
      <w:r>
        <w:rPr>
          <w:rFonts w:ascii="Times New Roman"/>
          <w:b w:val="false"/>
          <w:i w:val="false"/>
          <w:color w:val="000000"/>
          <w:sz w:val="28"/>
        </w:rPr>
        <w:t xml:space="preserve">представителю собственника суммы оплаты за пользование жилищем из  государственного </w:t>
      </w:r>
    </w:p>
    <w:p>
      <w:pPr>
        <w:spacing w:after="0"/>
        <w:ind w:left="0"/>
        <w:jc w:val="both"/>
      </w:pPr>
      <w:r>
        <w:rPr>
          <w:rFonts w:ascii="Times New Roman"/>
          <w:b w:val="false"/>
          <w:i w:val="false"/>
          <w:color w:val="000000"/>
          <w:sz w:val="28"/>
        </w:rPr>
        <w:t xml:space="preserve">жилищного фонда за время между заключением договора о приватизации жилища и до его </w:t>
      </w:r>
    </w:p>
    <w:p>
      <w:pPr>
        <w:spacing w:after="0"/>
        <w:ind w:left="0"/>
        <w:jc w:val="both"/>
      </w:pPr>
      <w:r>
        <w:rPr>
          <w:rFonts w:ascii="Times New Roman"/>
          <w:b w:val="false"/>
          <w:i w:val="false"/>
          <w:color w:val="000000"/>
          <w:sz w:val="28"/>
        </w:rPr>
        <w:t xml:space="preserve">расторжения. </w:t>
      </w:r>
    </w:p>
    <w:p>
      <w:pPr>
        <w:spacing w:after="0"/>
        <w:ind w:left="0"/>
        <w:jc w:val="both"/>
      </w:pPr>
      <w:r>
        <w:rPr>
          <w:rFonts w:ascii="Times New Roman"/>
          <w:b w:val="false"/>
          <w:i w:val="false"/>
          <w:color w:val="000000"/>
          <w:sz w:val="28"/>
        </w:rPr>
        <w:t xml:space="preserve">       2.3. Представитель собственника обязан:</w:t>
      </w:r>
    </w:p>
    <w:p>
      <w:pPr>
        <w:spacing w:after="0"/>
        <w:ind w:left="0"/>
        <w:jc w:val="both"/>
      </w:pPr>
      <w:r>
        <w:rPr>
          <w:rFonts w:ascii="Times New Roman"/>
          <w:b w:val="false"/>
          <w:i w:val="false"/>
          <w:color w:val="000000"/>
          <w:sz w:val="28"/>
        </w:rPr>
        <w:t xml:space="preserve">       1) принять оплату стоимости жилища по настоящему договору, в том числе  в порядке </w:t>
      </w:r>
    </w:p>
    <w:p>
      <w:pPr>
        <w:spacing w:after="0"/>
        <w:ind w:left="0"/>
        <w:jc w:val="both"/>
      </w:pPr>
      <w:r>
        <w:rPr>
          <w:rFonts w:ascii="Times New Roman"/>
          <w:b w:val="false"/>
          <w:i w:val="false"/>
          <w:color w:val="000000"/>
          <w:sz w:val="28"/>
        </w:rPr>
        <w:t xml:space="preserve">рассрочки до ____________ лет;  </w:t>
      </w:r>
    </w:p>
    <w:p>
      <w:pPr>
        <w:spacing w:after="0"/>
        <w:ind w:left="0"/>
        <w:jc w:val="both"/>
      </w:pPr>
      <w:r>
        <w:rPr>
          <w:rFonts w:ascii="Times New Roman"/>
          <w:b w:val="false"/>
          <w:i w:val="false"/>
          <w:color w:val="000000"/>
          <w:sz w:val="28"/>
        </w:rPr>
        <w:t xml:space="preserve"> (указывается срок рассрочки) </w:t>
      </w:r>
    </w:p>
    <w:p>
      <w:pPr>
        <w:spacing w:after="0"/>
        <w:ind w:left="0"/>
        <w:jc w:val="both"/>
      </w:pPr>
      <w:r>
        <w:rPr>
          <w:rFonts w:ascii="Times New Roman"/>
          <w:b w:val="false"/>
          <w:i w:val="false"/>
          <w:color w:val="000000"/>
          <w:sz w:val="28"/>
        </w:rPr>
        <w:t xml:space="preserve">       2) при расторжении договора о приватизации жилища, предусматривающего оплату </w:t>
      </w:r>
    </w:p>
    <w:p>
      <w:pPr>
        <w:spacing w:after="0"/>
        <w:ind w:left="0"/>
        <w:jc w:val="both"/>
      </w:pPr>
      <w:r>
        <w:rPr>
          <w:rFonts w:ascii="Times New Roman"/>
          <w:b w:val="false"/>
          <w:i w:val="false"/>
          <w:color w:val="000000"/>
          <w:sz w:val="28"/>
        </w:rPr>
        <w:t xml:space="preserve">стоимости жилища в рассрочку, возвратить гражданам Республики Казахстан, </w:t>
      </w:r>
    </w:p>
    <w:p>
      <w:pPr>
        <w:spacing w:after="0"/>
        <w:ind w:left="0"/>
        <w:jc w:val="both"/>
      </w:pPr>
      <w:r>
        <w:rPr>
          <w:rFonts w:ascii="Times New Roman"/>
          <w:b w:val="false"/>
          <w:i w:val="false"/>
          <w:color w:val="000000"/>
          <w:sz w:val="28"/>
        </w:rPr>
        <w:t xml:space="preserve">приватизирующим жилище, сумму, внесенную для погашения стоимости жилища,  за </w:t>
      </w:r>
    </w:p>
    <w:p>
      <w:pPr>
        <w:spacing w:after="0"/>
        <w:ind w:left="0"/>
        <w:jc w:val="both"/>
      </w:pPr>
      <w:r>
        <w:rPr>
          <w:rFonts w:ascii="Times New Roman"/>
          <w:b w:val="false"/>
          <w:i w:val="false"/>
          <w:color w:val="000000"/>
          <w:sz w:val="28"/>
        </w:rPr>
        <w:t xml:space="preserve">вычетом суммы оплаты за пользование жилищем из государственного жилищного фонда за </w:t>
      </w:r>
    </w:p>
    <w:p>
      <w:pPr>
        <w:spacing w:after="0"/>
        <w:ind w:left="0"/>
        <w:jc w:val="both"/>
      </w:pPr>
      <w:r>
        <w:rPr>
          <w:rFonts w:ascii="Times New Roman"/>
          <w:b w:val="false"/>
          <w:i w:val="false"/>
          <w:color w:val="000000"/>
          <w:sz w:val="28"/>
        </w:rPr>
        <w:t xml:space="preserve">время между заключением договора о приватизации жилища и до его расторжения; </w:t>
      </w:r>
    </w:p>
    <w:p>
      <w:pPr>
        <w:spacing w:after="0"/>
        <w:ind w:left="0"/>
        <w:jc w:val="both"/>
      </w:pPr>
      <w:r>
        <w:rPr>
          <w:rFonts w:ascii="Times New Roman"/>
          <w:b w:val="false"/>
          <w:i w:val="false"/>
          <w:color w:val="000000"/>
          <w:sz w:val="28"/>
        </w:rPr>
        <w:t xml:space="preserve">       3) передать в собственность Приобретателя занимаемое им жилище из </w:t>
      </w:r>
    </w:p>
    <w:p>
      <w:pPr>
        <w:spacing w:after="0"/>
        <w:ind w:left="0"/>
        <w:jc w:val="both"/>
      </w:pPr>
      <w:r>
        <w:rPr>
          <w:rFonts w:ascii="Times New Roman"/>
          <w:b w:val="false"/>
          <w:i w:val="false"/>
          <w:color w:val="000000"/>
          <w:sz w:val="28"/>
        </w:rPr>
        <w:t xml:space="preserve">государственного жилищного фонда при полной оплате стоимости жилища (при возмездном </w:t>
      </w:r>
    </w:p>
    <w:p>
      <w:pPr>
        <w:spacing w:after="0"/>
        <w:ind w:left="0"/>
        <w:jc w:val="both"/>
      </w:pPr>
      <w:r>
        <w:rPr>
          <w:rFonts w:ascii="Times New Roman"/>
          <w:b w:val="false"/>
          <w:i w:val="false"/>
          <w:color w:val="000000"/>
          <w:sz w:val="28"/>
        </w:rPr>
        <w:t xml:space="preserve">приобретении жилища); </w:t>
      </w:r>
    </w:p>
    <w:p>
      <w:pPr>
        <w:spacing w:after="0"/>
        <w:ind w:left="0"/>
        <w:jc w:val="both"/>
      </w:pPr>
      <w:r>
        <w:rPr>
          <w:rFonts w:ascii="Times New Roman"/>
          <w:b w:val="false"/>
          <w:i w:val="false"/>
          <w:color w:val="000000"/>
          <w:sz w:val="28"/>
        </w:rPr>
        <w:t xml:space="preserve">       4) передать в собственность Приобретателя занимаемое им жилище из </w:t>
      </w:r>
    </w:p>
    <w:p>
      <w:pPr>
        <w:spacing w:after="0"/>
        <w:ind w:left="0"/>
        <w:jc w:val="both"/>
      </w:pPr>
      <w:r>
        <w:rPr>
          <w:rFonts w:ascii="Times New Roman"/>
          <w:b w:val="false"/>
          <w:i w:val="false"/>
          <w:color w:val="000000"/>
          <w:sz w:val="28"/>
        </w:rPr>
        <w:t xml:space="preserve">государственного жилищного фонда (при безвозмездном приобретении жилища). </w:t>
      </w:r>
    </w:p>
    <w:p>
      <w:pPr>
        <w:spacing w:after="0"/>
        <w:ind w:left="0"/>
        <w:jc w:val="both"/>
      </w:pPr>
      <w:r>
        <w:rPr>
          <w:rFonts w:ascii="Times New Roman"/>
          <w:b w:val="false"/>
          <w:i w:val="false"/>
          <w:color w:val="000000"/>
          <w:sz w:val="28"/>
        </w:rPr>
        <w:t xml:space="preserve">       2.4. Приобретатель обязан: </w:t>
      </w:r>
    </w:p>
    <w:p>
      <w:pPr>
        <w:spacing w:after="0"/>
        <w:ind w:left="0"/>
        <w:jc w:val="both"/>
      </w:pPr>
      <w:r>
        <w:rPr>
          <w:rFonts w:ascii="Times New Roman"/>
          <w:b w:val="false"/>
          <w:i w:val="false"/>
          <w:color w:val="000000"/>
          <w:sz w:val="28"/>
        </w:rPr>
        <w:t xml:space="preserve">       1) при возмездном приобретении жилища оплатить стоимость жилища  в течение 30 </w:t>
      </w:r>
    </w:p>
    <w:p>
      <w:pPr>
        <w:spacing w:after="0"/>
        <w:ind w:left="0"/>
        <w:jc w:val="both"/>
      </w:pPr>
      <w:r>
        <w:rPr>
          <w:rFonts w:ascii="Times New Roman"/>
          <w:b w:val="false"/>
          <w:i w:val="false"/>
          <w:color w:val="000000"/>
          <w:sz w:val="28"/>
        </w:rPr>
        <w:t xml:space="preserve">(тридцать) календарных дней; </w:t>
      </w:r>
    </w:p>
    <w:p>
      <w:pPr>
        <w:spacing w:after="0"/>
        <w:ind w:left="0"/>
        <w:jc w:val="both"/>
      </w:pPr>
      <w:r>
        <w:rPr>
          <w:rFonts w:ascii="Times New Roman"/>
          <w:b w:val="false"/>
          <w:i w:val="false"/>
          <w:color w:val="000000"/>
          <w:sz w:val="28"/>
        </w:rPr>
        <w:t xml:space="preserve">       2) при возмездном приобретении жилища в рассрочку в течение 30 (тридцать) </w:t>
      </w:r>
    </w:p>
    <w:p>
      <w:pPr>
        <w:spacing w:after="0"/>
        <w:ind w:left="0"/>
        <w:jc w:val="both"/>
      </w:pPr>
      <w:r>
        <w:rPr>
          <w:rFonts w:ascii="Times New Roman"/>
          <w:b w:val="false"/>
          <w:i w:val="false"/>
          <w:color w:val="000000"/>
          <w:sz w:val="28"/>
        </w:rPr>
        <w:t xml:space="preserve">календарных дней внести первоначальный взнос в размере не менее 10 (десять)  процентов </w:t>
      </w:r>
    </w:p>
    <w:p>
      <w:pPr>
        <w:spacing w:after="0"/>
        <w:ind w:left="0"/>
        <w:jc w:val="both"/>
      </w:pPr>
      <w:r>
        <w:rPr>
          <w:rFonts w:ascii="Times New Roman"/>
          <w:b w:val="false"/>
          <w:i w:val="false"/>
          <w:color w:val="000000"/>
          <w:sz w:val="28"/>
        </w:rPr>
        <w:t xml:space="preserve">от стоимости жилища, установленной настоящим договором, а также оплатить стоимость </w:t>
      </w:r>
    </w:p>
    <w:p>
      <w:pPr>
        <w:spacing w:after="0"/>
        <w:ind w:left="0"/>
        <w:jc w:val="both"/>
      </w:pPr>
      <w:r>
        <w:rPr>
          <w:rFonts w:ascii="Times New Roman"/>
          <w:b w:val="false"/>
          <w:i w:val="false"/>
          <w:color w:val="000000"/>
          <w:sz w:val="28"/>
        </w:rPr>
        <w:t xml:space="preserve">жилища по графику оплаты стоимости жилища согласно приложению к настоящему </w:t>
      </w:r>
    </w:p>
    <w:p>
      <w:pPr>
        <w:spacing w:after="0"/>
        <w:ind w:left="0"/>
        <w:jc w:val="both"/>
      </w:pPr>
      <w:r>
        <w:rPr>
          <w:rFonts w:ascii="Times New Roman"/>
          <w:b w:val="false"/>
          <w:i w:val="false"/>
          <w:color w:val="000000"/>
          <w:sz w:val="28"/>
        </w:rPr>
        <w:t>договору;</w:t>
      </w:r>
    </w:p>
    <w:p>
      <w:pPr>
        <w:spacing w:after="0"/>
        <w:ind w:left="0"/>
        <w:jc w:val="both"/>
      </w:pPr>
      <w:r>
        <w:rPr>
          <w:rFonts w:ascii="Times New Roman"/>
          <w:b w:val="false"/>
          <w:i w:val="false"/>
          <w:color w:val="000000"/>
          <w:sz w:val="28"/>
        </w:rPr>
        <w:t xml:space="preserve">       3) не передавать свои права и обязанности по настоящему договору третьим лицам; </w:t>
      </w:r>
    </w:p>
    <w:p>
      <w:pPr>
        <w:spacing w:after="0"/>
        <w:ind w:left="0"/>
        <w:jc w:val="both"/>
      </w:pPr>
      <w:r>
        <w:rPr>
          <w:rFonts w:ascii="Times New Roman"/>
          <w:b w:val="false"/>
          <w:i w:val="false"/>
          <w:color w:val="000000"/>
          <w:sz w:val="28"/>
        </w:rPr>
        <w:t xml:space="preserve">       4) при запросе Представителя собственника представить документы, </w:t>
      </w:r>
    </w:p>
    <w:p>
      <w:pPr>
        <w:spacing w:after="0"/>
        <w:ind w:left="0"/>
        <w:jc w:val="both"/>
      </w:pPr>
      <w:r>
        <w:rPr>
          <w:rFonts w:ascii="Times New Roman"/>
          <w:b w:val="false"/>
          <w:i w:val="false"/>
          <w:color w:val="000000"/>
          <w:sz w:val="28"/>
        </w:rPr>
        <w:t xml:space="preserve">подтверждающие оплату стоимости жилища; </w:t>
      </w:r>
    </w:p>
    <w:p>
      <w:pPr>
        <w:spacing w:after="0"/>
        <w:ind w:left="0"/>
        <w:jc w:val="both"/>
      </w:pPr>
      <w:r>
        <w:rPr>
          <w:rFonts w:ascii="Times New Roman"/>
          <w:b w:val="false"/>
          <w:i w:val="false"/>
          <w:color w:val="000000"/>
          <w:sz w:val="28"/>
        </w:rPr>
        <w:t xml:space="preserve">       5) при безвозмездном приобретении жилища принять в собственность жилище; </w:t>
      </w:r>
    </w:p>
    <w:p>
      <w:pPr>
        <w:spacing w:after="0"/>
        <w:ind w:left="0"/>
        <w:jc w:val="both"/>
      </w:pPr>
      <w:r>
        <w:rPr>
          <w:rFonts w:ascii="Times New Roman"/>
          <w:b w:val="false"/>
          <w:i w:val="false"/>
          <w:color w:val="000000"/>
          <w:sz w:val="28"/>
        </w:rPr>
        <w:t xml:space="preserve">       6) при возмездном приобретении жилища принять в собственность  жилище после </w:t>
      </w:r>
    </w:p>
    <w:p>
      <w:pPr>
        <w:spacing w:after="0"/>
        <w:ind w:left="0"/>
        <w:jc w:val="both"/>
      </w:pPr>
      <w:r>
        <w:rPr>
          <w:rFonts w:ascii="Times New Roman"/>
          <w:b w:val="false"/>
          <w:i w:val="false"/>
          <w:color w:val="000000"/>
          <w:sz w:val="28"/>
        </w:rPr>
        <w:t xml:space="preserve">полной оплаты его стоимости.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Прочие условия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 Настоящий договор составлен в двух экземплярах на государственном  и русском </w:t>
      </w:r>
    </w:p>
    <w:p>
      <w:pPr>
        <w:spacing w:after="0"/>
        <w:ind w:left="0"/>
        <w:jc w:val="both"/>
      </w:pPr>
      <w:r>
        <w:rPr>
          <w:rFonts w:ascii="Times New Roman"/>
          <w:b w:val="false"/>
          <w:i w:val="false"/>
          <w:color w:val="000000"/>
          <w:sz w:val="28"/>
        </w:rPr>
        <w:t xml:space="preserve">языках, имеющих одинаковую юридическую силу для Приобретателя,  Представителя </w:t>
      </w:r>
    </w:p>
    <w:p>
      <w:pPr>
        <w:spacing w:after="0"/>
        <w:ind w:left="0"/>
        <w:jc w:val="both"/>
      </w:pPr>
      <w:r>
        <w:rPr>
          <w:rFonts w:ascii="Times New Roman"/>
          <w:b w:val="false"/>
          <w:i w:val="false"/>
          <w:color w:val="000000"/>
          <w:sz w:val="28"/>
        </w:rPr>
        <w:t xml:space="preserve">собственника, и вступает в силу с момента подписания Сторонами.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Реквизиты и подписи Сторон</w:t>
      </w:r>
    </w:p>
    <w:p>
      <w:pPr>
        <w:spacing w:after="0"/>
        <w:ind w:left="0"/>
        <w:jc w:val="both"/>
      </w:pPr>
      <w:bookmarkStart w:name="z2249" w:id="1523"/>
      <w:r>
        <w:rPr>
          <w:rFonts w:ascii="Times New Roman"/>
          <w:b w:val="false"/>
          <w:i w:val="false"/>
          <w:color w:val="000000"/>
          <w:sz w:val="28"/>
        </w:rPr>
        <w:t xml:space="preserve">
      Представитель собственника                   Приобретатель </w:t>
      </w:r>
    </w:p>
    <w:bookmarkEnd w:id="1523"/>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_____________________                        _____________________</w:t>
      </w:r>
    </w:p>
    <w:p>
      <w:pPr>
        <w:spacing w:after="0"/>
        <w:ind w:left="0"/>
        <w:jc w:val="both"/>
      </w:pPr>
      <w:r>
        <w:rPr>
          <w:rFonts w:ascii="Times New Roman"/>
          <w:b w:val="false"/>
          <w:i w:val="false"/>
          <w:color w:val="000000"/>
          <w:sz w:val="28"/>
        </w:rPr>
        <w:t xml:space="preserve"> ____________________                        _____________________ </w:t>
      </w:r>
    </w:p>
    <w:p>
      <w:pPr>
        <w:spacing w:after="0"/>
        <w:ind w:left="0"/>
        <w:jc w:val="both"/>
      </w:pPr>
      <w:r>
        <w:rPr>
          <w:rFonts w:ascii="Times New Roman"/>
          <w:b w:val="false"/>
          <w:i w:val="false"/>
          <w:color w:val="000000"/>
          <w:sz w:val="28"/>
        </w:rPr>
        <w:t>(реквизиты), место печати (при наличии)            (реквизиты)</w:t>
      </w:r>
    </w:p>
    <w:bookmarkStart w:name="z2250" w:id="1524"/>
    <w:p>
      <w:pPr>
        <w:spacing w:after="0"/>
        <w:ind w:left="0"/>
        <w:jc w:val="both"/>
      </w:pPr>
      <w:r>
        <w:rPr>
          <w:rFonts w:ascii="Times New Roman"/>
          <w:b w:val="false"/>
          <w:i w:val="false"/>
          <w:color w:val="000000"/>
          <w:sz w:val="28"/>
        </w:rPr>
        <w:t>
      _________________________</w:t>
      </w:r>
    </w:p>
    <w:bookmarkEnd w:id="1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договору</w:t>
            </w:r>
            <w:r>
              <w:br/>
            </w:r>
            <w:r>
              <w:rPr>
                <w:rFonts w:ascii="Times New Roman"/>
                <w:b w:val="false"/>
                <w:i w:val="false"/>
                <w:color w:val="000000"/>
                <w:sz w:val="20"/>
              </w:rPr>
              <w:t>о приватизации жилища</w:t>
            </w:r>
          </w:p>
        </w:tc>
      </w:tr>
    </w:tbl>
    <w:bookmarkStart w:name="z2252" w:id="1525"/>
    <w:p>
      <w:pPr>
        <w:spacing w:after="0"/>
        <w:ind w:left="0"/>
        <w:jc w:val="left"/>
      </w:pPr>
      <w:r>
        <w:rPr>
          <w:rFonts w:ascii="Times New Roman"/>
          <w:b/>
          <w:i w:val="false"/>
          <w:color w:val="000000"/>
        </w:rPr>
        <w:t xml:space="preserve"> График оплаты стоимости жилища</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(в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Надлежащий срок оплаты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оплаты (с указанием номера квитанции, счета-фактуры или чека об оплате)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января 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февраля 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марта 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 №</w:t>
            </w:r>
          </w:p>
        </w:tc>
      </w:tr>
    </w:tbl>
    <w:bookmarkStart w:name="z2253" w:id="1526"/>
    <w:p>
      <w:pPr>
        <w:spacing w:after="0"/>
        <w:ind w:left="0"/>
        <w:jc w:val="both"/>
      </w:pPr>
      <w:r>
        <w:rPr>
          <w:rFonts w:ascii="Times New Roman"/>
          <w:b w:val="false"/>
          <w:i w:val="false"/>
          <w:color w:val="000000"/>
          <w:sz w:val="28"/>
        </w:rPr>
        <w:t>
      _________________________</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w:t>
            </w:r>
            <w:r>
              <w:br/>
            </w:r>
            <w:r>
              <w:rPr>
                <w:rFonts w:ascii="Times New Roman"/>
                <w:b w:val="false"/>
                <w:i w:val="false"/>
                <w:color w:val="000000"/>
                <w:sz w:val="20"/>
              </w:rPr>
              <w:t>в некоторые 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выплаты ежемесячного</w:t>
            </w:r>
            <w:r>
              <w:br/>
            </w:r>
            <w:r>
              <w:rPr>
                <w:rFonts w:ascii="Times New Roman"/>
                <w:b w:val="false"/>
                <w:i w:val="false"/>
                <w:color w:val="000000"/>
                <w:sz w:val="20"/>
              </w:rPr>
              <w:t>пожизненного содержания судье,</w:t>
            </w:r>
            <w:r>
              <w:br/>
            </w:r>
            <w:r>
              <w:rPr>
                <w:rFonts w:ascii="Times New Roman"/>
                <w:b w:val="false"/>
                <w:i w:val="false"/>
                <w:color w:val="000000"/>
                <w:sz w:val="20"/>
              </w:rPr>
              <w:t>пребывающему в отставке</w:t>
            </w:r>
          </w:p>
        </w:tc>
      </w:tr>
    </w:tbl>
    <w:bookmarkStart w:name="z2256" w:id="1527"/>
    <w:p>
      <w:pPr>
        <w:spacing w:after="0"/>
        <w:ind w:left="0"/>
        <w:jc w:val="left"/>
      </w:pPr>
      <w:r>
        <w:rPr>
          <w:rFonts w:ascii="Times New Roman"/>
          <w:b/>
          <w:i w:val="false"/>
          <w:color w:val="000000"/>
        </w:rPr>
        <w:t xml:space="preserve"> Заключение о назначении (приостановлении, возобновлении) либо отказе в назначении ежемесячного пожизненного содержания</w:t>
      </w:r>
    </w:p>
    <w:bookmarkEnd w:id="1527"/>
    <w:bookmarkStart w:name="z2257" w:id="1528"/>
    <w:p>
      <w:pPr>
        <w:spacing w:after="0"/>
        <w:ind w:left="0"/>
        <w:jc w:val="both"/>
      </w:pPr>
      <w:r>
        <w:rPr>
          <w:rFonts w:ascii="Times New Roman"/>
          <w:b w:val="false"/>
          <w:i w:val="false"/>
          <w:color w:val="000000"/>
          <w:sz w:val="28"/>
        </w:rPr>
        <w:t>
             "__" ____________ 20____ г. № _________</w:t>
      </w:r>
    </w:p>
    <w:bookmarkEnd w:id="1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35 Конституционного закона Республики </w:t>
      </w:r>
    </w:p>
    <w:p>
      <w:pPr>
        <w:spacing w:after="0"/>
        <w:ind w:left="0"/>
        <w:jc w:val="both"/>
      </w:pPr>
      <w:r>
        <w:rPr>
          <w:rFonts w:ascii="Times New Roman"/>
          <w:b w:val="false"/>
          <w:i w:val="false"/>
          <w:color w:val="000000"/>
          <w:sz w:val="28"/>
        </w:rPr>
        <w:t xml:space="preserve">Казахстан "О судебной системе и статусе судей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1. Назначить ежемесячное пожизненное содержание судье, пребывающему в отставке, </w:t>
      </w:r>
    </w:p>
    <w:p>
      <w:pPr>
        <w:spacing w:after="0"/>
        <w:ind w:left="0"/>
        <w:jc w:val="both"/>
      </w:pPr>
      <w:r>
        <w:rPr>
          <w:rFonts w:ascii="Times New Roman"/>
          <w:b w:val="false"/>
          <w:i w:val="false"/>
          <w:color w:val="000000"/>
          <w:sz w:val="28"/>
        </w:rPr>
        <w:t xml:space="preserve">в размере __________________________ теңге с "____" ___________  20____ года. </w:t>
      </w:r>
    </w:p>
    <w:p>
      <w:pPr>
        <w:spacing w:after="0"/>
        <w:ind w:left="0"/>
        <w:jc w:val="both"/>
      </w:pPr>
      <w:r>
        <w:rPr>
          <w:rFonts w:ascii="Times New Roman"/>
          <w:b w:val="false"/>
          <w:i w:val="false"/>
          <w:color w:val="000000"/>
          <w:sz w:val="28"/>
        </w:rPr>
        <w:t xml:space="preserve">       2. Отказать в назначении ежемесячного пожизненного содержания судье, </w:t>
      </w:r>
    </w:p>
    <w:p>
      <w:pPr>
        <w:spacing w:after="0"/>
        <w:ind w:left="0"/>
        <w:jc w:val="both"/>
      </w:pPr>
      <w:r>
        <w:rPr>
          <w:rFonts w:ascii="Times New Roman"/>
          <w:b w:val="false"/>
          <w:i w:val="false"/>
          <w:color w:val="000000"/>
          <w:sz w:val="28"/>
        </w:rPr>
        <w:t xml:space="preserve">пребывающему в отставке, _____________________________________________ </w:t>
      </w:r>
    </w:p>
    <w:p>
      <w:pPr>
        <w:spacing w:after="0"/>
        <w:ind w:left="0"/>
        <w:jc w:val="both"/>
      </w:pPr>
      <w:r>
        <w:rPr>
          <w:rFonts w:ascii="Times New Roman"/>
          <w:b w:val="false"/>
          <w:i w:val="false"/>
          <w:color w:val="000000"/>
          <w:sz w:val="28"/>
        </w:rPr>
        <w:t xml:space="preserve">                                     (основания отказа) </w:t>
      </w:r>
    </w:p>
    <w:p>
      <w:pPr>
        <w:spacing w:after="0"/>
        <w:ind w:left="0"/>
        <w:jc w:val="both"/>
      </w:pPr>
      <w:r>
        <w:rPr>
          <w:rFonts w:ascii="Times New Roman"/>
          <w:b w:val="false"/>
          <w:i w:val="false"/>
          <w:color w:val="000000"/>
          <w:sz w:val="28"/>
        </w:rPr>
        <w:t xml:space="preserve">       3. Приостановить выплату ежемесячного пожизненного содержания судье, </w:t>
      </w:r>
    </w:p>
    <w:p>
      <w:pPr>
        <w:spacing w:after="0"/>
        <w:ind w:left="0"/>
        <w:jc w:val="both"/>
      </w:pPr>
      <w:r>
        <w:rPr>
          <w:rFonts w:ascii="Times New Roman"/>
          <w:b w:val="false"/>
          <w:i w:val="false"/>
          <w:color w:val="000000"/>
          <w:sz w:val="28"/>
        </w:rPr>
        <w:t xml:space="preserve">пребывающему в отставке, _____________________________________________ </w:t>
      </w:r>
    </w:p>
    <w:p>
      <w:pPr>
        <w:spacing w:after="0"/>
        <w:ind w:left="0"/>
        <w:jc w:val="both"/>
      </w:pPr>
      <w:r>
        <w:rPr>
          <w:rFonts w:ascii="Times New Roman"/>
          <w:b w:val="false"/>
          <w:i w:val="false"/>
          <w:color w:val="000000"/>
          <w:sz w:val="28"/>
        </w:rPr>
        <w:t xml:space="preserve">(основания приостановления) в размере ________________ теңге с "____"  ___________ </w:t>
      </w:r>
    </w:p>
    <w:p>
      <w:pPr>
        <w:spacing w:after="0"/>
        <w:ind w:left="0"/>
        <w:jc w:val="both"/>
      </w:pPr>
      <w:r>
        <w:rPr>
          <w:rFonts w:ascii="Times New Roman"/>
          <w:b w:val="false"/>
          <w:i w:val="false"/>
          <w:color w:val="000000"/>
          <w:sz w:val="28"/>
        </w:rPr>
        <w:t xml:space="preserve">20____ года. </w:t>
      </w:r>
    </w:p>
    <w:p>
      <w:pPr>
        <w:spacing w:after="0"/>
        <w:ind w:left="0"/>
        <w:jc w:val="both"/>
      </w:pPr>
      <w:r>
        <w:rPr>
          <w:rFonts w:ascii="Times New Roman"/>
          <w:b w:val="false"/>
          <w:i w:val="false"/>
          <w:color w:val="000000"/>
          <w:sz w:val="28"/>
        </w:rPr>
        <w:t xml:space="preserve">       4. Возобновить выплату ежемесячного пожизненного содержания судье, </w:t>
      </w:r>
    </w:p>
    <w:p>
      <w:pPr>
        <w:spacing w:after="0"/>
        <w:ind w:left="0"/>
        <w:jc w:val="both"/>
      </w:pPr>
      <w:r>
        <w:rPr>
          <w:rFonts w:ascii="Times New Roman"/>
          <w:b w:val="false"/>
          <w:i w:val="false"/>
          <w:color w:val="000000"/>
          <w:sz w:val="28"/>
        </w:rPr>
        <w:t xml:space="preserve">пребывающему в отставке, _____________________________________________ (основания </w:t>
      </w:r>
    </w:p>
    <w:p>
      <w:pPr>
        <w:spacing w:after="0"/>
        <w:ind w:left="0"/>
        <w:jc w:val="both"/>
      </w:pPr>
      <w:r>
        <w:rPr>
          <w:rFonts w:ascii="Times New Roman"/>
          <w:b w:val="false"/>
          <w:i w:val="false"/>
          <w:color w:val="000000"/>
          <w:sz w:val="28"/>
        </w:rPr>
        <w:t xml:space="preserve">возобновления) в размере _________________ теңге с "____"  ___________ 20____ года. </w:t>
      </w:r>
    </w:p>
    <w:p>
      <w:pPr>
        <w:spacing w:after="0"/>
        <w:ind w:left="0"/>
        <w:jc w:val="both"/>
      </w:pPr>
      <w:bookmarkStart w:name="z2259" w:id="1529"/>
      <w:r>
        <w:rPr>
          <w:rFonts w:ascii="Times New Roman"/>
          <w:b w:val="false"/>
          <w:i w:val="false"/>
          <w:color w:val="000000"/>
          <w:sz w:val="28"/>
        </w:rPr>
        <w:t xml:space="preserve">
             Руководитель кадровой службы (Ф.И.О. (при его наличии), подпись) </w:t>
      </w:r>
    </w:p>
    <w:bookmarkEnd w:id="1529"/>
    <w:p>
      <w:pPr>
        <w:spacing w:after="0"/>
        <w:ind w:left="0"/>
        <w:jc w:val="both"/>
      </w:pPr>
      <w:r>
        <w:rPr>
          <w:rFonts w:ascii="Times New Roman"/>
          <w:b w:val="false"/>
          <w:i w:val="false"/>
          <w:color w:val="000000"/>
          <w:sz w:val="28"/>
        </w:rPr>
        <w:t xml:space="preserve">       Руководитель финансовой службы (Ф.И.О. (при его наличии), подпись)</w:t>
      </w:r>
    </w:p>
    <w:bookmarkStart w:name="z2260" w:id="1530"/>
    <w:p>
      <w:pPr>
        <w:spacing w:after="0"/>
        <w:ind w:left="0"/>
        <w:jc w:val="both"/>
      </w:pPr>
      <w:r>
        <w:rPr>
          <w:rFonts w:ascii="Times New Roman"/>
          <w:b w:val="false"/>
          <w:i w:val="false"/>
          <w:color w:val="000000"/>
          <w:sz w:val="28"/>
        </w:rPr>
        <w:t>
      _________________________</w:t>
      </w:r>
    </w:p>
    <w:bookmarkEnd w:id="1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модельному контракту</w:t>
            </w:r>
            <w:r>
              <w:br/>
            </w:r>
            <w:r>
              <w:rPr>
                <w:rFonts w:ascii="Times New Roman"/>
                <w:b w:val="false"/>
                <w:i w:val="false"/>
                <w:color w:val="000000"/>
                <w:sz w:val="20"/>
              </w:rPr>
              <w:t>на реализацию инвестиционного</w:t>
            </w:r>
            <w:r>
              <w:br/>
            </w:r>
            <w:r>
              <w:rPr>
                <w:rFonts w:ascii="Times New Roman"/>
                <w:b w:val="false"/>
                <w:i w:val="false"/>
                <w:color w:val="000000"/>
                <w:sz w:val="20"/>
              </w:rPr>
              <w:t>проекта, предусматривающему</w:t>
            </w:r>
            <w:r>
              <w:br/>
            </w:r>
            <w:r>
              <w:rPr>
                <w:rFonts w:ascii="Times New Roman"/>
                <w:b w:val="false"/>
                <w:i w:val="false"/>
                <w:color w:val="000000"/>
                <w:sz w:val="20"/>
              </w:rPr>
              <w:t>осуществление инвестиций</w:t>
            </w:r>
            <w:r>
              <w:br/>
            </w:r>
            <w:r>
              <w:rPr>
                <w:rFonts w:ascii="Times New Roman"/>
                <w:b w:val="false"/>
                <w:i w:val="false"/>
                <w:color w:val="000000"/>
                <w:sz w:val="20"/>
              </w:rPr>
              <w:t>и предоставление инвестиционных</w:t>
            </w:r>
            <w:r>
              <w:br/>
            </w:r>
            <w:r>
              <w:rPr>
                <w:rFonts w:ascii="Times New Roman"/>
                <w:b w:val="false"/>
                <w:i w:val="false"/>
                <w:color w:val="000000"/>
                <w:sz w:val="20"/>
              </w:rPr>
              <w:t>преференций</w:t>
            </w:r>
          </w:p>
        </w:tc>
      </w:tr>
    </w:tbl>
    <w:p>
      <w:pPr>
        <w:spacing w:after="0"/>
        <w:ind w:left="0"/>
        <w:jc w:val="both"/>
      </w:pPr>
      <w:bookmarkStart w:name="z2263" w:id="1531"/>
      <w:r>
        <w:rPr>
          <w:rFonts w:ascii="Times New Roman"/>
          <w:b w:val="false"/>
          <w:i w:val="false"/>
          <w:color w:val="000000"/>
          <w:sz w:val="28"/>
        </w:rPr>
        <w:t xml:space="preserve">
             Рабочая программа по инвестиционному проекту ____________________ </w:t>
      </w:r>
    </w:p>
    <w:bookmarkEnd w:id="1531"/>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Наименование инвестора: _________________________________ </w:t>
      </w:r>
    </w:p>
    <w:p>
      <w:pPr>
        <w:spacing w:after="0"/>
        <w:ind w:left="0"/>
        <w:jc w:val="both"/>
      </w:pPr>
      <w:r>
        <w:rPr>
          <w:rFonts w:ascii="Times New Roman"/>
          <w:b w:val="false"/>
          <w:i w:val="false"/>
          <w:color w:val="000000"/>
          <w:sz w:val="28"/>
        </w:rPr>
        <w:t xml:space="preserve">       Инвестиции в фиксированные активы, тыс.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фиксированных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4" w:id="1532"/>
      <w:r>
        <w:rPr>
          <w:rFonts w:ascii="Times New Roman"/>
          <w:b w:val="false"/>
          <w:i w:val="false"/>
          <w:color w:val="000000"/>
          <w:sz w:val="28"/>
        </w:rPr>
        <w:t xml:space="preserve">
             Уполномоченный орган:                        Инвестор: </w:t>
      </w:r>
    </w:p>
    <w:bookmarkEnd w:id="1532"/>
    <w:p>
      <w:pPr>
        <w:spacing w:after="0"/>
        <w:ind w:left="0"/>
        <w:jc w:val="both"/>
      </w:pPr>
      <w:r>
        <w:rPr>
          <w:rFonts w:ascii="Times New Roman"/>
          <w:b w:val="false"/>
          <w:i w:val="false"/>
          <w:color w:val="000000"/>
          <w:sz w:val="28"/>
        </w:rPr>
        <w:t xml:space="preserve">       Подпись __________ М.П.                        Подпись ______________</w:t>
      </w:r>
    </w:p>
    <w:bookmarkStart w:name="z2265" w:id="1533"/>
    <w:p>
      <w:pPr>
        <w:spacing w:after="0"/>
        <w:ind w:left="0"/>
        <w:jc w:val="both"/>
      </w:pPr>
      <w:r>
        <w:rPr>
          <w:rFonts w:ascii="Times New Roman"/>
          <w:b w:val="false"/>
          <w:i w:val="false"/>
          <w:color w:val="000000"/>
          <w:sz w:val="28"/>
        </w:rPr>
        <w:t>
      _________________________</w:t>
      </w:r>
    </w:p>
    <w:bookmarkEnd w:id="1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прохождения полиграфологического</w:t>
            </w:r>
            <w:r>
              <w:br/>
            </w:r>
            <w:r>
              <w:rPr>
                <w:rFonts w:ascii="Times New Roman"/>
                <w:b w:val="false"/>
                <w:i w:val="false"/>
                <w:color w:val="000000"/>
                <w:sz w:val="20"/>
              </w:rPr>
              <w:t>исследования кандидатами в судьи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9" w:id="1534"/>
    <w:p>
      <w:pPr>
        <w:spacing w:after="0"/>
        <w:ind w:left="0"/>
        <w:jc w:val="left"/>
      </w:pPr>
      <w:r>
        <w:rPr>
          <w:rFonts w:ascii="Times New Roman"/>
          <w:b/>
          <w:i w:val="false"/>
          <w:color w:val="000000"/>
        </w:rPr>
        <w:t xml:space="preserve">                    Декларация о полиграфологическом исследовании</w:t>
      </w:r>
    </w:p>
    <w:bookmarkEnd w:id="1534"/>
    <w:p>
      <w:pPr>
        <w:spacing w:after="0"/>
        <w:ind w:left="0"/>
        <w:jc w:val="both"/>
      </w:pPr>
      <w:bookmarkStart w:name="z2270" w:id="1535"/>
      <w:r>
        <w:rPr>
          <w:rFonts w:ascii="Times New Roman"/>
          <w:b w:val="false"/>
          <w:i w:val="false"/>
          <w:color w:val="000000"/>
          <w:sz w:val="28"/>
        </w:rPr>
        <w:t>
             Раздел 1 (заполняется до проведения тестирования)</w:t>
      </w:r>
    </w:p>
    <w:bookmarkEnd w:id="1535"/>
    <w:p>
      <w:pPr>
        <w:spacing w:after="0"/>
        <w:ind w:left="0"/>
        <w:jc w:val="both"/>
      </w:pPr>
      <w:r>
        <w:rPr>
          <w:rFonts w:ascii="Times New Roman"/>
          <w:b w:val="false"/>
          <w:i w:val="false"/>
          <w:color w:val="000000"/>
          <w:sz w:val="28"/>
        </w:rPr>
        <w:t xml:space="preserve">       1. Ф.И.О. обследуемого лица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Жалобы: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Настроение: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Эмоциональное состояние: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Общее самочувствие на момент тестирования: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Наличие медицинских документов о имеющихся заболеваниях, связанных</w:t>
      </w:r>
    </w:p>
    <w:p>
      <w:pPr>
        <w:spacing w:after="0"/>
        <w:ind w:left="0"/>
        <w:jc w:val="both"/>
      </w:pPr>
      <w:r>
        <w:rPr>
          <w:rFonts w:ascii="Times New Roman"/>
          <w:b w:val="false"/>
          <w:i w:val="false"/>
          <w:color w:val="000000"/>
          <w:sz w:val="28"/>
        </w:rPr>
        <w:t>с нарушением сердечно-сосудистой или дыхательной деятельности: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Мне в ходе беседы с полиграфологом извещено, что: </w:t>
      </w:r>
    </w:p>
    <w:p>
      <w:pPr>
        <w:spacing w:after="0"/>
        <w:ind w:left="0"/>
        <w:jc w:val="both"/>
      </w:pPr>
      <w:r>
        <w:rPr>
          <w:rFonts w:ascii="Times New Roman"/>
          <w:b w:val="false"/>
          <w:i w:val="false"/>
          <w:color w:val="000000"/>
          <w:sz w:val="28"/>
        </w:rPr>
        <w:t xml:space="preserve">       1) при беседе и проведении тестирования с применением полиграфа ведутся</w:t>
      </w:r>
    </w:p>
    <w:p>
      <w:pPr>
        <w:spacing w:after="0"/>
        <w:ind w:left="0"/>
        <w:jc w:val="both"/>
      </w:pPr>
      <w:r>
        <w:rPr>
          <w:rFonts w:ascii="Times New Roman"/>
          <w:b w:val="false"/>
          <w:i w:val="false"/>
          <w:color w:val="000000"/>
          <w:sz w:val="28"/>
        </w:rPr>
        <w:t xml:space="preserve">аудиовизуальное наблюдение и запись; </w:t>
      </w:r>
    </w:p>
    <w:p>
      <w:pPr>
        <w:spacing w:after="0"/>
        <w:ind w:left="0"/>
        <w:jc w:val="both"/>
      </w:pPr>
      <w:r>
        <w:rPr>
          <w:rFonts w:ascii="Times New Roman"/>
          <w:b w:val="false"/>
          <w:i w:val="false"/>
          <w:color w:val="000000"/>
          <w:sz w:val="28"/>
        </w:rPr>
        <w:t xml:space="preserve">       2) длительность непрерывного тестирования составляет 120 минут и при</w:t>
      </w:r>
    </w:p>
    <w:p>
      <w:pPr>
        <w:spacing w:after="0"/>
        <w:ind w:left="0"/>
        <w:jc w:val="both"/>
      </w:pPr>
      <w:r>
        <w:rPr>
          <w:rFonts w:ascii="Times New Roman"/>
          <w:b w:val="false"/>
          <w:i w:val="false"/>
          <w:color w:val="000000"/>
          <w:sz w:val="28"/>
        </w:rPr>
        <w:t xml:space="preserve">необходимости может быть предоставлен отдых до 15 минут. </w:t>
      </w:r>
    </w:p>
    <w:p>
      <w:pPr>
        <w:spacing w:after="0"/>
        <w:ind w:left="0"/>
        <w:jc w:val="both"/>
      </w:pPr>
      <w:r>
        <w:rPr>
          <w:rFonts w:ascii="Times New Roman"/>
          <w:b w:val="false"/>
          <w:i w:val="false"/>
          <w:color w:val="000000"/>
          <w:sz w:val="28"/>
        </w:rPr>
        <w:t xml:space="preserve">       3. Также мне разъяснены права и задачи исследования, принцип работы полиграфа,</w:t>
      </w:r>
    </w:p>
    <w:p>
      <w:pPr>
        <w:spacing w:after="0"/>
        <w:ind w:left="0"/>
        <w:jc w:val="both"/>
      </w:pPr>
      <w:r>
        <w:rPr>
          <w:rFonts w:ascii="Times New Roman"/>
          <w:b w:val="false"/>
          <w:i w:val="false"/>
          <w:color w:val="000000"/>
          <w:sz w:val="28"/>
        </w:rPr>
        <w:t>тематика вопросов тестирования.</w:t>
      </w:r>
    </w:p>
    <w:p>
      <w:pPr>
        <w:spacing w:after="0"/>
        <w:ind w:left="0"/>
        <w:jc w:val="both"/>
      </w:pPr>
      <w:r>
        <w:rPr>
          <w:rFonts w:ascii="Times New Roman"/>
          <w:b w:val="false"/>
          <w:i w:val="false"/>
          <w:color w:val="000000"/>
          <w:sz w:val="28"/>
        </w:rPr>
        <w:t xml:space="preserve">       Подпись обследуемого лица_______________________________________</w:t>
      </w:r>
    </w:p>
    <w:p>
      <w:pPr>
        <w:spacing w:after="0"/>
        <w:ind w:left="0"/>
        <w:jc w:val="both"/>
      </w:pPr>
      <w:r>
        <w:rPr>
          <w:rFonts w:ascii="Times New Roman"/>
          <w:b w:val="false"/>
          <w:i w:val="false"/>
          <w:color w:val="000000"/>
          <w:sz w:val="28"/>
        </w:rPr>
        <w:t xml:space="preserve">       4. Подтверждаю, что не нахожусь в состоянии алкогольного или наркотического</w:t>
      </w:r>
    </w:p>
    <w:p>
      <w:pPr>
        <w:spacing w:after="0"/>
        <w:ind w:left="0"/>
        <w:jc w:val="both"/>
      </w:pPr>
      <w:r>
        <w:rPr>
          <w:rFonts w:ascii="Times New Roman"/>
          <w:b w:val="false"/>
          <w:i w:val="false"/>
          <w:color w:val="000000"/>
          <w:sz w:val="28"/>
        </w:rPr>
        <w:t>опьянения.</w:t>
      </w:r>
    </w:p>
    <w:p>
      <w:pPr>
        <w:spacing w:after="0"/>
        <w:ind w:left="0"/>
        <w:jc w:val="both"/>
      </w:pPr>
      <w:r>
        <w:rPr>
          <w:rFonts w:ascii="Times New Roman"/>
          <w:b w:val="false"/>
          <w:i w:val="false"/>
          <w:color w:val="000000"/>
          <w:sz w:val="28"/>
        </w:rPr>
        <w:t xml:space="preserve">       Подпись обследуемого лица_______________________________________</w:t>
      </w:r>
    </w:p>
    <w:p>
      <w:pPr>
        <w:spacing w:after="0"/>
        <w:ind w:left="0"/>
        <w:jc w:val="both"/>
      </w:pPr>
      <w:r>
        <w:rPr>
          <w:rFonts w:ascii="Times New Roman"/>
          <w:b w:val="false"/>
          <w:i w:val="false"/>
          <w:color w:val="000000"/>
          <w:sz w:val="28"/>
        </w:rPr>
        <w:t xml:space="preserve">       5. В услугах переводчика при проведении исследования не нуждаюсь.</w:t>
      </w:r>
    </w:p>
    <w:p>
      <w:pPr>
        <w:spacing w:after="0"/>
        <w:ind w:left="0"/>
        <w:jc w:val="both"/>
      </w:pPr>
      <w:r>
        <w:rPr>
          <w:rFonts w:ascii="Times New Roman"/>
          <w:b w:val="false"/>
          <w:i w:val="false"/>
          <w:color w:val="000000"/>
          <w:sz w:val="28"/>
        </w:rPr>
        <w:t xml:space="preserve">       Подпись обследуемого лица _____________________________________</w:t>
      </w:r>
    </w:p>
    <w:p>
      <w:pPr>
        <w:spacing w:after="0"/>
        <w:ind w:left="0"/>
        <w:jc w:val="both"/>
      </w:pPr>
      <w:r>
        <w:rPr>
          <w:rFonts w:ascii="Times New Roman"/>
          <w:b w:val="false"/>
          <w:i w:val="false"/>
          <w:color w:val="000000"/>
          <w:sz w:val="28"/>
        </w:rPr>
        <w:t xml:space="preserve">       Дата и время "__" __________ 20__ г. "__" часов "__" минут</w:t>
      </w:r>
    </w:p>
    <w:p>
      <w:pPr>
        <w:spacing w:after="0"/>
        <w:ind w:left="0"/>
        <w:jc w:val="both"/>
      </w:pPr>
      <w:r>
        <w:rPr>
          <w:rFonts w:ascii="Times New Roman"/>
          <w:b w:val="false"/>
          <w:i w:val="false"/>
          <w:color w:val="000000"/>
          <w:sz w:val="28"/>
        </w:rPr>
        <w:t xml:space="preserve">       Раздел 2 (заполняется после проведения тестирования)</w:t>
      </w:r>
    </w:p>
    <w:p>
      <w:pPr>
        <w:spacing w:after="0"/>
        <w:ind w:left="0"/>
        <w:jc w:val="both"/>
      </w:pPr>
      <w:r>
        <w:rPr>
          <w:rFonts w:ascii="Times New Roman"/>
          <w:b w:val="false"/>
          <w:i w:val="false"/>
          <w:color w:val="000000"/>
          <w:sz w:val="28"/>
        </w:rPr>
        <w:t xml:space="preserve">       Я, _________________________________________________________________, </w:t>
      </w:r>
    </w:p>
    <w:p>
      <w:pPr>
        <w:spacing w:after="0"/>
        <w:ind w:left="0"/>
        <w:jc w:val="both"/>
      </w:pPr>
      <w:r>
        <w:rPr>
          <w:rFonts w:ascii="Times New Roman"/>
          <w:b w:val="false"/>
          <w:i w:val="false"/>
          <w:color w:val="000000"/>
          <w:sz w:val="28"/>
        </w:rPr>
        <w:t xml:space="preserve">(Ф.И.О. обследуемого лица) после тестирования в рамках полиграфологического </w:t>
      </w:r>
    </w:p>
    <w:p>
      <w:pPr>
        <w:spacing w:after="0"/>
        <w:ind w:left="0"/>
        <w:jc w:val="both"/>
      </w:pPr>
      <w:r>
        <w:rPr>
          <w:rFonts w:ascii="Times New Roman"/>
          <w:b w:val="false"/>
          <w:i w:val="false"/>
          <w:color w:val="000000"/>
          <w:sz w:val="28"/>
        </w:rPr>
        <w:t>исследования, проведенного "__" ______ 20__ г. с ____ час. ____ мин. ____ по  ____ час.</w:t>
      </w:r>
    </w:p>
    <w:p>
      <w:pPr>
        <w:spacing w:after="0"/>
        <w:ind w:left="0"/>
        <w:jc w:val="both"/>
      </w:pPr>
      <w:r>
        <w:rPr>
          <w:rFonts w:ascii="Times New Roman"/>
          <w:b w:val="false"/>
          <w:i w:val="false"/>
          <w:color w:val="000000"/>
          <w:sz w:val="28"/>
        </w:rPr>
        <w:t xml:space="preserve"> ____ мин. (время начала) (время окончания) </w:t>
      </w:r>
    </w:p>
    <w:p>
      <w:pPr>
        <w:spacing w:after="0"/>
        <w:ind w:left="0"/>
        <w:jc w:val="both"/>
      </w:pPr>
      <w:r>
        <w:rPr>
          <w:rFonts w:ascii="Times New Roman"/>
          <w:b w:val="false"/>
          <w:i w:val="false"/>
          <w:color w:val="000000"/>
          <w:sz w:val="28"/>
        </w:rPr>
        <w:t xml:space="preserve">в связи с____________________________________________________________ </w:t>
      </w:r>
    </w:p>
    <w:p>
      <w:pPr>
        <w:spacing w:after="0"/>
        <w:ind w:left="0"/>
        <w:jc w:val="both"/>
      </w:pPr>
      <w:r>
        <w:rPr>
          <w:rFonts w:ascii="Times New Roman"/>
          <w:b w:val="false"/>
          <w:i w:val="false"/>
          <w:color w:val="000000"/>
          <w:sz w:val="28"/>
        </w:rPr>
        <w:t>(указывается основание исследования) подтверждаю следующее:</w:t>
      </w:r>
    </w:p>
    <w:p>
      <w:pPr>
        <w:spacing w:after="0"/>
        <w:ind w:left="0"/>
        <w:jc w:val="both"/>
      </w:pPr>
      <w:r>
        <w:rPr>
          <w:rFonts w:ascii="Times New Roman"/>
          <w:b w:val="false"/>
          <w:i w:val="false"/>
          <w:color w:val="000000"/>
          <w:sz w:val="28"/>
        </w:rPr>
        <w:t xml:space="preserve">       1) во время тестирования мне задавались вопросы, с тематикой которых я был(а) </w:t>
      </w:r>
    </w:p>
    <w:p>
      <w:pPr>
        <w:spacing w:after="0"/>
        <w:ind w:left="0"/>
        <w:jc w:val="both"/>
      </w:pPr>
      <w:r>
        <w:rPr>
          <w:rFonts w:ascii="Times New Roman"/>
          <w:b w:val="false"/>
          <w:i w:val="false"/>
          <w:color w:val="000000"/>
          <w:sz w:val="28"/>
        </w:rPr>
        <w:t xml:space="preserve">предварительно ознакомлен(а); </w:t>
      </w:r>
    </w:p>
    <w:p>
      <w:pPr>
        <w:spacing w:after="0"/>
        <w:ind w:left="0"/>
        <w:jc w:val="both"/>
      </w:pPr>
      <w:r>
        <w:rPr>
          <w:rFonts w:ascii="Times New Roman"/>
          <w:b w:val="false"/>
          <w:i w:val="false"/>
          <w:color w:val="000000"/>
          <w:sz w:val="28"/>
        </w:rPr>
        <w:t xml:space="preserve">       2) во время опроса я не выражал(а) желание прервать процедуру тестирования; </w:t>
      </w:r>
    </w:p>
    <w:p>
      <w:pPr>
        <w:spacing w:after="0"/>
        <w:ind w:left="0"/>
        <w:jc w:val="both"/>
      </w:pPr>
      <w:r>
        <w:rPr>
          <w:rFonts w:ascii="Times New Roman"/>
          <w:b w:val="false"/>
          <w:i w:val="false"/>
          <w:color w:val="000000"/>
          <w:sz w:val="28"/>
        </w:rPr>
        <w:t xml:space="preserve">       3) процедура исследования и содержание вопросов не унижали и не оскорбляли моего </w:t>
      </w:r>
    </w:p>
    <w:p>
      <w:pPr>
        <w:spacing w:after="0"/>
        <w:ind w:left="0"/>
        <w:jc w:val="both"/>
      </w:pPr>
      <w:r>
        <w:rPr>
          <w:rFonts w:ascii="Times New Roman"/>
          <w:b w:val="false"/>
          <w:i w:val="false"/>
          <w:color w:val="000000"/>
          <w:sz w:val="28"/>
        </w:rPr>
        <w:t xml:space="preserve">человеческого достоинства и чести; </w:t>
      </w:r>
    </w:p>
    <w:p>
      <w:pPr>
        <w:spacing w:after="0"/>
        <w:ind w:left="0"/>
        <w:jc w:val="both"/>
      </w:pPr>
      <w:r>
        <w:rPr>
          <w:rFonts w:ascii="Times New Roman"/>
          <w:b w:val="false"/>
          <w:i w:val="false"/>
          <w:color w:val="000000"/>
          <w:sz w:val="28"/>
        </w:rPr>
        <w:t xml:space="preserve">       4) в отношении меня не использовались угрозы, насилие или иные незаконные </w:t>
      </w:r>
    </w:p>
    <w:p>
      <w:pPr>
        <w:spacing w:after="0"/>
        <w:ind w:left="0"/>
        <w:jc w:val="both"/>
      </w:pPr>
      <w:r>
        <w:rPr>
          <w:rFonts w:ascii="Times New Roman"/>
          <w:b w:val="false"/>
          <w:i w:val="false"/>
          <w:color w:val="000000"/>
          <w:sz w:val="28"/>
        </w:rPr>
        <w:t xml:space="preserve">методы воздействия; </w:t>
      </w:r>
    </w:p>
    <w:p>
      <w:pPr>
        <w:spacing w:after="0"/>
        <w:ind w:left="0"/>
        <w:jc w:val="both"/>
      </w:pPr>
      <w:r>
        <w:rPr>
          <w:rFonts w:ascii="Times New Roman"/>
          <w:b w:val="false"/>
          <w:i w:val="false"/>
          <w:color w:val="000000"/>
          <w:sz w:val="28"/>
        </w:rPr>
        <w:t xml:space="preserve">       5) состояние моего психического и физического здоровья после проведения </w:t>
      </w:r>
    </w:p>
    <w:p>
      <w:pPr>
        <w:spacing w:after="0"/>
        <w:ind w:left="0"/>
        <w:jc w:val="both"/>
      </w:pPr>
      <w:r>
        <w:rPr>
          <w:rFonts w:ascii="Times New Roman"/>
          <w:b w:val="false"/>
          <w:i w:val="false"/>
          <w:color w:val="000000"/>
          <w:sz w:val="28"/>
        </w:rPr>
        <w:t xml:space="preserve">тестирования не ухудшилось. </w:t>
      </w:r>
    </w:p>
    <w:p>
      <w:pPr>
        <w:spacing w:after="0"/>
        <w:ind w:left="0"/>
        <w:jc w:val="both"/>
      </w:pPr>
      <w:r>
        <w:rPr>
          <w:rFonts w:ascii="Times New Roman"/>
          <w:b w:val="false"/>
          <w:i w:val="false"/>
          <w:color w:val="000000"/>
          <w:sz w:val="28"/>
        </w:rPr>
        <w:t xml:space="preserve">       Особое мнение: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"__" ___________ 20__ г.</w:t>
      </w:r>
    </w:p>
    <w:bookmarkStart w:name="z2271" w:id="1536"/>
    <w:p>
      <w:pPr>
        <w:spacing w:after="0"/>
        <w:ind w:left="0"/>
        <w:jc w:val="both"/>
      </w:pPr>
      <w:r>
        <w:rPr>
          <w:rFonts w:ascii="Times New Roman"/>
          <w:b w:val="false"/>
          <w:i w:val="false"/>
          <w:color w:val="000000"/>
          <w:sz w:val="28"/>
        </w:rPr>
        <w:t>
      _________________________</w:t>
      </w:r>
    </w:p>
    <w:bookmarkEnd w:id="1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w:t>
            </w:r>
            <w:r>
              <w:br/>
            </w:r>
            <w:r>
              <w:rPr>
                <w:rFonts w:ascii="Times New Roman"/>
                <w:b w:val="false"/>
                <w:i w:val="false"/>
                <w:color w:val="000000"/>
                <w:sz w:val="20"/>
              </w:rPr>
              <w:t xml:space="preserve">в некоторые решения </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договору</w:t>
            </w:r>
            <w:r>
              <w:br/>
            </w:r>
            <w:r>
              <w:rPr>
                <w:rFonts w:ascii="Times New Roman"/>
                <w:b w:val="false"/>
                <w:i w:val="false"/>
                <w:color w:val="000000"/>
                <w:sz w:val="20"/>
              </w:rPr>
              <w:t>бюджетного субсидирования</w:t>
            </w:r>
            <w:r>
              <w:br/>
            </w:r>
            <w:r>
              <w:rPr>
                <w:rFonts w:ascii="Times New Roman"/>
                <w:b w:val="false"/>
                <w:i w:val="false"/>
                <w:color w:val="000000"/>
                <w:sz w:val="20"/>
              </w:rPr>
              <w:t>авиационного топлива</w:t>
            </w:r>
            <w:r>
              <w:br/>
            </w:r>
            <w:r>
              <w:rPr>
                <w:rFonts w:ascii="Times New Roman"/>
                <w:b w:val="false"/>
                <w:i w:val="false"/>
                <w:color w:val="000000"/>
                <w:sz w:val="20"/>
              </w:rPr>
              <w:t>для приоритетных международных</w:t>
            </w:r>
            <w:r>
              <w:br/>
            </w:r>
            <w:r>
              <w:rPr>
                <w:rFonts w:ascii="Times New Roman"/>
                <w:b w:val="false"/>
                <w:i w:val="false"/>
                <w:color w:val="000000"/>
                <w:sz w:val="20"/>
              </w:rPr>
              <w:t>авиамаршрутов</w:t>
            </w:r>
          </w:p>
        </w:tc>
      </w:tr>
    </w:tbl>
    <w:bookmarkStart w:name="z2274" w:id="1537"/>
    <w:p>
      <w:pPr>
        <w:spacing w:after="0"/>
        <w:ind w:left="0"/>
        <w:jc w:val="left"/>
      </w:pPr>
      <w:r>
        <w:rPr>
          <w:rFonts w:ascii="Times New Roman"/>
          <w:b/>
          <w:i w:val="false"/>
          <w:color w:val="000000"/>
        </w:rPr>
        <w:t xml:space="preserve"> Приоритетные авиамаршруты, предлагаемые к субсидированию авиатоплива из республиканского бюджета, соединяющие столицу, города республиканского значения с городами иностранных государств</w:t>
      </w:r>
    </w:p>
    <w:bookmarkEnd w:id="1537"/>
    <w:bookmarkStart w:name="z2275" w:id="1538"/>
    <w:p>
      <w:pPr>
        <w:spacing w:after="0"/>
        <w:ind w:left="0"/>
        <w:jc w:val="both"/>
      </w:pPr>
      <w:r>
        <w:rPr>
          <w:rFonts w:ascii="Times New Roman"/>
          <w:b w:val="false"/>
          <w:i w:val="false"/>
          <w:color w:val="000000"/>
          <w:sz w:val="28"/>
        </w:rPr>
        <w:t>
      Единица измерения – теңге, с НДС</w:t>
      </w:r>
    </w:p>
    <w:bookmarkEnd w:id="1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на авиамаршрут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частот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авиатопливо по маршруту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6" w:id="1539"/>
    <w:p>
      <w:pPr>
        <w:spacing w:after="0"/>
        <w:ind w:left="0"/>
        <w:jc w:val="both"/>
      </w:pPr>
      <w:r>
        <w:rPr>
          <w:rFonts w:ascii="Times New Roman"/>
          <w:b w:val="false"/>
          <w:i w:val="false"/>
          <w:color w:val="000000"/>
          <w:sz w:val="28"/>
        </w:rPr>
        <w:t>
      Настоящее приложение является неотъемлемой частью договора бюджетного субсидирования авиационного топлива для приоритетных международных авиамаршрутов от "___" _________ 20___ года № ____.</w:t>
      </w:r>
    </w:p>
    <w:bookmarkEnd w:id="15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77" w:id="1540"/>
          <w:p>
            <w:pPr>
              <w:spacing w:after="20"/>
              <w:ind w:left="20"/>
              <w:jc w:val="both"/>
            </w:pPr>
            <w:r>
              <w:rPr>
                <w:rFonts w:ascii="Times New Roman"/>
                <w:b w:val="false"/>
                <w:i w:val="false"/>
                <w:color w:val="000000"/>
                <w:sz w:val="20"/>
              </w:rPr>
              <w:t>
Заказчик</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
"___" ________ 20__ года</w:t>
            </w:r>
          </w:p>
        </w:tc>
        <w:tc>
          <w:tcPr>
            <w:tcW w:w="6150" w:type="dxa"/>
            <w:tcBorders/>
            <w:tcMar>
              <w:top w:w="15" w:type="dxa"/>
              <w:left w:w="15" w:type="dxa"/>
              <w:bottom w:w="15" w:type="dxa"/>
              <w:right w:w="15" w:type="dxa"/>
            </w:tcMar>
            <w:vAlign w:val="center"/>
          </w:tcPr>
          <w:bookmarkStart w:name="z2281" w:id="1541"/>
          <w:p>
            <w:pPr>
              <w:spacing w:after="20"/>
              <w:ind w:left="20"/>
              <w:jc w:val="both"/>
            </w:pPr>
            <w:r>
              <w:rPr>
                <w:rFonts w:ascii="Times New Roman"/>
                <w:b w:val="false"/>
                <w:i w:val="false"/>
                <w:color w:val="000000"/>
                <w:sz w:val="20"/>
              </w:rPr>
              <w:t>
Исполнитель</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
"___" ________ 20__ года</w:t>
            </w:r>
          </w:p>
        </w:tc>
      </w:tr>
    </w:tbl>
    <w:bookmarkStart w:name="z2285" w:id="1542"/>
    <w:p>
      <w:pPr>
        <w:spacing w:after="0"/>
        <w:ind w:left="0"/>
        <w:jc w:val="both"/>
      </w:pPr>
      <w:r>
        <w:rPr>
          <w:rFonts w:ascii="Times New Roman"/>
          <w:b w:val="false"/>
          <w:i w:val="false"/>
          <w:color w:val="000000"/>
          <w:sz w:val="28"/>
        </w:rPr>
        <w:t>
      _________________________</w:t>
      </w:r>
    </w:p>
    <w:bookmarkEnd w:id="1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авиационного топлива для</w:t>
            </w:r>
            <w:r>
              <w:br/>
            </w:r>
            <w:r>
              <w:rPr>
                <w:rFonts w:ascii="Times New Roman"/>
                <w:b w:val="false"/>
                <w:i w:val="false"/>
                <w:color w:val="000000"/>
                <w:sz w:val="20"/>
              </w:rPr>
              <w:t>приоритетных международных</w:t>
            </w:r>
            <w:r>
              <w:br/>
            </w:r>
            <w:r>
              <w:rPr>
                <w:rFonts w:ascii="Times New Roman"/>
                <w:b w:val="false"/>
                <w:i w:val="false"/>
                <w:color w:val="000000"/>
                <w:sz w:val="20"/>
              </w:rPr>
              <w:t>авиамаршрутов</w:t>
            </w:r>
          </w:p>
        </w:tc>
      </w:tr>
    </w:tbl>
    <w:bookmarkStart w:name="z2288" w:id="1543"/>
    <w:p>
      <w:pPr>
        <w:spacing w:after="0"/>
        <w:ind w:left="0"/>
        <w:jc w:val="left"/>
      </w:pPr>
      <w:r>
        <w:rPr>
          <w:rFonts w:ascii="Times New Roman"/>
          <w:b/>
          <w:i w:val="false"/>
          <w:color w:val="000000"/>
        </w:rPr>
        <w:t xml:space="preserve"> Отчет по субсидируемым приоритетным международным авиамаршрутам</w:t>
      </w:r>
    </w:p>
    <w:bookmarkEnd w:id="1543"/>
    <w:bookmarkStart w:name="z2289" w:id="1544"/>
    <w:p>
      <w:pPr>
        <w:spacing w:after="0"/>
        <w:ind w:left="0"/>
        <w:jc w:val="both"/>
      </w:pPr>
      <w:r>
        <w:rPr>
          <w:rFonts w:ascii="Times New Roman"/>
          <w:b w:val="false"/>
          <w:i w:val="false"/>
          <w:color w:val="000000"/>
          <w:sz w:val="28"/>
        </w:rPr>
        <w:t>
      _____________________________ за __________ месяц ___________ года</w:t>
      </w:r>
    </w:p>
    <w:bookmarkEnd w:id="1544"/>
    <w:bookmarkStart w:name="z2290" w:id="1545"/>
    <w:p>
      <w:pPr>
        <w:spacing w:after="0"/>
        <w:ind w:left="0"/>
        <w:jc w:val="both"/>
      </w:pPr>
      <w:r>
        <w:rPr>
          <w:rFonts w:ascii="Times New Roman"/>
          <w:b w:val="false"/>
          <w:i w:val="false"/>
          <w:color w:val="000000"/>
          <w:sz w:val="28"/>
        </w:rPr>
        <w:t>
      (наименование авиакомпании)</w:t>
      </w:r>
    </w:p>
    <w:bookmarkEnd w:id="1545"/>
    <w:bookmarkStart w:name="z2291" w:id="1546"/>
    <w:p>
      <w:pPr>
        <w:spacing w:after="0"/>
        <w:ind w:left="0"/>
        <w:jc w:val="both"/>
      </w:pPr>
      <w:r>
        <w:rPr>
          <w:rFonts w:ascii="Times New Roman"/>
          <w:b w:val="false"/>
          <w:i w:val="false"/>
          <w:color w:val="000000"/>
          <w:sz w:val="28"/>
        </w:rPr>
        <w:t>
      Периодичность: ежемесячная, единица измерения – теңге, с НДС</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рейса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рейса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Полетное время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летного часа ВС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аэропорта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Метеообеспечение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эксплуатационных расходов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субсидированию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292" w:id="1547"/>
    <w:p>
      <w:pPr>
        <w:spacing w:after="0"/>
        <w:ind w:left="0"/>
        <w:jc w:val="both"/>
      </w:pPr>
      <w:r>
        <w:rPr>
          <w:rFonts w:ascii="Times New Roman"/>
          <w:b w:val="false"/>
          <w:i w:val="false"/>
          <w:color w:val="000000"/>
          <w:sz w:val="28"/>
        </w:rPr>
        <w:t>
      Руководитель ______________________________</w:t>
      </w:r>
    </w:p>
    <w:bookmarkEnd w:id="1547"/>
    <w:bookmarkStart w:name="z2293" w:id="1548"/>
    <w:p>
      <w:pPr>
        <w:spacing w:after="0"/>
        <w:ind w:left="0"/>
        <w:jc w:val="both"/>
      </w:pPr>
      <w:r>
        <w:rPr>
          <w:rFonts w:ascii="Times New Roman"/>
          <w:b w:val="false"/>
          <w:i w:val="false"/>
          <w:color w:val="000000"/>
          <w:sz w:val="28"/>
        </w:rPr>
        <w:t>
      (подпись, фамилия, имя, отчество (при его наличии) руководителя)</w:t>
      </w:r>
    </w:p>
    <w:bookmarkEnd w:id="1548"/>
    <w:bookmarkStart w:name="z2294" w:id="1549"/>
    <w:p>
      <w:pPr>
        <w:spacing w:after="0"/>
        <w:ind w:left="0"/>
        <w:jc w:val="both"/>
      </w:pPr>
      <w:r>
        <w:rPr>
          <w:rFonts w:ascii="Times New Roman"/>
          <w:b w:val="false"/>
          <w:i w:val="false"/>
          <w:color w:val="000000"/>
          <w:sz w:val="28"/>
        </w:rPr>
        <w:t>
      Главный бухгалтер ____________________________</w:t>
      </w:r>
    </w:p>
    <w:bookmarkEnd w:id="1549"/>
    <w:bookmarkStart w:name="z2295" w:id="1550"/>
    <w:p>
      <w:pPr>
        <w:spacing w:after="0"/>
        <w:ind w:left="0"/>
        <w:jc w:val="both"/>
      </w:pPr>
      <w:r>
        <w:rPr>
          <w:rFonts w:ascii="Times New Roman"/>
          <w:b w:val="false"/>
          <w:i w:val="false"/>
          <w:color w:val="000000"/>
          <w:sz w:val="28"/>
        </w:rPr>
        <w:t>
      (подпись, фамилия, имя, отчество (при его наличии) главного бухгалтера)</w:t>
      </w:r>
    </w:p>
    <w:bookmarkEnd w:id="1550"/>
    <w:bookmarkStart w:name="z2296" w:id="1551"/>
    <w:p>
      <w:pPr>
        <w:spacing w:after="0"/>
        <w:ind w:left="0"/>
        <w:jc w:val="both"/>
      </w:pPr>
      <w:r>
        <w:rPr>
          <w:rFonts w:ascii="Times New Roman"/>
          <w:b w:val="false"/>
          <w:i w:val="false"/>
          <w:color w:val="000000"/>
          <w:sz w:val="28"/>
        </w:rPr>
        <w:t>
      _________________________</w:t>
      </w:r>
    </w:p>
    <w:bookmarkEnd w:id="1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авиационного топлива</w:t>
            </w:r>
            <w:r>
              <w:br/>
            </w:r>
            <w:r>
              <w:rPr>
                <w:rFonts w:ascii="Times New Roman"/>
                <w:b w:val="false"/>
                <w:i w:val="false"/>
                <w:color w:val="000000"/>
                <w:sz w:val="20"/>
              </w:rPr>
              <w:t>для приоритетных</w:t>
            </w:r>
            <w:r>
              <w:br/>
            </w:r>
            <w:r>
              <w:rPr>
                <w:rFonts w:ascii="Times New Roman"/>
                <w:b w:val="false"/>
                <w:i w:val="false"/>
                <w:color w:val="000000"/>
                <w:sz w:val="20"/>
              </w:rPr>
              <w:t>международных авиамаршрутов</w:t>
            </w:r>
          </w:p>
        </w:tc>
      </w:tr>
    </w:tbl>
    <w:bookmarkStart w:name="z2299" w:id="1552"/>
    <w:p>
      <w:pPr>
        <w:spacing w:after="0"/>
        <w:ind w:left="0"/>
        <w:jc w:val="left"/>
      </w:pPr>
      <w:r>
        <w:rPr>
          <w:rFonts w:ascii="Times New Roman"/>
          <w:b/>
          <w:i w:val="false"/>
          <w:color w:val="000000"/>
        </w:rPr>
        <w:t xml:space="preserve">        Отчет по расходам авиатоплива по приоритетным международным авиамаршрутам</w:t>
      </w:r>
    </w:p>
    <w:bookmarkEnd w:id="1552"/>
    <w:bookmarkStart w:name="z2300" w:id="1553"/>
    <w:p>
      <w:pPr>
        <w:spacing w:after="0"/>
        <w:ind w:left="0"/>
        <w:jc w:val="both"/>
      </w:pPr>
      <w:r>
        <w:rPr>
          <w:rFonts w:ascii="Times New Roman"/>
          <w:b w:val="false"/>
          <w:i w:val="false"/>
          <w:color w:val="000000"/>
          <w:sz w:val="28"/>
        </w:rPr>
        <w:t>
      _____________________________ за __________ месяц ___________ года</w:t>
      </w:r>
    </w:p>
    <w:bookmarkEnd w:id="1553"/>
    <w:bookmarkStart w:name="z2301" w:id="1554"/>
    <w:p>
      <w:pPr>
        <w:spacing w:after="0"/>
        <w:ind w:left="0"/>
        <w:jc w:val="both"/>
      </w:pPr>
      <w:r>
        <w:rPr>
          <w:rFonts w:ascii="Times New Roman"/>
          <w:b w:val="false"/>
          <w:i w:val="false"/>
          <w:color w:val="000000"/>
          <w:sz w:val="28"/>
        </w:rPr>
        <w:t>
      (наименование авиакомпании)</w:t>
      </w:r>
    </w:p>
    <w:bookmarkEnd w:id="1554"/>
    <w:bookmarkStart w:name="z2302" w:id="1555"/>
    <w:p>
      <w:pPr>
        <w:spacing w:after="0"/>
        <w:ind w:left="0"/>
        <w:jc w:val="both"/>
      </w:pPr>
      <w:r>
        <w:rPr>
          <w:rFonts w:ascii="Times New Roman"/>
          <w:b w:val="false"/>
          <w:i w:val="false"/>
          <w:color w:val="000000"/>
          <w:sz w:val="28"/>
        </w:rPr>
        <w:t>
      Периодичность: ежемесячная, единица измерения – теңге, с НДС</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рейса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рейса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Полетное время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авиатоплива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по заправке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железнодорожный тариф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грузоотправление и маневровые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пути, ж/д охрана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автоцистернами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авиатоплива (перевалочная база, аэропорт)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на авиатопливо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субсидированию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303" w:id="1556"/>
    <w:p>
      <w:pPr>
        <w:spacing w:after="0"/>
        <w:ind w:left="0"/>
        <w:jc w:val="both"/>
      </w:pPr>
      <w:r>
        <w:rPr>
          <w:rFonts w:ascii="Times New Roman"/>
          <w:b w:val="false"/>
          <w:i w:val="false"/>
          <w:color w:val="000000"/>
          <w:sz w:val="28"/>
        </w:rPr>
        <w:t>
      Руководитель ______________________________</w:t>
      </w:r>
    </w:p>
    <w:bookmarkEnd w:id="1556"/>
    <w:bookmarkStart w:name="z2304" w:id="1557"/>
    <w:p>
      <w:pPr>
        <w:spacing w:after="0"/>
        <w:ind w:left="0"/>
        <w:jc w:val="both"/>
      </w:pPr>
      <w:r>
        <w:rPr>
          <w:rFonts w:ascii="Times New Roman"/>
          <w:b w:val="false"/>
          <w:i w:val="false"/>
          <w:color w:val="000000"/>
          <w:sz w:val="28"/>
        </w:rPr>
        <w:t>
      (подпись, фамилия, имя, отчество (при его наличии) руководителя)</w:t>
      </w:r>
    </w:p>
    <w:bookmarkEnd w:id="1557"/>
    <w:bookmarkStart w:name="z2305" w:id="1558"/>
    <w:p>
      <w:pPr>
        <w:spacing w:after="0"/>
        <w:ind w:left="0"/>
        <w:jc w:val="both"/>
      </w:pPr>
      <w:r>
        <w:rPr>
          <w:rFonts w:ascii="Times New Roman"/>
          <w:b w:val="false"/>
          <w:i w:val="false"/>
          <w:color w:val="000000"/>
          <w:sz w:val="28"/>
        </w:rPr>
        <w:t>
      Главный бухгалтер ____________________________</w:t>
      </w:r>
    </w:p>
    <w:bookmarkEnd w:id="1558"/>
    <w:bookmarkStart w:name="z2306" w:id="1559"/>
    <w:p>
      <w:pPr>
        <w:spacing w:after="0"/>
        <w:ind w:left="0"/>
        <w:jc w:val="both"/>
      </w:pPr>
      <w:r>
        <w:rPr>
          <w:rFonts w:ascii="Times New Roman"/>
          <w:b w:val="false"/>
          <w:i w:val="false"/>
          <w:color w:val="000000"/>
          <w:sz w:val="28"/>
        </w:rPr>
        <w:t>
      (подпись, фамилия, имя, отчество (при его наличии) главного бухгалтера)</w:t>
      </w:r>
    </w:p>
    <w:bookmarkEnd w:id="1559"/>
    <w:bookmarkStart w:name="z2307" w:id="1560"/>
    <w:p>
      <w:pPr>
        <w:spacing w:after="0"/>
        <w:ind w:left="0"/>
        <w:jc w:val="both"/>
      </w:pPr>
      <w:r>
        <w:rPr>
          <w:rFonts w:ascii="Times New Roman"/>
          <w:b w:val="false"/>
          <w:i w:val="false"/>
          <w:color w:val="000000"/>
          <w:sz w:val="28"/>
        </w:rPr>
        <w:t>
      _________________________</w:t>
      </w:r>
    </w:p>
    <w:bookmarkEnd w:id="1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субсидирования авиационного</w:t>
            </w:r>
            <w:r>
              <w:br/>
            </w:r>
            <w:r>
              <w:rPr>
                <w:rFonts w:ascii="Times New Roman"/>
                <w:b w:val="false"/>
                <w:i w:val="false"/>
                <w:color w:val="000000"/>
                <w:sz w:val="20"/>
              </w:rPr>
              <w:t>топлива для приоритетных</w:t>
            </w:r>
            <w:r>
              <w:br/>
            </w:r>
            <w:r>
              <w:rPr>
                <w:rFonts w:ascii="Times New Roman"/>
                <w:b w:val="false"/>
                <w:i w:val="false"/>
                <w:color w:val="000000"/>
                <w:sz w:val="20"/>
              </w:rPr>
              <w:t>международных авиамаршрутов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311" w:id="1561"/>
    <w:p>
      <w:pPr>
        <w:spacing w:after="0"/>
        <w:ind w:left="0"/>
        <w:jc w:val="left"/>
      </w:pPr>
      <w:r>
        <w:rPr>
          <w:rFonts w:ascii="Times New Roman"/>
          <w:b/>
          <w:i w:val="false"/>
          <w:color w:val="000000"/>
        </w:rPr>
        <w:t xml:space="preserve">                                      Акт оказанных услуг</w:t>
      </w:r>
    </w:p>
    <w:bookmarkEnd w:id="1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 ______________ 20__</w:t>
            </w:r>
            <w:r>
              <w:br/>
            </w:r>
            <w:r>
              <w:rPr>
                <w:rFonts w:ascii="Times New Roman"/>
                <w:b w:val="false"/>
                <w:i w:val="false"/>
                <w:color w:val="000000"/>
                <w:sz w:val="20"/>
              </w:rPr>
              <w:t xml:space="preserve">                                                                               года</w:t>
            </w:r>
          </w:p>
        </w:tc>
      </w:tr>
    </w:tbl>
    <w:p>
      <w:pPr>
        <w:spacing w:after="0"/>
        <w:ind w:left="0"/>
        <w:jc w:val="both"/>
      </w:pPr>
      <w:bookmarkStart w:name="z2313" w:id="1562"/>
      <w:r>
        <w:rPr>
          <w:rFonts w:ascii="Times New Roman"/>
          <w:b w:val="false"/>
          <w:i w:val="false"/>
          <w:color w:val="000000"/>
          <w:sz w:val="28"/>
        </w:rPr>
        <w:t xml:space="preserve">
             Мы, нижеподписавшиеся__________________________________________ с одной стороны </w:t>
      </w:r>
    </w:p>
    <w:bookmarkEnd w:id="1562"/>
    <w:p>
      <w:pPr>
        <w:spacing w:after="0"/>
        <w:ind w:left="0"/>
        <w:jc w:val="both"/>
      </w:pPr>
      <w:r>
        <w:rPr>
          <w:rFonts w:ascii="Times New Roman"/>
          <w:b w:val="false"/>
          <w:i w:val="false"/>
          <w:color w:val="000000"/>
          <w:sz w:val="28"/>
        </w:rPr>
        <w:t xml:space="preserve">и____________________________________________________  с другой стороны, составили настоящий </w:t>
      </w:r>
    </w:p>
    <w:p>
      <w:pPr>
        <w:spacing w:after="0"/>
        <w:ind w:left="0"/>
        <w:jc w:val="both"/>
      </w:pPr>
      <w:r>
        <w:rPr>
          <w:rFonts w:ascii="Times New Roman"/>
          <w:b w:val="false"/>
          <w:i w:val="false"/>
          <w:color w:val="000000"/>
          <w:sz w:val="28"/>
        </w:rPr>
        <w:t>акт оказанных услуг по состоянию на  "____"___________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авиамаршрута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выполненных рейсов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4" w:id="1563"/>
      <w:r>
        <w:rPr>
          <w:rFonts w:ascii="Times New Roman"/>
          <w:b w:val="false"/>
          <w:i w:val="false"/>
          <w:color w:val="000000"/>
          <w:sz w:val="28"/>
        </w:rPr>
        <w:t xml:space="preserve">
             В результате сумма субсидирования согласно плану финансирования составляет </w:t>
      </w:r>
    </w:p>
    <w:bookmarkEnd w:id="1563"/>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(сумма цифрами и прописью в теңге)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w:t>
            </w:r>
          </w:p>
        </w:tc>
      </w:tr>
      <w:tr>
        <w:trPr>
          <w:trHeight w:val="30" w:hRule="atLeast"/>
        </w:trPr>
        <w:tc>
          <w:tcPr>
            <w:tcW w:w="6150" w:type="dxa"/>
            <w:tcBorders/>
            <w:tcMar>
              <w:top w:w="15" w:type="dxa"/>
              <w:left w:w="15" w:type="dxa"/>
              <w:bottom w:w="15" w:type="dxa"/>
              <w:right w:w="15" w:type="dxa"/>
            </w:tcMar>
            <w:vAlign w:val="center"/>
          </w:tcPr>
          <w:bookmarkStart w:name="z2315" w:id="1564"/>
          <w:p>
            <w:pPr>
              <w:spacing w:after="20"/>
              <w:ind w:left="20"/>
              <w:jc w:val="both"/>
            </w:pPr>
            <w:r>
              <w:rPr>
                <w:rFonts w:ascii="Times New Roman"/>
                <w:b w:val="false"/>
                <w:i w:val="false"/>
                <w:color w:val="000000"/>
                <w:sz w:val="20"/>
              </w:rPr>
              <w:t>
____________________________</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руководителя или</w:t>
            </w:r>
          </w:p>
          <w:p>
            <w:pPr>
              <w:spacing w:after="20"/>
              <w:ind w:left="20"/>
              <w:jc w:val="both"/>
            </w:pPr>
            <w:r>
              <w:rPr>
                <w:rFonts w:ascii="Times New Roman"/>
                <w:b w:val="false"/>
                <w:i w:val="false"/>
                <w:color w:val="000000"/>
                <w:sz w:val="20"/>
              </w:rPr>
              <w:t>
лица, им уполномоченного)</w:t>
            </w:r>
          </w:p>
        </w:tc>
        <w:tc>
          <w:tcPr>
            <w:tcW w:w="6150" w:type="dxa"/>
            <w:tcBorders/>
            <w:tcMar>
              <w:top w:w="15" w:type="dxa"/>
              <w:left w:w="15" w:type="dxa"/>
              <w:bottom w:w="15" w:type="dxa"/>
              <w:right w:w="15" w:type="dxa"/>
            </w:tcMar>
            <w:vAlign w:val="center"/>
          </w:tcPr>
          <w:bookmarkStart w:name="z2318" w:id="1565"/>
          <w:p>
            <w:pPr>
              <w:spacing w:after="20"/>
              <w:ind w:left="20"/>
              <w:jc w:val="both"/>
            </w:pPr>
            <w:r>
              <w:rPr>
                <w:rFonts w:ascii="Times New Roman"/>
                <w:b w:val="false"/>
                <w:i w:val="false"/>
                <w:color w:val="000000"/>
                <w:sz w:val="20"/>
              </w:rPr>
              <w:t>
____________________________</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(при его наличии) руководителя)</w:t>
            </w:r>
          </w:p>
        </w:tc>
      </w:tr>
    </w:tbl>
    <w:bookmarkStart w:name="z2320" w:id="1566"/>
    <w:p>
      <w:pPr>
        <w:spacing w:after="0"/>
        <w:ind w:left="0"/>
        <w:jc w:val="both"/>
      </w:pPr>
      <w:r>
        <w:rPr>
          <w:rFonts w:ascii="Times New Roman"/>
          <w:b w:val="false"/>
          <w:i w:val="false"/>
          <w:color w:val="000000"/>
          <w:sz w:val="28"/>
        </w:rPr>
        <w:t>
      _________________________</w:t>
      </w:r>
    </w:p>
    <w:bookmarkEnd w:id="1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форме соглашения</w:t>
            </w:r>
            <w:r>
              <w:br/>
            </w:r>
            <w:r>
              <w:rPr>
                <w:rFonts w:ascii="Times New Roman"/>
                <w:b w:val="false"/>
                <w:i w:val="false"/>
                <w:color w:val="000000"/>
                <w:sz w:val="20"/>
              </w:rPr>
              <w:t>об инвестиционных</w:t>
            </w:r>
            <w:r>
              <w:br/>
            </w:r>
            <w:r>
              <w:rPr>
                <w:rFonts w:ascii="Times New Roman"/>
                <w:b w:val="false"/>
                <w:i w:val="false"/>
                <w:color w:val="000000"/>
                <w:sz w:val="20"/>
              </w:rPr>
              <w:t>обязательствах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4" w:id="1567"/>
    <w:p>
      <w:pPr>
        <w:spacing w:after="0"/>
        <w:ind w:left="0"/>
        <w:jc w:val="left"/>
      </w:pPr>
      <w:r>
        <w:rPr>
          <w:rFonts w:ascii="Times New Roman"/>
          <w:b/>
          <w:i w:val="false"/>
          <w:color w:val="000000"/>
        </w:rPr>
        <w:t xml:space="preserve"> График вложения инвестиций</w:t>
      </w:r>
    </w:p>
    <w:bookmarkEnd w:id="1567"/>
    <w:bookmarkStart w:name="z2325" w:id="1568"/>
    <w:p>
      <w:pPr>
        <w:spacing w:after="0"/>
        <w:ind w:left="0"/>
        <w:jc w:val="both"/>
      </w:pPr>
      <w:r>
        <w:rPr>
          <w:rFonts w:ascii="Times New Roman"/>
          <w:b w:val="false"/>
          <w:i w:val="false"/>
          <w:color w:val="000000"/>
          <w:sz w:val="28"/>
        </w:rPr>
        <w:t>
      Наименование инвестора: _________________________________</w:t>
      </w:r>
    </w:p>
    <w:bookmarkEnd w:id="1568"/>
    <w:bookmarkStart w:name="z2326" w:id="1569"/>
    <w:p>
      <w:pPr>
        <w:spacing w:after="0"/>
        <w:ind w:left="0"/>
        <w:jc w:val="both"/>
      </w:pPr>
      <w:r>
        <w:rPr>
          <w:rFonts w:ascii="Times New Roman"/>
          <w:b w:val="false"/>
          <w:i w:val="false"/>
          <w:color w:val="000000"/>
          <w:sz w:val="28"/>
        </w:rPr>
        <w:t>
      Инвестиционные обязательства, тысяч теңге</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инвестиционных обязательств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27" w:id="1570"/>
          <w:p>
            <w:pPr>
              <w:spacing w:after="20"/>
              <w:ind w:left="20"/>
              <w:jc w:val="both"/>
            </w:pPr>
            <w:r>
              <w:rPr>
                <w:rFonts w:ascii="Times New Roman"/>
                <w:b w:val="false"/>
                <w:i w:val="false"/>
                <w:color w:val="000000"/>
                <w:sz w:val="20"/>
              </w:rPr>
              <w:t>
Уполномоченный орган:</w:t>
            </w:r>
          </w:p>
          <w:bookmarkEnd w:id="1570"/>
          <w:p>
            <w:pPr>
              <w:spacing w:after="20"/>
              <w:ind w:left="20"/>
              <w:jc w:val="both"/>
            </w:pPr>
            <w:r>
              <w:rPr>
                <w:rFonts w:ascii="Times New Roman"/>
                <w:b w:val="false"/>
                <w:i w:val="false"/>
                <w:color w:val="000000"/>
                <w:sz w:val="20"/>
              </w:rPr>
              <w:t>
Подпись __________ М.П.</w:t>
            </w:r>
          </w:p>
        </w:tc>
        <w:tc>
          <w:tcPr>
            <w:tcW w:w="6150" w:type="dxa"/>
            <w:tcBorders/>
            <w:tcMar>
              <w:top w:w="15" w:type="dxa"/>
              <w:left w:w="15" w:type="dxa"/>
              <w:bottom w:w="15" w:type="dxa"/>
              <w:right w:w="15" w:type="dxa"/>
            </w:tcMar>
            <w:vAlign w:val="center"/>
          </w:tcPr>
          <w:bookmarkStart w:name="z2328" w:id="1571"/>
          <w:p>
            <w:pPr>
              <w:spacing w:after="20"/>
              <w:ind w:left="20"/>
              <w:jc w:val="both"/>
            </w:pPr>
            <w:r>
              <w:rPr>
                <w:rFonts w:ascii="Times New Roman"/>
                <w:b w:val="false"/>
                <w:i w:val="false"/>
                <w:color w:val="000000"/>
                <w:sz w:val="20"/>
              </w:rPr>
              <w:t>
Инвестор:</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 М.П.</w:t>
            </w:r>
          </w:p>
          <w:p>
            <w:pPr>
              <w:spacing w:after="20"/>
              <w:ind w:left="20"/>
              <w:jc w:val="both"/>
            </w:pPr>
            <w:r>
              <w:rPr>
                <w:rFonts w:ascii="Times New Roman"/>
                <w:b w:val="false"/>
                <w:i w:val="false"/>
                <w:color w:val="000000"/>
                <w:sz w:val="20"/>
              </w:rPr>
              <w:t>
(при наличии)</w:t>
            </w:r>
          </w:p>
        </w:tc>
      </w:tr>
    </w:tbl>
    <w:bookmarkStart w:name="z2330" w:id="1572"/>
    <w:p>
      <w:pPr>
        <w:spacing w:after="0"/>
        <w:ind w:left="0"/>
        <w:jc w:val="both"/>
      </w:pPr>
      <w:r>
        <w:rPr>
          <w:rFonts w:ascii="Times New Roman"/>
          <w:b w:val="false"/>
          <w:i w:val="false"/>
          <w:color w:val="000000"/>
          <w:sz w:val="28"/>
        </w:rPr>
        <w:t>
      _________________________</w:t>
      </w:r>
    </w:p>
    <w:bookmarkEnd w:id="1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2333" w:id="1573"/>
    <w:p>
      <w:pPr>
        <w:spacing w:after="0"/>
        <w:ind w:left="0"/>
        <w:jc w:val="left"/>
      </w:pPr>
      <w:r>
        <w:rPr>
          <w:rFonts w:ascii="Times New Roman"/>
          <w:b/>
          <w:i w:val="false"/>
          <w:color w:val="000000"/>
        </w:rPr>
        <w:t xml:space="preserve"> Информация о ходе выполнения Плана законопроектных работ Правительства на 202_ год,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Курултае по состоянию на ______ 202_ г.</w:t>
      </w:r>
    </w:p>
    <w:bookmarkEnd w:id="1573"/>
    <w:bookmarkStart w:name="z2334" w:id="1574"/>
    <w:p>
      <w:pPr>
        <w:spacing w:after="0"/>
        <w:ind w:left="0"/>
        <w:jc w:val="both"/>
      </w:pPr>
      <w:r>
        <w:rPr>
          <w:rFonts w:ascii="Times New Roman"/>
          <w:b w:val="false"/>
          <w:i w:val="false"/>
          <w:color w:val="000000"/>
          <w:sz w:val="28"/>
        </w:rPr>
        <w:t>
      1. Информация об исполнении Плана законопроектных работ Правительства на текущий год включает:</w:t>
      </w:r>
    </w:p>
    <w:bookmarkEnd w:id="1574"/>
    <w:bookmarkStart w:name="z2335" w:id="1575"/>
    <w:p>
      <w:pPr>
        <w:spacing w:after="0"/>
        <w:ind w:left="0"/>
        <w:jc w:val="both"/>
      </w:pPr>
      <w:r>
        <w:rPr>
          <w:rFonts w:ascii="Times New Roman"/>
          <w:b w:val="false"/>
          <w:i w:val="false"/>
          <w:color w:val="000000"/>
          <w:sz w:val="28"/>
        </w:rPr>
        <w:t>
      1) наименование проектов законов, предусмотренных в Плане законопроектных работ Правительства (пункт, государственный орган-разработчик, сроки внесения в Министерство юстиции, Правительство и Курултай, ход исполнения);</w:t>
      </w:r>
    </w:p>
    <w:bookmarkEnd w:id="1575"/>
    <w:bookmarkStart w:name="z2336" w:id="1576"/>
    <w:p>
      <w:pPr>
        <w:spacing w:after="0"/>
        <w:ind w:left="0"/>
        <w:jc w:val="both"/>
      </w:pPr>
      <w:r>
        <w:rPr>
          <w:rFonts w:ascii="Times New Roman"/>
          <w:b w:val="false"/>
          <w:i w:val="false"/>
          <w:color w:val="000000"/>
          <w:sz w:val="28"/>
        </w:rPr>
        <w:t>
      2) наименование проектов законов, направленных в Курултай (пункт, государственный орган-разработчик, дата, номер постановления Правительства о внесении в Курултай);</w:t>
      </w:r>
    </w:p>
    <w:bookmarkEnd w:id="1576"/>
    <w:bookmarkStart w:name="z2337" w:id="1577"/>
    <w:p>
      <w:pPr>
        <w:spacing w:after="0"/>
        <w:ind w:left="0"/>
        <w:jc w:val="both"/>
      </w:pPr>
      <w:r>
        <w:rPr>
          <w:rFonts w:ascii="Times New Roman"/>
          <w:b w:val="false"/>
          <w:i w:val="false"/>
          <w:color w:val="000000"/>
          <w:sz w:val="28"/>
        </w:rPr>
        <w:t>
      3) наименование законов, подписанных Президентом Республики Казахстан (государственный орган-разработчик, дата подписания).</w:t>
      </w:r>
    </w:p>
    <w:bookmarkEnd w:id="1577"/>
    <w:bookmarkStart w:name="z2338" w:id="1578"/>
    <w:p>
      <w:pPr>
        <w:spacing w:after="0"/>
        <w:ind w:left="0"/>
        <w:jc w:val="both"/>
      </w:pPr>
      <w:r>
        <w:rPr>
          <w:rFonts w:ascii="Times New Roman"/>
          <w:b w:val="false"/>
          <w:i w:val="false"/>
          <w:color w:val="000000"/>
          <w:sz w:val="28"/>
        </w:rPr>
        <w:t>
      2. Информация по приоритетным проектам законов (представляется с момента определения Главой государства проектов законов приоритетными) включает:</w:t>
      </w:r>
    </w:p>
    <w:bookmarkEnd w:id="1578"/>
    <w:bookmarkStart w:name="z2339" w:id="1579"/>
    <w:p>
      <w:pPr>
        <w:spacing w:after="0"/>
        <w:ind w:left="0"/>
        <w:jc w:val="both"/>
      </w:pPr>
      <w:r>
        <w:rPr>
          <w:rFonts w:ascii="Times New Roman"/>
          <w:b w:val="false"/>
          <w:i w:val="false"/>
          <w:color w:val="000000"/>
          <w:sz w:val="28"/>
        </w:rPr>
        <w:t>
      1) поручение Президента Республики Казахстан (форма поручения, дата и номер документа);</w:t>
      </w:r>
    </w:p>
    <w:bookmarkEnd w:id="1579"/>
    <w:bookmarkStart w:name="z2340" w:id="1580"/>
    <w:p>
      <w:pPr>
        <w:spacing w:after="0"/>
        <w:ind w:left="0"/>
        <w:jc w:val="both"/>
      </w:pPr>
      <w:r>
        <w:rPr>
          <w:rFonts w:ascii="Times New Roman"/>
          <w:b w:val="false"/>
          <w:i w:val="false"/>
          <w:color w:val="000000"/>
          <w:sz w:val="28"/>
        </w:rPr>
        <w:t>
      2) ход исполнения (наименование проекта закона, пункт, государственный орган-разработчик, срок внесения в Курултай);</w:t>
      </w:r>
    </w:p>
    <w:bookmarkEnd w:id="1580"/>
    <w:bookmarkStart w:name="z2341" w:id="1581"/>
    <w:p>
      <w:pPr>
        <w:spacing w:after="0"/>
        <w:ind w:left="0"/>
        <w:jc w:val="both"/>
      </w:pPr>
      <w:r>
        <w:rPr>
          <w:rFonts w:ascii="Times New Roman"/>
          <w:b w:val="false"/>
          <w:i w:val="false"/>
          <w:color w:val="000000"/>
          <w:sz w:val="28"/>
        </w:rPr>
        <w:t>
      3) наименование проектов законов, направленных в Курултай (пункт, государственный орган-разработчик, форма завершения, срок исполнения);</w:t>
      </w:r>
    </w:p>
    <w:bookmarkEnd w:id="1581"/>
    <w:bookmarkStart w:name="z2342" w:id="1582"/>
    <w:p>
      <w:pPr>
        <w:spacing w:after="0"/>
        <w:ind w:left="0"/>
        <w:jc w:val="both"/>
      </w:pPr>
      <w:r>
        <w:rPr>
          <w:rFonts w:ascii="Times New Roman"/>
          <w:b w:val="false"/>
          <w:i w:val="false"/>
          <w:color w:val="000000"/>
          <w:sz w:val="28"/>
        </w:rPr>
        <w:t>
      4) наименование законов, подписанных Президентом Республики Казахстан (государственный орган-разработчик, дата подписания).</w:t>
      </w:r>
    </w:p>
    <w:bookmarkEnd w:id="1582"/>
    <w:bookmarkStart w:name="z2343" w:id="1583"/>
    <w:p>
      <w:pPr>
        <w:spacing w:after="0"/>
        <w:ind w:left="0"/>
        <w:jc w:val="both"/>
      </w:pPr>
      <w:r>
        <w:rPr>
          <w:rFonts w:ascii="Times New Roman"/>
          <w:b w:val="false"/>
          <w:i w:val="false"/>
          <w:color w:val="000000"/>
          <w:sz w:val="28"/>
        </w:rPr>
        <w:t>
      3. Информация по проектам законов, вытекающим из поручений Президента Республики Казахстан, Администрации Президента и Премьер-Министра, включает:</w:t>
      </w:r>
    </w:p>
    <w:bookmarkEnd w:id="1583"/>
    <w:bookmarkStart w:name="z2344" w:id="1584"/>
    <w:p>
      <w:pPr>
        <w:spacing w:after="0"/>
        <w:ind w:left="0"/>
        <w:jc w:val="both"/>
      </w:pPr>
      <w:r>
        <w:rPr>
          <w:rFonts w:ascii="Times New Roman"/>
          <w:b w:val="false"/>
          <w:i w:val="false"/>
          <w:color w:val="000000"/>
          <w:sz w:val="28"/>
        </w:rPr>
        <w:t>
      1) поручения Президента Республики Казахстан, Администрации Президента и Премьер-Министра (форма поручения, дата и номер документа) с указанием количества мероприятий, предусматривающих разработку и (или) принятие проектов законов (поправок), из них:</w:t>
      </w:r>
    </w:p>
    <w:bookmarkEnd w:id="1584"/>
    <w:bookmarkStart w:name="z2345" w:id="1585"/>
    <w:p>
      <w:pPr>
        <w:spacing w:after="0"/>
        <w:ind w:left="0"/>
        <w:jc w:val="both"/>
      </w:pPr>
      <w:r>
        <w:rPr>
          <w:rFonts w:ascii="Times New Roman"/>
          <w:b w:val="false"/>
          <w:i w:val="false"/>
          <w:color w:val="000000"/>
          <w:sz w:val="28"/>
        </w:rPr>
        <w:t>
      разработаны (наименование проекта закона, пункт, государственный орган-разработчик, форма завершения, срок исполнения);</w:t>
      </w:r>
    </w:p>
    <w:bookmarkEnd w:id="1585"/>
    <w:bookmarkStart w:name="z2346" w:id="1586"/>
    <w:p>
      <w:pPr>
        <w:spacing w:after="0"/>
        <w:ind w:left="0"/>
        <w:jc w:val="both"/>
      </w:pPr>
      <w:r>
        <w:rPr>
          <w:rFonts w:ascii="Times New Roman"/>
          <w:b w:val="false"/>
          <w:i w:val="false"/>
          <w:color w:val="000000"/>
          <w:sz w:val="28"/>
        </w:rPr>
        <w:t>
      на исполнении (наименование проекта закона, пункт, государственный орган-разработчик, форма завершения, срок исполнения);</w:t>
      </w:r>
    </w:p>
    <w:bookmarkEnd w:id="1586"/>
    <w:bookmarkStart w:name="z2347" w:id="1587"/>
    <w:p>
      <w:pPr>
        <w:spacing w:after="0"/>
        <w:ind w:left="0"/>
        <w:jc w:val="both"/>
      </w:pPr>
      <w:r>
        <w:rPr>
          <w:rFonts w:ascii="Times New Roman"/>
          <w:b w:val="false"/>
          <w:i w:val="false"/>
          <w:color w:val="000000"/>
          <w:sz w:val="28"/>
        </w:rPr>
        <w:t>
      направлены в Курултай (наименование проекта закона, пункт, государственный орган-разработчик, форма завершения, срок исполнения, ход исполнения в Курултае);</w:t>
      </w:r>
    </w:p>
    <w:bookmarkEnd w:id="1587"/>
    <w:bookmarkStart w:name="z2348" w:id="1588"/>
    <w:p>
      <w:pPr>
        <w:spacing w:after="0"/>
        <w:ind w:left="0"/>
        <w:jc w:val="both"/>
      </w:pPr>
      <w:r>
        <w:rPr>
          <w:rFonts w:ascii="Times New Roman"/>
          <w:b w:val="false"/>
          <w:i w:val="false"/>
          <w:color w:val="000000"/>
          <w:sz w:val="28"/>
        </w:rPr>
        <w:t>
      2) наименование законов, подписанных Президентом Республики Казахстан (государственный орган-разработчик, дата подписания).</w:t>
      </w:r>
    </w:p>
    <w:bookmarkEnd w:id="1588"/>
    <w:bookmarkStart w:name="z2349" w:id="1589"/>
    <w:p>
      <w:pPr>
        <w:spacing w:after="0"/>
        <w:ind w:left="0"/>
        <w:jc w:val="both"/>
      </w:pPr>
      <w:r>
        <w:rPr>
          <w:rFonts w:ascii="Times New Roman"/>
          <w:b w:val="false"/>
          <w:i w:val="false"/>
          <w:color w:val="000000"/>
          <w:sz w:val="28"/>
        </w:rPr>
        <w:t>
      _________________________</w:t>
      </w:r>
    </w:p>
    <w:bookmarkEnd w:id="1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2352" w:id="1590"/>
    <w:p>
      <w:pPr>
        <w:spacing w:after="0"/>
        <w:ind w:left="0"/>
        <w:jc w:val="left"/>
      </w:pPr>
      <w:r>
        <w:rPr>
          <w:rFonts w:ascii="Times New Roman"/>
          <w:b/>
          <w:i w:val="false"/>
          <w:color w:val="000000"/>
        </w:rPr>
        <w:t xml:space="preserve"> Замечания согласующего государственного органа к проекту закона Республики Казахстан</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структурного элемента проекта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проекта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проекта закона, предлагаемая согласующим государственным органом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государственного органа-разработчика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согласующего государственного органа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53" w:id="1591"/>
    <w:p>
      <w:pPr>
        <w:spacing w:after="0"/>
        <w:ind w:left="0"/>
        <w:jc w:val="both"/>
      </w:pPr>
      <w:r>
        <w:rPr>
          <w:rFonts w:ascii="Times New Roman"/>
          <w:b w:val="false"/>
          <w:i w:val="false"/>
          <w:color w:val="000000"/>
          <w:sz w:val="28"/>
        </w:rPr>
        <w:t>
      Подписи первых руководителей государственных органов или уполномоченных ими должностных лиц</w:t>
      </w:r>
    </w:p>
    <w:bookmarkEnd w:id="1591"/>
    <w:bookmarkStart w:name="z2354" w:id="1592"/>
    <w:p>
      <w:pPr>
        <w:spacing w:after="0"/>
        <w:ind w:left="0"/>
        <w:jc w:val="both"/>
      </w:pPr>
      <w:r>
        <w:rPr>
          <w:rFonts w:ascii="Times New Roman"/>
          <w:b w:val="false"/>
          <w:i w:val="false"/>
          <w:color w:val="000000"/>
          <w:sz w:val="28"/>
        </w:rPr>
        <w:t>
      _________________________</w:t>
      </w:r>
    </w:p>
    <w:bookmarkEnd w:id="1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2357" w:id="1593"/>
    <w:p>
      <w:pPr>
        <w:spacing w:after="0"/>
        <w:ind w:left="0"/>
        <w:jc w:val="left"/>
      </w:pPr>
      <w:r>
        <w:rPr>
          <w:rFonts w:ascii="Times New Roman"/>
          <w:b/>
          <w:i w:val="false"/>
          <w:color w:val="000000"/>
        </w:rPr>
        <w:t xml:space="preserve"> СПРАВОЧНЫЙ ЛИСТ</w:t>
      </w:r>
      <w:r>
        <w:br/>
      </w:r>
      <w:r>
        <w:rPr>
          <w:rFonts w:ascii="Times New Roman"/>
          <w:b/>
          <w:i w:val="false"/>
          <w:color w:val="000000"/>
        </w:rPr>
        <w:t>к проекту закона Республики Казахстан</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проекта закона (полное наименование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рабочей группы по подготовке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по проекту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проекта закона в Курултае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проекту закона постоянных комитетов Курултая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экспертиза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экспертных заключений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проведения анализа регуляторного воздействия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 дополнения, вносимые в процессе доработки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поручено выступить с докладом по проекту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альтернативных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проекта закона Курултаем Республики Казахстан в первом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(комиссия), другой орган, которому поручены доработка проекта закона и подготовка его ко второму чтению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проекта закона на народное обсуждение и его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проекту закона Комитета (перед вторым чтением)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проекта закона Курултаем Республики Казахстан во втором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проекта закона Курултаем Республики Казахстан в третьем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вступления закона в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8" w:id="1594"/>
    <w:p>
      <w:pPr>
        <w:spacing w:after="0"/>
        <w:ind w:left="0"/>
        <w:jc w:val="both"/>
      </w:pPr>
      <w:r>
        <w:rPr>
          <w:rFonts w:ascii="Times New Roman"/>
          <w:b w:val="false"/>
          <w:i w:val="false"/>
          <w:color w:val="000000"/>
          <w:sz w:val="28"/>
        </w:rPr>
        <w:t>
      _________________________</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 и распоряжения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2361" w:id="1595"/>
    <w:p>
      <w:pPr>
        <w:spacing w:after="0"/>
        <w:ind w:left="0"/>
        <w:jc w:val="left"/>
      </w:pPr>
      <w:r>
        <w:rPr>
          <w:rFonts w:ascii="Times New Roman"/>
          <w:b/>
          <w:i w:val="false"/>
          <w:color w:val="000000"/>
        </w:rPr>
        <w:t xml:space="preserve"> Персональный состав лиц, ответственных за сопровождение проекта закона в Курултае Республики Казахстан</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лица, ответственного за сопровождение проекта закона в Курултае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ответственного за сопровождение проекта закона в Курултае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или председатель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или председатель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Заседания головного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Пленарные заседания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центрального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центрального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центрального государственного органа</w:t>
            </w:r>
          </w:p>
        </w:tc>
      </w:tr>
    </w:tbl>
    <w:bookmarkStart w:name="z2362" w:id="1596"/>
    <w:p>
      <w:pPr>
        <w:spacing w:after="0"/>
        <w:ind w:left="0"/>
        <w:jc w:val="both"/>
      </w:pPr>
      <w:r>
        <w:rPr>
          <w:rFonts w:ascii="Times New Roman"/>
          <w:b w:val="false"/>
          <w:i w:val="false"/>
          <w:color w:val="000000"/>
          <w:sz w:val="28"/>
        </w:rPr>
        <w:t>
      _________________________</w:t>
      </w:r>
    </w:p>
    <w:bookmarkEnd w:id="1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2365" w:id="1597"/>
    <w:p>
      <w:pPr>
        <w:spacing w:after="0"/>
        <w:ind w:left="0"/>
        <w:jc w:val="both"/>
      </w:pPr>
      <w:r>
        <w:rPr>
          <w:rFonts w:ascii="Times New Roman"/>
          <w:b w:val="false"/>
          <w:i w:val="false"/>
          <w:color w:val="000000"/>
          <w:sz w:val="28"/>
        </w:rPr>
        <w:t>
      Курултай Республики Казахстан</w:t>
      </w:r>
    </w:p>
    <w:bookmarkEnd w:id="1597"/>
    <w:bookmarkStart w:name="z2366" w:id="1598"/>
    <w:p>
      <w:pPr>
        <w:spacing w:after="0"/>
        <w:ind w:left="0"/>
        <w:jc w:val="left"/>
      </w:pPr>
      <w:r>
        <w:rPr>
          <w:rFonts w:ascii="Times New Roman"/>
          <w:b/>
          <w:i w:val="false"/>
          <w:color w:val="000000"/>
        </w:rPr>
        <w:t xml:space="preserve"> ЗАКЛЮЧЕНИЕ</w:t>
      </w:r>
      <w:r>
        <w:br/>
      </w:r>
      <w:r>
        <w:rPr>
          <w:rFonts w:ascii="Times New Roman"/>
          <w:b/>
          <w:i w:val="false"/>
          <w:color w:val="000000"/>
        </w:rPr>
        <w:t>Правительства Республики Казахстан по проекту Закона Республики Казахстан</w:t>
      </w:r>
      <w:r>
        <w:br/>
      </w:r>
      <w:r>
        <w:rPr>
          <w:rFonts w:ascii="Times New Roman"/>
          <w:b/>
          <w:i w:val="false"/>
          <w:color w:val="000000"/>
        </w:rPr>
        <w:t>"_____________________________________", инициированному</w:t>
      </w:r>
      <w:r>
        <w:br/>
      </w:r>
      <w:r>
        <w:rPr>
          <w:rFonts w:ascii="Times New Roman"/>
          <w:b/>
          <w:i w:val="false"/>
          <w:color w:val="000000"/>
        </w:rPr>
        <w:t>депутатами Курултая Республики Казахстан/Қазақстан Халық Кеңесі</w:t>
      </w:r>
    </w:p>
    <w:bookmarkEnd w:id="1598"/>
    <w:p>
      <w:pPr>
        <w:spacing w:after="0"/>
        <w:ind w:left="0"/>
        <w:jc w:val="left"/>
      </w:pPr>
    </w:p>
    <w:p>
      <w:pPr>
        <w:spacing w:after="0"/>
        <w:ind w:left="0"/>
        <w:jc w:val="both"/>
      </w:pPr>
      <w:r>
        <w:rPr>
          <w:rFonts w:ascii="Times New Roman"/>
          <w:b w:val="false"/>
          <w:i w:val="false"/>
          <w:color w:val="000000"/>
          <w:sz w:val="28"/>
        </w:rPr>
        <w:t>
             Правительство Республики Казахстан, рассмотрев проект Закона Республики Казахстан "____________________________", инициированный депутатами Курултая Республики Казахстан/Қазақстан Халық Кеңесі, сообщает следующее.</w:t>
      </w:r>
    </w:p>
    <w:p>
      <w:pPr>
        <w:spacing w:after="0"/>
        <w:ind w:left="0"/>
        <w:jc w:val="both"/>
      </w:pPr>
      <w:r>
        <w:rPr>
          <w:rFonts w:ascii="Times New Roman"/>
          <w:b w:val="false"/>
          <w:i w:val="false"/>
          <w:color w:val="000000"/>
          <w:sz w:val="28"/>
        </w:rPr>
        <w:t xml:space="preserve">       1. Описательная часть проекта закона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В данной части дается оценка обоснованности, своевременности, целесообразности и необходимости разработки проекта закона. </w:t>
      </w:r>
    </w:p>
    <w:p>
      <w:pPr>
        <w:spacing w:after="0"/>
        <w:ind w:left="0"/>
        <w:jc w:val="both"/>
      </w:pPr>
      <w:r>
        <w:rPr>
          <w:rFonts w:ascii="Times New Roman"/>
          <w:b w:val="false"/>
          <w:i w:val="false"/>
          <w:color w:val="000000"/>
          <w:sz w:val="28"/>
        </w:rPr>
        <w:t xml:space="preserve">       При оценке проекта закона учитываются следующие факторы:</w:t>
      </w:r>
    </w:p>
    <w:p>
      <w:pPr>
        <w:spacing w:after="0"/>
        <w:ind w:left="0"/>
        <w:jc w:val="both"/>
      </w:pPr>
      <w:r>
        <w:rPr>
          <w:rFonts w:ascii="Times New Roman"/>
          <w:b w:val="false"/>
          <w:i w:val="false"/>
          <w:color w:val="000000"/>
          <w:sz w:val="28"/>
        </w:rPr>
        <w:t xml:space="preserve">       1) проект закона не должен регламентировать правоотношения, которые уже урегулированы действующим законодательством;</w:t>
      </w:r>
    </w:p>
    <w:p>
      <w:pPr>
        <w:spacing w:after="0"/>
        <w:ind w:left="0"/>
        <w:jc w:val="both"/>
      </w:pPr>
      <w:r>
        <w:rPr>
          <w:rFonts w:ascii="Times New Roman"/>
          <w:b w:val="false"/>
          <w:i w:val="false"/>
          <w:color w:val="000000"/>
          <w:sz w:val="28"/>
        </w:rPr>
        <w:t xml:space="preserve">       2) проект закона не должен противоречить основополагающим принципам права;</w:t>
      </w:r>
    </w:p>
    <w:p>
      <w:pPr>
        <w:spacing w:after="0"/>
        <w:ind w:left="0"/>
        <w:jc w:val="both"/>
      </w:pPr>
      <w:r>
        <w:rPr>
          <w:rFonts w:ascii="Times New Roman"/>
          <w:b w:val="false"/>
          <w:i w:val="false"/>
          <w:color w:val="000000"/>
          <w:sz w:val="28"/>
        </w:rPr>
        <w:t xml:space="preserve">       3) предмет регулирования проекта закона должен соответствовать  общественным отношениям,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60 Конституции Республики Казахстан.</w:t>
      </w:r>
    </w:p>
    <w:p>
      <w:pPr>
        <w:spacing w:after="0"/>
        <w:ind w:left="0"/>
        <w:jc w:val="both"/>
      </w:pPr>
      <w:r>
        <w:rPr>
          <w:rFonts w:ascii="Times New Roman"/>
          <w:b w:val="false"/>
          <w:i w:val="false"/>
          <w:color w:val="000000"/>
          <w:sz w:val="28"/>
        </w:rPr>
        <w:t xml:space="preserve">       2. Сведения о нормах, предусматривающих сокращение государственных  доходов или увеличение государственных расходов  ____________________________________. </w:t>
      </w:r>
    </w:p>
    <w:p>
      <w:pPr>
        <w:spacing w:after="0"/>
        <w:ind w:left="0"/>
        <w:jc w:val="both"/>
      </w:pPr>
      <w:r>
        <w:rPr>
          <w:rFonts w:ascii="Times New Roman"/>
          <w:b w:val="false"/>
          <w:i w:val="false"/>
          <w:color w:val="000000"/>
          <w:sz w:val="28"/>
        </w:rPr>
        <w:t xml:space="preserve">       Проект заключения должен содержать сведения о нормах, предусматривающих сокращение государственных доходов или увеличение государственных расходов. В случае, если проект закона в целом или отдельная его часть не поддерживаются по причине увеличения расходной или сокращения доходной части государственного бюджета, указываются номер и дата протокола заседания Республиканской бюджетной комиссии, на котором такие затраты не были поддержаны. </w:t>
      </w:r>
    </w:p>
    <w:p>
      <w:pPr>
        <w:spacing w:after="0"/>
        <w:ind w:left="0"/>
        <w:jc w:val="both"/>
      </w:pPr>
      <w:r>
        <w:rPr>
          <w:rFonts w:ascii="Times New Roman"/>
          <w:b w:val="false"/>
          <w:i w:val="false"/>
          <w:color w:val="000000"/>
          <w:sz w:val="28"/>
        </w:rPr>
        <w:t xml:space="preserve">       При наличии к проекту заключения государственным органом-разработчиком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 </w:t>
      </w:r>
    </w:p>
    <w:p>
      <w:pPr>
        <w:spacing w:after="0"/>
        <w:ind w:left="0"/>
        <w:jc w:val="both"/>
      </w:pPr>
      <w:r>
        <w:rPr>
          <w:rFonts w:ascii="Times New Roman"/>
          <w:b w:val="false"/>
          <w:i w:val="false"/>
          <w:color w:val="000000"/>
          <w:sz w:val="28"/>
        </w:rPr>
        <w:t xml:space="preserve">       3. Сведения о решении Межведомственной комиссии по вопросам законопроектной деятельности по проекту Закона *.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 дата и номер протокола заседания Межведомственной комиссии по вопросам законопроектной деятельности и принятое решение по проекту закона. </w:t>
      </w:r>
    </w:p>
    <w:p>
      <w:pPr>
        <w:spacing w:after="0"/>
        <w:ind w:left="0"/>
        <w:jc w:val="both"/>
      </w:pPr>
      <w:r>
        <w:rPr>
          <w:rFonts w:ascii="Times New Roman"/>
          <w:b w:val="false"/>
          <w:i w:val="false"/>
          <w:color w:val="000000"/>
          <w:sz w:val="28"/>
        </w:rPr>
        <w:t xml:space="preserve">       4. Позиция Правительства по проекту закона: </w:t>
      </w:r>
    </w:p>
    <w:p>
      <w:pPr>
        <w:spacing w:after="0"/>
        <w:ind w:left="0"/>
        <w:jc w:val="both"/>
      </w:pPr>
      <w:r>
        <w:rPr>
          <w:rFonts w:ascii="Times New Roman"/>
          <w:b w:val="false"/>
          <w:i w:val="false"/>
          <w:color w:val="000000"/>
          <w:sz w:val="28"/>
        </w:rPr>
        <w:t xml:space="preserve">       1) излагается позиция Правительства по проекту закон </w:t>
      </w:r>
    </w:p>
    <w:p>
      <w:pPr>
        <w:spacing w:after="0"/>
        <w:ind w:left="0"/>
        <w:jc w:val="both"/>
      </w:pPr>
      <w:r>
        <w:rPr>
          <w:rFonts w:ascii="Times New Roman"/>
          <w:b w:val="false"/>
          <w:i w:val="false"/>
          <w:color w:val="000000"/>
          <w:sz w:val="28"/>
        </w:rPr>
        <w:t xml:space="preserve">       а в целом с учетом позиций государственных органов и решения  Межведомственной комиссии по вопросам законопроектной деятельности (поддерживается/не поддерживается)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2) излагаются замечания и предложения по проекту закона по отдельным структурным элементам или группе связанных между собой положений последовательно и в рекомендательной форме **. </w:t>
      </w:r>
    </w:p>
    <w:p>
      <w:pPr>
        <w:spacing w:after="0"/>
        <w:ind w:left="0"/>
        <w:jc w:val="both"/>
      </w:pPr>
      <w:r>
        <w:rPr>
          <w:rFonts w:ascii="Times New Roman"/>
          <w:b w:val="false"/>
          <w:i w:val="false"/>
          <w:color w:val="000000"/>
          <w:sz w:val="28"/>
        </w:rPr>
        <w:t xml:space="preserve">       ** Если проект закона предусматривает внесение изменений и (или) дополнений в действующие законы, то замечания и предложения излагаются по позициям сравнительной таблицы. </w:t>
      </w:r>
    </w:p>
    <w:p>
      <w:pPr>
        <w:spacing w:after="0"/>
        <w:ind w:left="0"/>
        <w:jc w:val="both"/>
      </w:pPr>
      <w:r>
        <w:rPr>
          <w:rFonts w:ascii="Times New Roman"/>
          <w:b w:val="false"/>
          <w:i w:val="false"/>
          <w:color w:val="000000"/>
          <w:sz w:val="28"/>
        </w:rPr>
        <w:t xml:space="preserve">       При этом:</w:t>
      </w:r>
    </w:p>
    <w:p>
      <w:pPr>
        <w:spacing w:after="0"/>
        <w:ind w:left="0"/>
        <w:jc w:val="both"/>
      </w:pPr>
      <w:r>
        <w:rPr>
          <w:rFonts w:ascii="Times New Roman"/>
          <w:b w:val="false"/>
          <w:i w:val="false"/>
          <w:color w:val="000000"/>
          <w:sz w:val="28"/>
        </w:rPr>
        <w:t xml:space="preserve">       четко указывается та часть структурного элемента (позиция сравнительной  таблицы), которая не поддерживается;</w:t>
      </w:r>
    </w:p>
    <w:p>
      <w:pPr>
        <w:spacing w:after="0"/>
        <w:ind w:left="0"/>
        <w:jc w:val="both"/>
      </w:pPr>
      <w:r>
        <w:rPr>
          <w:rFonts w:ascii="Times New Roman"/>
          <w:b w:val="false"/>
          <w:i w:val="false"/>
          <w:color w:val="000000"/>
          <w:sz w:val="28"/>
        </w:rPr>
        <w:t xml:space="preserve">       коротко указывается обоснование позиции Правительства со ссылкой  на объективные причины непринятия проекта закона в целом или отдельной  его части с указанием на противоречия Конституции, иным законам, документам Системы государственного планирования, другим документам;</w:t>
      </w:r>
    </w:p>
    <w:p>
      <w:pPr>
        <w:spacing w:after="0"/>
        <w:ind w:left="0"/>
        <w:jc w:val="both"/>
      </w:pPr>
      <w:r>
        <w:rPr>
          <w:rFonts w:ascii="Times New Roman"/>
          <w:b w:val="false"/>
          <w:i w:val="false"/>
          <w:color w:val="000000"/>
          <w:sz w:val="28"/>
        </w:rPr>
        <w:t xml:space="preserve">       указываются иные причины непринятия проекта закона в целом или его части (несоответствие поручениям Президента, проводимой политике в конкретной сфере,  целям проекта закона и другое);</w:t>
      </w:r>
    </w:p>
    <w:p>
      <w:pPr>
        <w:spacing w:after="0"/>
        <w:ind w:left="0"/>
        <w:jc w:val="both"/>
      </w:pPr>
      <w:r>
        <w:rPr>
          <w:rFonts w:ascii="Times New Roman"/>
          <w:b w:val="false"/>
          <w:i w:val="false"/>
          <w:color w:val="000000"/>
          <w:sz w:val="28"/>
        </w:rPr>
        <w:t xml:space="preserve">       в случае необходимости Правительством может быть предложена редакция структурного элемента. При этом указывается, что "поддерживается частично". </w:t>
      </w:r>
    </w:p>
    <w:p>
      <w:pPr>
        <w:spacing w:after="0"/>
        <w:ind w:left="0"/>
        <w:jc w:val="both"/>
      </w:pPr>
      <w:r>
        <w:rPr>
          <w:rFonts w:ascii="Times New Roman"/>
          <w:b w:val="false"/>
          <w:i w:val="false"/>
          <w:color w:val="000000"/>
          <w:sz w:val="28"/>
        </w:rPr>
        <w:t xml:space="preserve">       5.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 Указываются конкретные наименования подзаконных нормативных правовых актов, </w:t>
      </w:r>
    </w:p>
    <w:p>
      <w:pPr>
        <w:spacing w:after="0"/>
        <w:ind w:left="0"/>
        <w:jc w:val="both"/>
      </w:pPr>
      <w:r>
        <w:rPr>
          <w:rFonts w:ascii="Times New Roman"/>
          <w:b w:val="false"/>
          <w:i w:val="false"/>
          <w:color w:val="000000"/>
          <w:sz w:val="28"/>
        </w:rPr>
        <w:t xml:space="preserve">в которые потребуется внести изменения либо разработать  в новой редакции. </w:t>
      </w:r>
    </w:p>
    <w:p>
      <w:pPr>
        <w:spacing w:after="0"/>
        <w:ind w:left="0"/>
        <w:jc w:val="both"/>
      </w:pPr>
      <w:r>
        <w:rPr>
          <w:rFonts w:ascii="Times New Roman"/>
          <w:b w:val="false"/>
          <w:i w:val="false"/>
          <w:color w:val="000000"/>
          <w:sz w:val="28"/>
        </w:rPr>
        <w:t xml:space="preserve">       На основании изложенного полагаем возможным дальнейшее рассмотрение проекта Закона</w:t>
      </w:r>
    </w:p>
    <w:p>
      <w:pPr>
        <w:spacing w:after="0"/>
        <w:ind w:left="0"/>
        <w:jc w:val="both"/>
      </w:pPr>
      <w:r>
        <w:rPr>
          <w:rFonts w:ascii="Times New Roman"/>
          <w:b w:val="false"/>
          <w:i w:val="false"/>
          <w:color w:val="000000"/>
          <w:sz w:val="28"/>
        </w:rPr>
        <w:t>в Курултае Республики Казахстан с учетом  настоящего заключения Правительства.</w:t>
      </w:r>
    </w:p>
    <w:p>
      <w:pPr>
        <w:spacing w:after="0"/>
        <w:ind w:left="0"/>
        <w:jc w:val="both"/>
      </w:pPr>
      <w:bookmarkStart w:name="z2368" w:id="1599"/>
      <w:r>
        <w:rPr>
          <w:rFonts w:ascii="Times New Roman"/>
          <w:b w:val="false"/>
          <w:i w:val="false"/>
          <w:color w:val="000000"/>
          <w:sz w:val="28"/>
        </w:rPr>
        <w:t>
      Премьер-Министр</w:t>
      </w:r>
    </w:p>
    <w:bookmarkEnd w:id="1599"/>
    <w:p>
      <w:pPr>
        <w:spacing w:after="0"/>
        <w:ind w:left="0"/>
        <w:jc w:val="both"/>
      </w:pPr>
      <w:r>
        <w:rPr>
          <w:rFonts w:ascii="Times New Roman"/>
          <w:b w:val="false"/>
          <w:i w:val="false"/>
          <w:color w:val="000000"/>
          <w:sz w:val="28"/>
        </w:rPr>
        <w:t>Республики Казахстан</w:t>
      </w:r>
    </w:p>
    <w:bookmarkStart w:name="z2369" w:id="1600"/>
    <w:p>
      <w:pPr>
        <w:spacing w:after="0"/>
        <w:ind w:left="0"/>
        <w:jc w:val="both"/>
      </w:pPr>
      <w:r>
        <w:rPr>
          <w:rFonts w:ascii="Times New Roman"/>
          <w:b w:val="false"/>
          <w:i w:val="false"/>
          <w:color w:val="000000"/>
          <w:sz w:val="28"/>
        </w:rPr>
        <w:t>
      _________________________</w:t>
      </w:r>
    </w:p>
    <w:bookmarkEnd w:id="1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 и распоряжения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2372" w:id="1601"/>
    <w:p>
      <w:pPr>
        <w:spacing w:after="0"/>
        <w:ind w:left="0"/>
        <w:jc w:val="both"/>
      </w:pPr>
      <w:r>
        <w:rPr>
          <w:rFonts w:ascii="Times New Roman"/>
          <w:b w:val="false"/>
          <w:i w:val="false"/>
          <w:color w:val="000000"/>
          <w:sz w:val="28"/>
        </w:rPr>
        <w:t>
      Курултай Республики Казахстан</w:t>
      </w:r>
    </w:p>
    <w:bookmarkEnd w:id="1601"/>
    <w:bookmarkStart w:name="z2373" w:id="1602"/>
    <w:p>
      <w:pPr>
        <w:spacing w:after="0"/>
        <w:ind w:left="0"/>
        <w:jc w:val="left"/>
      </w:pPr>
      <w:r>
        <w:rPr>
          <w:rFonts w:ascii="Times New Roman"/>
          <w:b/>
          <w:i w:val="false"/>
          <w:color w:val="000000"/>
        </w:rPr>
        <w:t xml:space="preserve"> ЗАКЛЮЧЕНИЕ</w:t>
      </w:r>
      <w:r>
        <w:br/>
      </w:r>
      <w:r>
        <w:rPr>
          <w:rFonts w:ascii="Times New Roman"/>
          <w:b/>
          <w:i w:val="false"/>
          <w:color w:val="000000"/>
        </w:rPr>
        <w:t>Правительства Республики Казахстан на поправки депутатов Курултая Республики Казахстан по проекту Закона Республики Казахстан "________________________________________________", инициированному Правительством/депутатами Курултая Республики Казахстан/Қазақстан Халық Кеңесі</w:t>
      </w:r>
    </w:p>
    <w:bookmarkEnd w:id="1602"/>
    <w:bookmarkStart w:name="z2374" w:id="1603"/>
    <w:p>
      <w:pPr>
        <w:spacing w:after="0"/>
        <w:ind w:left="0"/>
        <w:jc w:val="both"/>
      </w:pPr>
      <w:r>
        <w:rPr>
          <w:rFonts w:ascii="Times New Roman"/>
          <w:b w:val="false"/>
          <w:i w:val="false"/>
          <w:color w:val="000000"/>
          <w:sz w:val="28"/>
        </w:rPr>
        <w:t>
      Правительство Республики Казахстан, рассмотрев поправки депутатов Курултая Республики Казахстан по проекту Закона Республики Казахстан "_____________________", инициированному Правительством/депутатами Курултая Республики Казахстан/Қазақстан Халық Кеңесі, сообщает следующее.</w:t>
      </w:r>
    </w:p>
    <w:bookmarkEnd w:id="1603"/>
    <w:bookmarkStart w:name="z2375" w:id="1604"/>
    <w:p>
      <w:pPr>
        <w:spacing w:after="0"/>
        <w:ind w:left="0"/>
        <w:jc w:val="both"/>
      </w:pPr>
      <w:r>
        <w:rPr>
          <w:rFonts w:ascii="Times New Roman"/>
          <w:b w:val="false"/>
          <w:i w:val="false"/>
          <w:color w:val="000000"/>
          <w:sz w:val="28"/>
        </w:rPr>
        <w:t>
      1. Краткое содержание поправок, отдельно или по группам, связанных между собой, предлагаемых депутатами Курултая, которые поддерживаются Правительством *.</w:t>
      </w:r>
    </w:p>
    <w:bookmarkEnd w:id="1604"/>
    <w:bookmarkStart w:name="z2376" w:id="1605"/>
    <w:p>
      <w:pPr>
        <w:spacing w:after="0"/>
        <w:ind w:left="0"/>
        <w:jc w:val="both"/>
      </w:pPr>
      <w:r>
        <w:rPr>
          <w:rFonts w:ascii="Times New Roman"/>
          <w:b w:val="false"/>
          <w:i w:val="false"/>
          <w:color w:val="000000"/>
          <w:sz w:val="28"/>
        </w:rPr>
        <w:t>
      * Если поддерживаемые поправки влекут увеличение расходной или сокращение доходной части государственного бюджета, то указываются номер и дата протокола заседания Республиканской бюджетной комиссии, на котором были одобрены такие затраты.</w:t>
      </w:r>
    </w:p>
    <w:bookmarkEnd w:id="1605"/>
    <w:bookmarkStart w:name="z2377" w:id="1606"/>
    <w:p>
      <w:pPr>
        <w:spacing w:after="0"/>
        <w:ind w:left="0"/>
        <w:jc w:val="both"/>
      </w:pPr>
      <w:r>
        <w:rPr>
          <w:rFonts w:ascii="Times New Roman"/>
          <w:b w:val="false"/>
          <w:i w:val="false"/>
          <w:color w:val="000000"/>
          <w:sz w:val="28"/>
        </w:rPr>
        <w:t>
      2. Указываются поправки, которые поддерживаются.</w:t>
      </w:r>
    </w:p>
    <w:bookmarkEnd w:id="1606"/>
    <w:bookmarkStart w:name="z2378" w:id="1607"/>
    <w:p>
      <w:pPr>
        <w:spacing w:after="0"/>
        <w:ind w:left="0"/>
        <w:jc w:val="both"/>
      </w:pPr>
      <w:r>
        <w:rPr>
          <w:rFonts w:ascii="Times New Roman"/>
          <w:b w:val="false"/>
          <w:i w:val="false"/>
          <w:color w:val="000000"/>
          <w:sz w:val="28"/>
        </w:rPr>
        <w:t>
      3. Поправки, по которым имеются замечания и предложения.</w:t>
      </w:r>
    </w:p>
    <w:bookmarkEnd w:id="1607"/>
    <w:bookmarkStart w:name="z2379" w:id="1608"/>
    <w:p>
      <w:pPr>
        <w:spacing w:after="0"/>
        <w:ind w:left="0"/>
        <w:jc w:val="both"/>
      </w:pPr>
      <w:r>
        <w:rPr>
          <w:rFonts w:ascii="Times New Roman"/>
          <w:b w:val="false"/>
          <w:i w:val="false"/>
          <w:color w:val="000000"/>
          <w:sz w:val="28"/>
        </w:rPr>
        <w:t>
      Кратко излагается содержание поправок с описанием соответствия их стратегическим целям государства, на какую целевую группу направлены поправки (охарактеризовать затронутые поправками целевые группы: граждане, предприятия, организации, государство), с описанием сведений о влиянии на социально-экономическое развитие, внутриполитическую стабильность, религиозную деятельность, безопасность единого информационного пространства и указанием одного из вариантов:</w:t>
      </w:r>
    </w:p>
    <w:bookmarkEnd w:id="1608"/>
    <w:bookmarkStart w:name="z2380" w:id="1609"/>
    <w:p>
      <w:pPr>
        <w:spacing w:after="0"/>
        <w:ind w:left="0"/>
        <w:jc w:val="both"/>
      </w:pPr>
      <w:r>
        <w:rPr>
          <w:rFonts w:ascii="Times New Roman"/>
          <w:b w:val="false"/>
          <w:i w:val="false"/>
          <w:color w:val="000000"/>
          <w:sz w:val="28"/>
        </w:rPr>
        <w:t>
      (частично поддерживается / не поддерживается).</w:t>
      </w:r>
    </w:p>
    <w:bookmarkEnd w:id="1609"/>
    <w:bookmarkStart w:name="z2381" w:id="1610"/>
    <w:p>
      <w:pPr>
        <w:spacing w:after="0"/>
        <w:ind w:left="0"/>
        <w:jc w:val="both"/>
      </w:pPr>
      <w:r>
        <w:rPr>
          <w:rFonts w:ascii="Times New Roman"/>
          <w:b w:val="false"/>
          <w:i w:val="false"/>
          <w:color w:val="000000"/>
          <w:sz w:val="28"/>
        </w:rPr>
        <w:t>
      __________________________________.</w:t>
      </w:r>
    </w:p>
    <w:bookmarkEnd w:id="1610"/>
    <w:bookmarkStart w:name="z2382" w:id="1611"/>
    <w:p>
      <w:pPr>
        <w:spacing w:after="0"/>
        <w:ind w:left="0"/>
        <w:jc w:val="both"/>
      </w:pPr>
      <w:r>
        <w:rPr>
          <w:rFonts w:ascii="Times New Roman"/>
          <w:b w:val="false"/>
          <w:i w:val="false"/>
          <w:color w:val="000000"/>
          <w:sz w:val="28"/>
        </w:rPr>
        <w:t>
      Замечания и предложения с учетом позиций государственных органов излагаются по каждой поправке отдельно или группе связанных между собой поправок последовательно и должны указываться в рекомендательной форме, при этом:</w:t>
      </w:r>
    </w:p>
    <w:bookmarkEnd w:id="1611"/>
    <w:bookmarkStart w:name="z2383" w:id="1612"/>
    <w:p>
      <w:pPr>
        <w:spacing w:after="0"/>
        <w:ind w:left="0"/>
        <w:jc w:val="both"/>
      </w:pPr>
      <w:r>
        <w:rPr>
          <w:rFonts w:ascii="Times New Roman"/>
          <w:b w:val="false"/>
          <w:i w:val="false"/>
          <w:color w:val="000000"/>
          <w:sz w:val="28"/>
        </w:rPr>
        <w:t>
      1) четко указывается часть поправки, если поправка поддерживается частично;</w:t>
      </w:r>
    </w:p>
    <w:bookmarkEnd w:id="1612"/>
    <w:bookmarkStart w:name="z2384" w:id="1613"/>
    <w:p>
      <w:pPr>
        <w:spacing w:after="0"/>
        <w:ind w:left="0"/>
        <w:jc w:val="both"/>
      </w:pPr>
      <w:r>
        <w:rPr>
          <w:rFonts w:ascii="Times New Roman"/>
          <w:b w:val="false"/>
          <w:i w:val="false"/>
          <w:color w:val="000000"/>
          <w:sz w:val="28"/>
        </w:rPr>
        <w:t>
      2) кратко указывается обоснование позиции Правительства со ссылкой на причины непринятия поправки в целом или части с указанием на противоречия нормам Конституции, иным законам, документам Системы государственного планирования, другим документам;</w:t>
      </w:r>
    </w:p>
    <w:bookmarkEnd w:id="1613"/>
    <w:bookmarkStart w:name="z2385" w:id="1614"/>
    <w:p>
      <w:pPr>
        <w:spacing w:after="0"/>
        <w:ind w:left="0"/>
        <w:jc w:val="both"/>
      </w:pPr>
      <w:r>
        <w:rPr>
          <w:rFonts w:ascii="Times New Roman"/>
          <w:b w:val="false"/>
          <w:i w:val="false"/>
          <w:color w:val="000000"/>
          <w:sz w:val="28"/>
        </w:rPr>
        <w:t>
      3) указываются иные причины непринятия поправки (несоответствие поручениям Президента, проводимой политике в конкретной сфере, целям проекта закона, в том числе связанным с изменением его консультативного документа, предполагающим увеличение государственных расходов или сокращение государственных доходов);</w:t>
      </w:r>
    </w:p>
    <w:bookmarkEnd w:id="1614"/>
    <w:bookmarkStart w:name="z2386" w:id="1615"/>
    <w:p>
      <w:pPr>
        <w:spacing w:after="0"/>
        <w:ind w:left="0"/>
        <w:jc w:val="both"/>
      </w:pPr>
      <w:r>
        <w:rPr>
          <w:rFonts w:ascii="Times New Roman"/>
          <w:b w:val="false"/>
          <w:i w:val="false"/>
          <w:color w:val="000000"/>
          <w:sz w:val="28"/>
        </w:rPr>
        <w:t>
      4) если поправки отклоняются по причине увеличения расходной или сокращения доходной части государственного бюджета, то указываются номер и дата протокола заседания Республиканской бюджетной комиссии, на котором такие затраты не были поддержаны;</w:t>
      </w:r>
    </w:p>
    <w:bookmarkEnd w:id="1615"/>
    <w:bookmarkStart w:name="z2387" w:id="1616"/>
    <w:p>
      <w:pPr>
        <w:spacing w:after="0"/>
        <w:ind w:left="0"/>
        <w:jc w:val="both"/>
      </w:pPr>
      <w:r>
        <w:rPr>
          <w:rFonts w:ascii="Times New Roman"/>
          <w:b w:val="false"/>
          <w:i w:val="false"/>
          <w:color w:val="000000"/>
          <w:sz w:val="28"/>
        </w:rPr>
        <w:t>
      5) в случае необходимости Правительством может быть предложена редакция поправки **.</w:t>
      </w:r>
    </w:p>
    <w:bookmarkEnd w:id="1616"/>
    <w:bookmarkStart w:name="z2388" w:id="1617"/>
    <w:p>
      <w:pPr>
        <w:spacing w:after="0"/>
        <w:ind w:left="0"/>
        <w:jc w:val="both"/>
      </w:pPr>
      <w:r>
        <w:rPr>
          <w:rFonts w:ascii="Times New Roman"/>
          <w:b w:val="false"/>
          <w:i w:val="false"/>
          <w:color w:val="000000"/>
          <w:sz w:val="28"/>
        </w:rPr>
        <w:t>
      ** Редакция поправки может быть предложена лишь по позициям сравнительной таблицы, затрагиваемым поправками депутатов или прямо связанным с ними по содержанию.</w:t>
      </w:r>
    </w:p>
    <w:bookmarkEnd w:id="1617"/>
    <w:bookmarkStart w:name="z2389" w:id="1618"/>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bookmarkEnd w:id="1618"/>
    <w:bookmarkStart w:name="z2390" w:id="1619"/>
    <w:p>
      <w:pPr>
        <w:spacing w:after="0"/>
        <w:ind w:left="0"/>
        <w:jc w:val="both"/>
      </w:pPr>
      <w:r>
        <w:rPr>
          <w:rFonts w:ascii="Times New Roman"/>
          <w:b w:val="false"/>
          <w:i w:val="false"/>
          <w:color w:val="000000"/>
          <w:sz w:val="28"/>
        </w:rPr>
        <w:t>
      ________________________________.</w:t>
      </w:r>
    </w:p>
    <w:bookmarkEnd w:id="1619"/>
    <w:bookmarkStart w:name="z2391" w:id="1620"/>
    <w:p>
      <w:pPr>
        <w:spacing w:after="0"/>
        <w:ind w:left="0"/>
        <w:jc w:val="both"/>
      </w:pPr>
      <w:r>
        <w:rPr>
          <w:rFonts w:ascii="Times New Roman"/>
          <w:b w:val="false"/>
          <w:i w:val="false"/>
          <w:color w:val="000000"/>
          <w:sz w:val="28"/>
        </w:rPr>
        <w:t>
      *** Указываются конкретные наименования подзаконных нормативных правовых актов, в которые потребуется внести изменения либо разработать их в новой редакции.</w:t>
      </w:r>
    </w:p>
    <w:bookmarkEnd w:id="1620"/>
    <w:bookmarkStart w:name="z2392" w:id="1621"/>
    <w:p>
      <w:pPr>
        <w:spacing w:after="0"/>
        <w:ind w:left="0"/>
        <w:jc w:val="both"/>
      </w:pPr>
      <w:r>
        <w:rPr>
          <w:rFonts w:ascii="Times New Roman"/>
          <w:b w:val="false"/>
          <w:i w:val="false"/>
          <w:color w:val="000000"/>
          <w:sz w:val="28"/>
        </w:rPr>
        <w:t>
      На основании изложенного полагаем возможным дальнейшее рассмотрение проекта Закона в Курултае Республики Казахстан с учетом настоящего заключения Правительства.</w:t>
      </w:r>
    </w:p>
    <w:bookmarkEnd w:id="1621"/>
    <w:p>
      <w:pPr>
        <w:spacing w:after="0"/>
        <w:ind w:left="0"/>
        <w:jc w:val="both"/>
      </w:pPr>
      <w:bookmarkStart w:name="z2393" w:id="1622"/>
      <w:r>
        <w:rPr>
          <w:rFonts w:ascii="Times New Roman"/>
          <w:b w:val="false"/>
          <w:i w:val="false"/>
          <w:color w:val="000000"/>
          <w:sz w:val="28"/>
        </w:rPr>
        <w:t>
      Премьер-Министр</w:t>
      </w:r>
    </w:p>
    <w:bookmarkEnd w:id="1622"/>
    <w:p>
      <w:pPr>
        <w:spacing w:after="0"/>
        <w:ind w:left="0"/>
        <w:jc w:val="both"/>
      </w:pPr>
      <w:r>
        <w:rPr>
          <w:rFonts w:ascii="Times New Roman"/>
          <w:b w:val="false"/>
          <w:i w:val="false"/>
          <w:color w:val="000000"/>
          <w:sz w:val="28"/>
        </w:rPr>
        <w:t>Республики Казахстан</w:t>
      </w:r>
    </w:p>
    <w:bookmarkStart w:name="z2394" w:id="1623"/>
    <w:p>
      <w:pPr>
        <w:spacing w:after="0"/>
        <w:ind w:left="0"/>
        <w:jc w:val="both"/>
      </w:pPr>
      <w:r>
        <w:rPr>
          <w:rFonts w:ascii="Times New Roman"/>
          <w:b w:val="false"/>
          <w:i w:val="false"/>
          <w:color w:val="000000"/>
          <w:sz w:val="28"/>
        </w:rPr>
        <w:t>
      _________________________</w:t>
      </w:r>
    </w:p>
    <w:bookmarkEnd w:id="1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2397" w:id="1624"/>
    <w:p>
      <w:pPr>
        <w:spacing w:after="0"/>
        <w:ind w:left="0"/>
        <w:jc w:val="left"/>
      </w:pPr>
      <w:r>
        <w:rPr>
          <w:rFonts w:ascii="Times New Roman"/>
          <w:b/>
          <w:i w:val="false"/>
          <w:color w:val="000000"/>
        </w:rPr>
        <w:t xml:space="preserve"> Заключение по принятому Курултаем Республики Казахстан и направляемому Премьер-Министру Республики Казахстан на скрепление подписью закону</w:t>
      </w:r>
    </w:p>
    <w:bookmarkEnd w:id="1624"/>
    <w:bookmarkStart w:name="z2398" w:id="1625"/>
    <w:p>
      <w:pPr>
        <w:spacing w:after="0"/>
        <w:ind w:left="0"/>
        <w:jc w:val="both"/>
      </w:pPr>
      <w:r>
        <w:rPr>
          <w:rFonts w:ascii="Times New Roman"/>
          <w:b w:val="false"/>
          <w:i w:val="false"/>
          <w:color w:val="000000"/>
          <w:sz w:val="28"/>
        </w:rPr>
        <w:t>
      1. Основания принятия закона.</w:t>
      </w:r>
    </w:p>
    <w:bookmarkEnd w:id="1625"/>
    <w:bookmarkStart w:name="z2399" w:id="1626"/>
    <w:p>
      <w:pPr>
        <w:spacing w:after="0"/>
        <w:ind w:left="0"/>
        <w:jc w:val="both"/>
      </w:pPr>
      <w:r>
        <w:rPr>
          <w:rFonts w:ascii="Times New Roman"/>
          <w:b w:val="false"/>
          <w:i w:val="false"/>
          <w:color w:val="000000"/>
          <w:sz w:val="28"/>
        </w:rPr>
        <w:t>
      2. Цели принятия закона.</w:t>
      </w:r>
    </w:p>
    <w:bookmarkEnd w:id="1626"/>
    <w:bookmarkStart w:name="z2400" w:id="1627"/>
    <w:p>
      <w:pPr>
        <w:spacing w:after="0"/>
        <w:ind w:left="0"/>
        <w:jc w:val="both"/>
      </w:pPr>
      <w:r>
        <w:rPr>
          <w:rFonts w:ascii="Times New Roman"/>
          <w:b w:val="false"/>
          <w:i w:val="false"/>
          <w:color w:val="000000"/>
          <w:sz w:val="28"/>
        </w:rPr>
        <w:t>
      3. Социально-экономические и правовые последствия реализации закона.</w:t>
      </w:r>
    </w:p>
    <w:bookmarkEnd w:id="1627"/>
    <w:bookmarkStart w:name="z2401" w:id="1628"/>
    <w:p>
      <w:pPr>
        <w:spacing w:after="0"/>
        <w:ind w:left="0"/>
        <w:jc w:val="both"/>
      </w:pPr>
      <w:r>
        <w:rPr>
          <w:rFonts w:ascii="Times New Roman"/>
          <w:b w:val="false"/>
          <w:i w:val="false"/>
          <w:color w:val="000000"/>
          <w:sz w:val="28"/>
        </w:rPr>
        <w:t>
      4. Сведения о поправках депутатов Курултая.</w:t>
      </w:r>
    </w:p>
    <w:bookmarkEnd w:id="1628"/>
    <w:bookmarkStart w:name="z2402" w:id="1629"/>
    <w:p>
      <w:pPr>
        <w:spacing w:after="0"/>
        <w:ind w:left="0"/>
        <w:jc w:val="both"/>
      </w:pPr>
      <w:r>
        <w:rPr>
          <w:rFonts w:ascii="Times New Roman"/>
          <w:b w:val="false"/>
          <w:i w:val="false"/>
          <w:color w:val="000000"/>
          <w:sz w:val="28"/>
        </w:rPr>
        <w:t>
      5. Сведения о заключениях Правительства Республики Казахстан по поправкам депутатов Курултая.</w:t>
      </w:r>
    </w:p>
    <w:bookmarkEnd w:id="1629"/>
    <w:bookmarkStart w:name="z2403" w:id="1630"/>
    <w:p>
      <w:pPr>
        <w:spacing w:after="0"/>
        <w:ind w:left="0"/>
        <w:jc w:val="both"/>
      </w:pPr>
      <w:r>
        <w:rPr>
          <w:rFonts w:ascii="Times New Roman"/>
          <w:b w:val="false"/>
          <w:i w:val="false"/>
          <w:color w:val="000000"/>
          <w:sz w:val="28"/>
        </w:rPr>
        <w:t>
      6. Сведения о сокращении поступлений или увеличении расходов республиканского и местных бюджетов и (или) Национального фонда.</w:t>
      </w:r>
    </w:p>
    <w:bookmarkEnd w:id="1630"/>
    <w:bookmarkStart w:name="z2404" w:id="1631"/>
    <w:p>
      <w:pPr>
        <w:spacing w:after="0"/>
        <w:ind w:left="0"/>
        <w:jc w:val="both"/>
      </w:pPr>
      <w:r>
        <w:rPr>
          <w:rFonts w:ascii="Times New Roman"/>
          <w:b w:val="false"/>
          <w:i w:val="false"/>
          <w:color w:val="000000"/>
          <w:sz w:val="28"/>
        </w:rPr>
        <w:t>
      7. Информация о соответствии принятого закона Конституции Республики Казахстан, действующим законам, а также принятым Курултаем, но не подписанным Президентом Республики Казахстан или не введенным в действие законам.</w:t>
      </w:r>
    </w:p>
    <w:bookmarkEnd w:id="1631"/>
    <w:bookmarkStart w:name="z2405" w:id="1632"/>
    <w:p>
      <w:pPr>
        <w:spacing w:after="0"/>
        <w:ind w:left="0"/>
        <w:jc w:val="both"/>
      </w:pPr>
      <w:r>
        <w:rPr>
          <w:rFonts w:ascii="Times New Roman"/>
          <w:b w:val="false"/>
          <w:i w:val="false"/>
          <w:color w:val="000000"/>
          <w:sz w:val="28"/>
        </w:rPr>
        <w:t>
      8. Заключение о возможности скрепления закона подписью Премьер-Министра Республики Казахстан.</w:t>
      </w:r>
    </w:p>
    <w:bookmarkEnd w:id="1632"/>
    <w:bookmarkStart w:name="z2406" w:id="1633"/>
    <w:p>
      <w:pPr>
        <w:spacing w:after="0"/>
        <w:ind w:left="0"/>
        <w:jc w:val="both"/>
      </w:pPr>
      <w:r>
        <w:rPr>
          <w:rFonts w:ascii="Times New Roman"/>
          <w:b w:val="false"/>
          <w:i w:val="false"/>
          <w:color w:val="000000"/>
          <w:sz w:val="28"/>
        </w:rPr>
        <w:t>
      _________________________</w:t>
      </w:r>
    </w:p>
    <w:bookmarkEnd w:id="1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возврата</w:t>
            </w:r>
            <w:r>
              <w:br/>
            </w:r>
            <w:r>
              <w:rPr>
                <w:rFonts w:ascii="Times New Roman"/>
                <w:b w:val="false"/>
                <w:i w:val="false"/>
                <w:color w:val="000000"/>
                <w:sz w:val="20"/>
              </w:rPr>
              <w:t>50 процентов от суммы</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перечисленных</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до 1 января 2016 года</w:t>
            </w:r>
            <w:r>
              <w:br/>
            </w:r>
            <w:r>
              <w:rPr>
                <w:rFonts w:ascii="Times New Roman"/>
                <w:b w:val="false"/>
                <w:i w:val="false"/>
                <w:color w:val="000000"/>
                <w:sz w:val="20"/>
              </w:rPr>
              <w:t>в пользу военнослужащих</w:t>
            </w:r>
            <w:r>
              <w:br/>
            </w:r>
            <w:r>
              <w:rPr>
                <w:rFonts w:ascii="Times New Roman"/>
                <w:b w:val="false"/>
                <w:i w:val="false"/>
                <w:color w:val="000000"/>
                <w:sz w:val="20"/>
              </w:rPr>
              <w:t>(кроме военнослужащих</w:t>
            </w:r>
            <w:r>
              <w:br/>
            </w:r>
            <w:r>
              <w:rPr>
                <w:rFonts w:ascii="Times New Roman"/>
                <w:b w:val="false"/>
                <w:i w:val="false"/>
                <w:color w:val="000000"/>
                <w:sz w:val="20"/>
              </w:rPr>
              <w:t>срочной службы), сотрудников</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w:t>
            </w:r>
            <w:r>
              <w:br/>
            </w:r>
            <w:r>
              <w:rPr>
                <w:rFonts w:ascii="Times New Roman"/>
                <w:b w:val="false"/>
                <w:i w:val="false"/>
                <w:color w:val="000000"/>
                <w:sz w:val="20"/>
              </w:rPr>
              <w:t>защиты, государственной</w:t>
            </w:r>
            <w:r>
              <w:br/>
            </w:r>
            <w:r>
              <w:rPr>
                <w:rFonts w:ascii="Times New Roman"/>
                <w:b w:val="false"/>
                <w:i w:val="false"/>
                <w:color w:val="000000"/>
                <w:sz w:val="20"/>
              </w:rPr>
              <w:t>фельдъегерской службы,</w:t>
            </w:r>
            <w:r>
              <w:br/>
            </w:r>
            <w:r>
              <w:rPr>
                <w:rFonts w:ascii="Times New Roman"/>
                <w:b w:val="false"/>
                <w:i w:val="false"/>
                <w:color w:val="000000"/>
                <w:sz w:val="20"/>
              </w:rPr>
              <w:t>а также лиц, права которых</w:t>
            </w:r>
            <w:r>
              <w:br/>
            </w:r>
            <w:r>
              <w:rPr>
                <w:rFonts w:ascii="Times New Roman"/>
                <w:b w:val="false"/>
                <w:i w:val="false"/>
                <w:color w:val="000000"/>
                <w:sz w:val="20"/>
              </w:rPr>
              <w:t>иметь специальные звания,</w:t>
            </w:r>
            <w:r>
              <w:br/>
            </w:r>
            <w:r>
              <w:rPr>
                <w:rFonts w:ascii="Times New Roman"/>
                <w:b w:val="false"/>
                <w:i w:val="false"/>
                <w:color w:val="000000"/>
                <w:sz w:val="20"/>
              </w:rPr>
              <w:t>классные чины и носить</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с 1 января 2012 года</w:t>
            </w:r>
          </w:p>
        </w:tc>
      </w:tr>
    </w:tbl>
    <w:bookmarkStart w:name="z2409" w:id="1634"/>
    <w:p>
      <w:pPr>
        <w:spacing w:after="0"/>
        <w:ind w:left="0"/>
        <w:jc w:val="both"/>
      </w:pPr>
      <w:r>
        <w:rPr>
          <w:rFonts w:ascii="Times New Roman"/>
          <w:b w:val="false"/>
          <w:i w:val="false"/>
          <w:color w:val="000000"/>
          <w:sz w:val="28"/>
        </w:rPr>
        <w:t>
      Дата выдачи " " 20___ года №</w:t>
      </w:r>
    </w:p>
    <w:bookmarkEnd w:id="1634"/>
    <w:bookmarkStart w:name="z2410" w:id="1635"/>
    <w:p>
      <w:pPr>
        <w:spacing w:after="0"/>
        <w:ind w:left="0"/>
        <w:jc w:val="left"/>
      </w:pPr>
      <w:r>
        <w:rPr>
          <w:rFonts w:ascii="Times New Roman"/>
          <w:b/>
          <w:i w:val="false"/>
          <w:color w:val="000000"/>
        </w:rPr>
        <w:t xml:space="preserve"> Справка-подтверждение о списании с индивидуального пенсионного счета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а также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635"/>
    <w:p>
      <w:pPr>
        <w:spacing w:after="0"/>
        <w:ind w:left="0"/>
        <w:jc w:val="both"/>
      </w:pPr>
      <w:bookmarkStart w:name="z2411" w:id="1636"/>
      <w:r>
        <w:rPr>
          <w:rFonts w:ascii="Times New Roman"/>
          <w:b w:val="false"/>
          <w:i w:val="false"/>
          <w:color w:val="000000"/>
          <w:sz w:val="28"/>
        </w:rPr>
        <w:t>
             Единый накопительный пенсионный фонд подтверждает, что с индивидуального</w:t>
      </w:r>
    </w:p>
    <w:bookmarkEnd w:id="1636"/>
    <w:p>
      <w:pPr>
        <w:spacing w:after="0"/>
        <w:ind w:left="0"/>
        <w:jc w:val="both"/>
      </w:pPr>
      <w:r>
        <w:rPr>
          <w:rFonts w:ascii="Times New Roman"/>
          <w:b w:val="false"/>
          <w:i w:val="false"/>
          <w:color w:val="000000"/>
          <w:sz w:val="28"/>
        </w:rPr>
        <w:t>пенсионного счета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индивидуальный идентификационный номер) </w:t>
      </w:r>
    </w:p>
    <w:p>
      <w:pPr>
        <w:spacing w:after="0"/>
        <w:ind w:left="0"/>
        <w:jc w:val="both"/>
      </w:pPr>
      <w:r>
        <w:rPr>
          <w:rFonts w:ascii="Times New Roman"/>
          <w:b w:val="false"/>
          <w:i w:val="false"/>
          <w:color w:val="000000"/>
          <w:sz w:val="28"/>
        </w:rPr>
        <w:t>произведено списание 50 процентов от суммы обязательных пенсионных взносов,</w:t>
      </w:r>
    </w:p>
    <w:p>
      <w:pPr>
        <w:spacing w:after="0"/>
        <w:ind w:left="0"/>
        <w:jc w:val="both"/>
      </w:pPr>
      <w:r>
        <w:rPr>
          <w:rFonts w:ascii="Times New Roman"/>
          <w:b w:val="false"/>
          <w:i w:val="false"/>
          <w:color w:val="000000"/>
          <w:sz w:val="28"/>
        </w:rPr>
        <w:t xml:space="preserve">перечисленных за счет бюджетных средств до 1 января 2016 года, в размере </w:t>
      </w:r>
    </w:p>
    <w:p>
      <w:pPr>
        <w:spacing w:after="0"/>
        <w:ind w:left="0"/>
        <w:jc w:val="both"/>
      </w:pPr>
      <w:r>
        <w:rPr>
          <w:rFonts w:ascii="Times New Roman"/>
          <w:b w:val="false"/>
          <w:i w:val="false"/>
          <w:color w:val="000000"/>
          <w:sz w:val="28"/>
        </w:rPr>
        <w:t xml:space="preserve">___________________________________________________ 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Электронная цифровая подпись руководителя ЕНПФ.</w:t>
      </w:r>
    </w:p>
    <w:bookmarkStart w:name="z2412" w:id="1637"/>
    <w:p>
      <w:pPr>
        <w:spacing w:after="0"/>
        <w:ind w:left="0"/>
        <w:jc w:val="both"/>
      </w:pPr>
      <w:r>
        <w:rPr>
          <w:rFonts w:ascii="Times New Roman"/>
          <w:b w:val="false"/>
          <w:i w:val="false"/>
          <w:color w:val="000000"/>
          <w:sz w:val="28"/>
        </w:rPr>
        <w:t>
      _________________________</w:t>
      </w:r>
    </w:p>
    <w:bookmarkEnd w:id="1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bookmarkStart w:name="z2415" w:id="1638"/>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 от "__" ____ 20 года</w:t>
      </w:r>
    </w:p>
    <w:bookmarkEnd w:id="1638"/>
    <w:p>
      <w:pPr>
        <w:spacing w:after="0"/>
        <w:ind w:left="0"/>
        <w:jc w:val="both"/>
      </w:pPr>
      <w:bookmarkStart w:name="z2416" w:id="1639"/>
      <w:r>
        <w:rPr>
          <w:rFonts w:ascii="Times New Roman"/>
          <w:b w:val="false"/>
          <w:i w:val="false"/>
          <w:color w:val="000000"/>
          <w:sz w:val="28"/>
        </w:rPr>
        <w:t xml:space="preserve">
                         _______________________________________________________________ </w:t>
      </w:r>
    </w:p>
    <w:bookmarkEnd w:id="1639"/>
    <w:p>
      <w:pPr>
        <w:spacing w:after="0"/>
        <w:ind w:left="0"/>
        <w:jc w:val="both"/>
      </w:pPr>
      <w:r>
        <w:rPr>
          <w:rFonts w:ascii="Times New Roman"/>
          <w:b w:val="false"/>
          <w:i w:val="false"/>
          <w:color w:val="000000"/>
          <w:sz w:val="28"/>
        </w:rPr>
        <w:t xml:space="preserve">                                     (населенный пункт)</w:t>
      </w:r>
    </w:p>
    <w:p>
      <w:pPr>
        <w:spacing w:after="0"/>
        <w:ind w:left="0"/>
        <w:jc w:val="both"/>
      </w:pPr>
      <w:bookmarkStart w:name="z2417" w:id="1640"/>
      <w:r>
        <w:rPr>
          <w:rFonts w:ascii="Times New Roman"/>
          <w:b w:val="false"/>
          <w:i w:val="false"/>
          <w:color w:val="000000"/>
          <w:sz w:val="28"/>
        </w:rPr>
        <w:t>
             1. Фамилия, имя, отчество (при его наличии) заявителя</w:t>
      </w:r>
    </w:p>
    <w:bookmarkEnd w:id="1640"/>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 xml:space="preserve">       2. Адрес места жительства</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 xml:space="preserve">       3. Причины обращения заявителя за социальной помощью</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активных мерах содействия занятости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8" w:id="1641"/>
      <w:r>
        <w:rPr>
          <w:rFonts w:ascii="Times New Roman"/>
          <w:b w:val="false"/>
          <w:i w:val="false"/>
          <w:color w:val="000000"/>
          <w:sz w:val="28"/>
        </w:rPr>
        <w:t>
             Всего трудоспособных _________ человек.</w:t>
      </w:r>
    </w:p>
    <w:bookmarkEnd w:id="1641"/>
    <w:p>
      <w:pPr>
        <w:spacing w:after="0"/>
        <w:ind w:left="0"/>
        <w:jc w:val="both"/>
      </w:pPr>
      <w:r>
        <w:rPr>
          <w:rFonts w:ascii="Times New Roman"/>
          <w:b w:val="false"/>
          <w:i w:val="false"/>
          <w:color w:val="000000"/>
          <w:sz w:val="28"/>
        </w:rPr>
        <w:t xml:space="preserve">       Зарегистрированы в качестве безработного в органах занятости _______ человек.</w:t>
      </w:r>
    </w:p>
    <w:p>
      <w:pPr>
        <w:spacing w:after="0"/>
        <w:ind w:left="0"/>
        <w:jc w:val="both"/>
      </w:pPr>
      <w:r>
        <w:rPr>
          <w:rFonts w:ascii="Times New Roman"/>
          <w:b w:val="false"/>
          <w:i w:val="false"/>
          <w:color w:val="000000"/>
          <w:sz w:val="28"/>
        </w:rPr>
        <w:t xml:space="preserve">       Количество детей: ______, из них обучающихся в высших и средних учебных заведениях на</w:t>
      </w:r>
    </w:p>
    <w:p>
      <w:pPr>
        <w:spacing w:after="0"/>
        <w:ind w:left="0"/>
        <w:jc w:val="both"/>
      </w:pPr>
      <w:r>
        <w:rPr>
          <w:rFonts w:ascii="Times New Roman"/>
          <w:b w:val="false"/>
          <w:i w:val="false"/>
          <w:color w:val="000000"/>
          <w:sz w:val="28"/>
        </w:rPr>
        <w:t>платной основе _______ человек, стоимость обучения в год ________ теңге.</w:t>
      </w:r>
    </w:p>
    <w:p>
      <w:pPr>
        <w:spacing w:after="0"/>
        <w:ind w:left="0"/>
        <w:jc w:val="both"/>
      </w:pPr>
      <w:r>
        <w:rPr>
          <w:rFonts w:ascii="Times New Roman"/>
          <w:b w:val="false"/>
          <w:i w:val="false"/>
          <w:color w:val="000000"/>
          <w:sz w:val="28"/>
        </w:rPr>
        <w:t xml:space="preserve">       Наличие в семье ветеранов Великой Отечественной войны, ветеранов, приравненных по льготам</w:t>
      </w:r>
    </w:p>
    <w:p>
      <w:pPr>
        <w:spacing w:after="0"/>
        <w:ind w:left="0"/>
        <w:jc w:val="both"/>
      </w:pPr>
      <w:r>
        <w:rPr>
          <w:rFonts w:ascii="Times New Roman"/>
          <w:b w:val="false"/>
          <w:i w:val="false"/>
          <w:color w:val="000000"/>
          <w:sz w:val="28"/>
        </w:rPr>
        <w:t>к ветеранам Великой Отечественной войны, ветеранов боевых действий на территории других</w:t>
      </w:r>
    </w:p>
    <w:p>
      <w:pPr>
        <w:spacing w:after="0"/>
        <w:ind w:left="0"/>
        <w:jc w:val="both"/>
      </w:pPr>
      <w:r>
        <w:rPr>
          <w:rFonts w:ascii="Times New Roman"/>
          <w:b w:val="false"/>
          <w:i w:val="false"/>
          <w:color w:val="000000"/>
          <w:sz w:val="28"/>
        </w:rPr>
        <w:t>государств, пенсионеров, пожилых лиц старше 80-ти лет, лиц, имеющих социально значимые</w:t>
      </w:r>
    </w:p>
    <w:p>
      <w:pPr>
        <w:spacing w:after="0"/>
        <w:ind w:left="0"/>
        <w:jc w:val="both"/>
      </w:pPr>
      <w:r>
        <w:rPr>
          <w:rFonts w:ascii="Times New Roman"/>
          <w:b w:val="false"/>
          <w:i w:val="false"/>
          <w:color w:val="000000"/>
          <w:sz w:val="28"/>
        </w:rPr>
        <w:t>заболевания, лиц с инвалидностью, детей с инвалидностью (указать или добавить иную категорию)</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 xml:space="preserve">       5. Условия проживания (общежитие, арендное, приватизированное жилье, служебное жилье,</w:t>
      </w:r>
    </w:p>
    <w:p>
      <w:pPr>
        <w:spacing w:after="0"/>
        <w:ind w:left="0"/>
        <w:jc w:val="both"/>
      </w:pPr>
      <w:r>
        <w:rPr>
          <w:rFonts w:ascii="Times New Roman"/>
          <w:b w:val="false"/>
          <w:i w:val="false"/>
          <w:color w:val="000000"/>
          <w:sz w:val="28"/>
        </w:rPr>
        <w:t>жилой кооператив, индивидуальный жилой дом или иное – указать):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Расходы на содержание жилья: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9" w:id="1642"/>
      <w:r>
        <w:rPr>
          <w:rFonts w:ascii="Times New Roman"/>
          <w:b w:val="false"/>
          <w:i w:val="false"/>
          <w:color w:val="000000"/>
          <w:sz w:val="28"/>
        </w:rPr>
        <w:t>
             6. Наличие: автотранспорта (марка, год выпуска, правоустанавливающий документ, заявленные</w:t>
      </w:r>
    </w:p>
    <w:bookmarkEnd w:id="1642"/>
    <w:p>
      <w:pPr>
        <w:spacing w:after="0"/>
        <w:ind w:left="0"/>
        <w:jc w:val="both"/>
      </w:pPr>
      <w:r>
        <w:rPr>
          <w:rFonts w:ascii="Times New Roman"/>
          <w:b w:val="false"/>
          <w:i w:val="false"/>
          <w:color w:val="000000"/>
          <w:sz w:val="28"/>
        </w:rPr>
        <w:t xml:space="preserve">доходы от его эксплуатации)___________________________________________________________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иного жилья, кроме занимаемого в настоящее время (заявленные доходы от его  эксплуатации)</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7. Сведения о ранее полученной помощи (форма, сумма, источник):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8. Иные доходы семьи (форма, сумма, источник):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9. Обеспеченность детей школьными принадлежностями, одеждой, обувью: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10. Санитарно-эпидемиологические условия проживания:</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Председатель комиссии: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(подписи) (фамилия, имя, отчество (при его наличии)</w:t>
      </w:r>
    </w:p>
    <w:p>
      <w:pPr>
        <w:spacing w:after="0"/>
        <w:ind w:left="0"/>
        <w:jc w:val="both"/>
      </w:pPr>
      <w:r>
        <w:rPr>
          <w:rFonts w:ascii="Times New Roman"/>
          <w:b w:val="false"/>
          <w:i w:val="false"/>
          <w:color w:val="000000"/>
          <w:sz w:val="28"/>
        </w:rPr>
        <w:t xml:space="preserve">С составленным актом ознакомлен(а): </w:t>
      </w:r>
    </w:p>
    <w:p>
      <w:pPr>
        <w:spacing w:after="0"/>
        <w:ind w:left="0"/>
        <w:jc w:val="both"/>
      </w:pPr>
      <w:r>
        <w:rPr>
          <w:rFonts w:ascii="Times New Roman"/>
          <w:b w:val="false"/>
          <w:i w:val="false"/>
          <w:color w:val="000000"/>
          <w:sz w:val="28"/>
        </w:rPr>
        <w:t xml:space="preserve">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и подпись заявителя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От проведения обследования отказываюсь _______________________ </w:t>
      </w:r>
    </w:p>
    <w:p>
      <w:pPr>
        <w:spacing w:after="0"/>
        <w:ind w:left="0"/>
        <w:jc w:val="both"/>
      </w:pPr>
      <w:r>
        <w:rPr>
          <w:rFonts w:ascii="Times New Roman"/>
          <w:b w:val="false"/>
          <w:i w:val="false"/>
          <w:color w:val="000000"/>
          <w:sz w:val="28"/>
        </w:rPr>
        <w:t xml:space="preserve">Фамилия, имя, отчество (при его наличии) и подпись заявителя (или одного из членов семьи)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(заполняется в случае отказа заявителя от проведения обследования) </w:t>
      </w:r>
    </w:p>
    <w:p>
      <w:pPr>
        <w:spacing w:after="0"/>
        <w:ind w:left="0"/>
        <w:jc w:val="both"/>
      </w:pPr>
      <w:r>
        <w:rPr>
          <w:rFonts w:ascii="Times New Roman"/>
          <w:b w:val="false"/>
          <w:i w:val="false"/>
          <w:color w:val="000000"/>
          <w:sz w:val="28"/>
        </w:rPr>
        <w:t>дата _____________</w:t>
      </w:r>
    </w:p>
    <w:bookmarkStart w:name="z2420" w:id="1643"/>
    <w:p>
      <w:pPr>
        <w:spacing w:after="0"/>
        <w:ind w:left="0"/>
        <w:jc w:val="both"/>
      </w:pPr>
      <w:r>
        <w:rPr>
          <w:rFonts w:ascii="Times New Roman"/>
          <w:b w:val="false"/>
          <w:i w:val="false"/>
          <w:color w:val="000000"/>
          <w:sz w:val="28"/>
        </w:rPr>
        <w:t>
      _________________________</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ее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bookmarkStart w:name="z2423" w:id="1644"/>
    <w:p>
      <w:pPr>
        <w:spacing w:after="0"/>
        <w:ind w:left="0"/>
        <w:jc w:val="left"/>
      </w:pPr>
      <w:r>
        <w:rPr>
          <w:rFonts w:ascii="Times New Roman"/>
          <w:b/>
          <w:i w:val="false"/>
          <w:color w:val="000000"/>
        </w:rPr>
        <w:t xml:space="preserve"> Уведомление об оказании социальной помощи от "___"________ 20 __ года</w:t>
      </w:r>
    </w:p>
    <w:bookmarkEnd w:id="1644"/>
    <w:p>
      <w:pPr>
        <w:spacing w:after="0"/>
        <w:ind w:left="0"/>
        <w:jc w:val="both"/>
      </w:pPr>
      <w:bookmarkStart w:name="z2424" w:id="1645"/>
      <w:r>
        <w:rPr>
          <w:rFonts w:ascii="Times New Roman"/>
          <w:b w:val="false"/>
          <w:i w:val="false"/>
          <w:color w:val="000000"/>
          <w:sz w:val="28"/>
        </w:rPr>
        <w:t xml:space="preserve">
      _____________________________________________________ </w:t>
      </w:r>
    </w:p>
    <w:bookmarkEnd w:id="1645"/>
    <w:p>
      <w:pPr>
        <w:spacing w:after="0"/>
        <w:ind w:left="0"/>
        <w:jc w:val="both"/>
      </w:pPr>
      <w:r>
        <w:rPr>
          <w:rFonts w:ascii="Times New Roman"/>
          <w:b w:val="false"/>
          <w:i w:val="false"/>
          <w:color w:val="000000"/>
          <w:sz w:val="28"/>
        </w:rPr>
        <w:t xml:space="preserve">                   (вид социальной помощи)</w:t>
      </w:r>
    </w:p>
    <w:p>
      <w:pPr>
        <w:spacing w:after="0"/>
        <w:ind w:left="0"/>
        <w:jc w:val="both"/>
      </w:pPr>
      <w:r>
        <w:rPr>
          <w:rFonts w:ascii="Times New Roman"/>
          <w:b w:val="false"/>
          <w:i w:val="false"/>
          <w:color w:val="000000"/>
          <w:sz w:val="28"/>
        </w:rPr>
        <w:t xml:space="preserve">Гражданину (ке)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Дата рождения ______________________ </w:t>
      </w:r>
    </w:p>
    <w:p>
      <w:pPr>
        <w:spacing w:after="0"/>
        <w:ind w:left="0"/>
        <w:jc w:val="both"/>
      </w:pPr>
      <w:r>
        <w:rPr>
          <w:rFonts w:ascii="Times New Roman"/>
          <w:b w:val="false"/>
          <w:i w:val="false"/>
          <w:color w:val="000000"/>
          <w:sz w:val="28"/>
        </w:rPr>
        <w:t xml:space="preserve">Решение об оказании социальной помощи от "__" _____ 20__ года № ___ </w:t>
      </w:r>
    </w:p>
    <w:p>
      <w:pPr>
        <w:spacing w:after="0"/>
        <w:ind w:left="0"/>
        <w:jc w:val="both"/>
      </w:pPr>
      <w:r>
        <w:rPr>
          <w:rFonts w:ascii="Times New Roman"/>
          <w:b w:val="false"/>
          <w:i w:val="false"/>
          <w:color w:val="000000"/>
          <w:sz w:val="28"/>
        </w:rPr>
        <w:t xml:space="preserve">Назначенная сумма: ________________ теңге с "___" ________ 20 __ года.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w:t>
      </w:r>
    </w:p>
    <w:p>
      <w:pPr>
        <w:spacing w:after="0"/>
        <w:ind w:left="0"/>
        <w:jc w:val="both"/>
      </w:pPr>
      <w:r>
        <w:rPr>
          <w:rFonts w:ascii="Times New Roman"/>
          <w:b w:val="false"/>
          <w:i w:val="false"/>
          <w:color w:val="000000"/>
          <w:sz w:val="28"/>
        </w:rPr>
        <w:t xml:space="preserve">лица____________________________________________________________________ </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bookmarkStart w:name="z2425" w:id="1646"/>
    <w:p>
      <w:pPr>
        <w:spacing w:after="0"/>
        <w:ind w:left="0"/>
        <w:jc w:val="both"/>
      </w:pPr>
      <w:r>
        <w:rPr>
          <w:rFonts w:ascii="Times New Roman"/>
          <w:b w:val="false"/>
          <w:i w:val="false"/>
          <w:color w:val="000000"/>
          <w:sz w:val="28"/>
        </w:rPr>
        <w:t>
      _________________________</w:t>
      </w:r>
    </w:p>
    <w:bookmarkEnd w:id="1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 фельдъегерской</w:t>
            </w:r>
            <w:r>
              <w:br/>
            </w:r>
            <w:r>
              <w:rPr>
                <w:rFonts w:ascii="Times New Roman"/>
                <w:b w:val="false"/>
                <w:i w:val="false"/>
                <w:color w:val="000000"/>
                <w:sz w:val="20"/>
              </w:rPr>
              <w:t>службы, а также лицам, права</w:t>
            </w:r>
            <w:r>
              <w:br/>
            </w:r>
            <w:r>
              <w:rPr>
                <w:rFonts w:ascii="Times New Roman"/>
                <w:b w:val="false"/>
                <w:i w:val="false"/>
                <w:color w:val="000000"/>
                <w:sz w:val="20"/>
              </w:rPr>
              <w:t>которых иметь специальные звания,</w:t>
            </w:r>
            <w:r>
              <w:br/>
            </w:r>
            <w:r>
              <w:rPr>
                <w:rFonts w:ascii="Times New Roman"/>
                <w:b w:val="false"/>
                <w:i w:val="false"/>
                <w:color w:val="000000"/>
                <w:sz w:val="20"/>
              </w:rPr>
              <w:t>классные 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 правоохранительных</w:t>
            </w:r>
            <w:r>
              <w:br/>
            </w:r>
            <w:r>
              <w:rPr>
                <w:rFonts w:ascii="Times New Roman"/>
                <w:b w:val="false"/>
                <w:i w:val="false"/>
                <w:color w:val="000000"/>
                <w:sz w:val="20"/>
              </w:rPr>
              <w:t>органах, органах гражданской защиты,</w:t>
            </w:r>
            <w:r>
              <w:br/>
            </w:r>
            <w:r>
              <w:rPr>
                <w:rFonts w:ascii="Times New Roman"/>
                <w:b w:val="false"/>
                <w:i w:val="false"/>
                <w:color w:val="000000"/>
                <w:sz w:val="20"/>
              </w:rPr>
              <w:t>государственной фельдъегерской</w:t>
            </w:r>
            <w:r>
              <w:br/>
            </w:r>
            <w:r>
              <w:rPr>
                <w:rFonts w:ascii="Times New Roman"/>
                <w:b w:val="false"/>
                <w:i w:val="false"/>
                <w:color w:val="000000"/>
                <w:sz w:val="20"/>
              </w:rPr>
              <w:t>службе, при 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1-ВС</w:t>
            </w:r>
          </w:p>
        </w:tc>
      </w:tr>
    </w:tbl>
    <w:bookmarkStart w:name="z2429" w:id="1647"/>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647"/>
    <w:p>
      <w:pPr>
        <w:spacing w:after="0"/>
        <w:ind w:left="0"/>
        <w:jc w:val="both"/>
      </w:pPr>
      <w:bookmarkStart w:name="z2430" w:id="1648"/>
      <w:r>
        <w:rPr>
          <w:rFonts w:ascii="Times New Roman"/>
          <w:b w:val="false"/>
          <w:i w:val="false"/>
          <w:color w:val="000000"/>
          <w:sz w:val="28"/>
        </w:rPr>
        <w:t xml:space="preserve">
             Пенсионное дело № _____________________________________________ </w:t>
      </w:r>
    </w:p>
    <w:bookmarkEnd w:id="1648"/>
    <w:p>
      <w:pPr>
        <w:spacing w:after="0"/>
        <w:ind w:left="0"/>
        <w:jc w:val="both"/>
      </w:pPr>
      <w:r>
        <w:rPr>
          <w:rFonts w:ascii="Times New Roman"/>
          <w:b w:val="false"/>
          <w:i w:val="false"/>
          <w:color w:val="000000"/>
          <w:sz w:val="28"/>
        </w:rPr>
        <w:t xml:space="preserve">       Фамилия _______________________________________________________ </w:t>
      </w:r>
    </w:p>
    <w:p>
      <w:pPr>
        <w:spacing w:after="0"/>
        <w:ind w:left="0"/>
        <w:jc w:val="both"/>
      </w:pPr>
      <w:r>
        <w:rPr>
          <w:rFonts w:ascii="Times New Roman"/>
          <w:b w:val="false"/>
          <w:i w:val="false"/>
          <w:color w:val="000000"/>
          <w:sz w:val="28"/>
        </w:rPr>
        <w:t xml:space="preserve">       Имя____________________________________________________________ </w:t>
      </w:r>
    </w:p>
    <w:p>
      <w:pPr>
        <w:spacing w:after="0"/>
        <w:ind w:left="0"/>
        <w:jc w:val="both"/>
      </w:pPr>
      <w:r>
        <w:rPr>
          <w:rFonts w:ascii="Times New Roman"/>
          <w:b w:val="false"/>
          <w:i w:val="false"/>
          <w:color w:val="000000"/>
          <w:sz w:val="28"/>
        </w:rPr>
        <w:t xml:space="preserve">       Отчество (при его наличии) _______________________________________ </w:t>
      </w:r>
    </w:p>
    <w:p>
      <w:pPr>
        <w:spacing w:after="0"/>
        <w:ind w:left="0"/>
        <w:jc w:val="both"/>
      </w:pPr>
      <w:r>
        <w:rPr>
          <w:rFonts w:ascii="Times New Roman"/>
          <w:b w:val="false"/>
          <w:i w:val="false"/>
          <w:color w:val="000000"/>
          <w:sz w:val="28"/>
        </w:rPr>
        <w:t xml:space="preserve">       Дата рождения "_____" ________ _____ года </w:t>
      </w:r>
    </w:p>
    <w:p>
      <w:pPr>
        <w:spacing w:after="0"/>
        <w:ind w:left="0"/>
        <w:jc w:val="both"/>
      </w:pPr>
      <w:r>
        <w:rPr>
          <w:rFonts w:ascii="Times New Roman"/>
          <w:b w:val="false"/>
          <w:i w:val="false"/>
          <w:color w:val="000000"/>
          <w:sz w:val="28"/>
        </w:rPr>
        <w:t xml:space="preserve">       Дата назначения (возобновления, в том числе лицам, зарегистрировавшим право на пенсионные</w:t>
      </w:r>
    </w:p>
    <w:p>
      <w:pPr>
        <w:spacing w:after="0"/>
        <w:ind w:left="0"/>
        <w:jc w:val="both"/>
      </w:pPr>
      <w:r>
        <w:rPr>
          <w:rFonts w:ascii="Times New Roman"/>
          <w:b w:val="false"/>
          <w:i w:val="false"/>
          <w:color w:val="000000"/>
          <w:sz w:val="28"/>
        </w:rPr>
        <w:t>выплаты за выслугу лет до 1 января 1998 года) пенсионных выплат за выслугу лет</w:t>
      </w:r>
    </w:p>
    <w:p>
      <w:pPr>
        <w:spacing w:after="0"/>
        <w:ind w:left="0"/>
        <w:jc w:val="both"/>
      </w:pPr>
      <w:r>
        <w:rPr>
          <w:rFonts w:ascii="Times New Roman"/>
          <w:b w:val="false"/>
          <w:i w:val="false"/>
          <w:color w:val="000000"/>
          <w:sz w:val="28"/>
        </w:rPr>
        <w:t xml:space="preserve">______________________ в соответствии с подпунктом____ пункта ___ статьи ________ Социального </w:t>
      </w:r>
    </w:p>
    <w:p>
      <w:pPr>
        <w:spacing w:after="0"/>
        <w:ind w:left="0"/>
        <w:jc w:val="both"/>
      </w:pPr>
      <w:r>
        <w:rPr>
          <w:rFonts w:ascii="Times New Roman"/>
          <w:b w:val="false"/>
          <w:i w:val="false"/>
          <w:color w:val="000000"/>
          <w:sz w:val="28"/>
        </w:rPr>
        <w:t xml:space="preserve">кодекса Республики Казахстан  ___________________________________________________________ </w:t>
      </w:r>
    </w:p>
    <w:p>
      <w:pPr>
        <w:spacing w:after="0"/>
        <w:ind w:left="0"/>
        <w:jc w:val="both"/>
      </w:pPr>
      <w:r>
        <w:rPr>
          <w:rFonts w:ascii="Times New Roman"/>
          <w:b w:val="false"/>
          <w:i w:val="false"/>
          <w:color w:val="000000"/>
          <w:sz w:val="28"/>
        </w:rPr>
        <w:t xml:space="preserve">________________________________ (указать основание) "___" ______ __ года </w:t>
      </w:r>
    </w:p>
    <w:p>
      <w:pPr>
        <w:spacing w:after="0"/>
        <w:ind w:left="0"/>
        <w:jc w:val="both"/>
      </w:pPr>
      <w:r>
        <w:rPr>
          <w:rFonts w:ascii="Times New Roman"/>
          <w:b w:val="false"/>
          <w:i w:val="false"/>
          <w:color w:val="000000"/>
          <w:sz w:val="28"/>
        </w:rPr>
        <w:t xml:space="preserve">       Адрес места жительства (фактический) 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 </w:t>
      </w:r>
    </w:p>
    <w:p>
      <w:pPr>
        <w:spacing w:after="0"/>
        <w:ind w:left="0"/>
        <w:jc w:val="both"/>
      </w:pPr>
      <w:r>
        <w:rPr>
          <w:rFonts w:ascii="Times New Roman"/>
          <w:b w:val="false"/>
          <w:i w:val="false"/>
          <w:color w:val="000000"/>
          <w:sz w:val="28"/>
        </w:rPr>
        <w:t xml:space="preserve">       Пенсионные выплаты за выслугу лет производить с "___"___________ ___ года </w:t>
      </w:r>
    </w:p>
    <w:p>
      <w:pPr>
        <w:spacing w:after="0"/>
        <w:ind w:left="0"/>
        <w:jc w:val="both"/>
      </w:pPr>
      <w:r>
        <w:rPr>
          <w:rFonts w:ascii="Times New Roman"/>
          <w:b w:val="false"/>
          <w:i w:val="false"/>
          <w:color w:val="000000"/>
          <w:sz w:val="28"/>
        </w:rPr>
        <w:t xml:space="preserve">       Размер назначенных пенсионных выплат за выслугу лет ______________ 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Доплата до размера государственного социального пособия по инвалидности </w:t>
      </w:r>
    </w:p>
    <w:p>
      <w:pPr>
        <w:spacing w:after="0"/>
        <w:ind w:left="0"/>
        <w:jc w:val="both"/>
      </w:pPr>
      <w:r>
        <w:rPr>
          <w:rFonts w:ascii="Times New Roman"/>
          <w:b w:val="false"/>
          <w:i w:val="false"/>
          <w:color w:val="000000"/>
          <w:sz w:val="28"/>
        </w:rPr>
        <w:t xml:space="preserve">_________________________________________________ 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Итоговый размер пенсионных выплат за выслугу лет и доплаты к пенсионным  выплатам</w:t>
      </w:r>
    </w:p>
    <w:p>
      <w:pPr>
        <w:spacing w:after="0"/>
        <w:ind w:left="0"/>
        <w:jc w:val="both"/>
      </w:pPr>
      <w:r>
        <w:rPr>
          <w:rFonts w:ascii="Times New Roman"/>
          <w:b w:val="false"/>
          <w:i w:val="false"/>
          <w:color w:val="000000"/>
          <w:sz w:val="28"/>
        </w:rPr>
        <w:t xml:space="preserve">за выслугу лет до размера государственного социального пособия  по инвалидности </w:t>
      </w:r>
    </w:p>
    <w:p>
      <w:pPr>
        <w:spacing w:after="0"/>
        <w:ind w:left="0"/>
        <w:jc w:val="both"/>
      </w:pPr>
      <w:r>
        <w:rPr>
          <w:rFonts w:ascii="Times New Roman"/>
          <w:b w:val="false"/>
          <w:i w:val="false"/>
          <w:color w:val="000000"/>
          <w:sz w:val="28"/>
        </w:rPr>
        <w:t xml:space="preserve">_________________________ теңге.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Сумма доплат (переплат) ____________________________________ теңге. </w:t>
      </w:r>
    </w:p>
    <w:p>
      <w:pPr>
        <w:spacing w:after="0"/>
        <w:ind w:left="0"/>
        <w:jc w:val="both"/>
      </w:pPr>
      <w:r>
        <w:rPr>
          <w:rFonts w:ascii="Times New Roman"/>
          <w:b w:val="false"/>
          <w:i w:val="false"/>
          <w:color w:val="000000"/>
          <w:sz w:val="28"/>
        </w:rPr>
        <w:t xml:space="preserve">       За период с "___" _______________ года по "___" ____________ _____ год. </w:t>
      </w:r>
    </w:p>
    <w:p>
      <w:pPr>
        <w:spacing w:after="0"/>
        <w:ind w:left="0"/>
        <w:jc w:val="both"/>
      </w:pPr>
      <w:r>
        <w:rPr>
          <w:rFonts w:ascii="Times New Roman"/>
          <w:b w:val="false"/>
          <w:i w:val="false"/>
          <w:color w:val="000000"/>
          <w:sz w:val="28"/>
        </w:rPr>
        <w:t xml:space="preserve">       Основание (изменение стажа воинской службы, денежного довольствия)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Размер государственной базовой пенсионной выплаты, назначенной до  1 января 2016 </w:t>
      </w:r>
    </w:p>
    <w:p>
      <w:pPr>
        <w:spacing w:after="0"/>
        <w:ind w:left="0"/>
        <w:jc w:val="both"/>
      </w:pPr>
      <w:r>
        <w:rPr>
          <w:rFonts w:ascii="Times New Roman"/>
          <w:b w:val="false"/>
          <w:i w:val="false"/>
          <w:color w:val="000000"/>
          <w:sz w:val="28"/>
        </w:rPr>
        <w:t xml:space="preserve">года_______________________________теңге.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Выплату государственной базовой пенсионной выплаты, назначенной до 1 января 2016 года,</w:t>
      </w:r>
    </w:p>
    <w:p>
      <w:pPr>
        <w:spacing w:after="0"/>
        <w:ind w:left="0"/>
        <w:jc w:val="both"/>
      </w:pPr>
      <w:r>
        <w:rPr>
          <w:rFonts w:ascii="Times New Roman"/>
          <w:b w:val="false"/>
          <w:i w:val="false"/>
          <w:color w:val="000000"/>
          <w:sz w:val="28"/>
        </w:rPr>
        <w:t xml:space="preserve">производить с "___" ___________________ года </w:t>
      </w:r>
    </w:p>
    <w:p>
      <w:pPr>
        <w:spacing w:after="0"/>
        <w:ind w:left="0"/>
        <w:jc w:val="both"/>
      </w:pPr>
      <w:r>
        <w:rPr>
          <w:rFonts w:ascii="Times New Roman"/>
          <w:b w:val="false"/>
          <w:i w:val="false"/>
          <w:color w:val="000000"/>
          <w:sz w:val="28"/>
        </w:rPr>
        <w:t xml:space="preserve">       Сумма доплат (переплат) государственной базовой пенсионной выплаты, назначенной</w:t>
      </w:r>
    </w:p>
    <w:p>
      <w:pPr>
        <w:spacing w:after="0"/>
        <w:ind w:left="0"/>
        <w:jc w:val="both"/>
      </w:pPr>
      <w:r>
        <w:rPr>
          <w:rFonts w:ascii="Times New Roman"/>
          <w:b w:val="false"/>
          <w:i w:val="false"/>
          <w:color w:val="000000"/>
          <w:sz w:val="28"/>
        </w:rPr>
        <w:t xml:space="preserve">до 1 января 2016 года, ________________________________ теңге. </w:t>
      </w:r>
    </w:p>
    <w:p>
      <w:pPr>
        <w:spacing w:after="0"/>
        <w:ind w:left="0"/>
        <w:jc w:val="both"/>
      </w:pPr>
      <w:r>
        <w:rPr>
          <w:rFonts w:ascii="Times New Roman"/>
          <w:b w:val="false"/>
          <w:i w:val="false"/>
          <w:color w:val="000000"/>
          <w:sz w:val="28"/>
        </w:rPr>
        <w:t xml:space="preserve">       За период с "___" ___________ ____ года по "___" ___________ ___ года </w:t>
      </w:r>
    </w:p>
    <w:p>
      <w:pPr>
        <w:spacing w:after="0"/>
        <w:ind w:left="0"/>
        <w:jc w:val="both"/>
      </w:pPr>
      <w:r>
        <w:rPr>
          <w:rFonts w:ascii="Times New Roman"/>
          <w:b w:val="false"/>
          <w:i w:val="false"/>
          <w:color w:val="000000"/>
          <w:sz w:val="28"/>
        </w:rPr>
        <w:t xml:space="preserve">       Размер пенсии по инвалидности и по случаю потери кормильца, назначенной до 1 января</w:t>
      </w:r>
    </w:p>
    <w:p>
      <w:pPr>
        <w:spacing w:after="0"/>
        <w:ind w:left="0"/>
        <w:jc w:val="both"/>
      </w:pPr>
      <w:r>
        <w:rPr>
          <w:rFonts w:ascii="Times New Roman"/>
          <w:b w:val="false"/>
          <w:i w:val="false"/>
          <w:color w:val="000000"/>
          <w:sz w:val="28"/>
        </w:rPr>
        <w:t xml:space="preserve">1998 года ________________________________ 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Реквизиты банка и номер банковского счета: 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местонахождение банка) </w:t>
      </w:r>
    </w:p>
    <w:p>
      <w:pPr>
        <w:spacing w:after="0"/>
        <w:ind w:left="0"/>
        <w:jc w:val="both"/>
      </w:pPr>
      <w:r>
        <w:rPr>
          <w:rFonts w:ascii="Times New Roman"/>
          <w:b w:val="false"/>
          <w:i w:val="false"/>
          <w:color w:val="000000"/>
          <w:sz w:val="28"/>
        </w:rPr>
        <w:t xml:space="preserve">       БИК __________________________________________________________ </w:t>
      </w:r>
    </w:p>
    <w:p>
      <w:pPr>
        <w:spacing w:after="0"/>
        <w:ind w:left="0"/>
        <w:jc w:val="both"/>
      </w:pPr>
      <w:r>
        <w:rPr>
          <w:rFonts w:ascii="Times New Roman"/>
          <w:b w:val="false"/>
          <w:i w:val="false"/>
          <w:color w:val="000000"/>
          <w:sz w:val="28"/>
        </w:rPr>
        <w:t xml:space="preserve">       БИН банка _____________________________________________________ </w:t>
      </w:r>
    </w:p>
    <w:p>
      <w:pPr>
        <w:spacing w:after="0"/>
        <w:ind w:left="0"/>
        <w:jc w:val="both"/>
      </w:pPr>
      <w:r>
        <w:rPr>
          <w:rFonts w:ascii="Times New Roman"/>
          <w:b w:val="false"/>
          <w:i w:val="false"/>
          <w:color w:val="000000"/>
          <w:sz w:val="28"/>
        </w:rPr>
        <w:t xml:space="preserve">       Номер банковского счета _________________________________________ </w:t>
      </w:r>
    </w:p>
    <w:p>
      <w:pPr>
        <w:spacing w:after="0"/>
        <w:ind w:left="0"/>
        <w:jc w:val="both"/>
      </w:pPr>
      <w:r>
        <w:rPr>
          <w:rFonts w:ascii="Times New Roman"/>
          <w:b w:val="false"/>
          <w:i w:val="false"/>
          <w:color w:val="000000"/>
          <w:sz w:val="28"/>
        </w:rPr>
        <w:t xml:space="preserve">       М.П. Руководитель 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Специалист 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431" w:id="1649"/>
    <w:p>
      <w:pPr>
        <w:spacing w:after="0"/>
        <w:ind w:left="0"/>
        <w:jc w:val="both"/>
      </w:pPr>
      <w:r>
        <w:rPr>
          <w:rFonts w:ascii="Times New Roman"/>
          <w:b w:val="false"/>
          <w:i w:val="false"/>
          <w:color w:val="000000"/>
          <w:sz w:val="28"/>
        </w:rPr>
        <w:t>
      _________________________</w:t>
      </w:r>
    </w:p>
    <w:bookmarkEnd w:id="1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1-ВС-повышение</w:t>
            </w:r>
          </w:p>
        </w:tc>
      </w:tr>
    </w:tbl>
    <w:bookmarkStart w:name="z2435" w:id="1650"/>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650"/>
    <w:p>
      <w:pPr>
        <w:spacing w:after="0"/>
        <w:ind w:left="0"/>
        <w:jc w:val="both"/>
      </w:pPr>
      <w:bookmarkStart w:name="z2436" w:id="1651"/>
      <w:r>
        <w:rPr>
          <w:rFonts w:ascii="Times New Roman"/>
          <w:b w:val="false"/>
          <w:i w:val="false"/>
          <w:color w:val="000000"/>
          <w:sz w:val="28"/>
        </w:rPr>
        <w:t xml:space="preserve">
             Пенсионное дело № _____________________________________________ </w:t>
      </w:r>
    </w:p>
    <w:bookmarkEnd w:id="1651"/>
    <w:p>
      <w:pPr>
        <w:spacing w:after="0"/>
        <w:ind w:left="0"/>
        <w:jc w:val="both"/>
      </w:pPr>
      <w:r>
        <w:rPr>
          <w:rFonts w:ascii="Times New Roman"/>
          <w:b w:val="false"/>
          <w:i w:val="false"/>
          <w:color w:val="000000"/>
          <w:sz w:val="28"/>
        </w:rPr>
        <w:t xml:space="preserve">       Фамилия_______________________________________________________ </w:t>
      </w:r>
    </w:p>
    <w:p>
      <w:pPr>
        <w:spacing w:after="0"/>
        <w:ind w:left="0"/>
        <w:jc w:val="both"/>
      </w:pPr>
      <w:r>
        <w:rPr>
          <w:rFonts w:ascii="Times New Roman"/>
          <w:b w:val="false"/>
          <w:i w:val="false"/>
          <w:color w:val="000000"/>
          <w:sz w:val="28"/>
        </w:rPr>
        <w:t xml:space="preserve">       Имя __________________________________________________________ </w:t>
      </w:r>
    </w:p>
    <w:p>
      <w:pPr>
        <w:spacing w:after="0"/>
        <w:ind w:left="0"/>
        <w:jc w:val="both"/>
      </w:pPr>
      <w:r>
        <w:rPr>
          <w:rFonts w:ascii="Times New Roman"/>
          <w:b w:val="false"/>
          <w:i w:val="false"/>
          <w:color w:val="000000"/>
          <w:sz w:val="28"/>
        </w:rPr>
        <w:t xml:space="preserve">       Отчество (при его наличии) _______________________________________ </w:t>
      </w:r>
    </w:p>
    <w:p>
      <w:pPr>
        <w:spacing w:after="0"/>
        <w:ind w:left="0"/>
        <w:jc w:val="both"/>
      </w:pPr>
      <w:r>
        <w:rPr>
          <w:rFonts w:ascii="Times New Roman"/>
          <w:b w:val="false"/>
          <w:i w:val="false"/>
          <w:color w:val="000000"/>
          <w:sz w:val="28"/>
        </w:rPr>
        <w:t xml:space="preserve">       Дата рождения "_____" ___________ _______ года </w:t>
      </w:r>
    </w:p>
    <w:p>
      <w:pPr>
        <w:spacing w:after="0"/>
        <w:ind w:left="0"/>
        <w:jc w:val="both"/>
      </w:pPr>
      <w:r>
        <w:rPr>
          <w:rFonts w:ascii="Times New Roman"/>
          <w:b w:val="false"/>
          <w:i w:val="false"/>
          <w:color w:val="000000"/>
          <w:sz w:val="28"/>
        </w:rPr>
        <w:t xml:space="preserve">       Дата назначения пенсионных выплат за выслугу лет "____" _____ _____ года </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 </w:t>
      </w:r>
    </w:p>
    <w:p>
      <w:pPr>
        <w:spacing w:after="0"/>
        <w:ind w:left="0"/>
        <w:jc w:val="both"/>
      </w:pPr>
      <w:r>
        <w:rPr>
          <w:rFonts w:ascii="Times New Roman"/>
          <w:b w:val="false"/>
          <w:i w:val="false"/>
          <w:color w:val="000000"/>
          <w:sz w:val="28"/>
        </w:rPr>
        <w:t xml:space="preserve">       Размер пенсионных выплат за выслугу лет до "___" ________ ______ года </w:t>
      </w:r>
    </w:p>
    <w:p>
      <w:pPr>
        <w:spacing w:after="0"/>
        <w:ind w:left="0"/>
        <w:jc w:val="both"/>
      </w:pPr>
      <w:r>
        <w:rPr>
          <w:rFonts w:ascii="Times New Roman"/>
          <w:b w:val="false"/>
          <w:i w:val="false"/>
          <w:color w:val="000000"/>
          <w:sz w:val="28"/>
        </w:rPr>
        <w:t xml:space="preserve">_______________________________________________________________теңге.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Доплата до размера государственного социального пособия по </w:t>
      </w:r>
    </w:p>
    <w:p>
      <w:pPr>
        <w:spacing w:after="0"/>
        <w:ind w:left="0"/>
        <w:jc w:val="both"/>
      </w:pPr>
      <w:r>
        <w:rPr>
          <w:rFonts w:ascii="Times New Roman"/>
          <w:b w:val="false"/>
          <w:i w:val="false"/>
          <w:color w:val="000000"/>
          <w:sz w:val="28"/>
        </w:rPr>
        <w:t xml:space="preserve">инвалидности___________________________________________________ 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Итоговый размер пенсионных выплат за выслугу лет и доплаты к пенсионным выплатам</w:t>
      </w:r>
    </w:p>
    <w:p>
      <w:pPr>
        <w:spacing w:after="0"/>
        <w:ind w:left="0"/>
        <w:jc w:val="both"/>
      </w:pPr>
      <w:r>
        <w:rPr>
          <w:rFonts w:ascii="Times New Roman"/>
          <w:b w:val="false"/>
          <w:i w:val="false"/>
          <w:color w:val="000000"/>
          <w:sz w:val="28"/>
        </w:rPr>
        <w:t>за выслугу лет до размера государственного социального пособия</w:t>
      </w:r>
    </w:p>
    <w:p>
      <w:pPr>
        <w:spacing w:after="0"/>
        <w:ind w:left="0"/>
        <w:jc w:val="both"/>
      </w:pPr>
      <w:r>
        <w:rPr>
          <w:rFonts w:ascii="Times New Roman"/>
          <w:b w:val="false"/>
          <w:i w:val="false"/>
          <w:color w:val="000000"/>
          <w:sz w:val="28"/>
        </w:rPr>
        <w:t xml:space="preserve">по инвалидности_________________________________________ 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Сумма доплат (переплат)____________________________________ теңге. </w:t>
      </w:r>
    </w:p>
    <w:p>
      <w:pPr>
        <w:spacing w:after="0"/>
        <w:ind w:left="0"/>
        <w:jc w:val="both"/>
      </w:pPr>
      <w:r>
        <w:rPr>
          <w:rFonts w:ascii="Times New Roman"/>
          <w:b w:val="false"/>
          <w:i w:val="false"/>
          <w:color w:val="000000"/>
          <w:sz w:val="28"/>
        </w:rPr>
        <w:t xml:space="preserve">       За период с "___" __________ 20___ года по "___" ___________ 20______ года</w:t>
      </w:r>
    </w:p>
    <w:p>
      <w:pPr>
        <w:spacing w:after="0"/>
        <w:ind w:left="0"/>
        <w:jc w:val="both"/>
      </w:pPr>
      <w:r>
        <w:rPr>
          <w:rFonts w:ascii="Times New Roman"/>
          <w:b w:val="false"/>
          <w:i w:val="false"/>
          <w:color w:val="000000"/>
          <w:sz w:val="28"/>
        </w:rPr>
        <w:t xml:space="preserve">       Размер государственной базовой пенсионной выплаты до "_____" ______ </w:t>
      </w:r>
    </w:p>
    <w:p>
      <w:pPr>
        <w:spacing w:after="0"/>
        <w:ind w:left="0"/>
        <w:jc w:val="both"/>
      </w:pPr>
      <w:r>
        <w:rPr>
          <w:rFonts w:ascii="Times New Roman"/>
          <w:b w:val="false"/>
          <w:i w:val="false"/>
          <w:color w:val="000000"/>
          <w:sz w:val="28"/>
        </w:rPr>
        <w:t xml:space="preserve">20___ года_____________________________________________________ 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Сумма доплат (переплат) _________________________________________ теңге. </w:t>
      </w:r>
    </w:p>
    <w:p>
      <w:pPr>
        <w:spacing w:after="0"/>
        <w:ind w:left="0"/>
        <w:jc w:val="both"/>
      </w:pPr>
      <w:r>
        <w:rPr>
          <w:rFonts w:ascii="Times New Roman"/>
          <w:b w:val="false"/>
          <w:i w:val="false"/>
          <w:color w:val="000000"/>
          <w:sz w:val="28"/>
        </w:rPr>
        <w:t xml:space="preserve">       За период с "____" __________ 20____ года по "_____" ________ 20_____ года </w:t>
      </w:r>
    </w:p>
    <w:p>
      <w:pPr>
        <w:spacing w:after="0"/>
        <w:ind w:left="0"/>
        <w:jc w:val="both"/>
      </w:pPr>
      <w:r>
        <w:rPr>
          <w:rFonts w:ascii="Times New Roman"/>
          <w:b w:val="false"/>
          <w:i w:val="false"/>
          <w:color w:val="000000"/>
          <w:sz w:val="28"/>
        </w:rPr>
        <w:t xml:space="preserve">       Размер пенсионных выплат за выслугу лет с "____" __________ </w:t>
      </w:r>
    </w:p>
    <w:p>
      <w:pPr>
        <w:spacing w:after="0"/>
        <w:ind w:left="0"/>
        <w:jc w:val="both"/>
      </w:pPr>
      <w:r>
        <w:rPr>
          <w:rFonts w:ascii="Times New Roman"/>
          <w:b w:val="false"/>
          <w:i w:val="false"/>
          <w:color w:val="000000"/>
          <w:sz w:val="28"/>
        </w:rPr>
        <w:t xml:space="preserve">20______  года___________________________________________________________ 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Размер государственной базовой пенсионной выплаты с "___" _____</w:t>
      </w:r>
    </w:p>
    <w:p>
      <w:pPr>
        <w:spacing w:after="0"/>
        <w:ind w:left="0"/>
        <w:jc w:val="both"/>
      </w:pPr>
      <w:r>
        <w:rPr>
          <w:rFonts w:ascii="Times New Roman"/>
          <w:b w:val="false"/>
          <w:i w:val="false"/>
          <w:color w:val="000000"/>
          <w:sz w:val="28"/>
        </w:rPr>
        <w:t xml:space="preserve">20__  года:__________________________________________________________ теңге.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М.П. Руководитель ______________ 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2437" w:id="1652"/>
      <w:r>
        <w:rPr>
          <w:rFonts w:ascii="Times New Roman"/>
          <w:b w:val="false"/>
          <w:i w:val="false"/>
          <w:color w:val="000000"/>
          <w:sz w:val="28"/>
        </w:rPr>
        <w:t xml:space="preserve">
             Специалист ____________________ ________________________________ </w:t>
      </w:r>
    </w:p>
    <w:bookmarkEnd w:id="165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438" w:id="1653"/>
    <w:p>
      <w:pPr>
        <w:spacing w:after="0"/>
        <w:ind w:left="0"/>
        <w:jc w:val="both"/>
      </w:pPr>
      <w:r>
        <w:rPr>
          <w:rFonts w:ascii="Times New Roman"/>
          <w:b w:val="false"/>
          <w:i w:val="false"/>
          <w:color w:val="000000"/>
          <w:sz w:val="28"/>
        </w:rPr>
        <w:t>
      _________________________</w:t>
      </w:r>
    </w:p>
    <w:bookmarkEnd w:id="1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 и распоряжения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2441" w:id="1654"/>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654"/>
    <w:bookmarkStart w:name="z2442" w:id="1655"/>
    <w:p>
      <w:pPr>
        <w:spacing w:after="0"/>
        <w:ind w:left="0"/>
        <w:jc w:val="both"/>
      </w:pPr>
      <w:r>
        <w:rPr>
          <w:rFonts w:ascii="Times New Roman"/>
          <w:b w:val="false"/>
          <w:i w:val="false"/>
          <w:color w:val="000000"/>
          <w:sz w:val="28"/>
        </w:rPr>
        <w:t xml:space="preserve">
             Дело № _______ </w:t>
      </w:r>
    </w:p>
    <w:bookmarkEnd w:id="1655"/>
    <w:p>
      <w:pPr>
        <w:spacing w:after="0"/>
        <w:ind w:left="0"/>
        <w:jc w:val="both"/>
      </w:pPr>
      <w:bookmarkStart w:name="z2443" w:id="1656"/>
      <w:r>
        <w:rPr>
          <w:rFonts w:ascii="Times New Roman"/>
          <w:b w:val="false"/>
          <w:i w:val="false"/>
          <w:color w:val="000000"/>
          <w:sz w:val="28"/>
        </w:rPr>
        <w:t xml:space="preserve">
             Фамилия _______________________________________________________ </w:t>
      </w:r>
    </w:p>
    <w:bookmarkEnd w:id="1656"/>
    <w:p>
      <w:pPr>
        <w:spacing w:after="0"/>
        <w:ind w:left="0"/>
        <w:jc w:val="both"/>
      </w:pPr>
      <w:r>
        <w:rPr>
          <w:rFonts w:ascii="Times New Roman"/>
          <w:b w:val="false"/>
          <w:i w:val="false"/>
          <w:color w:val="000000"/>
          <w:sz w:val="28"/>
        </w:rPr>
        <w:t xml:space="preserve">       Имя ___________________________________________________________ </w:t>
      </w:r>
    </w:p>
    <w:p>
      <w:pPr>
        <w:spacing w:after="0"/>
        <w:ind w:left="0"/>
        <w:jc w:val="both"/>
      </w:pPr>
      <w:r>
        <w:rPr>
          <w:rFonts w:ascii="Times New Roman"/>
          <w:b w:val="false"/>
          <w:i w:val="false"/>
          <w:color w:val="000000"/>
          <w:sz w:val="28"/>
        </w:rPr>
        <w:t xml:space="preserve">       Отчество (при его наличии) _______________________________________ </w:t>
      </w:r>
    </w:p>
    <w:p>
      <w:pPr>
        <w:spacing w:after="0"/>
        <w:ind w:left="0"/>
        <w:jc w:val="both"/>
      </w:pPr>
      <w:r>
        <w:rPr>
          <w:rFonts w:ascii="Times New Roman"/>
          <w:b w:val="false"/>
          <w:i w:val="false"/>
          <w:color w:val="000000"/>
          <w:sz w:val="28"/>
        </w:rPr>
        <w:t xml:space="preserve">       Дата рождения _________________________________________________ </w:t>
      </w:r>
    </w:p>
    <w:p>
      <w:pPr>
        <w:spacing w:after="0"/>
        <w:ind w:left="0"/>
        <w:jc w:val="both"/>
      </w:pPr>
      <w:r>
        <w:rPr>
          <w:rFonts w:ascii="Times New Roman"/>
          <w:b w:val="false"/>
          <w:i w:val="false"/>
          <w:color w:val="000000"/>
          <w:sz w:val="28"/>
        </w:rPr>
        <w:t xml:space="preserve">       Дата назначения пособия __________________________________________ </w:t>
      </w:r>
    </w:p>
    <w:p>
      <w:pPr>
        <w:spacing w:after="0"/>
        <w:ind w:left="0"/>
        <w:jc w:val="both"/>
      </w:pP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       Адрес места жительства (фактический) ______________________________ </w:t>
      </w:r>
    </w:p>
    <w:p>
      <w:pPr>
        <w:spacing w:after="0"/>
        <w:ind w:left="0"/>
        <w:jc w:val="both"/>
      </w:pPr>
      <w:r>
        <w:rPr>
          <w:rFonts w:ascii="Times New Roman"/>
          <w:b w:val="false"/>
          <w:i w:val="false"/>
          <w:color w:val="000000"/>
          <w:sz w:val="28"/>
        </w:rPr>
        <w:t xml:space="preserve">       Удостоверение личности № ______ от "____" __________ __________ года </w:t>
      </w:r>
    </w:p>
    <w:p>
      <w:pPr>
        <w:spacing w:after="0"/>
        <w:ind w:left="0"/>
        <w:jc w:val="both"/>
      </w:pPr>
      <w:r>
        <w:rPr>
          <w:rFonts w:ascii="Times New Roman"/>
          <w:b w:val="false"/>
          <w:i w:val="false"/>
          <w:color w:val="000000"/>
          <w:sz w:val="28"/>
        </w:rPr>
        <w:t xml:space="preserve">       Кем выдан ______________________________________________________ </w:t>
      </w:r>
    </w:p>
    <w:p>
      <w:pPr>
        <w:spacing w:after="0"/>
        <w:ind w:left="0"/>
        <w:jc w:val="both"/>
      </w:pPr>
      <w:r>
        <w:rPr>
          <w:rFonts w:ascii="Times New Roman"/>
          <w:b w:val="false"/>
          <w:i w:val="false"/>
          <w:color w:val="000000"/>
          <w:sz w:val="28"/>
        </w:rPr>
        <w:t xml:space="preserve">       ИИН ___________________________________________________________ </w:t>
      </w:r>
    </w:p>
    <w:p>
      <w:pPr>
        <w:spacing w:after="0"/>
        <w:ind w:left="0"/>
        <w:jc w:val="both"/>
      </w:pPr>
      <w:r>
        <w:rPr>
          <w:rFonts w:ascii="Times New Roman"/>
          <w:b w:val="false"/>
          <w:i w:val="false"/>
          <w:color w:val="000000"/>
          <w:sz w:val="28"/>
        </w:rPr>
        <w:t xml:space="preserve">       Вид пособия: ____________________________________________________ </w:t>
      </w:r>
    </w:p>
    <w:p>
      <w:pPr>
        <w:spacing w:after="0"/>
        <w:ind w:left="0"/>
        <w:jc w:val="both"/>
      </w:pPr>
      <w:r>
        <w:rPr>
          <w:rFonts w:ascii="Times New Roman"/>
          <w:b w:val="false"/>
          <w:i w:val="false"/>
          <w:color w:val="000000"/>
          <w:sz w:val="28"/>
        </w:rPr>
        <w:t xml:space="preserve">       По инвалидности справка МСЭ № ____ от "___" ___ 20__ года </w:t>
      </w:r>
    </w:p>
    <w:p>
      <w:pPr>
        <w:spacing w:after="0"/>
        <w:ind w:left="0"/>
        <w:jc w:val="both"/>
      </w:pPr>
      <w:r>
        <w:rPr>
          <w:rFonts w:ascii="Times New Roman"/>
          <w:b w:val="false"/>
          <w:i w:val="false"/>
          <w:color w:val="000000"/>
          <w:sz w:val="28"/>
        </w:rPr>
        <w:t xml:space="preserve">       По случаю потери кормильца (справка о смерти кормильца) № ______ от </w:t>
      </w:r>
    </w:p>
    <w:p>
      <w:pPr>
        <w:spacing w:after="0"/>
        <w:ind w:left="0"/>
        <w:jc w:val="both"/>
      </w:pPr>
      <w:r>
        <w:rPr>
          <w:rFonts w:ascii="Times New Roman"/>
          <w:b w:val="false"/>
          <w:i w:val="false"/>
          <w:color w:val="000000"/>
          <w:sz w:val="28"/>
        </w:rPr>
        <w:t xml:space="preserve">"____" __________ _____ года </w:t>
      </w:r>
    </w:p>
    <w:p>
      <w:pPr>
        <w:spacing w:after="0"/>
        <w:ind w:left="0"/>
        <w:jc w:val="both"/>
      </w:pPr>
      <w:r>
        <w:rPr>
          <w:rFonts w:ascii="Times New Roman"/>
          <w:b w:val="false"/>
          <w:i w:val="false"/>
          <w:color w:val="000000"/>
          <w:sz w:val="28"/>
        </w:rPr>
        <w:t xml:space="preserve">       Размер пособия до "__" _______ 20____ года___________________ 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Размер пособия с "__" _______ 20__ года: _______________________ теңге </w:t>
      </w:r>
    </w:p>
    <w:p>
      <w:pPr>
        <w:spacing w:after="0"/>
        <w:ind w:left="0"/>
        <w:jc w:val="both"/>
      </w:pPr>
      <w:bookmarkStart w:name="z2444" w:id="1657"/>
      <w:r>
        <w:rPr>
          <w:rFonts w:ascii="Times New Roman"/>
          <w:b w:val="false"/>
          <w:i w:val="false"/>
          <w:color w:val="000000"/>
          <w:sz w:val="28"/>
        </w:rPr>
        <w:t xml:space="preserve">
                                                       (сумма прописью) </w:t>
      </w:r>
    </w:p>
    <w:bookmarkEnd w:id="1657"/>
    <w:p>
      <w:pPr>
        <w:spacing w:after="0"/>
        <w:ind w:left="0"/>
        <w:jc w:val="both"/>
      </w:pPr>
      <w:r>
        <w:rPr>
          <w:rFonts w:ascii="Times New Roman"/>
          <w:b w:val="false"/>
          <w:i w:val="false"/>
          <w:color w:val="000000"/>
          <w:sz w:val="28"/>
        </w:rPr>
        <w:t xml:space="preserve">       Изменение размера пособии по причинам: ___________________________ </w:t>
      </w:r>
    </w:p>
    <w:p>
      <w:pPr>
        <w:spacing w:after="0"/>
        <w:ind w:left="0"/>
        <w:jc w:val="both"/>
      </w:pPr>
      <w:r>
        <w:rPr>
          <w:rFonts w:ascii="Times New Roman"/>
          <w:b w:val="false"/>
          <w:i w:val="false"/>
          <w:color w:val="000000"/>
          <w:sz w:val="28"/>
        </w:rPr>
        <w:t xml:space="preserve">       (изменение группы инвалидности, числа нетрудоспособных членов семьи) </w:t>
      </w:r>
    </w:p>
    <w:p>
      <w:pPr>
        <w:spacing w:after="0"/>
        <w:ind w:left="0"/>
        <w:jc w:val="both"/>
      </w:pPr>
      <w:r>
        <w:rPr>
          <w:rFonts w:ascii="Times New Roman"/>
          <w:b w:val="false"/>
          <w:i w:val="false"/>
          <w:color w:val="000000"/>
          <w:sz w:val="28"/>
        </w:rPr>
        <w:t xml:space="preserve">________________________________________________________________теңге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За период с "___" ________ _____ года по "____" ______ _______ года </w:t>
      </w:r>
    </w:p>
    <w:p>
      <w:pPr>
        <w:spacing w:after="0"/>
        <w:ind w:left="0"/>
        <w:jc w:val="both"/>
      </w:pPr>
      <w:r>
        <w:rPr>
          <w:rFonts w:ascii="Times New Roman"/>
          <w:b w:val="false"/>
          <w:i w:val="false"/>
          <w:color w:val="000000"/>
          <w:sz w:val="28"/>
        </w:rPr>
        <w:t xml:space="preserve">       Реквизиты банка и номер банковского счета для получения пособия: </w:t>
      </w:r>
    </w:p>
    <w:p>
      <w:pPr>
        <w:spacing w:after="0"/>
        <w:ind w:left="0"/>
        <w:jc w:val="both"/>
      </w:pPr>
      <w:r>
        <w:rPr>
          <w:rFonts w:ascii="Times New Roman"/>
          <w:b w:val="false"/>
          <w:i w:val="false"/>
          <w:color w:val="000000"/>
          <w:sz w:val="28"/>
        </w:rPr>
        <w:t xml:space="preserve">       МФО _________________________________________________________ </w:t>
      </w:r>
    </w:p>
    <w:p>
      <w:pPr>
        <w:spacing w:after="0"/>
        <w:ind w:left="0"/>
        <w:jc w:val="both"/>
      </w:pPr>
      <w:r>
        <w:rPr>
          <w:rFonts w:ascii="Times New Roman"/>
          <w:b w:val="false"/>
          <w:i w:val="false"/>
          <w:color w:val="000000"/>
          <w:sz w:val="28"/>
        </w:rPr>
        <w:t xml:space="preserve">       БИН банка ______________________________________________________ </w:t>
      </w:r>
    </w:p>
    <w:p>
      <w:pPr>
        <w:spacing w:after="0"/>
        <w:ind w:left="0"/>
        <w:jc w:val="both"/>
      </w:pPr>
      <w:r>
        <w:rPr>
          <w:rFonts w:ascii="Times New Roman"/>
          <w:b w:val="false"/>
          <w:i w:val="false"/>
          <w:color w:val="000000"/>
          <w:sz w:val="28"/>
        </w:rPr>
        <w:t xml:space="preserve">       счет___________________________________________________________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местонахождение банка)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Специалист</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(фамилия, имя, отчество (при его наличии)</w:t>
      </w:r>
    </w:p>
    <w:bookmarkStart w:name="z2445" w:id="1658"/>
    <w:p>
      <w:pPr>
        <w:spacing w:after="0"/>
        <w:ind w:left="0"/>
        <w:jc w:val="both"/>
      </w:pPr>
      <w:r>
        <w:rPr>
          <w:rFonts w:ascii="Times New Roman"/>
          <w:b w:val="false"/>
          <w:i w:val="false"/>
          <w:color w:val="000000"/>
          <w:sz w:val="28"/>
        </w:rPr>
        <w:t>
      _________________________</w:t>
      </w:r>
    </w:p>
    <w:bookmarkEnd w:id="1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1-МСУ</w:t>
            </w:r>
          </w:p>
        </w:tc>
      </w:tr>
    </w:tbl>
    <w:bookmarkStart w:name="z2449" w:id="1659"/>
    <w:p>
      <w:pPr>
        <w:spacing w:after="0"/>
        <w:ind w:left="0"/>
        <w:jc w:val="left"/>
      </w:pPr>
      <w:r>
        <w:rPr>
          <w:rFonts w:ascii="Times New Roman"/>
          <w:b/>
          <w:i w:val="false"/>
          <w:color w:val="000000"/>
        </w:rPr>
        <w:t xml:space="preserve">              Выписка из пенсионного дела лица, проживающего в центре оказания специальных, </w:t>
      </w:r>
      <w:r>
        <w:br/>
      </w:r>
      <w:r>
        <w:rPr>
          <w:rFonts w:ascii="Times New Roman"/>
          <w:b/>
          <w:i w:val="false"/>
          <w:color w:val="000000"/>
        </w:rPr>
        <w:t xml:space="preserve">                               социальных услуг в условиях стационара</w:t>
      </w:r>
    </w:p>
    <w:bookmarkEnd w:id="1659"/>
    <w:p>
      <w:pPr>
        <w:spacing w:after="0"/>
        <w:ind w:left="0"/>
        <w:jc w:val="both"/>
      </w:pPr>
      <w:bookmarkStart w:name="z2450" w:id="1660"/>
      <w:r>
        <w:rPr>
          <w:rFonts w:ascii="Times New Roman"/>
          <w:b w:val="false"/>
          <w:i w:val="false"/>
          <w:color w:val="000000"/>
          <w:sz w:val="28"/>
        </w:rPr>
        <w:t xml:space="preserve">
             Пенсионное дело № ______________________________________________ </w:t>
      </w:r>
    </w:p>
    <w:bookmarkEnd w:id="1660"/>
    <w:p>
      <w:pPr>
        <w:spacing w:after="0"/>
        <w:ind w:left="0"/>
        <w:jc w:val="both"/>
      </w:pPr>
      <w:r>
        <w:rPr>
          <w:rFonts w:ascii="Times New Roman"/>
          <w:b w:val="false"/>
          <w:i w:val="false"/>
          <w:color w:val="000000"/>
          <w:sz w:val="28"/>
        </w:rPr>
        <w:t xml:space="preserve">       Фамилия _______________________________________________________ </w:t>
      </w:r>
    </w:p>
    <w:p>
      <w:pPr>
        <w:spacing w:after="0"/>
        <w:ind w:left="0"/>
        <w:jc w:val="both"/>
      </w:pPr>
      <w:r>
        <w:rPr>
          <w:rFonts w:ascii="Times New Roman"/>
          <w:b w:val="false"/>
          <w:i w:val="false"/>
          <w:color w:val="000000"/>
          <w:sz w:val="28"/>
        </w:rPr>
        <w:t xml:space="preserve">       Имя ___________________________________________________________ </w:t>
      </w:r>
    </w:p>
    <w:p>
      <w:pPr>
        <w:spacing w:after="0"/>
        <w:ind w:left="0"/>
        <w:jc w:val="both"/>
      </w:pPr>
      <w:r>
        <w:rPr>
          <w:rFonts w:ascii="Times New Roman"/>
          <w:b w:val="false"/>
          <w:i w:val="false"/>
          <w:color w:val="000000"/>
          <w:sz w:val="28"/>
        </w:rPr>
        <w:t xml:space="preserve">       Отчество (при его наличии) _______________________________________ </w:t>
      </w:r>
    </w:p>
    <w:p>
      <w:pPr>
        <w:spacing w:after="0"/>
        <w:ind w:left="0"/>
        <w:jc w:val="both"/>
      </w:pPr>
      <w:r>
        <w:rPr>
          <w:rFonts w:ascii="Times New Roman"/>
          <w:b w:val="false"/>
          <w:i w:val="false"/>
          <w:color w:val="000000"/>
          <w:sz w:val="28"/>
        </w:rPr>
        <w:t xml:space="preserve">       Идентификационный индивидуальный номер ________________________ </w:t>
      </w:r>
    </w:p>
    <w:p>
      <w:pPr>
        <w:spacing w:after="0"/>
        <w:ind w:left="0"/>
        <w:jc w:val="both"/>
      </w:pPr>
      <w:r>
        <w:rPr>
          <w:rFonts w:ascii="Times New Roman"/>
          <w:b w:val="false"/>
          <w:i w:val="false"/>
          <w:color w:val="000000"/>
          <w:sz w:val="28"/>
        </w:rPr>
        <w:t xml:space="preserve">       Адрес места жительства __________________________________________ </w:t>
      </w:r>
    </w:p>
    <w:p>
      <w:pPr>
        <w:spacing w:after="0"/>
        <w:ind w:left="0"/>
        <w:jc w:val="both"/>
      </w:pPr>
      <w:r>
        <w:rPr>
          <w:rFonts w:ascii="Times New Roman"/>
          <w:b w:val="false"/>
          <w:i w:val="false"/>
          <w:color w:val="000000"/>
          <w:sz w:val="28"/>
        </w:rPr>
        <w:t xml:space="preserve">                   (до заселения в центр оказания специальных социальных услуг) </w:t>
      </w:r>
    </w:p>
    <w:p>
      <w:pPr>
        <w:spacing w:after="0"/>
        <w:ind w:left="0"/>
        <w:jc w:val="both"/>
      </w:pPr>
      <w:r>
        <w:rPr>
          <w:rFonts w:ascii="Times New Roman"/>
          <w:b w:val="false"/>
          <w:i w:val="false"/>
          <w:color w:val="000000"/>
          <w:sz w:val="28"/>
        </w:rPr>
        <w:t xml:space="preserve">       В период проживания ___________________________________________ </w:t>
      </w:r>
    </w:p>
    <w:p>
      <w:pPr>
        <w:spacing w:after="0"/>
        <w:ind w:left="0"/>
        <w:jc w:val="both"/>
      </w:pPr>
      <w:r>
        <w:rPr>
          <w:rFonts w:ascii="Times New Roman"/>
          <w:b w:val="false"/>
          <w:i w:val="false"/>
          <w:color w:val="000000"/>
          <w:sz w:val="28"/>
        </w:rPr>
        <w:t xml:space="preserve">                   (наименование центра оказания специальных социальных услуг)</w:t>
      </w:r>
    </w:p>
    <w:p>
      <w:pPr>
        <w:spacing w:after="0"/>
        <w:ind w:left="0"/>
        <w:jc w:val="both"/>
      </w:pPr>
      <w:r>
        <w:rPr>
          <w:rFonts w:ascii="Times New Roman"/>
          <w:b w:val="false"/>
          <w:i w:val="false"/>
          <w:color w:val="000000"/>
          <w:sz w:val="28"/>
        </w:rPr>
        <w:t xml:space="preserve">       1. Приостановить выплату государственной базовой пенсионной выплаты, назначенной </w:t>
      </w:r>
    </w:p>
    <w:p>
      <w:pPr>
        <w:spacing w:after="0"/>
        <w:ind w:left="0"/>
        <w:jc w:val="both"/>
      </w:pPr>
      <w:r>
        <w:rPr>
          <w:rFonts w:ascii="Times New Roman"/>
          <w:b w:val="false"/>
          <w:i w:val="false"/>
          <w:color w:val="000000"/>
          <w:sz w:val="28"/>
        </w:rPr>
        <w:t xml:space="preserve">до 1 января 2016 года с "____" ___________ _______ года. </w:t>
      </w:r>
    </w:p>
    <w:p>
      <w:pPr>
        <w:spacing w:after="0"/>
        <w:ind w:left="0"/>
        <w:jc w:val="both"/>
      </w:pPr>
      <w:r>
        <w:rPr>
          <w:rFonts w:ascii="Times New Roman"/>
          <w:b w:val="false"/>
          <w:i w:val="false"/>
          <w:color w:val="000000"/>
          <w:sz w:val="28"/>
        </w:rPr>
        <w:t xml:space="preserve">       2. Установить размер пенсионных выплат за выслугу лет, подлежащих выплате пенсионеру, </w:t>
      </w:r>
    </w:p>
    <w:p>
      <w:pPr>
        <w:spacing w:after="0"/>
        <w:ind w:left="0"/>
        <w:jc w:val="both"/>
      </w:pPr>
      <w:r>
        <w:rPr>
          <w:rFonts w:ascii="Times New Roman"/>
          <w:b w:val="false"/>
          <w:i w:val="false"/>
          <w:color w:val="000000"/>
          <w:sz w:val="28"/>
        </w:rPr>
        <w:t xml:space="preserve">___________________________________________ теңге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за период с "____" _________ ____ года по "____" __________ _____ год с  момента выбытия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(наименование центра оказания специальных социальных услуг) </w:t>
      </w:r>
    </w:p>
    <w:p>
      <w:pPr>
        <w:spacing w:after="0"/>
        <w:ind w:left="0"/>
        <w:jc w:val="both"/>
      </w:pPr>
      <w:r>
        <w:rPr>
          <w:rFonts w:ascii="Times New Roman"/>
          <w:b w:val="false"/>
          <w:i w:val="false"/>
          <w:color w:val="000000"/>
          <w:sz w:val="28"/>
        </w:rPr>
        <w:t xml:space="preserve">       1. Возобновить выплату государственной базовой пенсионной выплаты, назначенной до 1 января </w:t>
      </w:r>
    </w:p>
    <w:p>
      <w:pPr>
        <w:spacing w:after="0"/>
        <w:ind w:left="0"/>
        <w:jc w:val="both"/>
      </w:pPr>
      <w:r>
        <w:rPr>
          <w:rFonts w:ascii="Times New Roman"/>
          <w:b w:val="false"/>
          <w:i w:val="false"/>
          <w:color w:val="000000"/>
          <w:sz w:val="28"/>
        </w:rPr>
        <w:t xml:space="preserve">2016 года с "____" _______ ____ года __________ теңге.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2. Установить размер пенсионных выплат за выслугу лет, подлежащих выплате </w:t>
      </w:r>
    </w:p>
    <w:p>
      <w:pPr>
        <w:spacing w:after="0"/>
        <w:ind w:left="0"/>
        <w:jc w:val="both"/>
      </w:pPr>
      <w:r>
        <w:rPr>
          <w:rFonts w:ascii="Times New Roman"/>
          <w:b w:val="false"/>
          <w:i w:val="false"/>
          <w:color w:val="000000"/>
          <w:sz w:val="28"/>
        </w:rPr>
        <w:t xml:space="preserve">пенсионеру,______________________________________________ теңге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с "____" _________ ____ года. </w:t>
      </w:r>
    </w:p>
    <w:p>
      <w:pPr>
        <w:spacing w:after="0"/>
        <w:ind w:left="0"/>
        <w:jc w:val="both"/>
      </w:pPr>
      <w:r>
        <w:rPr>
          <w:rFonts w:ascii="Times New Roman"/>
          <w:b w:val="false"/>
          <w:i w:val="false"/>
          <w:color w:val="000000"/>
          <w:sz w:val="28"/>
        </w:rPr>
        <w:t xml:space="preserve">       Реквизиты банка и номер банковского счета: </w:t>
      </w:r>
    </w:p>
    <w:p>
      <w:pPr>
        <w:spacing w:after="0"/>
        <w:ind w:left="0"/>
        <w:jc w:val="both"/>
      </w:pPr>
      <w:r>
        <w:rPr>
          <w:rFonts w:ascii="Times New Roman"/>
          <w:b w:val="false"/>
          <w:i w:val="false"/>
          <w:color w:val="000000"/>
          <w:sz w:val="28"/>
        </w:rPr>
        <w:t xml:space="preserve">       МФО __________________________________________________________ </w:t>
      </w:r>
    </w:p>
    <w:p>
      <w:pPr>
        <w:spacing w:after="0"/>
        <w:ind w:left="0"/>
        <w:jc w:val="both"/>
      </w:pPr>
      <w:r>
        <w:rPr>
          <w:rFonts w:ascii="Times New Roman"/>
          <w:b w:val="false"/>
          <w:i w:val="false"/>
          <w:color w:val="000000"/>
          <w:sz w:val="28"/>
        </w:rPr>
        <w:t xml:space="preserve">       БИН банка ______________________________________________________ </w:t>
      </w:r>
    </w:p>
    <w:p>
      <w:pPr>
        <w:spacing w:after="0"/>
        <w:ind w:left="0"/>
        <w:jc w:val="both"/>
      </w:pPr>
      <w:r>
        <w:rPr>
          <w:rFonts w:ascii="Times New Roman"/>
          <w:b w:val="false"/>
          <w:i w:val="false"/>
          <w:color w:val="000000"/>
          <w:sz w:val="28"/>
        </w:rPr>
        <w:t xml:space="preserve">       Счет (карт-счет) _________________________________________________ </w:t>
      </w:r>
    </w:p>
    <w:p>
      <w:pPr>
        <w:spacing w:after="0"/>
        <w:ind w:left="0"/>
        <w:jc w:val="both"/>
      </w:pPr>
      <w:r>
        <w:rPr>
          <w:rFonts w:ascii="Times New Roman"/>
          <w:b w:val="false"/>
          <w:i w:val="false"/>
          <w:color w:val="000000"/>
          <w:sz w:val="28"/>
        </w:rPr>
        <w:t xml:space="preserve">                               (наименование, местонахождение банка) </w:t>
      </w:r>
    </w:p>
    <w:p>
      <w:pPr>
        <w:spacing w:after="0"/>
        <w:ind w:left="0"/>
        <w:jc w:val="both"/>
      </w:pPr>
      <w:r>
        <w:rPr>
          <w:rFonts w:ascii="Times New Roman"/>
          <w:b w:val="false"/>
          <w:i w:val="false"/>
          <w:color w:val="000000"/>
          <w:sz w:val="28"/>
        </w:rPr>
        <w:t xml:space="preserve">       Адрес центра оказания специальных социальных услуг 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(почтовый) </w:t>
      </w:r>
    </w:p>
    <w:p>
      <w:pPr>
        <w:spacing w:after="0"/>
        <w:ind w:left="0"/>
        <w:jc w:val="both"/>
      </w:pPr>
      <w:r>
        <w:rPr>
          <w:rFonts w:ascii="Times New Roman"/>
          <w:b w:val="false"/>
          <w:i w:val="false"/>
          <w:color w:val="000000"/>
          <w:sz w:val="28"/>
        </w:rPr>
        <w:t xml:space="preserve">       Размер пенсионных выплат за выслугу лет, подлежащих выплате ЦАССУ </w:t>
      </w:r>
    </w:p>
    <w:p>
      <w:pPr>
        <w:spacing w:after="0"/>
        <w:ind w:left="0"/>
        <w:jc w:val="both"/>
      </w:pPr>
      <w:r>
        <w:rPr>
          <w:rFonts w:ascii="Times New Roman"/>
          <w:b w:val="false"/>
          <w:i w:val="false"/>
          <w:color w:val="000000"/>
          <w:sz w:val="28"/>
        </w:rPr>
        <w:t xml:space="preserve">_______________________________________________________________ теңге.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Сумма доплат (переплат) _____________________________________ теңге</w:t>
      </w:r>
    </w:p>
    <w:p>
      <w:pPr>
        <w:spacing w:after="0"/>
        <w:ind w:left="0"/>
        <w:jc w:val="both"/>
      </w:pPr>
      <w:r>
        <w:rPr>
          <w:rFonts w:ascii="Times New Roman"/>
          <w:b w:val="false"/>
          <w:i w:val="false"/>
          <w:color w:val="000000"/>
          <w:sz w:val="28"/>
        </w:rPr>
        <w:t xml:space="preserve">за период с "____" _________ ____ года по "____" __________ _____ года. </w:t>
      </w:r>
    </w:p>
    <w:p>
      <w:pPr>
        <w:spacing w:after="0"/>
        <w:ind w:left="0"/>
        <w:jc w:val="both"/>
      </w:pPr>
      <w:r>
        <w:rPr>
          <w:rFonts w:ascii="Times New Roman"/>
          <w:b w:val="false"/>
          <w:i w:val="false"/>
          <w:color w:val="000000"/>
          <w:sz w:val="28"/>
        </w:rPr>
        <w:t xml:space="preserve">       БИН центра оказания специальных социальных услуг _________________ </w:t>
      </w:r>
    </w:p>
    <w:p>
      <w:pPr>
        <w:spacing w:after="0"/>
        <w:ind w:left="0"/>
        <w:jc w:val="both"/>
      </w:pPr>
      <w:r>
        <w:rPr>
          <w:rFonts w:ascii="Times New Roman"/>
          <w:b w:val="false"/>
          <w:i w:val="false"/>
          <w:color w:val="000000"/>
          <w:sz w:val="28"/>
        </w:rPr>
        <w:t xml:space="preserve">       Реквизиты банка, обслуживающего центр оказания специальных социальных услуг: </w:t>
      </w:r>
    </w:p>
    <w:p>
      <w:pPr>
        <w:spacing w:after="0"/>
        <w:ind w:left="0"/>
        <w:jc w:val="both"/>
      </w:pPr>
      <w:r>
        <w:rPr>
          <w:rFonts w:ascii="Times New Roman"/>
          <w:b w:val="false"/>
          <w:i w:val="false"/>
          <w:color w:val="000000"/>
          <w:sz w:val="28"/>
        </w:rPr>
        <w:t xml:space="preserve">       МФО __________________________________________________________ </w:t>
      </w:r>
    </w:p>
    <w:p>
      <w:pPr>
        <w:spacing w:after="0"/>
        <w:ind w:left="0"/>
        <w:jc w:val="both"/>
      </w:pPr>
      <w:r>
        <w:rPr>
          <w:rFonts w:ascii="Times New Roman"/>
          <w:b w:val="false"/>
          <w:i w:val="false"/>
          <w:color w:val="000000"/>
          <w:sz w:val="28"/>
        </w:rPr>
        <w:t xml:space="preserve">       Корреспондентский счет__________________________________________ </w:t>
      </w:r>
    </w:p>
    <w:p>
      <w:pPr>
        <w:spacing w:after="0"/>
        <w:ind w:left="0"/>
        <w:jc w:val="both"/>
      </w:pPr>
      <w:r>
        <w:rPr>
          <w:rFonts w:ascii="Times New Roman"/>
          <w:b w:val="false"/>
          <w:i w:val="false"/>
          <w:color w:val="000000"/>
          <w:sz w:val="28"/>
        </w:rPr>
        <w:t xml:space="preserve">       БИН банка ______________________________________________________ </w:t>
      </w:r>
    </w:p>
    <w:p>
      <w:pPr>
        <w:spacing w:after="0"/>
        <w:ind w:left="0"/>
        <w:jc w:val="both"/>
      </w:pPr>
      <w:r>
        <w:rPr>
          <w:rFonts w:ascii="Times New Roman"/>
          <w:b w:val="false"/>
          <w:i w:val="false"/>
          <w:color w:val="000000"/>
          <w:sz w:val="28"/>
        </w:rPr>
        <w:t xml:space="preserve">       Контрольный счет наличности _____________________________________ </w:t>
      </w:r>
    </w:p>
    <w:p>
      <w:pPr>
        <w:spacing w:after="0"/>
        <w:ind w:left="0"/>
        <w:jc w:val="both"/>
      </w:pPr>
      <w:r>
        <w:rPr>
          <w:rFonts w:ascii="Times New Roman"/>
          <w:b w:val="false"/>
          <w:i w:val="false"/>
          <w:color w:val="000000"/>
          <w:sz w:val="28"/>
        </w:rPr>
        <w:t xml:space="preserve">       (центра оказания специальных социальных услуг)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(наименование, местонахождение банка)</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(фамилия, имя, отчество (при его наличии)</w:t>
      </w:r>
    </w:p>
    <w:bookmarkStart w:name="z2451" w:id="1661"/>
    <w:p>
      <w:pPr>
        <w:spacing w:after="0"/>
        <w:ind w:left="0"/>
        <w:jc w:val="both"/>
      </w:pPr>
      <w:r>
        <w:rPr>
          <w:rFonts w:ascii="Times New Roman"/>
          <w:b w:val="false"/>
          <w:i w:val="false"/>
          <w:color w:val="000000"/>
          <w:sz w:val="28"/>
        </w:rPr>
        <w:t>
      _________________________</w:t>
      </w:r>
    </w:p>
    <w:bookmarkEnd w:id="1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w:t>
            </w:r>
            <w:r>
              <w:br/>
            </w:r>
            <w:r>
              <w:rPr>
                <w:rFonts w:ascii="Times New Roman"/>
                <w:b w:val="false"/>
                <w:i w:val="false"/>
                <w:color w:val="000000"/>
                <w:sz w:val="20"/>
              </w:rPr>
              <w:t>в некоторые 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bookmarkStart w:name="z2454" w:id="1662"/>
      <w:r>
        <w:rPr>
          <w:rFonts w:ascii="Times New Roman"/>
          <w:b w:val="false"/>
          <w:i w:val="false"/>
          <w:color w:val="000000"/>
          <w:sz w:val="28"/>
        </w:rPr>
        <w:t xml:space="preserve">
                   ___________________________________________________________________ </w:t>
      </w:r>
    </w:p>
    <w:bookmarkEnd w:id="1662"/>
    <w:p>
      <w:pPr>
        <w:spacing w:after="0"/>
        <w:ind w:left="0"/>
        <w:jc w:val="both"/>
      </w:pPr>
      <w:r>
        <w:rPr>
          <w:rFonts w:ascii="Times New Roman"/>
          <w:b w:val="false"/>
          <w:i w:val="false"/>
          <w:color w:val="000000"/>
          <w:sz w:val="28"/>
        </w:rPr>
        <w:t xml:space="preserve">                               (наименование государственного органа)</w:t>
      </w:r>
    </w:p>
    <w:bookmarkStart w:name="z2455" w:id="1663"/>
    <w:p>
      <w:pPr>
        <w:spacing w:after="0"/>
        <w:ind w:left="0"/>
        <w:jc w:val="left"/>
      </w:pPr>
      <w:r>
        <w:rPr>
          <w:rFonts w:ascii="Times New Roman"/>
          <w:b/>
          <w:i w:val="false"/>
          <w:color w:val="000000"/>
        </w:rPr>
        <w:t xml:space="preserve">        Уведомление на прекращение (приостановление) выплат, осуществление единовременных </w:t>
      </w:r>
      <w:r>
        <w:br/>
      </w:r>
      <w:r>
        <w:rPr>
          <w:rFonts w:ascii="Times New Roman"/>
          <w:b/>
          <w:i w:val="false"/>
          <w:color w:val="000000"/>
        </w:rPr>
        <w:t xml:space="preserve">        выплат (компенсации) на погребение и единовременных пособий членам семьи умершего</w:t>
      </w:r>
    </w:p>
    <w:bookmarkEnd w:id="1663"/>
    <w:p>
      <w:pPr>
        <w:spacing w:after="0"/>
        <w:ind w:left="0"/>
        <w:jc w:val="left"/>
      </w:pPr>
    </w:p>
    <w:p>
      <w:pPr>
        <w:spacing w:after="0"/>
        <w:ind w:left="0"/>
        <w:jc w:val="both"/>
      </w:pPr>
      <w:r>
        <w:rPr>
          <w:rFonts w:ascii="Times New Roman"/>
          <w:b w:val="false"/>
          <w:i w:val="false"/>
          <w:color w:val="000000"/>
          <w:sz w:val="28"/>
        </w:rPr>
        <w:t xml:space="preserve">
             Дело № ______ </w:t>
      </w:r>
    </w:p>
    <w:p>
      <w:pPr>
        <w:spacing w:after="0"/>
        <w:ind w:left="0"/>
        <w:jc w:val="both"/>
      </w:pPr>
      <w:r>
        <w:rPr>
          <w:rFonts w:ascii="Times New Roman"/>
          <w:b w:val="false"/>
          <w:i w:val="false"/>
          <w:color w:val="000000"/>
          <w:sz w:val="28"/>
        </w:rPr>
        <w:t xml:space="preserve">       Фамилия _____________________________________________________ </w:t>
      </w:r>
    </w:p>
    <w:p>
      <w:pPr>
        <w:spacing w:after="0"/>
        <w:ind w:left="0"/>
        <w:jc w:val="both"/>
      </w:pPr>
      <w:r>
        <w:rPr>
          <w:rFonts w:ascii="Times New Roman"/>
          <w:b w:val="false"/>
          <w:i w:val="false"/>
          <w:color w:val="000000"/>
          <w:sz w:val="28"/>
        </w:rPr>
        <w:t xml:space="preserve">       Имя _________________________________________________________ </w:t>
      </w:r>
    </w:p>
    <w:p>
      <w:pPr>
        <w:spacing w:after="0"/>
        <w:ind w:left="0"/>
        <w:jc w:val="both"/>
      </w:pPr>
      <w:r>
        <w:rPr>
          <w:rFonts w:ascii="Times New Roman"/>
          <w:b w:val="false"/>
          <w:i w:val="false"/>
          <w:color w:val="000000"/>
          <w:sz w:val="28"/>
        </w:rPr>
        <w:t xml:space="preserve">       Отчество (при его наличии) 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______________________ </w:t>
      </w:r>
    </w:p>
    <w:p>
      <w:pPr>
        <w:spacing w:after="0"/>
        <w:ind w:left="0"/>
        <w:jc w:val="both"/>
      </w:pPr>
      <w:r>
        <w:rPr>
          <w:rFonts w:ascii="Times New Roman"/>
          <w:b w:val="false"/>
          <w:i w:val="false"/>
          <w:color w:val="000000"/>
          <w:sz w:val="28"/>
        </w:rPr>
        <w:t xml:space="preserve">       Адрес места жительства (фактический) ____________________________ </w:t>
      </w:r>
    </w:p>
    <w:p>
      <w:pPr>
        <w:spacing w:after="0"/>
        <w:ind w:left="0"/>
        <w:jc w:val="both"/>
      </w:pPr>
      <w:r>
        <w:rPr>
          <w:rFonts w:ascii="Times New Roman"/>
          <w:b w:val="false"/>
          <w:i w:val="false"/>
          <w:color w:val="000000"/>
          <w:sz w:val="28"/>
        </w:rPr>
        <w:t xml:space="preserve">       Прекратить/приостановить (нужное подчеркнуть) выплату пенсионных выплат за выслугу лет, </w:t>
      </w:r>
    </w:p>
    <w:p>
      <w:pPr>
        <w:spacing w:after="0"/>
        <w:ind w:left="0"/>
        <w:jc w:val="both"/>
      </w:pPr>
      <w:r>
        <w:rPr>
          <w:rFonts w:ascii="Times New Roman"/>
          <w:b w:val="false"/>
          <w:i w:val="false"/>
          <w:color w:val="000000"/>
          <w:sz w:val="28"/>
        </w:rPr>
        <w:t xml:space="preserve">пенсий по инвалидности и по случаю потери кормильца,  назначенных до 1 января 1998 года, </w:t>
      </w:r>
    </w:p>
    <w:p>
      <w:pPr>
        <w:spacing w:after="0"/>
        <w:ind w:left="0"/>
        <w:jc w:val="both"/>
      </w:pPr>
      <w:r>
        <w:rPr>
          <w:rFonts w:ascii="Times New Roman"/>
          <w:b w:val="false"/>
          <w:i w:val="false"/>
          <w:color w:val="000000"/>
          <w:sz w:val="28"/>
        </w:rPr>
        <w:t xml:space="preserve">государственной базовой пенсионной выплаты, назначенной до 1 января 2016 года, специального </w:t>
      </w:r>
    </w:p>
    <w:p>
      <w:pPr>
        <w:spacing w:after="0"/>
        <w:ind w:left="0"/>
        <w:jc w:val="both"/>
      </w:pPr>
      <w:r>
        <w:rPr>
          <w:rFonts w:ascii="Times New Roman"/>
          <w:b w:val="false"/>
          <w:i w:val="false"/>
          <w:color w:val="000000"/>
          <w:sz w:val="28"/>
        </w:rPr>
        <w:t xml:space="preserve">государственного пособия с _________________________________________ </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xml:space="preserve">       Причина прекращения (приостановления)</w:t>
      </w:r>
    </w:p>
    <w:p>
      <w:pPr>
        <w:spacing w:after="0"/>
        <w:ind w:left="0"/>
        <w:jc w:val="both"/>
      </w:pPr>
      <w:r>
        <w:rPr>
          <w:rFonts w:ascii="Times New Roman"/>
          <w:b w:val="false"/>
          <w:i w:val="false"/>
          <w:color w:val="000000"/>
          <w:sz w:val="28"/>
        </w:rPr>
        <w:t xml:space="preserve">выплаты___________________________ (переезд в другие регионы Казахстана, за пределы Республики </w:t>
      </w:r>
    </w:p>
    <w:p>
      <w:pPr>
        <w:spacing w:after="0"/>
        <w:ind w:left="0"/>
        <w:jc w:val="both"/>
      </w:pPr>
      <w:r>
        <w:rPr>
          <w:rFonts w:ascii="Times New Roman"/>
          <w:b w:val="false"/>
          <w:i w:val="false"/>
          <w:color w:val="000000"/>
          <w:sz w:val="28"/>
        </w:rPr>
        <w:t>Казахстан, со смертью, до выяснения  возникших обстоятельств)</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Справка о смерти № ____ от "__" _____20__ года выдана _____________ </w:t>
      </w:r>
    </w:p>
    <w:p>
      <w:pPr>
        <w:spacing w:after="0"/>
        <w:ind w:left="0"/>
        <w:jc w:val="both"/>
      </w:pPr>
      <w:r>
        <w:rPr>
          <w:rFonts w:ascii="Times New Roman"/>
          <w:b w:val="false"/>
          <w:i w:val="false"/>
          <w:color w:val="000000"/>
          <w:sz w:val="28"/>
        </w:rPr>
        <w:t xml:space="preserve">       Адресный листок убытия с отметкой о снятии с учета с места жительства </w:t>
      </w:r>
    </w:p>
    <w:p>
      <w:pPr>
        <w:spacing w:after="0"/>
        <w:ind w:left="0"/>
        <w:jc w:val="both"/>
      </w:pPr>
      <w:r>
        <w:rPr>
          <w:rFonts w:ascii="Times New Roman"/>
          <w:b w:val="false"/>
          <w:i w:val="false"/>
          <w:color w:val="000000"/>
          <w:sz w:val="28"/>
        </w:rPr>
        <w:t xml:space="preserve">от "___"___________ 20___ года № ____________________________________ </w:t>
      </w:r>
    </w:p>
    <w:p>
      <w:pPr>
        <w:spacing w:after="0"/>
        <w:ind w:left="0"/>
        <w:jc w:val="both"/>
      </w:pPr>
      <w:r>
        <w:rPr>
          <w:rFonts w:ascii="Times New Roman"/>
          <w:b w:val="false"/>
          <w:i w:val="false"/>
          <w:color w:val="000000"/>
          <w:sz w:val="28"/>
        </w:rPr>
        <w:t xml:space="preserve">       (иное основание) </w:t>
      </w:r>
    </w:p>
    <w:p>
      <w:pPr>
        <w:spacing w:after="0"/>
        <w:ind w:left="0"/>
        <w:jc w:val="both"/>
      </w:pPr>
      <w:r>
        <w:rPr>
          <w:rFonts w:ascii="Times New Roman"/>
          <w:b w:val="false"/>
          <w:i w:val="false"/>
          <w:color w:val="000000"/>
          <w:sz w:val="28"/>
        </w:rPr>
        <w:t xml:space="preserve">       Размер единовременной выплаты (компенсации) на погребение </w:t>
      </w:r>
    </w:p>
    <w:p>
      <w:pPr>
        <w:spacing w:after="0"/>
        <w:ind w:left="0"/>
        <w:jc w:val="both"/>
      </w:pPr>
      <w:r>
        <w:rPr>
          <w:rFonts w:ascii="Times New Roman"/>
          <w:b w:val="false"/>
          <w:i w:val="false"/>
          <w:color w:val="000000"/>
          <w:sz w:val="28"/>
        </w:rPr>
        <w:t xml:space="preserve">на "____"___ 20___ года__________________________________ теңге </w:t>
      </w:r>
    </w:p>
    <w:p>
      <w:pPr>
        <w:spacing w:after="0"/>
        <w:ind w:left="0"/>
        <w:jc w:val="both"/>
      </w:pPr>
      <w:r>
        <w:rPr>
          <w:rFonts w:ascii="Times New Roman"/>
          <w:b w:val="false"/>
          <w:i w:val="false"/>
          <w:color w:val="000000"/>
          <w:sz w:val="28"/>
        </w:rPr>
        <w:t xml:space="preserve">       Размер единовременного пособия семье умершего на "__" ______20____ </w:t>
      </w:r>
    </w:p>
    <w:p>
      <w:pPr>
        <w:spacing w:after="0"/>
        <w:ind w:left="0"/>
        <w:jc w:val="both"/>
      </w:pPr>
      <w:r>
        <w:rPr>
          <w:rFonts w:ascii="Times New Roman"/>
          <w:b w:val="false"/>
          <w:i w:val="false"/>
          <w:color w:val="000000"/>
          <w:sz w:val="28"/>
        </w:rPr>
        <w:t xml:space="preserve">года_______________________________________________ теңге </w:t>
      </w:r>
    </w:p>
    <w:p>
      <w:pPr>
        <w:spacing w:after="0"/>
        <w:ind w:left="0"/>
        <w:jc w:val="both"/>
      </w:pPr>
      <w:r>
        <w:rPr>
          <w:rFonts w:ascii="Times New Roman"/>
          <w:b w:val="false"/>
          <w:i w:val="false"/>
          <w:color w:val="000000"/>
          <w:sz w:val="28"/>
        </w:rPr>
        <w:t xml:space="preserve">       Фамилия, имя, отчество (при его наличии) получателя выплаты (компенсации)</w:t>
      </w:r>
    </w:p>
    <w:p>
      <w:pPr>
        <w:spacing w:after="0"/>
        <w:ind w:left="0"/>
        <w:jc w:val="both"/>
      </w:pPr>
      <w:r>
        <w:rPr>
          <w:rFonts w:ascii="Times New Roman"/>
          <w:b w:val="false"/>
          <w:i w:val="false"/>
          <w:color w:val="000000"/>
          <w:sz w:val="28"/>
        </w:rPr>
        <w:t xml:space="preserve">на погребение, единовременного пособия членам семьи: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Документ, удостоверяющий личность: № __________________________ </w:t>
      </w:r>
    </w:p>
    <w:p>
      <w:pPr>
        <w:spacing w:after="0"/>
        <w:ind w:left="0"/>
        <w:jc w:val="both"/>
      </w:pPr>
      <w:r>
        <w:rPr>
          <w:rFonts w:ascii="Times New Roman"/>
          <w:b w:val="false"/>
          <w:i w:val="false"/>
          <w:color w:val="000000"/>
          <w:sz w:val="28"/>
        </w:rPr>
        <w:t xml:space="preserve">       Когда и кем выдан "_____" ____________ _______ года </w:t>
      </w:r>
    </w:p>
    <w:p>
      <w:pPr>
        <w:spacing w:after="0"/>
        <w:ind w:left="0"/>
        <w:jc w:val="both"/>
      </w:pPr>
      <w:r>
        <w:rPr>
          <w:rFonts w:ascii="Times New Roman"/>
          <w:b w:val="false"/>
          <w:i w:val="false"/>
          <w:color w:val="000000"/>
          <w:sz w:val="28"/>
        </w:rPr>
        <w:t xml:space="preserve">       ИИН получателя _______________________________________________ </w:t>
      </w:r>
    </w:p>
    <w:p>
      <w:pPr>
        <w:spacing w:after="0"/>
        <w:ind w:left="0"/>
        <w:jc w:val="both"/>
      </w:pPr>
      <w:r>
        <w:rPr>
          <w:rFonts w:ascii="Times New Roman"/>
          <w:b w:val="false"/>
          <w:i w:val="false"/>
          <w:color w:val="000000"/>
          <w:sz w:val="28"/>
        </w:rPr>
        <w:t xml:space="preserve">       Адрес ________________________________________________________ </w:t>
      </w:r>
    </w:p>
    <w:p>
      <w:pPr>
        <w:spacing w:after="0"/>
        <w:ind w:left="0"/>
        <w:jc w:val="both"/>
      </w:pPr>
      <w:r>
        <w:rPr>
          <w:rFonts w:ascii="Times New Roman"/>
          <w:b w:val="false"/>
          <w:i w:val="false"/>
          <w:color w:val="000000"/>
          <w:sz w:val="28"/>
        </w:rPr>
        <w:t xml:space="preserve">       Реквизиты банка и номер банковского счета получателя МФО 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Корреспондентский счет ________________________________________ </w:t>
      </w:r>
    </w:p>
    <w:p>
      <w:pPr>
        <w:spacing w:after="0"/>
        <w:ind w:left="0"/>
        <w:jc w:val="both"/>
      </w:pPr>
      <w:r>
        <w:rPr>
          <w:rFonts w:ascii="Times New Roman"/>
          <w:b w:val="false"/>
          <w:i w:val="false"/>
          <w:color w:val="000000"/>
          <w:sz w:val="28"/>
        </w:rPr>
        <w:t xml:space="preserve">       БИН банка ____________________________________________________ </w:t>
      </w:r>
    </w:p>
    <w:p>
      <w:pPr>
        <w:spacing w:after="0"/>
        <w:ind w:left="0"/>
        <w:jc w:val="both"/>
      </w:pPr>
      <w:r>
        <w:rPr>
          <w:rFonts w:ascii="Times New Roman"/>
          <w:b w:val="false"/>
          <w:i w:val="false"/>
          <w:color w:val="000000"/>
          <w:sz w:val="28"/>
        </w:rPr>
        <w:t xml:space="preserve">       Счет _________________________________________________________ </w:t>
      </w:r>
    </w:p>
    <w:p>
      <w:pPr>
        <w:spacing w:after="0"/>
        <w:ind w:left="0"/>
        <w:jc w:val="both"/>
      </w:pPr>
      <w:r>
        <w:rPr>
          <w:rFonts w:ascii="Times New Roman"/>
          <w:b w:val="false"/>
          <w:i w:val="false"/>
          <w:color w:val="000000"/>
          <w:sz w:val="28"/>
        </w:rPr>
        <w:t xml:space="preserve">                   (наименование, местонахождение банка) </w:t>
      </w:r>
    </w:p>
    <w:p>
      <w:pPr>
        <w:spacing w:after="0"/>
        <w:ind w:left="0"/>
        <w:jc w:val="both"/>
      </w:pPr>
      <w:r>
        <w:rPr>
          <w:rFonts w:ascii="Times New Roman"/>
          <w:b w:val="false"/>
          <w:i w:val="false"/>
          <w:color w:val="000000"/>
          <w:sz w:val="28"/>
        </w:rPr>
        <w:t xml:space="preserve">       М.П. Руководитель ________ 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Специалист ____________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457" w:id="1664"/>
    <w:p>
      <w:pPr>
        <w:spacing w:after="0"/>
        <w:ind w:left="0"/>
        <w:jc w:val="both"/>
      </w:pPr>
      <w:r>
        <w:rPr>
          <w:rFonts w:ascii="Times New Roman"/>
          <w:b w:val="false"/>
          <w:i w:val="false"/>
          <w:color w:val="000000"/>
          <w:sz w:val="28"/>
        </w:rPr>
        <w:t>
      _________________________</w:t>
      </w:r>
    </w:p>
    <w:bookmarkEnd w:id="1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1-Б/ВС/2</w:t>
            </w:r>
          </w:p>
        </w:tc>
      </w:tr>
    </w:tbl>
    <w:p>
      <w:pPr>
        <w:spacing w:after="0"/>
        <w:ind w:left="0"/>
        <w:jc w:val="both"/>
      </w:pPr>
      <w:bookmarkStart w:name="z2461" w:id="1665"/>
      <w:r>
        <w:rPr>
          <w:rFonts w:ascii="Times New Roman"/>
          <w:b w:val="false"/>
          <w:i w:val="false"/>
          <w:color w:val="000000"/>
          <w:sz w:val="28"/>
        </w:rPr>
        <w:t xml:space="preserve">
                   _______________________________________________________________ </w:t>
      </w:r>
    </w:p>
    <w:bookmarkEnd w:id="1665"/>
    <w:p>
      <w:pPr>
        <w:spacing w:after="0"/>
        <w:ind w:left="0"/>
        <w:jc w:val="both"/>
      </w:pPr>
      <w:r>
        <w:rPr>
          <w:rFonts w:ascii="Times New Roman"/>
          <w:b w:val="false"/>
          <w:i w:val="false"/>
          <w:color w:val="000000"/>
          <w:sz w:val="28"/>
        </w:rPr>
        <w:t xml:space="preserve">                         (наименование государственного органа, пособие)</w:t>
      </w:r>
    </w:p>
    <w:bookmarkStart w:name="z2462" w:id="1666"/>
    <w:p>
      <w:pPr>
        <w:spacing w:after="0"/>
        <w:ind w:left="0"/>
        <w:jc w:val="left"/>
      </w:pPr>
      <w:r>
        <w:rPr>
          <w:rFonts w:ascii="Times New Roman"/>
          <w:b/>
          <w:i w:val="false"/>
          <w:color w:val="000000"/>
        </w:rPr>
        <w:t xml:space="preserve">        Уведомление на прекращение выплаты пособия в связи с выездом за пределы Республики </w:t>
      </w:r>
      <w:r>
        <w:br/>
      </w:r>
      <w:r>
        <w:rPr>
          <w:rFonts w:ascii="Times New Roman"/>
          <w:b/>
          <w:i w:val="false"/>
          <w:color w:val="000000"/>
        </w:rPr>
        <w:t xml:space="preserve">             Казахстан или смертью получателя пособия и на выплату единовременных выплат </w:t>
      </w:r>
      <w:r>
        <w:br/>
      </w:r>
      <w:r>
        <w:rPr>
          <w:rFonts w:ascii="Times New Roman"/>
          <w:b/>
          <w:i w:val="false"/>
          <w:color w:val="000000"/>
        </w:rPr>
        <w:t xml:space="preserve">                                     (компенсации) на погребение</w:t>
      </w:r>
    </w:p>
    <w:bookmarkEnd w:id="1666"/>
    <w:p>
      <w:pPr>
        <w:spacing w:after="0"/>
        <w:ind w:left="0"/>
        <w:jc w:val="both"/>
      </w:pPr>
      <w:bookmarkStart w:name="z2463" w:id="1667"/>
      <w:r>
        <w:rPr>
          <w:rFonts w:ascii="Times New Roman"/>
          <w:b w:val="false"/>
          <w:i w:val="false"/>
          <w:color w:val="000000"/>
          <w:sz w:val="28"/>
        </w:rPr>
        <w:t xml:space="preserve">
             Дело № __________ </w:t>
      </w:r>
    </w:p>
    <w:bookmarkEnd w:id="1667"/>
    <w:p>
      <w:pPr>
        <w:spacing w:after="0"/>
        <w:ind w:left="0"/>
        <w:jc w:val="both"/>
      </w:pPr>
      <w:r>
        <w:rPr>
          <w:rFonts w:ascii="Times New Roman"/>
          <w:b w:val="false"/>
          <w:i w:val="false"/>
          <w:color w:val="000000"/>
          <w:sz w:val="28"/>
        </w:rPr>
        <w:t xml:space="preserve">       Фамилия _______________________________________________________ </w:t>
      </w:r>
    </w:p>
    <w:p>
      <w:pPr>
        <w:spacing w:after="0"/>
        <w:ind w:left="0"/>
        <w:jc w:val="both"/>
      </w:pPr>
      <w:r>
        <w:rPr>
          <w:rFonts w:ascii="Times New Roman"/>
          <w:b w:val="false"/>
          <w:i w:val="false"/>
          <w:color w:val="000000"/>
          <w:sz w:val="28"/>
        </w:rPr>
        <w:t xml:space="preserve">       Имя ___________________________________________________________ </w:t>
      </w:r>
    </w:p>
    <w:p>
      <w:pPr>
        <w:spacing w:after="0"/>
        <w:ind w:left="0"/>
        <w:jc w:val="both"/>
      </w:pPr>
      <w:r>
        <w:rPr>
          <w:rFonts w:ascii="Times New Roman"/>
          <w:b w:val="false"/>
          <w:i w:val="false"/>
          <w:color w:val="000000"/>
          <w:sz w:val="28"/>
        </w:rPr>
        <w:t xml:space="preserve">       Отчество (при его наличии) _______________________________________ </w:t>
      </w:r>
    </w:p>
    <w:p>
      <w:pPr>
        <w:spacing w:after="0"/>
        <w:ind w:left="0"/>
        <w:jc w:val="both"/>
      </w:pPr>
      <w:r>
        <w:rPr>
          <w:rFonts w:ascii="Times New Roman"/>
          <w:b w:val="false"/>
          <w:i w:val="false"/>
          <w:color w:val="000000"/>
          <w:sz w:val="28"/>
        </w:rPr>
        <w:t xml:space="preserve">       Адрес места жительства (фактический) ______________________________ </w:t>
      </w:r>
    </w:p>
    <w:p>
      <w:pPr>
        <w:spacing w:after="0"/>
        <w:ind w:left="0"/>
        <w:jc w:val="both"/>
      </w:pPr>
      <w:r>
        <w:rPr>
          <w:rFonts w:ascii="Times New Roman"/>
          <w:b w:val="false"/>
          <w:i w:val="false"/>
          <w:color w:val="000000"/>
          <w:sz w:val="28"/>
        </w:rPr>
        <w:t xml:space="preserve">       Прекратить выплату пособия (указать вид) с ___________ _________ года </w:t>
      </w:r>
    </w:p>
    <w:p>
      <w:pPr>
        <w:spacing w:after="0"/>
        <w:ind w:left="0"/>
        <w:jc w:val="both"/>
      </w:pPr>
      <w:r>
        <w:rPr>
          <w:rFonts w:ascii="Times New Roman"/>
          <w:b w:val="false"/>
          <w:i w:val="false"/>
          <w:color w:val="000000"/>
          <w:sz w:val="28"/>
        </w:rPr>
        <w:t xml:space="preserve">       Причина прекращения выплаты пособия ____________________________ </w:t>
      </w:r>
    </w:p>
    <w:p>
      <w:pPr>
        <w:spacing w:after="0"/>
        <w:ind w:left="0"/>
        <w:jc w:val="both"/>
      </w:pPr>
      <w:r>
        <w:rPr>
          <w:rFonts w:ascii="Times New Roman"/>
          <w:b w:val="false"/>
          <w:i w:val="false"/>
          <w:color w:val="000000"/>
          <w:sz w:val="28"/>
        </w:rPr>
        <w:t xml:space="preserve">             (в связи с выездом за пределы Республики Казахстан, со смертью) </w:t>
      </w:r>
    </w:p>
    <w:p>
      <w:pPr>
        <w:spacing w:after="0"/>
        <w:ind w:left="0"/>
        <w:jc w:val="both"/>
      </w:pPr>
      <w:r>
        <w:rPr>
          <w:rFonts w:ascii="Times New Roman"/>
          <w:b w:val="false"/>
          <w:i w:val="false"/>
          <w:color w:val="000000"/>
          <w:sz w:val="28"/>
        </w:rPr>
        <w:t xml:space="preserve">       Основание: _____________________________________________________ </w:t>
      </w:r>
    </w:p>
    <w:p>
      <w:pPr>
        <w:spacing w:after="0"/>
        <w:ind w:left="0"/>
        <w:jc w:val="both"/>
      </w:pPr>
      <w:r>
        <w:rPr>
          <w:rFonts w:ascii="Times New Roman"/>
          <w:b w:val="false"/>
          <w:i w:val="false"/>
          <w:color w:val="000000"/>
          <w:sz w:val="28"/>
        </w:rPr>
        <w:t xml:space="preserve">       Справка о смерти № ___ от "____" __________ 20___ года выдана _______ </w:t>
      </w:r>
    </w:p>
    <w:p>
      <w:pPr>
        <w:spacing w:after="0"/>
        <w:ind w:left="0"/>
        <w:jc w:val="both"/>
      </w:pPr>
      <w:r>
        <w:rPr>
          <w:rFonts w:ascii="Times New Roman"/>
          <w:b w:val="false"/>
          <w:i w:val="false"/>
          <w:color w:val="000000"/>
          <w:sz w:val="28"/>
        </w:rPr>
        <w:t xml:space="preserve">       Адресный листок убытия с отметкой о снятии с учета с места жительства от "_____" </w:t>
      </w:r>
    </w:p>
    <w:p>
      <w:pPr>
        <w:spacing w:after="0"/>
        <w:ind w:left="0"/>
        <w:jc w:val="both"/>
      </w:pPr>
      <w:r>
        <w:rPr>
          <w:rFonts w:ascii="Times New Roman"/>
          <w:b w:val="false"/>
          <w:i w:val="false"/>
          <w:color w:val="000000"/>
          <w:sz w:val="28"/>
        </w:rPr>
        <w:t xml:space="preserve">______________ 20__ года № _________________________________ </w:t>
      </w:r>
    </w:p>
    <w:p>
      <w:pPr>
        <w:spacing w:after="0"/>
        <w:ind w:left="0"/>
        <w:jc w:val="both"/>
      </w:pPr>
      <w:r>
        <w:rPr>
          <w:rFonts w:ascii="Times New Roman"/>
          <w:b w:val="false"/>
          <w:i w:val="false"/>
          <w:color w:val="000000"/>
          <w:sz w:val="28"/>
        </w:rPr>
        <w:t xml:space="preserve">       Размер единовременной выплаты (компенсации) на погребение "____" _____ 20____ года </w:t>
      </w:r>
    </w:p>
    <w:p>
      <w:pPr>
        <w:spacing w:after="0"/>
        <w:ind w:left="0"/>
        <w:jc w:val="both"/>
      </w:pPr>
      <w:r>
        <w:rPr>
          <w:rFonts w:ascii="Times New Roman"/>
          <w:b w:val="false"/>
          <w:i w:val="false"/>
          <w:color w:val="000000"/>
          <w:sz w:val="28"/>
        </w:rPr>
        <w:t xml:space="preserve">_____________________________ теңге </w:t>
      </w:r>
    </w:p>
    <w:p>
      <w:pPr>
        <w:spacing w:after="0"/>
        <w:ind w:left="0"/>
        <w:jc w:val="both"/>
      </w:pPr>
      <w:r>
        <w:rPr>
          <w:rFonts w:ascii="Times New Roman"/>
          <w:b w:val="false"/>
          <w:i w:val="false"/>
          <w:color w:val="000000"/>
          <w:sz w:val="28"/>
        </w:rPr>
        <w:t xml:space="preserve">       Фамилия, имя, отчество (при его наличии) получателя выплаты на погребение (компенсации), </w:t>
      </w:r>
    </w:p>
    <w:p>
      <w:pPr>
        <w:spacing w:after="0"/>
        <w:ind w:left="0"/>
        <w:jc w:val="both"/>
      </w:pPr>
      <w:r>
        <w:rPr>
          <w:rFonts w:ascii="Times New Roman"/>
          <w:b w:val="false"/>
          <w:i w:val="false"/>
          <w:color w:val="000000"/>
          <w:sz w:val="28"/>
        </w:rPr>
        <w:t xml:space="preserve">единовременного пособия членам семьи: </w:t>
      </w:r>
    </w:p>
    <w:p>
      <w:pPr>
        <w:spacing w:after="0"/>
        <w:ind w:left="0"/>
        <w:jc w:val="both"/>
      </w:pPr>
      <w:r>
        <w:rPr>
          <w:rFonts w:ascii="Times New Roman"/>
          <w:b w:val="false"/>
          <w:i w:val="false"/>
          <w:color w:val="000000"/>
          <w:sz w:val="28"/>
        </w:rPr>
        <w:t xml:space="preserve">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 </w:t>
      </w:r>
    </w:p>
    <w:p>
      <w:pPr>
        <w:spacing w:after="0"/>
        <w:ind w:left="0"/>
        <w:jc w:val="both"/>
      </w:pPr>
      <w:r>
        <w:rPr>
          <w:rFonts w:ascii="Times New Roman"/>
          <w:b w:val="false"/>
          <w:i w:val="false"/>
          <w:color w:val="000000"/>
          <w:sz w:val="28"/>
        </w:rPr>
        <w:t xml:space="preserve">       Документ, удостоверяющий личность: № ____________________________ </w:t>
      </w:r>
    </w:p>
    <w:p>
      <w:pPr>
        <w:spacing w:after="0"/>
        <w:ind w:left="0"/>
        <w:jc w:val="both"/>
      </w:pPr>
      <w:r>
        <w:rPr>
          <w:rFonts w:ascii="Times New Roman"/>
          <w:b w:val="false"/>
          <w:i w:val="false"/>
          <w:color w:val="000000"/>
          <w:sz w:val="28"/>
        </w:rPr>
        <w:t xml:space="preserve">       Когда и кем выдан "____" _____________ _______ года</w:t>
      </w:r>
    </w:p>
    <w:p>
      <w:pPr>
        <w:spacing w:after="0"/>
        <w:ind w:left="0"/>
        <w:jc w:val="both"/>
      </w:pPr>
      <w:r>
        <w:rPr>
          <w:rFonts w:ascii="Times New Roman"/>
          <w:b w:val="false"/>
          <w:i w:val="false"/>
          <w:color w:val="000000"/>
          <w:sz w:val="28"/>
        </w:rPr>
        <w:t xml:space="preserve">       ИИН получателя _________________________________________________ </w:t>
      </w:r>
    </w:p>
    <w:p>
      <w:pPr>
        <w:spacing w:after="0"/>
        <w:ind w:left="0"/>
        <w:jc w:val="both"/>
      </w:pPr>
      <w:r>
        <w:rPr>
          <w:rFonts w:ascii="Times New Roman"/>
          <w:b w:val="false"/>
          <w:i w:val="false"/>
          <w:color w:val="000000"/>
          <w:sz w:val="28"/>
        </w:rPr>
        <w:t xml:space="preserve">       Адрес __________________________________________________________ </w:t>
      </w:r>
    </w:p>
    <w:p>
      <w:pPr>
        <w:spacing w:after="0"/>
        <w:ind w:left="0"/>
        <w:jc w:val="both"/>
      </w:pPr>
      <w:r>
        <w:rPr>
          <w:rFonts w:ascii="Times New Roman"/>
          <w:b w:val="false"/>
          <w:i w:val="false"/>
          <w:color w:val="000000"/>
          <w:sz w:val="28"/>
        </w:rPr>
        <w:t xml:space="preserve">       Реквизиты банка и номер банковского счета получателя </w:t>
      </w:r>
    </w:p>
    <w:p>
      <w:pPr>
        <w:spacing w:after="0"/>
        <w:ind w:left="0"/>
        <w:jc w:val="both"/>
      </w:pPr>
      <w:r>
        <w:rPr>
          <w:rFonts w:ascii="Times New Roman"/>
          <w:b w:val="false"/>
          <w:i w:val="false"/>
          <w:color w:val="000000"/>
          <w:sz w:val="28"/>
        </w:rPr>
        <w:t xml:space="preserve">       МФО __________________________________________________________ </w:t>
      </w:r>
    </w:p>
    <w:p>
      <w:pPr>
        <w:spacing w:after="0"/>
        <w:ind w:left="0"/>
        <w:jc w:val="both"/>
      </w:pPr>
      <w:r>
        <w:rPr>
          <w:rFonts w:ascii="Times New Roman"/>
          <w:b w:val="false"/>
          <w:i w:val="false"/>
          <w:color w:val="000000"/>
          <w:sz w:val="28"/>
        </w:rPr>
        <w:t xml:space="preserve">       Корреспондентский счет__________________________________________ </w:t>
      </w:r>
    </w:p>
    <w:p>
      <w:pPr>
        <w:spacing w:after="0"/>
        <w:ind w:left="0"/>
        <w:jc w:val="both"/>
      </w:pPr>
      <w:r>
        <w:rPr>
          <w:rFonts w:ascii="Times New Roman"/>
          <w:b w:val="false"/>
          <w:i w:val="false"/>
          <w:color w:val="000000"/>
          <w:sz w:val="28"/>
        </w:rPr>
        <w:t xml:space="preserve">       БИН банка ______________________________________________________ </w:t>
      </w:r>
    </w:p>
    <w:p>
      <w:pPr>
        <w:spacing w:after="0"/>
        <w:ind w:left="0"/>
        <w:jc w:val="both"/>
      </w:pPr>
      <w:r>
        <w:rPr>
          <w:rFonts w:ascii="Times New Roman"/>
          <w:b w:val="false"/>
          <w:i w:val="false"/>
          <w:color w:val="000000"/>
          <w:sz w:val="28"/>
        </w:rPr>
        <w:t xml:space="preserve">       Счет ___________________________________________________________ </w:t>
      </w:r>
    </w:p>
    <w:p>
      <w:pPr>
        <w:spacing w:after="0"/>
        <w:ind w:left="0"/>
        <w:jc w:val="both"/>
      </w:pPr>
      <w:r>
        <w:rPr>
          <w:rFonts w:ascii="Times New Roman"/>
          <w:b w:val="false"/>
          <w:i w:val="false"/>
          <w:color w:val="000000"/>
          <w:sz w:val="28"/>
        </w:rPr>
        <w:t xml:space="preserve">                         (наименование, местонахождение банка)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Специалист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(фамилия, имя, отчество (при его наличии)</w:t>
      </w:r>
    </w:p>
    <w:bookmarkStart w:name="z2464" w:id="1668"/>
    <w:p>
      <w:pPr>
        <w:spacing w:after="0"/>
        <w:ind w:left="0"/>
        <w:jc w:val="both"/>
      </w:pPr>
      <w:r>
        <w:rPr>
          <w:rFonts w:ascii="Times New Roman"/>
          <w:b w:val="false"/>
          <w:i w:val="false"/>
          <w:color w:val="000000"/>
          <w:sz w:val="28"/>
        </w:rPr>
        <w:t>
      _________________________</w:t>
      </w:r>
    </w:p>
    <w:bookmarkEnd w:id="1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на перечисление</w:t>
            </w:r>
            <w:r>
              <w:br/>
            </w:r>
            <w:r>
              <w:rPr>
                <w:rFonts w:ascii="Times New Roman"/>
                <w:b w:val="false"/>
                <w:i w:val="false"/>
                <w:color w:val="000000"/>
                <w:sz w:val="20"/>
              </w:rPr>
              <w:t>средств для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8" w:id="166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субсидировании за период с ____________ по _____________ года</w:t>
      </w:r>
    </w:p>
    <w:bookmarkEnd w:id="1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банка/банка развития/лизинговой компании/ микрофинансовой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предпринимателя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 (ДБЗ)/ договора финансового лизинга (ДФЛ) (транша)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ДФЛ (транша)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лизинга (транша),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кредиту/лизингу (траншу)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возвращенная за период,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9" w:id="1670"/>
    <w:p>
      <w:pPr>
        <w:spacing w:after="0"/>
        <w:ind w:left="0"/>
        <w:jc w:val="both"/>
      </w:pPr>
      <w:r>
        <w:rPr>
          <w:rFonts w:ascii="Times New Roman"/>
          <w:b w:val="false"/>
          <w:i w:val="false"/>
          <w:color w:val="000000"/>
          <w:sz w:val="28"/>
        </w:rPr>
        <w:t>
      _________________________</w:t>
      </w:r>
    </w:p>
    <w:bookmarkEnd w:id="1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на перечисление средств</w:t>
            </w:r>
            <w:r>
              <w:br/>
            </w:r>
            <w:r>
              <w:rPr>
                <w:rFonts w:ascii="Times New Roman"/>
                <w:b w:val="false"/>
                <w:i w:val="false"/>
                <w:color w:val="000000"/>
                <w:sz w:val="20"/>
              </w:rPr>
              <w:t>для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73" w:id="1671"/>
      <w:r>
        <w:rPr>
          <w:rFonts w:ascii="Times New Roman"/>
          <w:b w:val="false"/>
          <w:i w:val="false"/>
          <w:color w:val="000000"/>
          <w:sz w:val="28"/>
        </w:rPr>
        <w:t>
      Номер документа</w:t>
      </w:r>
    </w:p>
    <w:bookmarkEnd w:id="1671"/>
    <w:p>
      <w:pPr>
        <w:spacing w:after="0"/>
        <w:ind w:left="0"/>
        <w:jc w:val="both"/>
      </w:pPr>
      <w:r>
        <w:rPr>
          <w:rFonts w:ascii="Times New Roman"/>
          <w:b w:val="false"/>
          <w:i w:val="false"/>
          <w:color w:val="000000"/>
          <w:sz w:val="28"/>
        </w:rPr>
        <w:t>Дата составления</w:t>
      </w:r>
    </w:p>
    <w:p>
      <w:pPr>
        <w:spacing w:after="0"/>
        <w:ind w:left="0"/>
        <w:jc w:val="both"/>
      </w:pPr>
      <w:r>
        <w:rPr>
          <w:rFonts w:ascii="Times New Roman"/>
          <w:b w:val="false"/>
          <w:i w:val="false"/>
          <w:color w:val="000000"/>
          <w:sz w:val="28"/>
        </w:rPr>
        <w:t>Предприятие, организация</w:t>
      </w:r>
    </w:p>
    <w:p>
      <w:pPr>
        <w:spacing w:after="0"/>
        <w:ind w:left="0"/>
        <w:jc w:val="both"/>
      </w:pPr>
      <w:r>
        <w:rPr>
          <w:rFonts w:ascii="Times New Roman"/>
          <w:b w:val="false"/>
          <w:i w:val="false"/>
          <w:color w:val="000000"/>
          <w:sz w:val="28"/>
        </w:rPr>
        <w:t>АО "Фонд развития предпринимательства "Даму"</w:t>
      </w:r>
    </w:p>
    <w:bookmarkStart w:name="z2474" w:id="1672"/>
    <w:p>
      <w:pPr>
        <w:spacing w:after="0"/>
        <w:ind w:left="0"/>
        <w:jc w:val="left"/>
      </w:pPr>
      <w:r>
        <w:rPr>
          <w:rFonts w:ascii="Times New Roman"/>
          <w:b/>
          <w:i w:val="false"/>
          <w:color w:val="000000"/>
        </w:rPr>
        <w:t xml:space="preserve">              Акт сверки по зачисленным средствам и объемам субсидирования</w:t>
      </w:r>
    </w:p>
    <w:bookmarkEnd w:id="1672"/>
    <w:p>
      <w:pPr>
        <w:spacing w:after="0"/>
        <w:ind w:left="0"/>
        <w:jc w:val="both"/>
      </w:pPr>
      <w:bookmarkStart w:name="z2475" w:id="1673"/>
      <w:r>
        <w:rPr>
          <w:rFonts w:ascii="Times New Roman"/>
          <w:b w:val="false"/>
          <w:i w:val="false"/>
          <w:color w:val="000000"/>
          <w:sz w:val="28"/>
        </w:rPr>
        <w:t>
             Мы, нижеподписавшиеся:</w:t>
      </w:r>
    </w:p>
    <w:bookmarkEnd w:id="1673"/>
    <w:p>
      <w:pPr>
        <w:spacing w:after="0"/>
        <w:ind w:left="0"/>
        <w:jc w:val="both"/>
      </w:pPr>
      <w:r>
        <w:rPr>
          <w:rFonts w:ascii="Times New Roman"/>
          <w:b w:val="false"/>
          <w:i w:val="false"/>
          <w:color w:val="000000"/>
          <w:sz w:val="28"/>
        </w:rPr>
        <w:t xml:space="preserve">       АО "Фонд развития предпринимательства "Даму" в лице ______________ </w:t>
      </w:r>
    </w:p>
    <w:p>
      <w:pPr>
        <w:spacing w:after="0"/>
        <w:ind w:left="0"/>
        <w:jc w:val="both"/>
      </w:pPr>
      <w:r>
        <w:rPr>
          <w:rFonts w:ascii="Times New Roman"/>
          <w:b w:val="false"/>
          <w:i w:val="false"/>
          <w:color w:val="000000"/>
          <w:sz w:val="28"/>
        </w:rPr>
        <w:t xml:space="preserve">с одной стороны, и ________________________________________________ </w:t>
      </w:r>
    </w:p>
    <w:p>
      <w:pPr>
        <w:spacing w:after="0"/>
        <w:ind w:left="0"/>
        <w:jc w:val="both"/>
      </w:pPr>
      <w:r>
        <w:rPr>
          <w:rFonts w:ascii="Times New Roman"/>
          <w:b w:val="false"/>
          <w:i w:val="false"/>
          <w:color w:val="000000"/>
          <w:sz w:val="28"/>
        </w:rPr>
        <w:t xml:space="preserve">                   (наименование регионального координатора) </w:t>
      </w:r>
    </w:p>
    <w:p>
      <w:pPr>
        <w:spacing w:after="0"/>
        <w:ind w:left="0"/>
        <w:jc w:val="both"/>
      </w:pPr>
      <w:r>
        <w:rPr>
          <w:rFonts w:ascii="Times New Roman"/>
          <w:b w:val="false"/>
          <w:i w:val="false"/>
          <w:color w:val="000000"/>
          <w:sz w:val="28"/>
        </w:rPr>
        <w:t>в лице ___________________________________с другой стороны, составили настоящий акт в том,</w:t>
      </w:r>
    </w:p>
    <w:p>
      <w:pPr>
        <w:spacing w:after="0"/>
        <w:ind w:left="0"/>
        <w:jc w:val="both"/>
      </w:pPr>
      <w:r>
        <w:rPr>
          <w:rFonts w:ascii="Times New Roman"/>
          <w:b w:val="false"/>
          <w:i w:val="false"/>
          <w:color w:val="000000"/>
          <w:sz w:val="28"/>
        </w:rPr>
        <w:t xml:space="preserve">что произвели сверку по зачисленным средствам и объемам субсидирования в рамках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(наименование программы)</w:t>
      </w:r>
    </w:p>
    <w:p>
      <w:pPr>
        <w:spacing w:after="0"/>
        <w:ind w:left="0"/>
        <w:jc w:val="both"/>
      </w:pPr>
      <w:r>
        <w:rPr>
          <w:rFonts w:ascii="Times New Roman"/>
          <w:b w:val="false"/>
          <w:i w:val="false"/>
          <w:color w:val="000000"/>
          <w:sz w:val="28"/>
        </w:rPr>
        <w:t xml:space="preserve"> по состоянию на ___ 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регионального координатора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674"/>
          <w:p>
            <w:pPr>
              <w:spacing w:after="20"/>
              <w:ind w:left="20"/>
              <w:jc w:val="both"/>
            </w:pPr>
            <w:r>
              <w:rPr>
                <w:rFonts w:ascii="Times New Roman"/>
                <w:b w:val="false"/>
                <w:i w:val="false"/>
                <w:color w:val="000000"/>
                <w:sz w:val="20"/>
              </w:rPr>
              <w:t>
Сальдо на начало ___</w:t>
            </w:r>
          </w:p>
          <w:bookmarkEnd w:id="1674"/>
          <w:p>
            <w:pPr>
              <w:spacing w:after="20"/>
              <w:ind w:left="20"/>
              <w:jc w:val="both"/>
            </w:pPr>
            <w:r>
              <w:rPr>
                <w:rFonts w:ascii="Times New Roman"/>
                <w:b w:val="false"/>
                <w:i w:val="false"/>
                <w:color w:val="000000"/>
                <w:sz w:val="20"/>
              </w:rPr>
              <w:t>
______20___года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в рамках __________ (наименование программы)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местного исполнительного органа (МИО) средств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обороты за ___ квартал 20___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______20___года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675"/>
          <w:p>
            <w:pPr>
              <w:spacing w:after="20"/>
              <w:ind w:left="20"/>
              <w:jc w:val="both"/>
            </w:pPr>
            <w:r>
              <w:rPr>
                <w:rFonts w:ascii="Times New Roman"/>
                <w:b w:val="false"/>
                <w:i w:val="false"/>
                <w:color w:val="000000"/>
                <w:sz w:val="20"/>
              </w:rPr>
              <w:t>
Должность _____________/Ф.И.О.</w:t>
            </w:r>
          </w:p>
          <w:bookmarkEnd w:id="1675"/>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676"/>
          <w:p>
            <w:pPr>
              <w:spacing w:after="20"/>
              <w:ind w:left="20"/>
              <w:jc w:val="both"/>
            </w:pPr>
            <w:r>
              <w:rPr>
                <w:rFonts w:ascii="Times New Roman"/>
                <w:b w:val="false"/>
                <w:i w:val="false"/>
                <w:color w:val="000000"/>
                <w:sz w:val="20"/>
              </w:rPr>
              <w:t>
Должность _________/Ф.И.О.</w:t>
            </w:r>
          </w:p>
          <w:bookmarkEnd w:id="1676"/>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677"/>
          <w:p>
            <w:pPr>
              <w:spacing w:after="20"/>
              <w:ind w:left="20"/>
              <w:jc w:val="both"/>
            </w:pPr>
            <w:r>
              <w:rPr>
                <w:rFonts w:ascii="Times New Roman"/>
                <w:b w:val="false"/>
                <w:i w:val="false"/>
                <w:color w:val="000000"/>
                <w:sz w:val="20"/>
              </w:rPr>
              <w:t>
Должность ____________/Ф.И.О.</w:t>
            </w:r>
          </w:p>
          <w:bookmarkEnd w:id="1677"/>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678"/>
          <w:p>
            <w:pPr>
              <w:spacing w:after="20"/>
              <w:ind w:left="20"/>
              <w:jc w:val="both"/>
            </w:pPr>
            <w:r>
              <w:rPr>
                <w:rFonts w:ascii="Times New Roman"/>
                <w:b w:val="false"/>
                <w:i w:val="false"/>
                <w:color w:val="000000"/>
                <w:sz w:val="20"/>
              </w:rPr>
              <w:t>
Должность __________/Ф.И.О.</w:t>
            </w:r>
          </w:p>
          <w:bookmarkEnd w:id="1678"/>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679"/>
          <w:p>
            <w:pPr>
              <w:spacing w:after="20"/>
              <w:ind w:left="20"/>
              <w:jc w:val="both"/>
            </w:pPr>
            <w:r>
              <w:rPr>
                <w:rFonts w:ascii="Times New Roman"/>
                <w:b w:val="false"/>
                <w:i w:val="false"/>
                <w:color w:val="000000"/>
                <w:sz w:val="20"/>
              </w:rPr>
              <w:t>
Должность ____________/Ф.И.О.</w:t>
            </w:r>
          </w:p>
          <w:bookmarkEnd w:id="1679"/>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680"/>
          <w:p>
            <w:pPr>
              <w:spacing w:after="20"/>
              <w:ind w:left="20"/>
              <w:jc w:val="both"/>
            </w:pPr>
            <w:r>
              <w:rPr>
                <w:rFonts w:ascii="Times New Roman"/>
                <w:b w:val="false"/>
                <w:i w:val="false"/>
                <w:color w:val="000000"/>
                <w:sz w:val="20"/>
              </w:rPr>
              <w:t>
Должность __________/Ф.И.О.</w:t>
            </w:r>
          </w:p>
          <w:bookmarkEnd w:id="1680"/>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681"/>
          <w:p>
            <w:pPr>
              <w:spacing w:after="20"/>
              <w:ind w:left="20"/>
              <w:jc w:val="both"/>
            </w:pPr>
            <w:r>
              <w:rPr>
                <w:rFonts w:ascii="Times New Roman"/>
                <w:b w:val="false"/>
                <w:i w:val="false"/>
                <w:color w:val="000000"/>
                <w:sz w:val="20"/>
              </w:rPr>
              <w:t>
Должность _____________/Ф.И.О.</w:t>
            </w:r>
          </w:p>
          <w:bookmarkEnd w:id="1681"/>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682"/>
          <w:p>
            <w:pPr>
              <w:spacing w:after="20"/>
              <w:ind w:left="20"/>
              <w:jc w:val="both"/>
            </w:pPr>
            <w:r>
              <w:rPr>
                <w:rFonts w:ascii="Times New Roman"/>
                <w:b w:val="false"/>
                <w:i w:val="false"/>
                <w:color w:val="000000"/>
                <w:sz w:val="20"/>
              </w:rPr>
              <w:t>
Должность __________/Ф.И.О.</w:t>
            </w:r>
          </w:p>
          <w:bookmarkEnd w:id="1682"/>
          <w:p>
            <w:pPr>
              <w:spacing w:after="20"/>
              <w:ind w:left="20"/>
              <w:jc w:val="both"/>
            </w:pPr>
            <w:r>
              <w:rPr>
                <w:rFonts w:ascii="Times New Roman"/>
                <w:b w:val="false"/>
                <w:i w:val="false"/>
                <w:color w:val="000000"/>
                <w:sz w:val="20"/>
              </w:rPr>
              <w:t>
(при его наличии)</w:t>
            </w:r>
          </w:p>
        </w:tc>
      </w:tr>
    </w:tbl>
    <w:bookmarkStart w:name="z2485" w:id="1683"/>
    <w:p>
      <w:pPr>
        <w:spacing w:after="0"/>
        <w:ind w:left="0"/>
        <w:jc w:val="both"/>
      </w:pPr>
      <w:r>
        <w:rPr>
          <w:rFonts w:ascii="Times New Roman"/>
          <w:b w:val="false"/>
          <w:i w:val="false"/>
          <w:color w:val="000000"/>
          <w:sz w:val="28"/>
        </w:rPr>
        <w:t>
      ________________________</w:t>
      </w:r>
    </w:p>
    <w:bookmarkEnd w:id="1683"/>
    <w:bookmarkStart w:name="z2486" w:id="1684"/>
    <w:p>
      <w:pPr>
        <w:spacing w:after="0"/>
        <w:ind w:left="0"/>
        <w:jc w:val="left"/>
      </w:pPr>
      <w:r>
        <w:rPr>
          <w:rFonts w:ascii="Times New Roman"/>
          <w:b/>
          <w:i w:val="false"/>
          <w:color w:val="000000"/>
        </w:rPr>
        <w:t xml:space="preserve">        Расшифровка к акту сверки по зачисленным средствам и объемам субсидирования</w:t>
      </w:r>
    </w:p>
    <w:bookmarkEnd w:id="1684"/>
    <w:p>
      <w:pPr>
        <w:spacing w:after="0"/>
        <w:ind w:left="0"/>
        <w:jc w:val="both"/>
      </w:pPr>
      <w:bookmarkStart w:name="z2487" w:id="1685"/>
      <w:r>
        <w:rPr>
          <w:rFonts w:ascii="Times New Roman"/>
          <w:b w:val="false"/>
          <w:i w:val="false"/>
          <w:color w:val="000000"/>
          <w:sz w:val="28"/>
        </w:rPr>
        <w:t xml:space="preserve">
      Номер документа </w:t>
      </w:r>
    </w:p>
    <w:bookmarkEnd w:id="1685"/>
    <w:p>
      <w:pPr>
        <w:spacing w:after="0"/>
        <w:ind w:left="0"/>
        <w:jc w:val="both"/>
      </w:pPr>
      <w:r>
        <w:rPr>
          <w:rFonts w:ascii="Times New Roman"/>
          <w:b w:val="false"/>
          <w:i w:val="false"/>
          <w:color w:val="000000"/>
          <w:sz w:val="28"/>
        </w:rPr>
        <w:t>Дата составления</w:t>
      </w:r>
    </w:p>
    <w:p>
      <w:pPr>
        <w:spacing w:after="0"/>
        <w:ind w:left="0"/>
        <w:jc w:val="both"/>
      </w:pPr>
      <w:r>
        <w:rPr>
          <w:rFonts w:ascii="Times New Roman"/>
          <w:b w:val="false"/>
          <w:i w:val="false"/>
          <w:color w:val="000000"/>
          <w:sz w:val="28"/>
        </w:rPr>
        <w:t>Предприятие, организация</w:t>
      </w:r>
    </w:p>
    <w:p>
      <w:pPr>
        <w:spacing w:after="0"/>
        <w:ind w:left="0"/>
        <w:jc w:val="both"/>
      </w:pPr>
      <w:r>
        <w:rPr>
          <w:rFonts w:ascii="Times New Roman"/>
          <w:b w:val="false"/>
          <w:i w:val="false"/>
          <w:color w:val="000000"/>
          <w:sz w:val="28"/>
        </w:rPr>
        <w:t>АО "Фонд развития предпринимательства "Даму"</w:t>
      </w:r>
    </w:p>
    <w:p>
      <w:pPr>
        <w:spacing w:after="0"/>
        <w:ind w:left="0"/>
        <w:jc w:val="both"/>
      </w:pPr>
      <w:bookmarkStart w:name="z2488" w:id="1686"/>
      <w:r>
        <w:rPr>
          <w:rFonts w:ascii="Times New Roman"/>
          <w:b w:val="false"/>
          <w:i w:val="false"/>
          <w:color w:val="000000"/>
          <w:sz w:val="28"/>
        </w:rPr>
        <w:t>
             Расшифровка к акту сверки по зачисленным средствам и объемам субсидирования</w:t>
      </w:r>
    </w:p>
    <w:bookmarkEnd w:id="1686"/>
    <w:p>
      <w:pPr>
        <w:spacing w:after="0"/>
        <w:ind w:left="0"/>
        <w:jc w:val="both"/>
      </w:pPr>
      <w:r>
        <w:rPr>
          <w:rFonts w:ascii="Times New Roman"/>
          <w:b w:val="false"/>
          <w:i w:val="false"/>
          <w:color w:val="000000"/>
          <w:sz w:val="28"/>
        </w:rPr>
        <w:t>с __ ______ 20__ года по __ ______ 20__ года (наименование источника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заемщика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направление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 (ДС)/графика к договору присоединения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ДС/графика к договору присоединения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распоряжения на перечисление/возврат субсидий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распоряжения на перечисление/возврат субсидий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регионального координатора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___ ______20___года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местного исполнительного органа(МИО)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банк второго уровня (БВУ)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БВУ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обороты за ___ квартал 20___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___ ______20___года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9" w:id="1687"/>
      <w:r>
        <w:rPr>
          <w:rFonts w:ascii="Times New Roman"/>
          <w:b w:val="false"/>
          <w:i w:val="false"/>
          <w:color w:val="000000"/>
          <w:sz w:val="28"/>
        </w:rPr>
        <w:t>
             Примечание:</w:t>
      </w:r>
    </w:p>
    <w:bookmarkEnd w:id="1687"/>
    <w:p>
      <w:pPr>
        <w:spacing w:after="0"/>
        <w:ind w:left="0"/>
        <w:jc w:val="both"/>
      </w:pPr>
      <w:r>
        <w:rPr>
          <w:rFonts w:ascii="Times New Roman"/>
          <w:b w:val="false"/>
          <w:i w:val="false"/>
          <w:color w:val="000000"/>
          <w:sz w:val="28"/>
        </w:rPr>
        <w:t xml:space="preserve">       По состоянию на "___"______ 20__ года _______________ (наименование регионального </w:t>
      </w:r>
    </w:p>
    <w:p>
      <w:pPr>
        <w:spacing w:after="0"/>
        <w:ind w:left="0"/>
        <w:jc w:val="both"/>
      </w:pPr>
      <w:r>
        <w:rPr>
          <w:rFonts w:ascii="Times New Roman"/>
          <w:b w:val="false"/>
          <w:i w:val="false"/>
          <w:color w:val="000000"/>
          <w:sz w:val="28"/>
        </w:rPr>
        <w:t xml:space="preserve">координатора) зачислены в АО "Фонд развития предпринимательства "Даму" средства из __________ </w:t>
      </w:r>
    </w:p>
    <w:p>
      <w:pPr>
        <w:spacing w:after="0"/>
        <w:ind w:left="0"/>
        <w:jc w:val="both"/>
      </w:pPr>
      <w:r>
        <w:rPr>
          <w:rFonts w:ascii="Times New Roman"/>
          <w:b w:val="false"/>
          <w:i w:val="false"/>
          <w:color w:val="000000"/>
          <w:sz w:val="28"/>
        </w:rPr>
        <w:t>(наименование источника финансирования) в размере ______ (сумма прописью) теңге ___ тиын.</w:t>
      </w:r>
    </w:p>
    <w:p>
      <w:pPr>
        <w:spacing w:after="0"/>
        <w:ind w:left="0"/>
        <w:jc w:val="both"/>
      </w:pPr>
      <w:r>
        <w:rPr>
          <w:rFonts w:ascii="Times New Roman"/>
          <w:b w:val="false"/>
          <w:i w:val="false"/>
          <w:color w:val="000000"/>
          <w:sz w:val="28"/>
        </w:rPr>
        <w:t xml:space="preserve">       По состоянию на "___"______ 20__ года АО "Фонд развития предпринимательства "Даму"</w:t>
      </w:r>
    </w:p>
    <w:p>
      <w:pPr>
        <w:spacing w:after="0"/>
        <w:ind w:left="0"/>
        <w:jc w:val="both"/>
      </w:pPr>
      <w:r>
        <w:rPr>
          <w:rFonts w:ascii="Times New Roman"/>
          <w:b w:val="false"/>
          <w:i w:val="false"/>
          <w:color w:val="000000"/>
          <w:sz w:val="28"/>
        </w:rPr>
        <w:t>произвел возврат средств _____________ (наименование источника финансирования)</w:t>
      </w:r>
    </w:p>
    <w:p>
      <w:pPr>
        <w:spacing w:after="0"/>
        <w:ind w:left="0"/>
        <w:jc w:val="both"/>
      </w:pPr>
      <w:r>
        <w:rPr>
          <w:rFonts w:ascii="Times New Roman"/>
          <w:b w:val="false"/>
          <w:i w:val="false"/>
          <w:color w:val="000000"/>
          <w:sz w:val="28"/>
        </w:rPr>
        <w:t>в _______________ (наименование регионального координатора) в размере ______ (сумма прописью) теңге ___ тиын.</w:t>
      </w:r>
    </w:p>
    <w:p>
      <w:pPr>
        <w:spacing w:after="0"/>
        <w:ind w:left="0"/>
        <w:jc w:val="both"/>
      </w:pPr>
      <w:r>
        <w:rPr>
          <w:rFonts w:ascii="Times New Roman"/>
          <w:b w:val="false"/>
          <w:i w:val="false"/>
          <w:color w:val="000000"/>
          <w:sz w:val="28"/>
        </w:rPr>
        <w:t xml:space="preserve">       По состоянию на "___"______ 20__ года АО "Фонд развития предпринимательства "Даму" </w:t>
      </w:r>
    </w:p>
    <w:p>
      <w:pPr>
        <w:spacing w:after="0"/>
        <w:ind w:left="0"/>
        <w:jc w:val="both"/>
      </w:pPr>
      <w:r>
        <w:rPr>
          <w:rFonts w:ascii="Times New Roman"/>
          <w:b w:val="false"/>
          <w:i w:val="false"/>
          <w:color w:val="000000"/>
          <w:sz w:val="28"/>
        </w:rPr>
        <w:t xml:space="preserve">произвел возврат субсидий с БВУ в размере ______ (сумма прописью) теңге ___ тиын, в том числе ранее </w:t>
      </w:r>
    </w:p>
    <w:p>
      <w:pPr>
        <w:spacing w:after="0"/>
        <w:ind w:left="0"/>
        <w:jc w:val="both"/>
      </w:pPr>
      <w:r>
        <w:rPr>
          <w:rFonts w:ascii="Times New Roman"/>
          <w:b w:val="false"/>
          <w:i w:val="false"/>
          <w:color w:val="000000"/>
          <w:sz w:val="28"/>
        </w:rPr>
        <w:t>выплаченных:</w:t>
      </w:r>
    </w:p>
    <w:p>
      <w:pPr>
        <w:spacing w:after="0"/>
        <w:ind w:left="0"/>
        <w:jc w:val="both"/>
      </w:pPr>
      <w:r>
        <w:rPr>
          <w:rFonts w:ascii="Times New Roman"/>
          <w:b w:val="false"/>
          <w:i w:val="false"/>
          <w:color w:val="000000"/>
          <w:sz w:val="28"/>
        </w:rPr>
        <w:t xml:space="preserve">       за счет средств ________ (наименование источника финансирования):</w:t>
      </w:r>
    </w:p>
    <w:p>
      <w:pPr>
        <w:spacing w:after="0"/>
        <w:ind w:left="0"/>
        <w:jc w:val="both"/>
      </w:pPr>
      <w:r>
        <w:rPr>
          <w:rFonts w:ascii="Times New Roman"/>
          <w:b w:val="false"/>
          <w:i w:val="false"/>
          <w:color w:val="000000"/>
          <w:sz w:val="28"/>
        </w:rPr>
        <w:t xml:space="preserve">       всего возвращено: ___________ .</w:t>
      </w:r>
    </w:p>
    <w:p>
      <w:pPr>
        <w:spacing w:after="0"/>
        <w:ind w:left="0"/>
        <w:jc w:val="both"/>
      </w:pPr>
      <w:r>
        <w:rPr>
          <w:rFonts w:ascii="Times New Roman"/>
          <w:b w:val="false"/>
          <w:i w:val="false"/>
          <w:color w:val="000000"/>
          <w:sz w:val="28"/>
        </w:rPr>
        <w:t xml:space="preserve">       По состоянию на "___"______ 20__ года АО "Фонд развития предпринимательства "Даму" </w:t>
      </w:r>
    </w:p>
    <w:p>
      <w:pPr>
        <w:spacing w:after="0"/>
        <w:ind w:left="0"/>
        <w:jc w:val="both"/>
      </w:pPr>
      <w:r>
        <w:rPr>
          <w:rFonts w:ascii="Times New Roman"/>
          <w:b w:val="false"/>
          <w:i w:val="false"/>
          <w:color w:val="000000"/>
          <w:sz w:val="28"/>
        </w:rPr>
        <w:t>перечислил субсидии в БВУ в размере ______ (сумма прописью) теңге ___ тиын, в том числе:</w:t>
      </w:r>
    </w:p>
    <w:p>
      <w:pPr>
        <w:spacing w:after="0"/>
        <w:ind w:left="0"/>
        <w:jc w:val="both"/>
      </w:pPr>
      <w:r>
        <w:rPr>
          <w:rFonts w:ascii="Times New Roman"/>
          <w:b w:val="false"/>
          <w:i w:val="false"/>
          <w:color w:val="000000"/>
          <w:sz w:val="28"/>
        </w:rPr>
        <w:t xml:space="preserve">       за счет средств _________ (наименование источника финансирования):</w:t>
      </w:r>
    </w:p>
    <w:p>
      <w:pPr>
        <w:spacing w:after="0"/>
        <w:ind w:left="0"/>
        <w:jc w:val="both"/>
      </w:pPr>
      <w:r>
        <w:rPr>
          <w:rFonts w:ascii="Times New Roman"/>
          <w:b w:val="false"/>
          <w:i w:val="false"/>
          <w:color w:val="000000"/>
          <w:sz w:val="28"/>
        </w:rPr>
        <w:t xml:space="preserve">       всего перечислено: ___________ .</w:t>
      </w:r>
    </w:p>
    <w:p>
      <w:pPr>
        <w:spacing w:after="0"/>
        <w:ind w:left="0"/>
        <w:jc w:val="both"/>
      </w:pPr>
      <w:r>
        <w:rPr>
          <w:rFonts w:ascii="Times New Roman"/>
          <w:b w:val="false"/>
          <w:i w:val="false"/>
          <w:color w:val="000000"/>
          <w:sz w:val="28"/>
        </w:rPr>
        <w:t xml:space="preserve">       По состоянию на "___"______ 20__ года остаток средств на текущем счете АО "Фонд развития </w:t>
      </w:r>
    </w:p>
    <w:p>
      <w:pPr>
        <w:spacing w:after="0"/>
        <w:ind w:left="0"/>
        <w:jc w:val="both"/>
      </w:pPr>
      <w:r>
        <w:rPr>
          <w:rFonts w:ascii="Times New Roman"/>
          <w:b w:val="false"/>
          <w:i w:val="false"/>
          <w:color w:val="000000"/>
          <w:sz w:val="28"/>
        </w:rPr>
        <w:t>предпринимательства "Даму" составляет ______ (сумма прописью) теңге ___ тиын, в том числе:</w:t>
      </w:r>
    </w:p>
    <w:p>
      <w:pPr>
        <w:spacing w:after="0"/>
        <w:ind w:left="0"/>
        <w:jc w:val="both"/>
      </w:pPr>
      <w:r>
        <w:rPr>
          <w:rFonts w:ascii="Times New Roman"/>
          <w:b w:val="false"/>
          <w:i w:val="false"/>
          <w:color w:val="000000"/>
          <w:sz w:val="28"/>
        </w:rPr>
        <w:t xml:space="preserve">       из средств __________ (наименование источника финансирования):</w:t>
      </w:r>
    </w:p>
    <w:p>
      <w:pPr>
        <w:spacing w:after="0"/>
        <w:ind w:left="0"/>
        <w:jc w:val="both"/>
      </w:pPr>
      <w:r>
        <w:rPr>
          <w:rFonts w:ascii="Times New Roman"/>
          <w:b w:val="false"/>
          <w:i w:val="false"/>
          <w:color w:val="000000"/>
          <w:sz w:val="28"/>
        </w:rPr>
        <w:t xml:space="preserve">       всего: __________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___________/Ф.И.О. (при его наличии)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___________/Ф.И.О. (при его наличии)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___________/Ф.И.О. (при его наличии)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___________/Ф.И.О. (при его наличии)</w:t>
            </w:r>
          </w:p>
        </w:tc>
      </w:tr>
    </w:tbl>
    <w:bookmarkStart w:name="z2490" w:id="1688"/>
    <w:p>
      <w:pPr>
        <w:spacing w:after="0"/>
        <w:ind w:left="0"/>
        <w:jc w:val="both"/>
      </w:pPr>
      <w:r>
        <w:rPr>
          <w:rFonts w:ascii="Times New Roman"/>
          <w:b w:val="false"/>
          <w:i w:val="false"/>
          <w:color w:val="000000"/>
          <w:sz w:val="28"/>
        </w:rPr>
        <w:t>
      ________________________</w:t>
      </w:r>
    </w:p>
    <w:bookmarkEnd w:id="1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4" w:id="1689"/>
    <w:p>
      <w:pPr>
        <w:spacing w:after="0"/>
        <w:ind w:left="0"/>
        <w:jc w:val="left"/>
      </w:pPr>
      <w:r>
        <w:rPr>
          <w:rFonts w:ascii="Times New Roman"/>
          <w:b/>
          <w:i w:val="false"/>
          <w:color w:val="000000"/>
        </w:rPr>
        <w:t xml:space="preserve"> Заявление-анкета по заявке предпринимателя</w:t>
      </w:r>
    </w:p>
    <w:bookmarkEnd w:id="1689"/>
    <w:bookmarkStart w:name="z2495" w:id="1690"/>
    <w:p>
      <w:pPr>
        <w:spacing w:after="0"/>
        <w:ind w:left="0"/>
        <w:jc w:val="both"/>
      </w:pPr>
      <w:r>
        <w:rPr>
          <w:rFonts w:ascii="Times New Roman"/>
          <w:b w:val="false"/>
          <w:i w:val="false"/>
          <w:color w:val="000000"/>
          <w:sz w:val="28"/>
        </w:rPr>
        <w:t>
      I. ОБЩАЯ ИНФОРМАЦИЯ ПО ПРОЕКТУ</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(БИН/ИИН)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(микробизнес/малый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691"/>
          <w:p>
            <w:pPr>
              <w:spacing w:after="20"/>
              <w:ind w:left="20"/>
              <w:jc w:val="both"/>
            </w:pPr>
            <w:r>
              <w:rPr>
                <w:rFonts w:ascii="Times New Roman"/>
                <w:b w:val="false"/>
                <w:i w:val="false"/>
                <w:color w:val="000000"/>
                <w:sz w:val="20"/>
              </w:rPr>
              <w:t>
Пример 1: Организация деятельности грузоперевозок.</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Пример 2: Модернизация деятельности кирпичного завода</w:t>
            </w:r>
          </w:p>
          <w:p>
            <w:pPr>
              <w:spacing w:after="20"/>
              <w:ind w:left="20"/>
              <w:jc w:val="both"/>
            </w:pPr>
            <w:r>
              <w:rPr>
                <w:rFonts w:ascii="Times New Roman"/>
                <w:b w:val="false"/>
                <w:i w:val="false"/>
                <w:color w:val="000000"/>
                <w:sz w:val="20"/>
              </w:rPr>
              <w:t>
Пример 3: Расширение деятельности стоматологической клиники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куда будут направлены кредитные средства по проекту (описание/расшифровка)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кредита/лизинга/финансирования/займа: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Целевое назначение кредита/лизинга/финансирования/займа указывается согласно решению уполномоченного органа банка второго уровня/лизинговой компании/исламского банка/исламской лизинговой компании/краудфандинга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реализации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деятельности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Банк-кредитор/лизинговая компания/краудфандинг: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продукта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возобновляемая кредитная линия/невозобновляемая кредитная линия (ВКЛ/НКЛ)/Смешанный займ и так далее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кредита/лизинга/финансирования/займа: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стоимость реализуемого проекта (кредитные средства + собственные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кредита/лизинга/финансирования/займа, которая подлежит субсидированию: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ставка по финансовому инструменту: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часть: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основного долга (ОД)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Возобновляемость кредитной линии, предоставление льготного периода по погашению основного долга/номинальной ставки, отражение созаемщика (с правом и без права освоения)/собственное участие в проекте и так далее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Особые условия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которые должны быть исполнены до конкретного периода после утверждения проекта</w:t>
            </w:r>
          </w:p>
        </w:tc>
      </w:tr>
    </w:tbl>
    <w:bookmarkStart w:name="z2498" w:id="1692"/>
    <w:p>
      <w:pPr>
        <w:spacing w:after="0"/>
        <w:ind w:left="0"/>
        <w:jc w:val="both"/>
      </w:pPr>
      <w:r>
        <w:rPr>
          <w:rFonts w:ascii="Times New Roman"/>
          <w:b w:val="false"/>
          <w:i w:val="false"/>
          <w:color w:val="000000"/>
          <w:sz w:val="28"/>
        </w:rPr>
        <w:t>
      II. КРИТЕРИИ ПРОГРАММЫ</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аффилированных компаний: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Учредители и доля участия: также если учредителями (в том числе участниками, акционерами) являются государственные предприятия/учреждения, национальные управляющие холдинги, национальные компании и организации, 50 и более процентов акций (долей участия в уставном капитале) которых прямо или косвенно принадлежат государству, НУХ, национальному холдингу, национальной компании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процентная ставка удешевлена за счет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bl>
    <w:bookmarkStart w:name="z2499" w:id="1693"/>
    <w:p>
      <w:pPr>
        <w:spacing w:after="0"/>
        <w:ind w:left="0"/>
        <w:jc w:val="both"/>
      </w:pPr>
      <w:r>
        <w:rPr>
          <w:rFonts w:ascii="Times New Roman"/>
          <w:b w:val="false"/>
          <w:i w:val="false"/>
          <w:color w:val="000000"/>
          <w:sz w:val="28"/>
        </w:rPr>
        <w:t>
      III. ИНФОРМАЦИЯ ПО ДЕКЛАРАЦИЯМ</w:t>
      </w:r>
    </w:p>
    <w:bookmarkEnd w:id="1693"/>
    <w:bookmarkStart w:name="z2500" w:id="1694"/>
    <w:p>
      <w:pPr>
        <w:spacing w:after="0"/>
        <w:ind w:left="0"/>
        <w:jc w:val="both"/>
      </w:pPr>
      <w:r>
        <w:rPr>
          <w:rFonts w:ascii="Times New Roman"/>
          <w:b w:val="false"/>
          <w:i w:val="false"/>
          <w:color w:val="000000"/>
          <w:sz w:val="28"/>
        </w:rPr>
        <w:t>
      Предоставлены копии декларации формы 100/910 за 20__, 20__ и 20__ годы.</w:t>
      </w:r>
    </w:p>
    <w:bookmarkEnd w:id="1694"/>
    <w:bookmarkStart w:name="z2501" w:id="1695"/>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1695"/>
    <w:bookmarkStart w:name="z2502" w:id="1696"/>
    <w:p>
      <w:pPr>
        <w:spacing w:after="0"/>
        <w:ind w:left="0"/>
        <w:jc w:val="both"/>
      </w:pPr>
      <w:r>
        <w:rPr>
          <w:rFonts w:ascii="Times New Roman"/>
          <w:b w:val="false"/>
          <w:i w:val="false"/>
          <w:color w:val="000000"/>
          <w:sz w:val="28"/>
        </w:rPr>
        <w:t>
      (тыс. теңге)</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доход (не должен превышать 3000000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(1г.+2г.+3г.)=/3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бизнеса по среднегодовому доходу (согласно данным налоговой декларации)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2503" w:id="1697"/>
    <w:p>
      <w:pPr>
        <w:spacing w:after="0"/>
        <w:ind w:left="0"/>
        <w:jc w:val="both"/>
      </w:pPr>
      <w:r>
        <w:rPr>
          <w:rFonts w:ascii="Times New Roman"/>
          <w:b w:val="false"/>
          <w:i w:val="false"/>
          <w:color w:val="000000"/>
          <w:sz w:val="28"/>
        </w:rPr>
        <w:t>
      Предоставлены копии декларации формы 200/910 за 20__ год.</w:t>
      </w:r>
    </w:p>
    <w:bookmarkEnd w:id="1697"/>
    <w:bookmarkStart w:name="z2504" w:id="1698"/>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работников (не должна превышать 250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последний финансовый год: _______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рабочих мест за 4 квартала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бизнеса по средней численности работников (согласно данным налоговой декларации)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2505" w:id="1699"/>
    <w:p>
      <w:pPr>
        <w:spacing w:after="0"/>
        <w:ind w:left="0"/>
        <w:jc w:val="both"/>
      </w:pPr>
      <w:r>
        <w:rPr>
          <w:rFonts w:ascii="Times New Roman"/>
          <w:b w:val="false"/>
          <w:i w:val="false"/>
          <w:color w:val="000000"/>
          <w:sz w:val="28"/>
        </w:rPr>
        <w:t>
      __________________________</w:t>
      </w:r>
    </w:p>
    <w:bookmarkEnd w:id="1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предоставления гарантий</w:t>
            </w:r>
            <w:r>
              <w:br/>
            </w:r>
            <w:r>
              <w:rPr>
                <w:rFonts w:ascii="Times New Roman"/>
                <w:b w:val="false"/>
                <w:i w:val="false"/>
                <w:color w:val="000000"/>
                <w:sz w:val="20"/>
              </w:rPr>
              <w:t>в рамках гарантийных фондов</w:t>
            </w:r>
          </w:p>
        </w:tc>
      </w:tr>
    </w:tbl>
    <w:bookmarkStart w:name="z2508" w:id="1700"/>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2509" w:id="1701"/>
    <w:p>
      <w:pPr>
        <w:spacing w:after="0"/>
        <w:ind w:left="0"/>
        <w:jc w:val="both"/>
      </w:pPr>
      <w:r>
        <w:rPr>
          <w:rFonts w:ascii="Times New Roman"/>
          <w:b w:val="false"/>
          <w:i w:val="false"/>
          <w:color w:val="000000"/>
          <w:sz w:val="28"/>
        </w:rPr>
        <w:t>
      *за исключением производства чугуна, стали и ферросплавов (код общего классификатора видов экономической деятельности (далее – ОКЭД) "24.10"), переработки ядерного топлива (код ОКЭД "24.46"), литья чугуна (код ОКЭД "24.51"), литья стали (код ОКЭД "24.52");</w:t>
      </w:r>
    </w:p>
    <w:bookmarkEnd w:id="1701"/>
    <w:bookmarkStart w:name="z2510" w:id="1702"/>
    <w:p>
      <w:pPr>
        <w:spacing w:after="0"/>
        <w:ind w:left="0"/>
        <w:jc w:val="both"/>
      </w:pPr>
      <w:r>
        <w:rPr>
          <w:rFonts w:ascii="Times New Roman"/>
          <w:b w:val="false"/>
          <w:i w:val="false"/>
          <w:color w:val="000000"/>
          <w:sz w:val="28"/>
        </w:rPr>
        <w:t>
      **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теңге за 1 (один) единицу);</w:t>
      </w:r>
    </w:p>
    <w:bookmarkEnd w:id="1702"/>
    <w:bookmarkStart w:name="z2511" w:id="1703"/>
    <w:p>
      <w:pPr>
        <w:spacing w:after="0"/>
        <w:ind w:left="0"/>
        <w:jc w:val="both"/>
      </w:pPr>
      <w:r>
        <w:rPr>
          <w:rFonts w:ascii="Times New Roman"/>
          <w:b w:val="false"/>
          <w:i w:val="false"/>
          <w:color w:val="000000"/>
          <w:sz w:val="28"/>
        </w:rPr>
        <w:t>
      *** за исключением апартаментов, квартир и жилых домов;</w:t>
      </w:r>
    </w:p>
    <w:bookmarkEnd w:id="1703"/>
    <w:bookmarkStart w:name="z2512" w:id="1704"/>
    <w:p>
      <w:pPr>
        <w:spacing w:after="0"/>
        <w:ind w:left="0"/>
        <w:jc w:val="both"/>
      </w:pPr>
      <w:r>
        <w:rPr>
          <w:rFonts w:ascii="Times New Roman"/>
          <w:b w:val="false"/>
          <w:i w:val="false"/>
          <w:color w:val="000000"/>
          <w:sz w:val="28"/>
        </w:rPr>
        <w:t>
      **** данный ОКЭД предусматривает аренду складских помещений и складских площадок;</w:t>
      </w:r>
    </w:p>
    <w:bookmarkEnd w:id="1704"/>
    <w:bookmarkStart w:name="z2513" w:id="1705"/>
    <w:p>
      <w:pPr>
        <w:spacing w:after="0"/>
        <w:ind w:left="0"/>
        <w:jc w:val="both"/>
      </w:pPr>
      <w:r>
        <w:rPr>
          <w:rFonts w:ascii="Times New Roman"/>
          <w:b w:val="false"/>
          <w:i w:val="false"/>
          <w:color w:val="000000"/>
          <w:sz w:val="28"/>
        </w:rPr>
        <w:t>
      ***** за исключением дискотек и караоке.</w:t>
      </w:r>
    </w:p>
    <w:bookmarkEnd w:id="1705"/>
    <w:bookmarkStart w:name="z2514" w:id="1706"/>
    <w:p>
      <w:pPr>
        <w:spacing w:after="0"/>
        <w:ind w:left="0"/>
        <w:jc w:val="both"/>
      </w:pPr>
      <w:r>
        <w:rPr>
          <w:rFonts w:ascii="Times New Roman"/>
          <w:b w:val="false"/>
          <w:i w:val="false"/>
          <w:color w:val="000000"/>
          <w:sz w:val="28"/>
        </w:rPr>
        <w:t>
      ______________________</w:t>
      </w:r>
    </w:p>
    <w:bookmarkEnd w:id="1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 решения</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8" w:id="1707"/>
    <w:p>
      <w:pPr>
        <w:spacing w:after="0"/>
        <w:ind w:left="0"/>
        <w:jc w:val="left"/>
      </w:pPr>
      <w:r>
        <w:rPr>
          <w:rFonts w:ascii="Times New Roman"/>
          <w:b/>
          <w:i w:val="false"/>
          <w:color w:val="000000"/>
        </w:rPr>
        <w:t xml:space="preserve">        Заявка на участие в конкурсном отборе на предоставление государственного гранта</w:t>
      </w:r>
      <w:r>
        <w:br/>
      </w:r>
      <w:r>
        <w:rPr>
          <w:rFonts w:ascii="Times New Roman"/>
          <w:b/>
          <w:i w:val="false"/>
          <w:color w:val="000000"/>
        </w:rPr>
        <w:t xml:space="preserve">                   для субъектов социального предпринимательства</w:t>
      </w:r>
    </w:p>
    <w:bookmarkEnd w:id="1707"/>
    <w:p>
      <w:pPr>
        <w:spacing w:after="0"/>
        <w:ind w:left="0"/>
        <w:jc w:val="both"/>
      </w:pPr>
      <w:bookmarkStart w:name="z2519" w:id="1708"/>
      <w:r>
        <w:rPr>
          <w:rFonts w:ascii="Times New Roman"/>
          <w:b w:val="false"/>
          <w:i w:val="false"/>
          <w:color w:val="000000"/>
          <w:sz w:val="28"/>
        </w:rPr>
        <w:t>
             В ______________________ области, (столицы, города республиканского значения)</w:t>
      </w:r>
    </w:p>
    <w:bookmarkEnd w:id="1708"/>
    <w:p>
      <w:pPr>
        <w:spacing w:after="0"/>
        <w:ind w:left="0"/>
        <w:jc w:val="both"/>
      </w:pPr>
      <w:r>
        <w:rPr>
          <w:rFonts w:ascii="Times New Roman"/>
          <w:b w:val="false"/>
          <w:i w:val="false"/>
          <w:color w:val="000000"/>
          <w:sz w:val="28"/>
        </w:rPr>
        <w:t xml:space="preserve">от _________________________________________________________ (полное наименование </w:t>
      </w:r>
    </w:p>
    <w:p>
      <w:pPr>
        <w:spacing w:after="0"/>
        <w:ind w:left="0"/>
        <w:jc w:val="both"/>
      </w:pPr>
      <w:r>
        <w:rPr>
          <w:rFonts w:ascii="Times New Roman"/>
          <w:b w:val="false"/>
          <w:i w:val="false"/>
          <w:color w:val="000000"/>
          <w:sz w:val="28"/>
        </w:rPr>
        <w:t>юридического лица,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Прошу рассмотреть представленные материалы и заявляю об участии в конкурсном отборе для</w:t>
      </w:r>
    </w:p>
    <w:p>
      <w:pPr>
        <w:spacing w:after="0"/>
        <w:ind w:left="0"/>
        <w:jc w:val="both"/>
      </w:pPr>
      <w:r>
        <w:rPr>
          <w:rFonts w:ascii="Times New Roman"/>
          <w:b w:val="false"/>
          <w:i w:val="false"/>
          <w:color w:val="000000"/>
          <w:sz w:val="28"/>
        </w:rPr>
        <w:t>предоставления предпринимателям государственных грантов для реализации бизнес-идей (на создание</w:t>
      </w:r>
    </w:p>
    <w:p>
      <w:pPr>
        <w:spacing w:after="0"/>
        <w:ind w:left="0"/>
        <w:jc w:val="both"/>
      </w:pPr>
      <w:r>
        <w:rPr>
          <w:rFonts w:ascii="Times New Roman"/>
          <w:b w:val="false"/>
          <w:i w:val="false"/>
          <w:color w:val="000000"/>
          <w:sz w:val="28"/>
        </w:rPr>
        <w:t>собственного бизнеса).</w:t>
      </w:r>
    </w:p>
    <w:p>
      <w:pPr>
        <w:spacing w:after="0"/>
        <w:ind w:left="0"/>
        <w:jc w:val="both"/>
      </w:pPr>
      <w:r>
        <w:rPr>
          <w:rFonts w:ascii="Times New Roman"/>
          <w:b w:val="false"/>
          <w:i w:val="false"/>
          <w:color w:val="000000"/>
          <w:sz w:val="28"/>
        </w:rPr>
        <w:t xml:space="preserve">       1. Сведения о заявителе: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(далее – БИН) 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w:t>
      </w:r>
    </w:p>
    <w:p>
      <w:pPr>
        <w:spacing w:after="0"/>
        <w:ind w:left="0"/>
        <w:jc w:val="both"/>
      </w:pPr>
      <w:r>
        <w:rPr>
          <w:rFonts w:ascii="Times New Roman"/>
          <w:b w:val="false"/>
          <w:i w:val="false"/>
          <w:color w:val="000000"/>
          <w:sz w:val="28"/>
        </w:rPr>
        <w:t xml:space="preserve">       индивидуальный идентификационный номер (далее – ИИН)</w:t>
      </w:r>
    </w:p>
    <w:p>
      <w:pPr>
        <w:spacing w:after="0"/>
        <w:ind w:left="0"/>
        <w:jc w:val="both"/>
      </w:pPr>
      <w:r>
        <w:rPr>
          <w:rFonts w:ascii="Times New Roman"/>
          <w:b w:val="false"/>
          <w:i w:val="false"/>
          <w:color w:val="000000"/>
          <w:sz w:val="28"/>
        </w:rPr>
        <w:t xml:space="preserve">       руководителя________________________________________________________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w:t>
      </w:r>
    </w:p>
    <w:p>
      <w:pPr>
        <w:spacing w:after="0"/>
        <w:ind w:left="0"/>
        <w:jc w:val="both"/>
      </w:pPr>
      <w:r>
        <w:rPr>
          <w:rFonts w:ascii="Times New Roman"/>
          <w:b w:val="false"/>
          <w:i w:val="false"/>
          <w:color w:val="000000"/>
          <w:sz w:val="28"/>
        </w:rPr>
        <w:t xml:space="preserve">       для физического лица, индивидуального предпринимателя:</w:t>
      </w:r>
    </w:p>
    <w:p>
      <w:pPr>
        <w:spacing w:after="0"/>
        <w:ind w:left="0"/>
        <w:jc w:val="both"/>
      </w:pPr>
      <w:r>
        <w:rPr>
          <w:rFonts w:ascii="Times New Roman"/>
          <w:b w:val="false"/>
          <w:i w:val="false"/>
          <w:color w:val="000000"/>
          <w:sz w:val="28"/>
        </w:rPr>
        <w:t xml:space="preserve">       наименование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___________________________</w:t>
      </w:r>
    </w:p>
    <w:p>
      <w:pPr>
        <w:spacing w:after="0"/>
        <w:ind w:left="0"/>
        <w:jc w:val="both"/>
      </w:pPr>
      <w:r>
        <w:rPr>
          <w:rFonts w:ascii="Times New Roman"/>
          <w:b w:val="false"/>
          <w:i w:val="false"/>
          <w:color w:val="000000"/>
          <w:sz w:val="28"/>
        </w:rPr>
        <w:t xml:space="preserve">       ИИН ___________________________________________________________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физического лица,</w:t>
      </w:r>
    </w:p>
    <w:p>
      <w:pPr>
        <w:spacing w:after="0"/>
        <w:ind w:left="0"/>
        <w:jc w:val="both"/>
      </w:pPr>
      <w:r>
        <w:rPr>
          <w:rFonts w:ascii="Times New Roman"/>
          <w:b w:val="false"/>
          <w:i w:val="false"/>
          <w:color w:val="000000"/>
          <w:sz w:val="28"/>
        </w:rPr>
        <w:t xml:space="preserve">       индивидуального предпринимателя:</w:t>
      </w:r>
    </w:p>
    <w:p>
      <w:pPr>
        <w:spacing w:after="0"/>
        <w:ind w:left="0"/>
        <w:jc w:val="both"/>
      </w:pPr>
      <w:r>
        <w:rPr>
          <w:rFonts w:ascii="Times New Roman"/>
          <w:b w:val="false"/>
          <w:i w:val="false"/>
          <w:color w:val="000000"/>
          <w:sz w:val="28"/>
        </w:rPr>
        <w:t xml:space="preserve">       местонахождение ________________________________________________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________________________________________________</w:t>
      </w:r>
    </w:p>
    <w:p>
      <w:pPr>
        <w:spacing w:after="0"/>
        <w:ind w:left="0"/>
        <w:jc w:val="both"/>
      </w:pPr>
      <w:r>
        <w:rPr>
          <w:rFonts w:ascii="Times New Roman"/>
          <w:b w:val="false"/>
          <w:i w:val="false"/>
          <w:color w:val="000000"/>
          <w:sz w:val="28"/>
        </w:rPr>
        <w:t xml:space="preserve">       2. Сведения о наличии текущего счета у предпринимателя в банке второго уровня:</w:t>
      </w:r>
    </w:p>
    <w:p>
      <w:pPr>
        <w:spacing w:after="0"/>
        <w:ind w:left="0"/>
        <w:jc w:val="both"/>
      </w:pPr>
      <w:r>
        <w:rPr>
          <w:rFonts w:ascii="Times New Roman"/>
          <w:b w:val="false"/>
          <w:i w:val="false"/>
          <w:color w:val="000000"/>
          <w:sz w:val="28"/>
        </w:rPr>
        <w:t xml:space="preserve">       Реквизиты банка: 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__________________________________________________________</w:t>
      </w:r>
    </w:p>
    <w:p>
      <w:pPr>
        <w:spacing w:after="0"/>
        <w:ind w:left="0"/>
        <w:jc w:val="both"/>
      </w:pPr>
      <w:r>
        <w:rPr>
          <w:rFonts w:ascii="Times New Roman"/>
          <w:b w:val="false"/>
          <w:i w:val="false"/>
          <w:color w:val="000000"/>
          <w:sz w:val="28"/>
        </w:rPr>
        <w:t xml:space="preserve">       ИИК ___________________________________________________________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w:t>
      </w:r>
    </w:p>
    <w:p>
      <w:pPr>
        <w:spacing w:after="0"/>
        <w:ind w:left="0"/>
        <w:jc w:val="both"/>
      </w:pPr>
      <w:r>
        <w:rPr>
          <w:rFonts w:ascii="Times New Roman"/>
          <w:b w:val="false"/>
          <w:i w:val="false"/>
          <w:color w:val="000000"/>
          <w:sz w:val="28"/>
        </w:rPr>
        <w:t xml:space="preserve">       3. Запрашиваемые денежные средства, всего, тысяч теңге ______________;</w:t>
      </w:r>
    </w:p>
    <w:p>
      <w:pPr>
        <w:spacing w:after="0"/>
        <w:ind w:left="0"/>
        <w:jc w:val="both"/>
      </w:pPr>
      <w:r>
        <w:rPr>
          <w:rFonts w:ascii="Times New Roman"/>
          <w:b w:val="false"/>
          <w:i w:val="false"/>
          <w:color w:val="000000"/>
          <w:sz w:val="28"/>
        </w:rPr>
        <w:t xml:space="preserve">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 раскрытием деталей бизнес-проекта)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0" w:id="1709"/>
      <w:r>
        <w:rPr>
          <w:rFonts w:ascii="Times New Roman"/>
          <w:b w:val="false"/>
          <w:i w:val="false"/>
          <w:color w:val="000000"/>
          <w:sz w:val="28"/>
        </w:rPr>
        <w:t>
             Подтверждаю следующее:</w:t>
      </w:r>
    </w:p>
    <w:bookmarkEnd w:id="1709"/>
    <w:p>
      <w:pPr>
        <w:spacing w:after="0"/>
        <w:ind w:left="0"/>
        <w:jc w:val="both"/>
      </w:pPr>
      <w:r>
        <w:rPr>
          <w:rFonts w:ascii="Times New Roman"/>
          <w:b w:val="false"/>
          <w:i w:val="false"/>
          <w:color w:val="000000"/>
          <w:sz w:val="28"/>
        </w:rPr>
        <w:t xml:space="preserve">       1) отсутствие просроченной задолженности по ранее предоставленным кредитам (займам);</w:t>
      </w:r>
    </w:p>
    <w:p>
      <w:pPr>
        <w:spacing w:after="0"/>
        <w:ind w:left="0"/>
        <w:jc w:val="both"/>
      </w:pPr>
      <w:r>
        <w:rPr>
          <w:rFonts w:ascii="Times New Roman"/>
          <w:b w:val="false"/>
          <w:i w:val="false"/>
          <w:color w:val="000000"/>
          <w:sz w:val="28"/>
        </w:rPr>
        <w:t xml:space="preserve">       2) сведения, содержащиеся в настоящей заявке, а также все затребованные региональным </w:t>
      </w:r>
    </w:p>
    <w:p>
      <w:pPr>
        <w:spacing w:after="0"/>
        <w:ind w:left="0"/>
        <w:jc w:val="both"/>
      </w:pPr>
      <w:r>
        <w:rPr>
          <w:rFonts w:ascii="Times New Roman"/>
          <w:b w:val="false"/>
          <w:i w:val="false"/>
          <w:color w:val="000000"/>
          <w:sz w:val="28"/>
        </w:rPr>
        <w:t>координатором документы представлены исключительно для предоставления государственных грантов</w:t>
      </w:r>
    </w:p>
    <w:p>
      <w:pPr>
        <w:spacing w:after="0"/>
        <w:ind w:left="0"/>
        <w:jc w:val="both"/>
      </w:pPr>
      <w:r>
        <w:rPr>
          <w:rFonts w:ascii="Times New Roman"/>
          <w:b w:val="false"/>
          <w:i w:val="false"/>
          <w:color w:val="000000"/>
          <w:sz w:val="28"/>
        </w:rPr>
        <w:t>в рамках настоящих Правил предоставления государственных грантов.</w:t>
      </w:r>
    </w:p>
    <w:p>
      <w:pPr>
        <w:spacing w:after="0"/>
        <w:ind w:left="0"/>
        <w:jc w:val="both"/>
      </w:pPr>
      <w:r>
        <w:rPr>
          <w:rFonts w:ascii="Times New Roman"/>
          <w:b w:val="false"/>
          <w:i w:val="false"/>
          <w:color w:val="000000"/>
          <w:sz w:val="28"/>
        </w:rPr>
        <w:t xml:space="preserve">       Гарантирую:</w:t>
      </w:r>
    </w:p>
    <w:p>
      <w:pPr>
        <w:spacing w:after="0"/>
        <w:ind w:left="0"/>
        <w:jc w:val="both"/>
      </w:pPr>
      <w:r>
        <w:rPr>
          <w:rFonts w:ascii="Times New Roman"/>
          <w:b w:val="false"/>
          <w:i w:val="false"/>
          <w:color w:val="000000"/>
          <w:sz w:val="28"/>
        </w:rPr>
        <w:t xml:space="preserve">       1) предоставлять и раскрывать по первому требованию регионального координатора любую </w:t>
      </w:r>
    </w:p>
    <w:p>
      <w:pPr>
        <w:spacing w:after="0"/>
        <w:ind w:left="0"/>
        <w:jc w:val="both"/>
      </w:pPr>
      <w:r>
        <w:rPr>
          <w:rFonts w:ascii="Times New Roman"/>
          <w:b w:val="false"/>
          <w:i w:val="false"/>
          <w:color w:val="000000"/>
          <w:sz w:val="28"/>
        </w:rPr>
        <w:t xml:space="preserve">информацию и документы, содержащие банковскую и коммерческую тайны, затребованные в рамках </w:t>
      </w:r>
    </w:p>
    <w:p>
      <w:pPr>
        <w:spacing w:after="0"/>
        <w:ind w:left="0"/>
        <w:jc w:val="both"/>
      </w:pPr>
      <w:r>
        <w:rPr>
          <w:rFonts w:ascii="Times New Roman"/>
          <w:b w:val="false"/>
          <w:i w:val="false"/>
          <w:color w:val="000000"/>
          <w:sz w:val="28"/>
        </w:rPr>
        <w:t>рассмотрения настоящей заявки;</w:t>
      </w:r>
    </w:p>
    <w:p>
      <w:pPr>
        <w:spacing w:after="0"/>
        <w:ind w:left="0"/>
        <w:jc w:val="both"/>
      </w:pPr>
      <w:r>
        <w:rPr>
          <w:rFonts w:ascii="Times New Roman"/>
          <w:b w:val="false"/>
          <w:i w:val="false"/>
          <w:color w:val="000000"/>
          <w:sz w:val="28"/>
        </w:rPr>
        <w:t xml:space="preserve">       2) незамедлительно уведомить регионального координатора в случае изменения данных, </w:t>
      </w:r>
    </w:p>
    <w:p>
      <w:pPr>
        <w:spacing w:after="0"/>
        <w:ind w:left="0"/>
        <w:jc w:val="both"/>
      </w:pPr>
      <w:r>
        <w:rPr>
          <w:rFonts w:ascii="Times New Roman"/>
          <w:b w:val="false"/>
          <w:i w:val="false"/>
          <w:color w:val="000000"/>
          <w:sz w:val="28"/>
        </w:rPr>
        <w:t>указанных в заявке.</w:t>
      </w:r>
    </w:p>
    <w:p>
      <w:pPr>
        <w:spacing w:after="0"/>
        <w:ind w:left="0"/>
        <w:jc w:val="both"/>
      </w:pPr>
      <w:r>
        <w:rPr>
          <w:rFonts w:ascii="Times New Roman"/>
          <w:b w:val="false"/>
          <w:i w:val="false"/>
          <w:color w:val="000000"/>
          <w:sz w:val="28"/>
        </w:rPr>
        <w:t xml:space="preserve">       Согласен с тем, что:</w:t>
      </w:r>
    </w:p>
    <w:p>
      <w:pPr>
        <w:spacing w:after="0"/>
        <w:ind w:left="0"/>
        <w:jc w:val="both"/>
      </w:pPr>
      <w:r>
        <w:rPr>
          <w:rFonts w:ascii="Times New Roman"/>
          <w:b w:val="false"/>
          <w:i w:val="false"/>
          <w:color w:val="000000"/>
          <w:sz w:val="28"/>
        </w:rPr>
        <w:t xml:space="preserve">       1) региональным координатором и конкурсной комиссией допускается проводить проверку </w:t>
      </w:r>
    </w:p>
    <w:p>
      <w:pPr>
        <w:spacing w:after="0"/>
        <w:ind w:left="0"/>
        <w:jc w:val="both"/>
      </w:pPr>
      <w:r>
        <w:rPr>
          <w:rFonts w:ascii="Times New Roman"/>
          <w:b w:val="false"/>
          <w:i w:val="false"/>
          <w:color w:val="000000"/>
          <w:sz w:val="28"/>
        </w:rPr>
        <w:t>представленных сведений;</w:t>
      </w:r>
    </w:p>
    <w:p>
      <w:pPr>
        <w:spacing w:after="0"/>
        <w:ind w:left="0"/>
        <w:jc w:val="both"/>
      </w:pPr>
      <w:r>
        <w:rPr>
          <w:rFonts w:ascii="Times New Roman"/>
          <w:b w:val="false"/>
          <w:i w:val="false"/>
          <w:color w:val="000000"/>
          <w:sz w:val="28"/>
        </w:rPr>
        <w:t xml:space="preserve">       2) региональным координатором допускается не проверять действительность указанных данных;</w:t>
      </w:r>
    </w:p>
    <w:p>
      <w:pPr>
        <w:spacing w:after="0"/>
        <w:ind w:left="0"/>
        <w:jc w:val="both"/>
      </w:pPr>
      <w:r>
        <w:rPr>
          <w:rFonts w:ascii="Times New Roman"/>
          <w:b w:val="false"/>
          <w:i w:val="false"/>
          <w:color w:val="000000"/>
          <w:sz w:val="28"/>
        </w:rPr>
        <w:t xml:space="preserve">       3) в случае выявления недостоверности указанных данных и информации настоящая заявка </w:t>
      </w:r>
    </w:p>
    <w:p>
      <w:pPr>
        <w:spacing w:after="0"/>
        <w:ind w:left="0"/>
        <w:jc w:val="both"/>
      </w:pPr>
      <w:r>
        <w:rPr>
          <w:rFonts w:ascii="Times New Roman"/>
          <w:b w:val="false"/>
          <w:i w:val="false"/>
          <w:color w:val="000000"/>
          <w:sz w:val="28"/>
        </w:rPr>
        <w:t>отклоняется на любом этапе ее рассмотрения;</w:t>
      </w:r>
    </w:p>
    <w:p>
      <w:pPr>
        <w:spacing w:after="0"/>
        <w:ind w:left="0"/>
        <w:jc w:val="both"/>
      </w:pPr>
      <w:r>
        <w:rPr>
          <w:rFonts w:ascii="Times New Roman"/>
          <w:b w:val="false"/>
          <w:i w:val="false"/>
          <w:color w:val="000000"/>
          <w:sz w:val="28"/>
        </w:rPr>
        <w:t xml:space="preserve">       4) региональный координатор вправе предоставлять указанные в настоящей заявке сведения, </w:t>
      </w:r>
    </w:p>
    <w:p>
      <w:pPr>
        <w:spacing w:after="0"/>
        <w:ind w:left="0"/>
        <w:jc w:val="both"/>
      </w:pPr>
      <w:r>
        <w:rPr>
          <w:rFonts w:ascii="Times New Roman"/>
          <w:b w:val="false"/>
          <w:i w:val="false"/>
          <w:color w:val="000000"/>
          <w:sz w:val="28"/>
        </w:rPr>
        <w:t xml:space="preserve">информацию и предоставленные предпринимателем документы заинтересованным третьим лицам </w:t>
      </w:r>
    </w:p>
    <w:p>
      <w:pPr>
        <w:spacing w:after="0"/>
        <w:ind w:left="0"/>
        <w:jc w:val="both"/>
      </w:pPr>
      <w:r>
        <w:rPr>
          <w:rFonts w:ascii="Times New Roman"/>
          <w:b w:val="false"/>
          <w:i w:val="false"/>
          <w:color w:val="000000"/>
          <w:sz w:val="28"/>
        </w:rPr>
        <w:t xml:space="preserve">(право которых на получение информации предусмотрено законодательством Республики Казахстан), а </w:t>
      </w:r>
    </w:p>
    <w:p>
      <w:pPr>
        <w:spacing w:after="0"/>
        <w:ind w:left="0"/>
        <w:jc w:val="both"/>
      </w:pPr>
      <w:r>
        <w:rPr>
          <w:rFonts w:ascii="Times New Roman"/>
          <w:b w:val="false"/>
          <w:i w:val="false"/>
          <w:color w:val="000000"/>
          <w:sz w:val="28"/>
        </w:rPr>
        <w:t xml:space="preserve">также в уполномоченный орган по предпринимательству, уполномоченный орган по регулированию, </w:t>
      </w:r>
    </w:p>
    <w:p>
      <w:pPr>
        <w:spacing w:after="0"/>
        <w:ind w:left="0"/>
        <w:jc w:val="both"/>
      </w:pPr>
      <w:r>
        <w:rPr>
          <w:rFonts w:ascii="Times New Roman"/>
          <w:b w:val="false"/>
          <w:i w:val="false"/>
          <w:color w:val="000000"/>
          <w:sz w:val="28"/>
        </w:rPr>
        <w:t xml:space="preserve">контролю и надзору финансового рынка и финансовых организаций, акционерное общество </w:t>
      </w:r>
    </w:p>
    <w:p>
      <w:pPr>
        <w:spacing w:after="0"/>
        <w:ind w:left="0"/>
        <w:jc w:val="both"/>
      </w:pPr>
      <w:r>
        <w:rPr>
          <w:rFonts w:ascii="Times New Roman"/>
          <w:b w:val="false"/>
          <w:i w:val="false"/>
          <w:color w:val="000000"/>
          <w:sz w:val="28"/>
        </w:rPr>
        <w:t>"Национальный инвестиционный холдинг "Байтерек";</w:t>
      </w:r>
    </w:p>
    <w:p>
      <w:pPr>
        <w:spacing w:after="0"/>
        <w:ind w:left="0"/>
        <w:jc w:val="both"/>
      </w:pPr>
      <w:r>
        <w:rPr>
          <w:rFonts w:ascii="Times New Roman"/>
          <w:b w:val="false"/>
          <w:i w:val="false"/>
          <w:color w:val="000000"/>
          <w:sz w:val="28"/>
        </w:rPr>
        <w:t xml:space="preserve">       5) региональный координатор оставляет за собой право проверки любой сообщаемой </w:t>
      </w:r>
    </w:p>
    <w:p>
      <w:pPr>
        <w:spacing w:after="0"/>
        <w:ind w:left="0"/>
        <w:jc w:val="both"/>
      </w:pPr>
      <w:r>
        <w:rPr>
          <w:rFonts w:ascii="Times New Roman"/>
          <w:b w:val="false"/>
          <w:i w:val="false"/>
          <w:color w:val="000000"/>
          <w:sz w:val="28"/>
        </w:rPr>
        <w:t xml:space="preserve">предпринимателем о себе информации, а документы, предоставленные предпринимателем, будут </w:t>
      </w:r>
    </w:p>
    <w:p>
      <w:pPr>
        <w:spacing w:after="0"/>
        <w:ind w:left="0"/>
        <w:jc w:val="both"/>
      </w:pPr>
      <w:r>
        <w:rPr>
          <w:rFonts w:ascii="Times New Roman"/>
          <w:b w:val="false"/>
          <w:i w:val="false"/>
          <w:color w:val="000000"/>
          <w:sz w:val="28"/>
        </w:rPr>
        <w:t>раниться у регионального координатора, даже если государственный грант не будет предоставлен;</w:t>
      </w:r>
    </w:p>
    <w:p>
      <w:pPr>
        <w:spacing w:after="0"/>
        <w:ind w:left="0"/>
        <w:jc w:val="both"/>
      </w:pPr>
      <w:r>
        <w:rPr>
          <w:rFonts w:ascii="Times New Roman"/>
          <w:b w:val="false"/>
          <w:i w:val="false"/>
          <w:color w:val="000000"/>
          <w:sz w:val="28"/>
        </w:rPr>
        <w:t xml:space="preserve">       6) принятие региональным координатором данной заявки к рассмотрению, а также возможные </w:t>
      </w:r>
    </w:p>
    <w:p>
      <w:pPr>
        <w:spacing w:after="0"/>
        <w:ind w:left="0"/>
        <w:jc w:val="both"/>
      </w:pPr>
      <w:r>
        <w:rPr>
          <w:rFonts w:ascii="Times New Roman"/>
          <w:b w:val="false"/>
          <w:i w:val="false"/>
          <w:color w:val="000000"/>
          <w:sz w:val="28"/>
        </w:rPr>
        <w:t xml:space="preserve">расходы предпринимателя (на оформление необходимых для получения государственного гранта </w:t>
      </w:r>
    </w:p>
    <w:p>
      <w:pPr>
        <w:spacing w:after="0"/>
        <w:ind w:left="0"/>
        <w:jc w:val="both"/>
      </w:pPr>
      <w:r>
        <w:rPr>
          <w:rFonts w:ascii="Times New Roman"/>
          <w:b w:val="false"/>
          <w:i w:val="false"/>
          <w:color w:val="000000"/>
          <w:sz w:val="28"/>
        </w:rPr>
        <w:t xml:space="preserve">документов) не являются обязательством регионального координатора предоставить государственный </w:t>
      </w:r>
    </w:p>
    <w:p>
      <w:pPr>
        <w:spacing w:after="0"/>
        <w:ind w:left="0"/>
        <w:jc w:val="both"/>
      </w:pPr>
      <w:r>
        <w:rPr>
          <w:rFonts w:ascii="Times New Roman"/>
          <w:b w:val="false"/>
          <w:i w:val="false"/>
          <w:color w:val="000000"/>
          <w:sz w:val="28"/>
        </w:rPr>
        <w:t>рант или возместить понесенные предпринимателем издержки.</w:t>
      </w:r>
    </w:p>
    <w:p>
      <w:pPr>
        <w:spacing w:after="0"/>
        <w:ind w:left="0"/>
        <w:jc w:val="both"/>
      </w:pPr>
      <w:r>
        <w:rPr>
          <w:rFonts w:ascii="Times New Roman"/>
          <w:b w:val="false"/>
          <w:i w:val="false"/>
          <w:color w:val="000000"/>
          <w:sz w:val="28"/>
        </w:rPr>
        <w:t xml:space="preserve">       Ознакомлен с условиями конкурса и Правилами предоставления государственных грантов для </w:t>
      </w:r>
    </w:p>
    <w:p>
      <w:pPr>
        <w:spacing w:after="0"/>
        <w:ind w:left="0"/>
        <w:jc w:val="both"/>
      </w:pPr>
      <w:r>
        <w:rPr>
          <w:rFonts w:ascii="Times New Roman"/>
          <w:b w:val="false"/>
          <w:i w:val="false"/>
          <w:color w:val="000000"/>
          <w:sz w:val="28"/>
        </w:rPr>
        <w:t>субъектов социального предпринимательства.</w:t>
      </w:r>
    </w:p>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 ответственности за </w:t>
      </w:r>
    </w:p>
    <w:p>
      <w:pPr>
        <w:spacing w:after="0"/>
        <w:ind w:left="0"/>
        <w:jc w:val="both"/>
      </w:pPr>
      <w:r>
        <w:rPr>
          <w:rFonts w:ascii="Times New Roman"/>
          <w:b w:val="false"/>
          <w:i w:val="false"/>
          <w:color w:val="000000"/>
          <w:sz w:val="28"/>
        </w:rPr>
        <w:t xml:space="preserve">представление недостоверных сведений в соответствии с законодательством Республики Казахстан и </w:t>
      </w:r>
    </w:p>
    <w:p>
      <w:pPr>
        <w:spacing w:after="0"/>
        <w:ind w:left="0"/>
        <w:jc w:val="both"/>
      </w:pPr>
      <w:r>
        <w:rPr>
          <w:rFonts w:ascii="Times New Roman"/>
          <w:b w:val="false"/>
          <w:i w:val="false"/>
          <w:color w:val="000000"/>
          <w:sz w:val="28"/>
        </w:rPr>
        <w:t xml:space="preserve">даю согласие на использование сведений, составляющих охраняемую законом тайну, а также на сбор, </w:t>
      </w:r>
    </w:p>
    <w:p>
      <w:pPr>
        <w:spacing w:after="0"/>
        <w:ind w:left="0"/>
        <w:jc w:val="both"/>
      </w:pPr>
      <w:r>
        <w:rPr>
          <w:rFonts w:ascii="Times New Roman"/>
          <w:b w:val="false"/>
          <w:i w:val="false"/>
          <w:color w:val="000000"/>
          <w:sz w:val="28"/>
        </w:rPr>
        <w:t>обработку, хранение, выгрузку и использование персональных данных и иной информации.</w:t>
      </w:r>
    </w:p>
    <w:bookmarkStart w:name="z2521" w:id="1710"/>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710"/>
    <w:bookmarkStart w:name="z2522" w:id="1711"/>
    <w:p>
      <w:pPr>
        <w:spacing w:after="0"/>
        <w:ind w:left="0"/>
        <w:jc w:val="both"/>
      </w:pPr>
      <w:r>
        <w:rPr>
          <w:rFonts w:ascii="Times New Roman"/>
          <w:b w:val="false"/>
          <w:i w:val="false"/>
          <w:color w:val="000000"/>
          <w:sz w:val="28"/>
        </w:rPr>
        <w:t>
             Данные из ЭЦП</w:t>
      </w:r>
    </w:p>
    <w:bookmarkEnd w:id="1711"/>
    <w:bookmarkStart w:name="z2523" w:id="1712"/>
    <w:p>
      <w:pPr>
        <w:spacing w:after="0"/>
        <w:ind w:left="0"/>
        <w:jc w:val="both"/>
      </w:pPr>
      <w:r>
        <w:rPr>
          <w:rFonts w:ascii="Times New Roman"/>
          <w:b w:val="false"/>
          <w:i w:val="false"/>
          <w:color w:val="000000"/>
          <w:sz w:val="28"/>
        </w:rPr>
        <w:t>
             Дата и время подписания ЭЦП</w:t>
      </w:r>
    </w:p>
    <w:bookmarkEnd w:id="1712"/>
    <w:bookmarkStart w:name="z2524" w:id="1713"/>
    <w:p>
      <w:pPr>
        <w:spacing w:after="0"/>
        <w:ind w:left="0"/>
        <w:jc w:val="both"/>
      </w:pPr>
      <w:r>
        <w:rPr>
          <w:rFonts w:ascii="Times New Roman"/>
          <w:b w:val="false"/>
          <w:i w:val="false"/>
          <w:color w:val="000000"/>
          <w:sz w:val="28"/>
        </w:rPr>
        <w:t>
             Уведомление о принятии заявки:</w:t>
      </w:r>
    </w:p>
    <w:bookmarkEnd w:id="1713"/>
    <w:bookmarkStart w:name="z2525" w:id="1714"/>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1714"/>
    <w:bookmarkStart w:name="z2526" w:id="1715"/>
    <w:p>
      <w:pPr>
        <w:spacing w:after="0"/>
        <w:ind w:left="0"/>
        <w:jc w:val="both"/>
      </w:pPr>
      <w:r>
        <w:rPr>
          <w:rFonts w:ascii="Times New Roman"/>
          <w:b w:val="false"/>
          <w:i w:val="false"/>
          <w:color w:val="000000"/>
          <w:sz w:val="28"/>
        </w:rPr>
        <w:t>
             Данные из ЭЦП</w:t>
      </w:r>
    </w:p>
    <w:bookmarkEnd w:id="1715"/>
    <w:bookmarkStart w:name="z2527" w:id="1716"/>
    <w:p>
      <w:pPr>
        <w:spacing w:after="0"/>
        <w:ind w:left="0"/>
        <w:jc w:val="both"/>
      </w:pPr>
      <w:r>
        <w:rPr>
          <w:rFonts w:ascii="Times New Roman"/>
          <w:b w:val="false"/>
          <w:i w:val="false"/>
          <w:color w:val="000000"/>
          <w:sz w:val="28"/>
        </w:rPr>
        <w:t>
             Дата и время подписания ЭЦП.</w:t>
      </w:r>
    </w:p>
    <w:bookmarkEnd w:id="1716"/>
    <w:bookmarkStart w:name="z2528" w:id="1717"/>
    <w:p>
      <w:pPr>
        <w:spacing w:after="0"/>
        <w:ind w:left="0"/>
        <w:jc w:val="both"/>
      </w:pPr>
      <w:r>
        <w:rPr>
          <w:rFonts w:ascii="Times New Roman"/>
          <w:b w:val="false"/>
          <w:i w:val="false"/>
          <w:color w:val="000000"/>
          <w:sz w:val="28"/>
        </w:rPr>
        <w:t>
      _____________________</w:t>
      </w:r>
    </w:p>
    <w:bookmarkEnd w:id="1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 и</w:t>
            </w:r>
            <w:r>
              <w:br/>
            </w:r>
            <w:r>
              <w:rPr>
                <w:rFonts w:ascii="Times New Roman"/>
                <w:b w:val="false"/>
                <w:i w:val="false"/>
                <w:color w:val="000000"/>
                <w:sz w:val="20"/>
              </w:rPr>
              <w:t>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заявке на участие</w:t>
            </w:r>
            <w:r>
              <w:br/>
            </w:r>
            <w:r>
              <w:rPr>
                <w:rFonts w:ascii="Times New Roman"/>
                <w:b w:val="false"/>
                <w:i w:val="false"/>
                <w:color w:val="000000"/>
                <w:sz w:val="20"/>
              </w:rPr>
              <w:t>в конкурсном отборе на</w:t>
            </w:r>
            <w:r>
              <w:br/>
            </w:r>
            <w:r>
              <w:rPr>
                <w:rFonts w:ascii="Times New Roman"/>
                <w:b w:val="false"/>
                <w:i w:val="false"/>
                <w:color w:val="000000"/>
                <w:sz w:val="20"/>
              </w:rPr>
              <w:t>предоставление государственного</w:t>
            </w:r>
            <w:r>
              <w:br/>
            </w:r>
            <w:r>
              <w:rPr>
                <w:rFonts w:ascii="Times New Roman"/>
                <w:b w:val="false"/>
                <w:i w:val="false"/>
                <w:color w:val="000000"/>
                <w:sz w:val="20"/>
              </w:rPr>
              <w:t>гранта 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2" w:id="1718"/>
    <w:p>
      <w:pPr>
        <w:spacing w:after="0"/>
        <w:ind w:left="0"/>
        <w:jc w:val="left"/>
      </w:pPr>
      <w:r>
        <w:rPr>
          <w:rFonts w:ascii="Times New Roman"/>
          <w:b/>
          <w:i w:val="false"/>
          <w:color w:val="000000"/>
        </w:rPr>
        <w:t xml:space="preserve">                                Сведения о проекте</w:t>
      </w:r>
    </w:p>
    <w:bookmarkEnd w:id="1718"/>
    <w:p>
      <w:pPr>
        <w:spacing w:after="0"/>
        <w:ind w:left="0"/>
        <w:jc w:val="both"/>
      </w:pPr>
      <w:bookmarkStart w:name="z2533" w:id="1719"/>
      <w:r>
        <w:rPr>
          <w:rFonts w:ascii="Times New Roman"/>
          <w:b w:val="false"/>
          <w:i w:val="false"/>
          <w:color w:val="000000"/>
          <w:sz w:val="28"/>
        </w:rPr>
        <w:t>
             1. Общая информация:</w:t>
      </w:r>
    </w:p>
    <w:bookmarkEnd w:id="1719"/>
    <w:p>
      <w:pPr>
        <w:spacing w:after="0"/>
        <w:ind w:left="0"/>
        <w:jc w:val="both"/>
      </w:pPr>
      <w:r>
        <w:rPr>
          <w:rFonts w:ascii="Times New Roman"/>
          <w:b w:val="false"/>
          <w:i w:val="false"/>
          <w:color w:val="000000"/>
          <w:sz w:val="28"/>
        </w:rPr>
        <w:t xml:space="preserve">       наименование проекта ___________________________________________;</w:t>
      </w:r>
    </w:p>
    <w:p>
      <w:pPr>
        <w:spacing w:after="0"/>
        <w:ind w:left="0"/>
        <w:jc w:val="both"/>
      </w:pPr>
      <w:r>
        <w:rPr>
          <w:rFonts w:ascii="Times New Roman"/>
          <w:b w:val="false"/>
          <w:i w:val="false"/>
          <w:color w:val="000000"/>
          <w:sz w:val="28"/>
        </w:rPr>
        <w:t xml:space="preserve">       краткое описание проекта ________________________________________;</w:t>
      </w:r>
    </w:p>
    <w:p>
      <w:pPr>
        <w:spacing w:after="0"/>
        <w:ind w:left="0"/>
        <w:jc w:val="both"/>
      </w:pPr>
      <w:r>
        <w:rPr>
          <w:rFonts w:ascii="Times New Roman"/>
          <w:b w:val="false"/>
          <w:i w:val="false"/>
          <w:color w:val="000000"/>
          <w:sz w:val="28"/>
        </w:rPr>
        <w:t xml:space="preserve">       место реализации проекта ________________________________________;</w:t>
      </w:r>
    </w:p>
    <w:p>
      <w:pPr>
        <w:spacing w:after="0"/>
        <w:ind w:left="0"/>
        <w:jc w:val="both"/>
      </w:pPr>
      <w:r>
        <w:rPr>
          <w:rFonts w:ascii="Times New Roman"/>
          <w:b w:val="false"/>
          <w:i w:val="false"/>
          <w:color w:val="000000"/>
          <w:sz w:val="28"/>
        </w:rPr>
        <w:t xml:space="preserve">       дата запуска проекта _____________________________________________;</w:t>
      </w:r>
    </w:p>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w:t>
      </w:r>
    </w:p>
    <w:p>
      <w:pPr>
        <w:spacing w:after="0"/>
        <w:ind w:left="0"/>
        <w:jc w:val="both"/>
      </w:pPr>
      <w:r>
        <w:rPr>
          <w:rFonts w:ascii="Times New Roman"/>
          <w:b w:val="false"/>
          <w:i w:val="false"/>
          <w:color w:val="000000"/>
          <w:sz w:val="28"/>
        </w:rPr>
        <w:t>реализации проекта в областных центрах, городах Астане, Алматы, Шымкенте и</w:t>
      </w:r>
    </w:p>
    <w:p>
      <w:pPr>
        <w:spacing w:after="0"/>
        <w:ind w:left="0"/>
        <w:jc w:val="both"/>
      </w:pPr>
      <w:r>
        <w:rPr>
          <w:rFonts w:ascii="Times New Roman"/>
          <w:b w:val="false"/>
          <w:i w:val="false"/>
          <w:color w:val="000000"/>
          <w:sz w:val="28"/>
        </w:rPr>
        <w:t>Семей) _____________________________________________________________;</w:t>
      </w:r>
    </w:p>
    <w:p>
      <w:pPr>
        <w:spacing w:after="0"/>
        <w:ind w:left="0"/>
        <w:jc w:val="both"/>
      </w:pPr>
      <w:r>
        <w:rPr>
          <w:rFonts w:ascii="Times New Roman"/>
          <w:b w:val="false"/>
          <w:i w:val="false"/>
          <w:color w:val="000000"/>
          <w:sz w:val="28"/>
        </w:rPr>
        <w:t xml:space="preserve">       целевая аудитория пользователей продукции/услуг ___________________;</w:t>
      </w:r>
    </w:p>
    <w:p>
      <w:pPr>
        <w:spacing w:after="0"/>
        <w:ind w:left="0"/>
        <w:jc w:val="both"/>
      </w:pPr>
      <w:r>
        <w:rPr>
          <w:rFonts w:ascii="Times New Roman"/>
          <w:b w:val="false"/>
          <w:i w:val="false"/>
          <w:color w:val="000000"/>
          <w:sz w:val="28"/>
        </w:rPr>
        <w:t xml:space="preserve">       наличие земельного участка и (или) помещения (аренда или</w:t>
      </w:r>
    </w:p>
    <w:p>
      <w:pPr>
        <w:spacing w:after="0"/>
        <w:ind w:left="0"/>
        <w:jc w:val="both"/>
      </w:pPr>
      <w:r>
        <w:rPr>
          <w:rFonts w:ascii="Times New Roman"/>
          <w:b w:val="false"/>
          <w:i w:val="false"/>
          <w:color w:val="000000"/>
          <w:sz w:val="28"/>
        </w:rPr>
        <w:t>собственное)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кадастровый номер участка и (или) помещения (при наличии) __________;</w:t>
      </w:r>
    </w:p>
    <w:p>
      <w:pPr>
        <w:spacing w:after="0"/>
        <w:ind w:left="0"/>
        <w:jc w:val="both"/>
      </w:pPr>
      <w:r>
        <w:rPr>
          <w:rFonts w:ascii="Times New Roman"/>
          <w:b w:val="false"/>
          <w:i w:val="false"/>
          <w:color w:val="000000"/>
          <w:sz w:val="28"/>
        </w:rPr>
        <w:t xml:space="preserve">       наличие необходимого оборудования/вспомогательных материалов</w:t>
      </w:r>
    </w:p>
    <w:p>
      <w:pPr>
        <w:spacing w:after="0"/>
        <w:ind w:left="0"/>
        <w:jc w:val="both"/>
      </w:pPr>
      <w:r>
        <w:rPr>
          <w:rFonts w:ascii="Times New Roman"/>
          <w:b w:val="false"/>
          <w:i w:val="false"/>
          <w:color w:val="000000"/>
          <w:sz w:val="28"/>
        </w:rPr>
        <w:t>(перечислить при наличии): ____________________________________________.</w:t>
      </w:r>
    </w:p>
    <w:p>
      <w:pPr>
        <w:spacing w:after="0"/>
        <w:ind w:left="0"/>
        <w:jc w:val="both"/>
      </w:pPr>
      <w:r>
        <w:rPr>
          <w:rFonts w:ascii="Times New Roman"/>
          <w:b w:val="false"/>
          <w:i w:val="false"/>
          <w:color w:val="000000"/>
          <w:sz w:val="28"/>
        </w:rPr>
        <w:t xml:space="preserve">       Данные о деятельности предпринимателя по общему классификатору</w:t>
      </w:r>
    </w:p>
    <w:p>
      <w:pPr>
        <w:spacing w:after="0"/>
        <w:ind w:left="0"/>
        <w:jc w:val="both"/>
      </w:pPr>
      <w:r>
        <w:rPr>
          <w:rFonts w:ascii="Times New Roman"/>
          <w:b w:val="false"/>
          <w:i w:val="false"/>
          <w:color w:val="000000"/>
          <w:sz w:val="28"/>
        </w:rPr>
        <w:t>видов экономической деятельности (ОКЭД):</w:t>
      </w:r>
    </w:p>
    <w:p>
      <w:pPr>
        <w:spacing w:after="0"/>
        <w:ind w:left="0"/>
        <w:jc w:val="both"/>
      </w:pPr>
      <w:r>
        <w:rPr>
          <w:rFonts w:ascii="Times New Roman"/>
          <w:b w:val="false"/>
          <w:i w:val="false"/>
          <w:color w:val="000000"/>
          <w:sz w:val="28"/>
        </w:rPr>
        <w:t xml:space="preserve">       секция: _______________________________________________________;</w:t>
      </w:r>
    </w:p>
    <w:p>
      <w:pPr>
        <w:spacing w:after="0"/>
        <w:ind w:left="0"/>
        <w:jc w:val="both"/>
      </w:pPr>
      <w:r>
        <w:rPr>
          <w:rFonts w:ascii="Times New Roman"/>
          <w:b w:val="false"/>
          <w:i w:val="false"/>
          <w:color w:val="000000"/>
          <w:sz w:val="28"/>
        </w:rPr>
        <w:t xml:space="preserve">       раздел: ________________________________________________________; </w:t>
      </w:r>
    </w:p>
    <w:p>
      <w:pPr>
        <w:spacing w:after="0"/>
        <w:ind w:left="0"/>
        <w:jc w:val="both"/>
      </w:pPr>
      <w:r>
        <w:rPr>
          <w:rFonts w:ascii="Times New Roman"/>
          <w:b w:val="false"/>
          <w:i w:val="false"/>
          <w:color w:val="000000"/>
          <w:sz w:val="28"/>
        </w:rPr>
        <w:t xml:space="preserve">       группа: ________________________________________________________; </w:t>
      </w:r>
    </w:p>
    <w:p>
      <w:pPr>
        <w:spacing w:after="0"/>
        <w:ind w:left="0"/>
        <w:jc w:val="both"/>
      </w:pPr>
      <w:r>
        <w:rPr>
          <w:rFonts w:ascii="Times New Roman"/>
          <w:b w:val="false"/>
          <w:i w:val="false"/>
          <w:color w:val="000000"/>
          <w:sz w:val="28"/>
        </w:rPr>
        <w:t xml:space="preserve">       класс: _________________________________________________________; </w:t>
      </w:r>
    </w:p>
    <w:p>
      <w:pPr>
        <w:spacing w:after="0"/>
        <w:ind w:left="0"/>
        <w:jc w:val="both"/>
      </w:pPr>
      <w:r>
        <w:rPr>
          <w:rFonts w:ascii="Times New Roman"/>
          <w:b w:val="false"/>
          <w:i w:val="false"/>
          <w:color w:val="000000"/>
          <w:sz w:val="28"/>
        </w:rPr>
        <w:t xml:space="preserve">       подкласс: ______________________________________________________.</w:t>
      </w:r>
    </w:p>
    <w:p>
      <w:pPr>
        <w:spacing w:after="0"/>
        <w:ind w:left="0"/>
        <w:jc w:val="both"/>
      </w:pPr>
      <w:r>
        <w:rPr>
          <w:rFonts w:ascii="Times New Roman"/>
          <w:b w:val="false"/>
          <w:i w:val="false"/>
          <w:color w:val="000000"/>
          <w:sz w:val="28"/>
        </w:rPr>
        <w:t xml:space="preserve">       2. Стратегия продвижения проекта/продукта на рынок: </w:t>
      </w:r>
    </w:p>
    <w:p>
      <w:pPr>
        <w:spacing w:after="0"/>
        <w:ind w:left="0"/>
        <w:jc w:val="both"/>
      </w:pPr>
      <w:r>
        <w:rPr>
          <w:rFonts w:ascii="Times New Roman"/>
          <w:b w:val="false"/>
          <w:i w:val="false"/>
          <w:color w:val="000000"/>
          <w:sz w:val="28"/>
        </w:rPr>
        <w:t xml:space="preserve">       объем и емкость рынка продукта, анализ современного состояния и перспектив развития отрасли, </w:t>
      </w:r>
    </w:p>
    <w:p>
      <w:pPr>
        <w:spacing w:after="0"/>
        <w:ind w:left="0"/>
        <w:jc w:val="both"/>
      </w:pPr>
      <w:r>
        <w:rPr>
          <w:rFonts w:ascii="Times New Roman"/>
          <w:b w:val="false"/>
          <w:i w:val="false"/>
          <w:color w:val="000000"/>
          <w:sz w:val="28"/>
        </w:rPr>
        <w:t xml:space="preserve">в которой будет реализован проект ____________; </w:t>
      </w:r>
    </w:p>
    <w:p>
      <w:pPr>
        <w:spacing w:after="0"/>
        <w:ind w:left="0"/>
        <w:jc w:val="both"/>
      </w:pPr>
      <w:r>
        <w:rPr>
          <w:rFonts w:ascii="Times New Roman"/>
          <w:b w:val="false"/>
          <w:i w:val="false"/>
          <w:color w:val="000000"/>
          <w:sz w:val="28"/>
        </w:rPr>
        <w:t xml:space="preserve">       обоснование потенциальной доли рынка, которую способна занять предлагаемая продукция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 xml:space="preserve">       основные тенденции на исследуемых рынках, ожидаемые изменения ____; </w:t>
      </w:r>
    </w:p>
    <w:p>
      <w:pPr>
        <w:spacing w:after="0"/>
        <w:ind w:left="0"/>
        <w:jc w:val="both"/>
      </w:pPr>
      <w:r>
        <w:rPr>
          <w:rFonts w:ascii="Times New Roman"/>
          <w:b w:val="false"/>
          <w:i w:val="false"/>
          <w:color w:val="000000"/>
          <w:sz w:val="28"/>
        </w:rPr>
        <w:t xml:space="preserve">       наличие договоренностей с потенциальными потребителями продукции и документы, </w:t>
      </w:r>
    </w:p>
    <w:p>
      <w:pPr>
        <w:spacing w:after="0"/>
        <w:ind w:left="0"/>
        <w:jc w:val="both"/>
      </w:pPr>
      <w:r>
        <w:rPr>
          <w:rFonts w:ascii="Times New Roman"/>
          <w:b w:val="false"/>
          <w:i w:val="false"/>
          <w:color w:val="000000"/>
          <w:sz w:val="28"/>
        </w:rPr>
        <w:t xml:space="preserve">подтверждающие готовность приобретать продукцию (протоколы намерений, предварительные </w:t>
      </w:r>
    </w:p>
    <w:p>
      <w:pPr>
        <w:spacing w:after="0"/>
        <w:ind w:left="0"/>
        <w:jc w:val="both"/>
      </w:pPr>
      <w:r>
        <w:rPr>
          <w:rFonts w:ascii="Times New Roman"/>
          <w:b w:val="false"/>
          <w:i w:val="false"/>
          <w:color w:val="000000"/>
          <w:sz w:val="28"/>
        </w:rPr>
        <w:t>договоры поставки, договоры поставки) ________;</w:t>
      </w:r>
    </w:p>
    <w:p>
      <w:pPr>
        <w:spacing w:after="0"/>
        <w:ind w:left="0"/>
        <w:jc w:val="both"/>
      </w:pPr>
      <w:r>
        <w:rPr>
          <w:rFonts w:ascii="Times New Roman"/>
          <w:b w:val="false"/>
          <w:i w:val="false"/>
          <w:color w:val="000000"/>
          <w:sz w:val="28"/>
        </w:rPr>
        <w:t xml:space="preserve">       наличие факторов, обеспечивающих существенное влияние на успешную реализацию продукции </w:t>
      </w:r>
    </w:p>
    <w:p>
      <w:pPr>
        <w:spacing w:after="0"/>
        <w:ind w:left="0"/>
        <w:jc w:val="both"/>
      </w:pPr>
      <w:r>
        <w:rPr>
          <w:rFonts w:ascii="Times New Roman"/>
          <w:b w:val="false"/>
          <w:i w:val="false"/>
          <w:color w:val="000000"/>
          <w:sz w:val="28"/>
        </w:rPr>
        <w:t xml:space="preserve">на данном рынке (ценовая политика, превосходство продукции по техническим характеристикам, </w:t>
      </w:r>
    </w:p>
    <w:p>
      <w:pPr>
        <w:spacing w:after="0"/>
        <w:ind w:left="0"/>
        <w:jc w:val="both"/>
      </w:pPr>
      <w:r>
        <w:rPr>
          <w:rFonts w:ascii="Times New Roman"/>
          <w:b w:val="false"/>
          <w:i w:val="false"/>
          <w:color w:val="000000"/>
          <w:sz w:val="28"/>
        </w:rPr>
        <w:t xml:space="preserve">репутация на рынке, отношения с контрагентами, трудовой коллектив, не рядовые качества продукции, </w:t>
      </w:r>
    </w:p>
    <w:p>
      <w:pPr>
        <w:spacing w:after="0"/>
        <w:ind w:left="0"/>
        <w:jc w:val="both"/>
      </w:pPr>
      <w:r>
        <w:rPr>
          <w:rFonts w:ascii="Times New Roman"/>
          <w:b w:val="false"/>
          <w:i w:val="false"/>
          <w:color w:val="000000"/>
          <w:sz w:val="28"/>
        </w:rPr>
        <w:t xml:space="preserve">географические и иные особенности) ____________________________________; </w:t>
      </w:r>
    </w:p>
    <w:p>
      <w:pPr>
        <w:spacing w:after="0"/>
        <w:ind w:left="0"/>
        <w:jc w:val="both"/>
      </w:pPr>
      <w:r>
        <w:rPr>
          <w:rFonts w:ascii="Times New Roman"/>
          <w:b w:val="false"/>
          <w:i w:val="false"/>
          <w:color w:val="000000"/>
          <w:sz w:val="28"/>
        </w:rPr>
        <w:t xml:space="preserve">       конкурентные преимущества создаваемого продукта, сравнение технико- экономических </w:t>
      </w:r>
    </w:p>
    <w:p>
      <w:pPr>
        <w:spacing w:after="0"/>
        <w:ind w:left="0"/>
        <w:jc w:val="both"/>
      </w:pPr>
      <w:r>
        <w:rPr>
          <w:rFonts w:ascii="Times New Roman"/>
          <w:b w:val="false"/>
          <w:i w:val="false"/>
          <w:color w:val="000000"/>
          <w:sz w:val="28"/>
        </w:rPr>
        <w:t xml:space="preserve">характеристик с аналогами (приводится сравнительный анализ альтернативных решений </w:t>
      </w:r>
    </w:p>
    <w:p>
      <w:pPr>
        <w:spacing w:after="0"/>
        <w:ind w:left="0"/>
        <w:jc w:val="both"/>
      </w:pPr>
      <w:r>
        <w:rPr>
          <w:rFonts w:ascii="Times New Roman"/>
          <w:b w:val="false"/>
          <w:i w:val="false"/>
          <w:color w:val="000000"/>
          <w:sz w:val="28"/>
        </w:rPr>
        <w:t xml:space="preserve">по техническим и стоимостным характеристикам (технический уровень и стоимость предлагаемых для </w:t>
      </w:r>
    </w:p>
    <w:p>
      <w:pPr>
        <w:spacing w:after="0"/>
        <w:ind w:left="0"/>
        <w:jc w:val="both"/>
      </w:pPr>
      <w:r>
        <w:rPr>
          <w:rFonts w:ascii="Times New Roman"/>
          <w:b w:val="false"/>
          <w:i w:val="false"/>
          <w:color w:val="000000"/>
          <w:sz w:val="28"/>
        </w:rPr>
        <w:t>производства товаров, услуг в сопоставлении с аналогами, ссылки на источник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4" w:id="1720"/>
      <w:r>
        <w:rPr>
          <w:rFonts w:ascii="Times New Roman"/>
          <w:b w:val="false"/>
          <w:i w:val="false"/>
          <w:color w:val="000000"/>
          <w:sz w:val="28"/>
        </w:rPr>
        <w:t>
             3. Команда проекта:</w:t>
      </w:r>
    </w:p>
    <w:bookmarkEnd w:id="1720"/>
    <w:p>
      <w:pPr>
        <w:spacing w:after="0"/>
        <w:ind w:left="0"/>
        <w:jc w:val="both"/>
      </w:pPr>
      <w:r>
        <w:rPr>
          <w:rFonts w:ascii="Times New Roman"/>
          <w:b w:val="false"/>
          <w:i w:val="false"/>
          <w:color w:val="000000"/>
          <w:sz w:val="28"/>
        </w:rPr>
        <w:t xml:space="preserve">       количество наемных сотрудников __________________________________; </w:t>
      </w:r>
    </w:p>
    <w:p>
      <w:pPr>
        <w:spacing w:after="0"/>
        <w:ind w:left="0"/>
        <w:jc w:val="both"/>
      </w:pPr>
      <w:r>
        <w:rPr>
          <w:rFonts w:ascii="Times New Roman"/>
          <w:b w:val="false"/>
          <w:i w:val="false"/>
          <w:color w:val="000000"/>
          <w:sz w:val="28"/>
        </w:rPr>
        <w:t xml:space="preserve">       опыт работы в сфере предпринимательской деятельности и планируемой к реализации сфере </w:t>
      </w:r>
    </w:p>
    <w:p>
      <w:pPr>
        <w:spacing w:after="0"/>
        <w:ind w:left="0"/>
        <w:jc w:val="both"/>
      </w:pPr>
      <w:r>
        <w:rPr>
          <w:rFonts w:ascii="Times New Roman"/>
          <w:b w:val="false"/>
          <w:i w:val="false"/>
          <w:color w:val="000000"/>
          <w:sz w:val="28"/>
        </w:rPr>
        <w:t xml:space="preserve">(наличие соответствующей компетенции, умений, навыков или образования) </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4. Реализация проекта:</w:t>
      </w:r>
    </w:p>
    <w:p>
      <w:pPr>
        <w:spacing w:after="0"/>
        <w:ind w:left="0"/>
        <w:jc w:val="both"/>
      </w:pPr>
      <w:r>
        <w:rPr>
          <w:rFonts w:ascii="Times New Roman"/>
          <w:b w:val="false"/>
          <w:i w:val="false"/>
          <w:color w:val="000000"/>
          <w:sz w:val="28"/>
        </w:rPr>
        <w:t xml:space="preserve">       срок окупаемости проекта, месяц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государственного гранта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5" w:id="1721"/>
      <w:r>
        <w:rPr>
          <w:rFonts w:ascii="Times New Roman"/>
          <w:b w:val="false"/>
          <w:i w:val="false"/>
          <w:color w:val="000000"/>
          <w:sz w:val="28"/>
        </w:rPr>
        <w:t>
             5. Ожидаемый экономический эффект по проекту:</w:t>
      </w:r>
    </w:p>
    <w:bookmarkEnd w:id="1721"/>
    <w:p>
      <w:pPr>
        <w:spacing w:after="0"/>
        <w:ind w:left="0"/>
        <w:jc w:val="both"/>
      </w:pPr>
      <w:r>
        <w:rPr>
          <w:rFonts w:ascii="Times New Roman"/>
          <w:b w:val="false"/>
          <w:i w:val="false"/>
          <w:color w:val="000000"/>
          <w:sz w:val="28"/>
        </w:rPr>
        <w:t xml:space="preserve">       5.1. Информация на дату подачи заявки: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рабочих мест, за исключением руководителя,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за предыдущий финансовый год, тысяч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6" w:id="1722"/>
    <w:p>
      <w:pPr>
        <w:spacing w:after="0"/>
        <w:ind w:left="0"/>
        <w:jc w:val="both"/>
      </w:pPr>
      <w:r>
        <w:rPr>
          <w:rFonts w:ascii="Times New Roman"/>
          <w:b w:val="false"/>
          <w:i w:val="false"/>
          <w:color w:val="000000"/>
          <w:sz w:val="28"/>
        </w:rPr>
        <w:t>
             5.2. Прогнозная информация:</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новых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новых поступлений в виде налогов, тысяч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тысяч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7" w:id="1723"/>
    <w:p>
      <w:pPr>
        <w:spacing w:after="0"/>
        <w:ind w:left="0"/>
        <w:jc w:val="both"/>
      </w:pPr>
      <w:r>
        <w:rPr>
          <w:rFonts w:ascii="Times New Roman"/>
          <w:b w:val="false"/>
          <w:i w:val="false"/>
          <w:color w:val="000000"/>
          <w:sz w:val="28"/>
        </w:rPr>
        <w:t>
             6. Управление рисками:</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Маркетинговый (вероятность недополучения прибыли из-за снижения объема реализации или цены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(вероятность потерь вследствие неисполнения должником своих обязательств в результате изменения экономического состояния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8" w:id="1724"/>
    <w:p>
      <w:pPr>
        <w:spacing w:after="0"/>
        <w:ind w:left="0"/>
        <w:jc w:val="both"/>
      </w:pPr>
      <w:r>
        <w:rPr>
          <w:rFonts w:ascii="Times New Roman"/>
          <w:b w:val="false"/>
          <w:i w:val="false"/>
          <w:color w:val="000000"/>
          <w:sz w:val="28"/>
        </w:rPr>
        <w:t>
             7. Сведения о представленных документах:</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(при наличии), подтверждающий прохождение предпринимателем краткосрочного обучения на курсах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предпринимателя денежных средств не менее 20 % от объема предоставляемого государственного гранта или документы, подтверждающие оценочную стоимость движимого и (или) недвижимого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9" w:id="1725"/>
      <w:r>
        <w:rPr>
          <w:rFonts w:ascii="Times New Roman"/>
          <w:b w:val="false"/>
          <w:i w:val="false"/>
          <w:color w:val="000000"/>
          <w:sz w:val="28"/>
        </w:rPr>
        <w:t>
             8. Дополнительные сведения:</w:t>
      </w:r>
    </w:p>
    <w:bookmarkEnd w:id="1725"/>
    <w:p>
      <w:pPr>
        <w:spacing w:after="0"/>
        <w:ind w:left="0"/>
        <w:jc w:val="both"/>
      </w:pPr>
      <w:r>
        <w:rPr>
          <w:rFonts w:ascii="Times New Roman"/>
          <w:b w:val="false"/>
          <w:i w:val="false"/>
          <w:color w:val="000000"/>
          <w:sz w:val="28"/>
        </w:rPr>
        <w:t xml:space="preserve">       1) опишите конкурентоспособность бизнес-проекта (проработка рыночной потребности – </w:t>
      </w:r>
    </w:p>
    <w:p>
      <w:pPr>
        <w:spacing w:after="0"/>
        <w:ind w:left="0"/>
        <w:jc w:val="both"/>
      </w:pPr>
      <w:r>
        <w:rPr>
          <w:rFonts w:ascii="Times New Roman"/>
          <w:b w:val="false"/>
          <w:i w:val="false"/>
          <w:color w:val="000000"/>
          <w:sz w:val="28"/>
        </w:rPr>
        <w:t>маркетинговый анализ) (оценка проекта должна исходить из данных, отраженных в заявке);</w:t>
      </w:r>
    </w:p>
    <w:p>
      <w:pPr>
        <w:spacing w:after="0"/>
        <w:ind w:left="0"/>
        <w:jc w:val="both"/>
      </w:pPr>
      <w:r>
        <w:rPr>
          <w:rFonts w:ascii="Times New Roman"/>
          <w:b w:val="false"/>
          <w:i w:val="false"/>
          <w:color w:val="000000"/>
          <w:sz w:val="28"/>
        </w:rPr>
        <w:t xml:space="preserve">       2) опишите готовность бизнес-проекта, по вашему мнению, к внедрению (уровень готовности </w:t>
      </w:r>
    </w:p>
    <w:p>
      <w:pPr>
        <w:spacing w:after="0"/>
        <w:ind w:left="0"/>
        <w:jc w:val="both"/>
      </w:pPr>
      <w:r>
        <w:rPr>
          <w:rFonts w:ascii="Times New Roman"/>
          <w:b w:val="false"/>
          <w:i w:val="false"/>
          <w:color w:val="000000"/>
          <w:sz w:val="28"/>
        </w:rPr>
        <w:t>проекта для запуска производства);</w:t>
      </w:r>
    </w:p>
    <w:p>
      <w:pPr>
        <w:spacing w:after="0"/>
        <w:ind w:left="0"/>
        <w:jc w:val="both"/>
      </w:pPr>
      <w:r>
        <w:rPr>
          <w:rFonts w:ascii="Times New Roman"/>
          <w:b w:val="false"/>
          <w:i w:val="false"/>
          <w:color w:val="000000"/>
          <w:sz w:val="28"/>
        </w:rPr>
        <w:t xml:space="preserve">       3) опишите, какая существует экономическая выгода от реализации проекта;</w:t>
      </w:r>
    </w:p>
    <w:p>
      <w:pPr>
        <w:spacing w:after="0"/>
        <w:ind w:left="0"/>
        <w:jc w:val="both"/>
      </w:pPr>
      <w:r>
        <w:rPr>
          <w:rFonts w:ascii="Times New Roman"/>
          <w:b w:val="false"/>
          <w:i w:val="false"/>
          <w:color w:val="000000"/>
          <w:sz w:val="28"/>
        </w:rPr>
        <w:t xml:space="preserve">       4) опишите насколько, по вашему мнению, срок окупаемости по данному проекту достаточен для </w:t>
      </w:r>
    </w:p>
    <w:p>
      <w:pPr>
        <w:spacing w:after="0"/>
        <w:ind w:left="0"/>
        <w:jc w:val="both"/>
      </w:pPr>
      <w:r>
        <w:rPr>
          <w:rFonts w:ascii="Times New Roman"/>
          <w:b w:val="false"/>
          <w:i w:val="false"/>
          <w:color w:val="000000"/>
          <w:sz w:val="28"/>
        </w:rPr>
        <w:t>эффективного управления проектом;</w:t>
      </w:r>
    </w:p>
    <w:p>
      <w:pPr>
        <w:spacing w:after="0"/>
        <w:ind w:left="0"/>
        <w:jc w:val="both"/>
      </w:pPr>
      <w:r>
        <w:rPr>
          <w:rFonts w:ascii="Times New Roman"/>
          <w:b w:val="false"/>
          <w:i w:val="false"/>
          <w:color w:val="000000"/>
          <w:sz w:val="28"/>
        </w:rPr>
        <w:t xml:space="preserve">       5) опишите, чем вы руководствовались при расчете новых рабочих мест по данному проекту, </w:t>
      </w:r>
    </w:p>
    <w:p>
      <w:pPr>
        <w:spacing w:after="0"/>
        <w:ind w:left="0"/>
        <w:jc w:val="both"/>
      </w:pPr>
      <w:r>
        <w:rPr>
          <w:rFonts w:ascii="Times New Roman"/>
          <w:b w:val="false"/>
          <w:i w:val="false"/>
          <w:color w:val="000000"/>
          <w:sz w:val="28"/>
        </w:rPr>
        <w:t>соответствует ли это количество достижению нужных результатов;</w:t>
      </w:r>
    </w:p>
    <w:p>
      <w:pPr>
        <w:spacing w:after="0"/>
        <w:ind w:left="0"/>
        <w:jc w:val="both"/>
      </w:pPr>
      <w:r>
        <w:rPr>
          <w:rFonts w:ascii="Times New Roman"/>
          <w:b w:val="false"/>
          <w:i w:val="false"/>
          <w:color w:val="000000"/>
          <w:sz w:val="28"/>
        </w:rPr>
        <w:t xml:space="preserve">       6) опишите опыт работы предпринимателя для реализации данного проекта в части его </w:t>
      </w:r>
    </w:p>
    <w:p>
      <w:pPr>
        <w:spacing w:after="0"/>
        <w:ind w:left="0"/>
        <w:jc w:val="both"/>
      </w:pPr>
      <w:r>
        <w:rPr>
          <w:rFonts w:ascii="Times New Roman"/>
          <w:b w:val="false"/>
          <w:i w:val="false"/>
          <w:color w:val="000000"/>
          <w:sz w:val="28"/>
        </w:rPr>
        <w:t>соответствия для достижения цели;</w:t>
      </w:r>
    </w:p>
    <w:p>
      <w:pPr>
        <w:spacing w:after="0"/>
        <w:ind w:left="0"/>
        <w:jc w:val="both"/>
      </w:pPr>
      <w:r>
        <w:rPr>
          <w:rFonts w:ascii="Times New Roman"/>
          <w:b w:val="false"/>
          <w:i w:val="false"/>
          <w:color w:val="000000"/>
          <w:sz w:val="28"/>
        </w:rPr>
        <w:t xml:space="preserve">       7) опишите насколько стабильно будет, по вашему мнению, получение чистой прибыли от </w:t>
      </w:r>
    </w:p>
    <w:p>
      <w:pPr>
        <w:spacing w:after="0"/>
        <w:ind w:left="0"/>
        <w:jc w:val="both"/>
      </w:pPr>
      <w:r>
        <w:rPr>
          <w:rFonts w:ascii="Times New Roman"/>
          <w:b w:val="false"/>
          <w:i w:val="false"/>
          <w:color w:val="000000"/>
          <w:sz w:val="28"/>
        </w:rPr>
        <w:t xml:space="preserve">реализации проекта (оценивается в зависимости от влияния сезонности, праздничных дней на </w:t>
      </w:r>
    </w:p>
    <w:p>
      <w:pPr>
        <w:spacing w:after="0"/>
        <w:ind w:left="0"/>
        <w:jc w:val="both"/>
      </w:pPr>
      <w:r>
        <w:rPr>
          <w:rFonts w:ascii="Times New Roman"/>
          <w:b w:val="false"/>
          <w:i w:val="false"/>
          <w:color w:val="000000"/>
          <w:sz w:val="28"/>
        </w:rPr>
        <w:t>реализацию проекта);</w:t>
      </w:r>
    </w:p>
    <w:p>
      <w:pPr>
        <w:spacing w:after="0"/>
        <w:ind w:left="0"/>
        <w:jc w:val="both"/>
      </w:pPr>
      <w:r>
        <w:rPr>
          <w:rFonts w:ascii="Times New Roman"/>
          <w:b w:val="false"/>
          <w:i w:val="false"/>
          <w:color w:val="000000"/>
          <w:sz w:val="28"/>
        </w:rPr>
        <w:t xml:space="preserve">       8) опишите ваши планируемые действия по переориентации проекта на другую отрасль в случае </w:t>
      </w:r>
    </w:p>
    <w:p>
      <w:pPr>
        <w:spacing w:after="0"/>
        <w:ind w:left="0"/>
        <w:jc w:val="both"/>
      </w:pPr>
      <w:r>
        <w:rPr>
          <w:rFonts w:ascii="Times New Roman"/>
          <w:b w:val="false"/>
          <w:i w:val="false"/>
          <w:color w:val="000000"/>
          <w:sz w:val="28"/>
        </w:rPr>
        <w:t xml:space="preserve">возникновения рисков (экономические, маркетинговые) (при оценке необходимо руководствоваться </w:t>
      </w:r>
    </w:p>
    <w:p>
      <w:pPr>
        <w:spacing w:after="0"/>
        <w:ind w:left="0"/>
        <w:jc w:val="both"/>
      </w:pPr>
      <w:r>
        <w:rPr>
          <w:rFonts w:ascii="Times New Roman"/>
          <w:b w:val="false"/>
          <w:i w:val="false"/>
          <w:color w:val="000000"/>
          <w:sz w:val="28"/>
        </w:rPr>
        <w:t>данными, указанными в заявке, а также исходить из направленности проекта);</w:t>
      </w:r>
    </w:p>
    <w:p>
      <w:pPr>
        <w:spacing w:after="0"/>
        <w:ind w:left="0"/>
        <w:jc w:val="both"/>
      </w:pPr>
      <w:r>
        <w:rPr>
          <w:rFonts w:ascii="Times New Roman"/>
          <w:b w:val="false"/>
          <w:i w:val="false"/>
          <w:color w:val="000000"/>
          <w:sz w:val="28"/>
        </w:rPr>
        <w:t xml:space="preserve">       9) опишите рынки сбыта для реализации проекта, имеющиеся наработки по поиску </w:t>
      </w:r>
    </w:p>
    <w:p>
      <w:pPr>
        <w:spacing w:after="0"/>
        <w:ind w:left="0"/>
        <w:jc w:val="both"/>
      </w:pPr>
      <w:r>
        <w:rPr>
          <w:rFonts w:ascii="Times New Roman"/>
          <w:b w:val="false"/>
          <w:i w:val="false"/>
          <w:color w:val="000000"/>
          <w:sz w:val="28"/>
        </w:rPr>
        <w:t>потенциальных покупателей или предварительные договоренности с потенциальными заказчиками;</w:t>
      </w:r>
    </w:p>
    <w:p>
      <w:pPr>
        <w:spacing w:after="0"/>
        <w:ind w:left="0"/>
        <w:jc w:val="both"/>
      </w:pPr>
      <w:r>
        <w:rPr>
          <w:rFonts w:ascii="Times New Roman"/>
          <w:b w:val="false"/>
          <w:i w:val="false"/>
          <w:color w:val="000000"/>
          <w:sz w:val="28"/>
        </w:rPr>
        <w:t xml:space="preserve">       10) опишите новизну бизнес-идеи (оригинальность, применимость, полезность, возможность </w:t>
      </w:r>
    </w:p>
    <w:p>
      <w:pPr>
        <w:spacing w:after="0"/>
        <w:ind w:left="0"/>
        <w:jc w:val="both"/>
      </w:pPr>
      <w:r>
        <w:rPr>
          <w:rFonts w:ascii="Times New Roman"/>
          <w:b w:val="false"/>
          <w:i w:val="false"/>
          <w:color w:val="000000"/>
          <w:sz w:val="28"/>
        </w:rPr>
        <w:t>реализации, наличие аналогов).</w:t>
      </w:r>
    </w:p>
    <w:p>
      <w:pPr>
        <w:spacing w:after="0"/>
        <w:ind w:left="0"/>
        <w:jc w:val="both"/>
      </w:pPr>
      <w:r>
        <w:rPr>
          <w:rFonts w:ascii="Times New Roman"/>
          <w:b w:val="false"/>
          <w:i w:val="false"/>
          <w:color w:val="000000"/>
          <w:sz w:val="28"/>
        </w:rPr>
        <w:t xml:space="preserve">       9. Дополнительная информация:</w:t>
      </w:r>
    </w:p>
    <w:p>
      <w:pPr>
        <w:spacing w:after="0"/>
        <w:ind w:left="0"/>
        <w:jc w:val="both"/>
      </w:pPr>
      <w:r>
        <w:rPr>
          <w:rFonts w:ascii="Times New Roman"/>
          <w:b w:val="false"/>
          <w:i w:val="false"/>
          <w:color w:val="000000"/>
          <w:sz w:val="28"/>
        </w:rPr>
        <w:t xml:space="preserve">       основные плановые экономические показатели (расходы на производство, прибыль, чистая </w:t>
      </w:r>
    </w:p>
    <w:p>
      <w:pPr>
        <w:spacing w:after="0"/>
        <w:ind w:left="0"/>
        <w:jc w:val="both"/>
      </w:pPr>
      <w:r>
        <w:rPr>
          <w:rFonts w:ascii="Times New Roman"/>
          <w:b w:val="false"/>
          <w:i w:val="false"/>
          <w:color w:val="000000"/>
          <w:sz w:val="28"/>
        </w:rPr>
        <w:t xml:space="preserve">прибыль, рентабельность выпускаемого продукта) к концу реализации проекта приложить расчет </w:t>
      </w:r>
    </w:p>
    <w:p>
      <w:pPr>
        <w:spacing w:after="0"/>
        <w:ind w:left="0"/>
        <w:jc w:val="both"/>
      </w:pPr>
      <w:r>
        <w:rPr>
          <w:rFonts w:ascii="Times New Roman"/>
          <w:b w:val="false"/>
          <w:i w:val="false"/>
          <w:color w:val="000000"/>
          <w:sz w:val="28"/>
        </w:rPr>
        <w:t>показателей в формате Excel;</w:t>
      </w:r>
    </w:p>
    <w:p>
      <w:pPr>
        <w:spacing w:after="0"/>
        <w:ind w:left="0"/>
        <w:jc w:val="both"/>
      </w:pPr>
      <w:r>
        <w:rPr>
          <w:rFonts w:ascii="Times New Roman"/>
          <w:b w:val="false"/>
          <w:i w:val="false"/>
          <w:color w:val="000000"/>
          <w:sz w:val="28"/>
        </w:rPr>
        <w:t xml:space="preserve">       расчет плана-прогноза доходов, расходов, движения денег, в разбивке по месяцам с приложением </w:t>
      </w:r>
    </w:p>
    <w:p>
      <w:pPr>
        <w:spacing w:after="0"/>
        <w:ind w:left="0"/>
        <w:jc w:val="both"/>
      </w:pPr>
      <w:r>
        <w:rPr>
          <w:rFonts w:ascii="Times New Roman"/>
          <w:b w:val="false"/>
          <w:i w:val="false"/>
          <w:color w:val="000000"/>
          <w:sz w:val="28"/>
        </w:rPr>
        <w:t xml:space="preserve">расчетов в табличном виде в формате Excel. Расчеты по доходам с расшифровкой по видам </w:t>
      </w:r>
    </w:p>
    <w:p>
      <w:pPr>
        <w:spacing w:after="0"/>
        <w:ind w:left="0"/>
        <w:jc w:val="both"/>
      </w:pPr>
      <w:r>
        <w:rPr>
          <w:rFonts w:ascii="Times New Roman"/>
          <w:b w:val="false"/>
          <w:i w:val="false"/>
          <w:color w:val="000000"/>
          <w:sz w:val="28"/>
        </w:rPr>
        <w:t>деятельности, по затратам с расшифровкой по статьям затрат.</w:t>
      </w:r>
    </w:p>
    <w:bookmarkStart w:name="z2540" w:id="1726"/>
    <w:p>
      <w:pPr>
        <w:spacing w:after="0"/>
        <w:ind w:left="0"/>
        <w:jc w:val="both"/>
      </w:pPr>
      <w:r>
        <w:rPr>
          <w:rFonts w:ascii="Times New Roman"/>
          <w:b w:val="false"/>
          <w:i w:val="false"/>
          <w:color w:val="000000"/>
          <w:sz w:val="28"/>
        </w:rPr>
        <w:t>
      _____________________</w:t>
      </w:r>
    </w:p>
    <w:bookmarkEnd w:id="1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4" w:id="1727"/>
    <w:p>
      <w:pPr>
        <w:spacing w:after="0"/>
        <w:ind w:left="0"/>
        <w:jc w:val="left"/>
      </w:pPr>
      <w:r>
        <w:rPr>
          <w:rFonts w:ascii="Times New Roman"/>
          <w:b/>
          <w:i w:val="false"/>
          <w:color w:val="000000"/>
        </w:rPr>
        <w:t xml:space="preserve"> График заседаний конкурсной комиссии по отбору заявок предпринимателей, претендующих на предоставление государственных грантов</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государственного гранта,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заседания конкурсной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5" w:id="1728"/>
    <w:p>
      <w:pPr>
        <w:spacing w:after="0"/>
        <w:ind w:left="0"/>
        <w:jc w:val="both"/>
      </w:pPr>
      <w:r>
        <w:rPr>
          <w:rFonts w:ascii="Times New Roman"/>
          <w:b w:val="false"/>
          <w:i w:val="false"/>
          <w:color w:val="000000"/>
          <w:sz w:val="28"/>
        </w:rPr>
        <w:t>
      _____________________</w:t>
      </w:r>
    </w:p>
    <w:bookmarkEnd w:id="1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9" w:id="1729"/>
    <w:p>
      <w:pPr>
        <w:spacing w:after="0"/>
        <w:ind w:left="0"/>
        <w:jc w:val="left"/>
      </w:pPr>
      <w:r>
        <w:rPr>
          <w:rFonts w:ascii="Times New Roman"/>
          <w:b/>
          <w:i w:val="false"/>
          <w:color w:val="000000"/>
        </w:rPr>
        <w:t xml:space="preserve">        Протокол № __ заседания конкурсной комиссии по отбору заявок предпринимателей, </w:t>
      </w:r>
      <w:r>
        <w:br/>
      </w:r>
      <w:r>
        <w:rPr>
          <w:rFonts w:ascii="Times New Roman"/>
          <w:b/>
          <w:i w:val="false"/>
          <w:color w:val="000000"/>
        </w:rPr>
        <w:t xml:space="preserve">                   претендующих на предоставление государственных грантов</w:t>
      </w:r>
    </w:p>
    <w:bookmarkEnd w:id="1729"/>
    <w:p>
      <w:pPr>
        <w:spacing w:after="0"/>
        <w:ind w:left="0"/>
        <w:jc w:val="both"/>
      </w:pPr>
      <w:bookmarkStart w:name="z2550" w:id="1730"/>
      <w:r>
        <w:rPr>
          <w:rFonts w:ascii="Times New Roman"/>
          <w:b w:val="false"/>
          <w:i w:val="false"/>
          <w:color w:val="000000"/>
          <w:sz w:val="28"/>
        </w:rPr>
        <w:t>
             1. Краткие сведения о предпринимателе:</w:t>
      </w:r>
    </w:p>
    <w:bookmarkEnd w:id="1730"/>
    <w:p>
      <w:pPr>
        <w:spacing w:after="0"/>
        <w:ind w:left="0"/>
        <w:jc w:val="both"/>
      </w:pPr>
      <w:r>
        <w:rPr>
          <w:rFonts w:ascii="Times New Roman"/>
          <w:b w:val="false"/>
          <w:i w:val="false"/>
          <w:color w:val="000000"/>
          <w:sz w:val="28"/>
        </w:rPr>
        <w:t xml:space="preserve">       номер заявки: _____________________ дата подачи заявки: _____________</w:t>
      </w:r>
    </w:p>
    <w:p>
      <w:pPr>
        <w:spacing w:after="0"/>
        <w:ind w:left="0"/>
        <w:jc w:val="both"/>
      </w:pPr>
      <w:r>
        <w:rPr>
          <w:rFonts w:ascii="Times New Roman"/>
          <w:b w:val="false"/>
          <w:i w:val="false"/>
          <w:color w:val="000000"/>
          <w:sz w:val="28"/>
        </w:rPr>
        <w:t xml:space="preserve">       для юридического лица: наименование ___________ БИН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w:t>
      </w:r>
    </w:p>
    <w:p>
      <w:pPr>
        <w:spacing w:after="0"/>
        <w:ind w:left="0"/>
        <w:jc w:val="both"/>
      </w:pPr>
      <w:r>
        <w:rPr>
          <w:rFonts w:ascii="Times New Roman"/>
          <w:b w:val="false"/>
          <w:i w:val="false"/>
          <w:color w:val="000000"/>
          <w:sz w:val="28"/>
        </w:rPr>
        <w:t xml:space="preserve">       для индивидуального предпринимателя: наименование ________________</w:t>
      </w:r>
    </w:p>
    <w:p>
      <w:pPr>
        <w:spacing w:after="0"/>
        <w:ind w:left="0"/>
        <w:jc w:val="both"/>
      </w:pPr>
      <w:r>
        <w:rPr>
          <w:rFonts w:ascii="Times New Roman"/>
          <w:b w:val="false"/>
          <w:i w:val="false"/>
          <w:color w:val="000000"/>
          <w:sz w:val="28"/>
        </w:rPr>
        <w:t>ИИН _________________фамилия, имя, отчество (при его наличии) ___________</w:t>
      </w:r>
    </w:p>
    <w:p>
      <w:pPr>
        <w:spacing w:after="0"/>
        <w:ind w:left="0"/>
        <w:jc w:val="both"/>
      </w:pPr>
      <w:r>
        <w:rPr>
          <w:rFonts w:ascii="Times New Roman"/>
          <w:b w:val="false"/>
          <w:i w:val="false"/>
          <w:color w:val="000000"/>
          <w:sz w:val="28"/>
        </w:rPr>
        <w:t xml:space="preserve">       2. Краткие сведения о проекте:</w:t>
      </w:r>
    </w:p>
    <w:p>
      <w:pPr>
        <w:spacing w:after="0"/>
        <w:ind w:left="0"/>
        <w:jc w:val="both"/>
      </w:pPr>
      <w:r>
        <w:rPr>
          <w:rFonts w:ascii="Times New Roman"/>
          <w:b w:val="false"/>
          <w:i w:val="false"/>
          <w:color w:val="000000"/>
          <w:sz w:val="28"/>
        </w:rPr>
        <w:t xml:space="preserve">       наименование бизнес-проекта _____________________________________</w:t>
      </w:r>
    </w:p>
    <w:p>
      <w:pPr>
        <w:spacing w:after="0"/>
        <w:ind w:left="0"/>
        <w:jc w:val="both"/>
      </w:pPr>
      <w:r>
        <w:rPr>
          <w:rFonts w:ascii="Times New Roman"/>
          <w:b w:val="false"/>
          <w:i w:val="false"/>
          <w:color w:val="000000"/>
          <w:sz w:val="28"/>
        </w:rPr>
        <w:t xml:space="preserve">       место реализации бизнес-проекта __________________________________</w:t>
      </w:r>
    </w:p>
    <w:p>
      <w:pPr>
        <w:spacing w:after="0"/>
        <w:ind w:left="0"/>
        <w:jc w:val="both"/>
      </w:pPr>
      <w:r>
        <w:rPr>
          <w:rFonts w:ascii="Times New Roman"/>
          <w:b w:val="false"/>
          <w:i w:val="false"/>
          <w:color w:val="000000"/>
          <w:sz w:val="28"/>
        </w:rPr>
        <w:t xml:space="preserve">       запрашиваемая сумма государственного гранта, теңге _________________</w:t>
      </w:r>
    </w:p>
    <w:p>
      <w:pPr>
        <w:spacing w:after="0"/>
        <w:ind w:left="0"/>
        <w:jc w:val="both"/>
      </w:pPr>
      <w:r>
        <w:rPr>
          <w:rFonts w:ascii="Times New Roman"/>
          <w:b w:val="false"/>
          <w:i w:val="false"/>
          <w:color w:val="000000"/>
          <w:sz w:val="28"/>
        </w:rPr>
        <w:t xml:space="preserve">       3. Члены комиссии:</w:t>
      </w:r>
    </w:p>
    <w:p>
      <w:pPr>
        <w:spacing w:after="0"/>
        <w:ind w:left="0"/>
        <w:jc w:val="both"/>
      </w:pPr>
      <w:r>
        <w:rPr>
          <w:rFonts w:ascii="Times New Roman"/>
          <w:b w:val="false"/>
          <w:i w:val="false"/>
          <w:color w:val="000000"/>
          <w:sz w:val="28"/>
        </w:rPr>
        <w:t xml:space="preserve">       1) _______________________ фамилия, имя, отчество (при его наличии);</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Результаты голосования по проекту:</w:t>
      </w:r>
    </w:p>
    <w:p>
      <w:pPr>
        <w:spacing w:after="0"/>
        <w:ind w:left="0"/>
        <w:jc w:val="both"/>
      </w:pPr>
      <w:r>
        <w:rPr>
          <w:rFonts w:ascii="Times New Roman"/>
          <w:b w:val="false"/>
          <w:i w:val="false"/>
          <w:color w:val="000000"/>
          <w:sz w:val="28"/>
        </w:rPr>
        <w:t xml:space="preserve">       всего приняло участие в голосовании ______ членов комиссии, из которых:</w:t>
      </w:r>
    </w:p>
    <w:p>
      <w:pPr>
        <w:spacing w:after="0"/>
        <w:ind w:left="0"/>
        <w:jc w:val="both"/>
      </w:pPr>
      <w:r>
        <w:rPr>
          <w:rFonts w:ascii="Times New Roman"/>
          <w:b w:val="false"/>
          <w:i w:val="false"/>
          <w:color w:val="000000"/>
          <w:sz w:val="28"/>
        </w:rPr>
        <w:t xml:space="preserve">       проголосовало _____; не проголосовало _____.</w:t>
      </w:r>
    </w:p>
    <w:p>
      <w:pPr>
        <w:spacing w:after="0"/>
        <w:ind w:left="0"/>
        <w:jc w:val="both"/>
      </w:pPr>
      <w:r>
        <w:rPr>
          <w:rFonts w:ascii="Times New Roman"/>
          <w:b w:val="false"/>
          <w:i w:val="false"/>
          <w:color w:val="000000"/>
          <w:sz w:val="28"/>
        </w:rPr>
        <w:t xml:space="preserve">       Результаты рассмотрения комиссии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 рейтинг регионального продукта программы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1" w:id="1731"/>
    <w:p>
      <w:pPr>
        <w:spacing w:after="0"/>
        <w:ind w:left="0"/>
        <w:jc w:val="both"/>
      </w:pPr>
      <w:r>
        <w:rPr>
          <w:rFonts w:ascii="Times New Roman"/>
          <w:b w:val="false"/>
          <w:i w:val="false"/>
          <w:color w:val="000000"/>
          <w:sz w:val="28"/>
        </w:rPr>
        <w:t>
      Максимально возможная сумма баллов по проекту составляет ___ баллов.</w:t>
      </w:r>
    </w:p>
    <w:bookmarkEnd w:id="1731"/>
    <w:bookmarkStart w:name="z2552" w:id="1732"/>
    <w:p>
      <w:pPr>
        <w:spacing w:after="0"/>
        <w:ind w:left="0"/>
        <w:jc w:val="both"/>
      </w:pPr>
      <w:r>
        <w:rPr>
          <w:rFonts w:ascii="Times New Roman"/>
          <w:b w:val="false"/>
          <w:i w:val="false"/>
          <w:color w:val="000000"/>
          <w:sz w:val="28"/>
        </w:rPr>
        <w:t>
      Решение комиссии: проект одобрен на сумму_____тысяч теңге/не одобрен.</w:t>
      </w:r>
    </w:p>
    <w:bookmarkEnd w:id="1732"/>
    <w:bookmarkStart w:name="z2553" w:id="1733"/>
    <w:p>
      <w:pPr>
        <w:spacing w:after="0"/>
        <w:ind w:left="0"/>
        <w:jc w:val="both"/>
      </w:pPr>
      <w:r>
        <w:rPr>
          <w:rFonts w:ascii="Times New Roman"/>
          <w:b w:val="false"/>
          <w:i w:val="false"/>
          <w:color w:val="000000"/>
          <w:sz w:val="28"/>
        </w:rPr>
        <w:t>
      Подписи членов комиссии:</w:t>
      </w:r>
    </w:p>
    <w:bookmarkEnd w:id="1733"/>
    <w:bookmarkStart w:name="z2554" w:id="1734"/>
    <w:p>
      <w:pPr>
        <w:spacing w:after="0"/>
        <w:ind w:left="0"/>
        <w:jc w:val="both"/>
      </w:pPr>
      <w:r>
        <w:rPr>
          <w:rFonts w:ascii="Times New Roman"/>
          <w:b w:val="false"/>
          <w:i w:val="false"/>
          <w:color w:val="000000"/>
          <w:sz w:val="28"/>
        </w:rPr>
        <w:t>
      1. Данные из ЭЦП; дата и время подписания ЭЦП.</w:t>
      </w:r>
    </w:p>
    <w:bookmarkEnd w:id="1734"/>
    <w:bookmarkStart w:name="z2555" w:id="1735"/>
    <w:p>
      <w:pPr>
        <w:spacing w:after="0"/>
        <w:ind w:left="0"/>
        <w:jc w:val="both"/>
      </w:pPr>
      <w:r>
        <w:rPr>
          <w:rFonts w:ascii="Times New Roman"/>
          <w:b w:val="false"/>
          <w:i w:val="false"/>
          <w:color w:val="000000"/>
          <w:sz w:val="28"/>
        </w:rPr>
        <w:t>
      2. …..</w:t>
      </w:r>
    </w:p>
    <w:bookmarkEnd w:id="1735"/>
    <w:bookmarkStart w:name="z2556" w:id="1736"/>
    <w:p>
      <w:pPr>
        <w:spacing w:after="0"/>
        <w:ind w:left="0"/>
        <w:jc w:val="both"/>
      </w:pPr>
      <w:r>
        <w:rPr>
          <w:rFonts w:ascii="Times New Roman"/>
          <w:b w:val="false"/>
          <w:i w:val="false"/>
          <w:color w:val="000000"/>
          <w:sz w:val="28"/>
        </w:rPr>
        <w:t>
      3. …..</w:t>
      </w:r>
    </w:p>
    <w:bookmarkEnd w:id="1736"/>
    <w:bookmarkStart w:name="z2557" w:id="1737"/>
    <w:p>
      <w:pPr>
        <w:spacing w:after="0"/>
        <w:ind w:left="0"/>
        <w:jc w:val="both"/>
      </w:pPr>
      <w:r>
        <w:rPr>
          <w:rFonts w:ascii="Times New Roman"/>
          <w:b w:val="false"/>
          <w:i w:val="false"/>
          <w:color w:val="000000"/>
          <w:sz w:val="28"/>
        </w:rPr>
        <w:t>
      _____________________</w:t>
      </w:r>
    </w:p>
    <w:bookmarkEnd w:id="1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распоряжения Премьер-Министра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1" w:id="1738"/>
    <w:p>
      <w:pPr>
        <w:spacing w:after="0"/>
        <w:ind w:left="0"/>
        <w:jc w:val="left"/>
      </w:pPr>
      <w:r>
        <w:rPr>
          <w:rFonts w:ascii="Times New Roman"/>
          <w:b/>
          <w:i w:val="false"/>
          <w:color w:val="000000"/>
        </w:rPr>
        <w:t xml:space="preserve">        Электронная заявка на участие в конкурсном отборе на финансирование недостающей </w:t>
      </w:r>
      <w:r>
        <w:br/>
      </w:r>
      <w:r>
        <w:rPr>
          <w:rFonts w:ascii="Times New Roman"/>
          <w:b/>
          <w:i w:val="false"/>
          <w:color w:val="000000"/>
        </w:rPr>
        <w:t xml:space="preserve">                         производственной инженерной инфраструктуры</w:t>
      </w:r>
    </w:p>
    <w:bookmarkEnd w:id="1738"/>
    <w:p>
      <w:pPr>
        <w:spacing w:after="0"/>
        <w:ind w:left="0"/>
        <w:jc w:val="both"/>
      </w:pPr>
      <w:bookmarkStart w:name="z2562" w:id="1739"/>
      <w:r>
        <w:rPr>
          <w:rFonts w:ascii="Times New Roman"/>
          <w:b w:val="false"/>
          <w:i w:val="false"/>
          <w:color w:val="000000"/>
          <w:sz w:val="28"/>
        </w:rPr>
        <w:t>
             1. В ________________ области (столице, городе республиканского значения)</w:t>
      </w:r>
    </w:p>
    <w:bookmarkEnd w:id="1739"/>
    <w:p>
      <w:pPr>
        <w:spacing w:after="0"/>
        <w:ind w:left="0"/>
        <w:jc w:val="both"/>
      </w:pPr>
      <w:r>
        <w:rPr>
          <w:rFonts w:ascii="Times New Roman"/>
          <w:b w:val="false"/>
          <w:i w:val="false"/>
          <w:color w:val="000000"/>
          <w:sz w:val="28"/>
        </w:rPr>
        <w:t xml:space="preserve">от _________________________________________________________. (полное наименование </w:t>
      </w:r>
    </w:p>
    <w:p>
      <w:pPr>
        <w:spacing w:after="0"/>
        <w:ind w:left="0"/>
        <w:jc w:val="both"/>
      </w:pPr>
      <w:r>
        <w:rPr>
          <w:rFonts w:ascii="Times New Roman"/>
          <w:b w:val="false"/>
          <w:i w:val="false"/>
          <w:color w:val="000000"/>
          <w:sz w:val="28"/>
        </w:rPr>
        <w:t xml:space="preserve">юридического лица, фамилия, имя, отчество (при его наличии) индивидуального предпринимателя) </w:t>
      </w:r>
    </w:p>
    <w:p>
      <w:pPr>
        <w:spacing w:after="0"/>
        <w:ind w:left="0"/>
        <w:jc w:val="both"/>
      </w:pPr>
      <w:r>
        <w:rPr>
          <w:rFonts w:ascii="Times New Roman"/>
          <w:b w:val="false"/>
          <w:i w:val="false"/>
          <w:color w:val="000000"/>
          <w:sz w:val="28"/>
        </w:rPr>
        <w:t xml:space="preserve">       2. Прошу рассмотреть представленные материалы об участии в конкурсном отборе на </w:t>
      </w:r>
    </w:p>
    <w:p>
      <w:pPr>
        <w:spacing w:after="0"/>
        <w:ind w:left="0"/>
        <w:jc w:val="both"/>
      </w:pPr>
      <w:r>
        <w:rPr>
          <w:rFonts w:ascii="Times New Roman"/>
          <w:b w:val="false"/>
          <w:i w:val="false"/>
          <w:color w:val="000000"/>
          <w:sz w:val="28"/>
        </w:rPr>
        <w:t>финансирование недостающей инженерной инфраструктуры.</w:t>
      </w:r>
    </w:p>
    <w:p>
      <w:pPr>
        <w:spacing w:after="0"/>
        <w:ind w:left="0"/>
        <w:jc w:val="both"/>
      </w:pPr>
      <w:r>
        <w:rPr>
          <w:rFonts w:ascii="Times New Roman"/>
          <w:b w:val="false"/>
          <w:i w:val="false"/>
          <w:color w:val="000000"/>
          <w:sz w:val="28"/>
        </w:rPr>
        <w:t xml:space="preserve">       3. Сведения о заявителе:</w:t>
      </w:r>
    </w:p>
    <w:p>
      <w:pPr>
        <w:spacing w:after="0"/>
        <w:ind w:left="0"/>
        <w:jc w:val="both"/>
      </w:pPr>
      <w:r>
        <w:rPr>
          <w:rFonts w:ascii="Times New Roman"/>
          <w:b w:val="false"/>
          <w:i w:val="false"/>
          <w:color w:val="000000"/>
          <w:sz w:val="28"/>
        </w:rPr>
        <w:t xml:space="preserve">       для юридического лица: </w:t>
      </w:r>
    </w:p>
    <w:p>
      <w:pPr>
        <w:spacing w:after="0"/>
        <w:ind w:left="0"/>
        <w:jc w:val="both"/>
      </w:pPr>
      <w:bookmarkStart w:name="z2563" w:id="1740"/>
      <w:r>
        <w:rPr>
          <w:rFonts w:ascii="Times New Roman"/>
          <w:b w:val="false"/>
          <w:i w:val="false"/>
          <w:color w:val="000000"/>
          <w:sz w:val="28"/>
        </w:rPr>
        <w:t xml:space="preserve">
             наименование _________________________________________________ </w:t>
      </w:r>
    </w:p>
    <w:bookmarkEnd w:id="1740"/>
    <w:p>
      <w:pPr>
        <w:spacing w:after="0"/>
        <w:ind w:left="0"/>
        <w:jc w:val="both"/>
      </w:pPr>
      <w:r>
        <w:rPr>
          <w:rFonts w:ascii="Times New Roman"/>
          <w:b w:val="false"/>
          <w:i w:val="false"/>
          <w:color w:val="000000"/>
          <w:sz w:val="28"/>
        </w:rPr>
        <w:t xml:space="preserve">       БИН 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_________________________ </w:t>
      </w:r>
    </w:p>
    <w:p>
      <w:pPr>
        <w:spacing w:after="0"/>
        <w:ind w:left="0"/>
        <w:jc w:val="both"/>
      </w:pPr>
      <w:r>
        <w:rPr>
          <w:rFonts w:ascii="Times New Roman"/>
          <w:b w:val="false"/>
          <w:i w:val="false"/>
          <w:color w:val="000000"/>
          <w:sz w:val="28"/>
        </w:rPr>
        <w:t xml:space="preserve">       ИИН руководителя ____________________________________________ </w:t>
      </w:r>
    </w:p>
    <w:p>
      <w:pPr>
        <w:spacing w:after="0"/>
        <w:ind w:left="0"/>
        <w:jc w:val="both"/>
      </w:pPr>
      <w:r>
        <w:rPr>
          <w:rFonts w:ascii="Times New Roman"/>
          <w:b w:val="false"/>
          <w:i w:val="false"/>
          <w:color w:val="000000"/>
          <w:sz w:val="28"/>
        </w:rPr>
        <w:t xml:space="preserve">       адрес ________________________________________________________ </w:t>
      </w:r>
    </w:p>
    <w:p>
      <w:pPr>
        <w:spacing w:after="0"/>
        <w:ind w:left="0"/>
        <w:jc w:val="both"/>
      </w:pPr>
      <w:r>
        <w:rPr>
          <w:rFonts w:ascii="Times New Roman"/>
          <w:b w:val="false"/>
          <w:i w:val="false"/>
          <w:color w:val="000000"/>
          <w:sz w:val="28"/>
        </w:rPr>
        <w:t xml:space="preserve">       номер телефона (факса) ________________________________________ </w:t>
      </w:r>
    </w:p>
    <w:p>
      <w:pPr>
        <w:spacing w:after="0"/>
        <w:ind w:left="0"/>
        <w:jc w:val="both"/>
      </w:pPr>
      <w:r>
        <w:rPr>
          <w:rFonts w:ascii="Times New Roman"/>
          <w:b w:val="false"/>
          <w:i w:val="false"/>
          <w:color w:val="000000"/>
          <w:sz w:val="28"/>
        </w:rPr>
        <w:t xml:space="preserve">       для индивидуального предпринимателя:</w:t>
      </w:r>
    </w:p>
    <w:p>
      <w:pPr>
        <w:spacing w:after="0"/>
        <w:ind w:left="0"/>
        <w:jc w:val="both"/>
      </w:pPr>
      <w:r>
        <w:rPr>
          <w:rFonts w:ascii="Times New Roman"/>
          <w:b w:val="false"/>
          <w:i w:val="false"/>
          <w:color w:val="000000"/>
          <w:sz w:val="28"/>
        </w:rPr>
        <w:t xml:space="preserve">       наименование 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________________________ </w:t>
      </w:r>
    </w:p>
    <w:p>
      <w:pPr>
        <w:spacing w:after="0"/>
        <w:ind w:left="0"/>
        <w:jc w:val="both"/>
      </w:pPr>
      <w:r>
        <w:rPr>
          <w:rFonts w:ascii="Times New Roman"/>
          <w:b w:val="false"/>
          <w:i w:val="false"/>
          <w:color w:val="000000"/>
          <w:sz w:val="28"/>
        </w:rPr>
        <w:t xml:space="preserve">       ИИН ________________________________________________________ </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xml:space="preserve">       номер _______________________________________________________ </w:t>
      </w:r>
    </w:p>
    <w:p>
      <w:pPr>
        <w:spacing w:after="0"/>
        <w:ind w:left="0"/>
        <w:jc w:val="both"/>
      </w:pPr>
      <w:r>
        <w:rPr>
          <w:rFonts w:ascii="Times New Roman"/>
          <w:b w:val="false"/>
          <w:i w:val="false"/>
          <w:color w:val="000000"/>
          <w:sz w:val="28"/>
        </w:rPr>
        <w:t xml:space="preserve">       кем выдано ___________________________________________________ </w:t>
      </w:r>
    </w:p>
    <w:p>
      <w:pPr>
        <w:spacing w:after="0"/>
        <w:ind w:left="0"/>
        <w:jc w:val="both"/>
      </w:pPr>
      <w:r>
        <w:rPr>
          <w:rFonts w:ascii="Times New Roman"/>
          <w:b w:val="false"/>
          <w:i w:val="false"/>
          <w:color w:val="000000"/>
          <w:sz w:val="28"/>
        </w:rPr>
        <w:t xml:space="preserve">       дата выдачи ___________________________________________________ </w:t>
      </w:r>
    </w:p>
    <w:p>
      <w:pPr>
        <w:spacing w:after="0"/>
        <w:ind w:left="0"/>
        <w:jc w:val="both"/>
      </w:pPr>
      <w:r>
        <w:rPr>
          <w:rFonts w:ascii="Times New Roman"/>
          <w:b w:val="false"/>
          <w:i w:val="false"/>
          <w:color w:val="000000"/>
          <w:sz w:val="28"/>
        </w:rPr>
        <w:t xml:space="preserve">       адрес _________________________________________________________ </w:t>
      </w:r>
    </w:p>
    <w:p>
      <w:pPr>
        <w:spacing w:after="0"/>
        <w:ind w:left="0"/>
        <w:jc w:val="both"/>
      </w:pPr>
      <w:r>
        <w:rPr>
          <w:rFonts w:ascii="Times New Roman"/>
          <w:b w:val="false"/>
          <w:i w:val="false"/>
          <w:color w:val="000000"/>
          <w:sz w:val="28"/>
        </w:rPr>
        <w:t xml:space="preserve">       номер телефона (факса) _________________________________________ </w:t>
      </w:r>
    </w:p>
    <w:p>
      <w:pPr>
        <w:spacing w:after="0"/>
        <w:ind w:left="0"/>
        <w:jc w:val="both"/>
      </w:pPr>
      <w:bookmarkStart w:name="z2564" w:id="1741"/>
      <w:r>
        <w:rPr>
          <w:rFonts w:ascii="Times New Roman"/>
          <w:b w:val="false"/>
          <w:i w:val="false"/>
          <w:color w:val="000000"/>
          <w:sz w:val="28"/>
        </w:rPr>
        <w:t xml:space="preserve">
      Уведомление о начале деятельности в качестве индивидуального предпринимателя: </w:t>
      </w:r>
    </w:p>
    <w:bookmarkEnd w:id="1741"/>
    <w:p>
      <w:pPr>
        <w:spacing w:after="0"/>
        <w:ind w:left="0"/>
        <w:jc w:val="both"/>
      </w:pPr>
      <w:r>
        <w:rPr>
          <w:rFonts w:ascii="Times New Roman"/>
          <w:b w:val="false"/>
          <w:i w:val="false"/>
          <w:color w:val="000000"/>
          <w:sz w:val="28"/>
        </w:rPr>
        <w:t xml:space="preserve">       местонахождение ______________________________________________ </w:t>
      </w:r>
    </w:p>
    <w:p>
      <w:pPr>
        <w:spacing w:after="0"/>
        <w:ind w:left="0"/>
        <w:jc w:val="both"/>
      </w:pPr>
      <w:r>
        <w:rPr>
          <w:rFonts w:ascii="Times New Roman"/>
          <w:b w:val="false"/>
          <w:i w:val="false"/>
          <w:color w:val="000000"/>
          <w:sz w:val="28"/>
        </w:rPr>
        <w:t xml:space="preserve">       дата уведомления ______________________________________________ . </w:t>
      </w:r>
    </w:p>
    <w:p>
      <w:pPr>
        <w:spacing w:after="0"/>
        <w:ind w:left="0"/>
        <w:jc w:val="both"/>
      </w:pPr>
      <w:r>
        <w:rPr>
          <w:rFonts w:ascii="Times New Roman"/>
          <w:b w:val="false"/>
          <w:i w:val="false"/>
          <w:color w:val="000000"/>
          <w:sz w:val="28"/>
        </w:rPr>
        <w:t xml:space="preserve">       4. Сведения о наличии текущего счета у предпринимателя в банке второго уровня: </w:t>
      </w:r>
    </w:p>
    <w:p>
      <w:pPr>
        <w:spacing w:after="0"/>
        <w:ind w:left="0"/>
        <w:jc w:val="both"/>
      </w:pPr>
      <w:r>
        <w:rPr>
          <w:rFonts w:ascii="Times New Roman"/>
          <w:b w:val="false"/>
          <w:i w:val="false"/>
          <w:color w:val="000000"/>
          <w:sz w:val="28"/>
        </w:rPr>
        <w:t xml:space="preserve">       Реквизиты банка: _____________________________________________ </w:t>
      </w:r>
    </w:p>
    <w:p>
      <w:pPr>
        <w:spacing w:after="0"/>
        <w:ind w:left="0"/>
        <w:jc w:val="both"/>
      </w:pPr>
      <w:r>
        <w:rPr>
          <w:rFonts w:ascii="Times New Roman"/>
          <w:b w:val="false"/>
          <w:i w:val="false"/>
          <w:color w:val="000000"/>
          <w:sz w:val="28"/>
        </w:rPr>
        <w:t xml:space="preserve">       Наименование банка: __________________________________________ </w:t>
      </w:r>
    </w:p>
    <w:p>
      <w:pPr>
        <w:spacing w:after="0"/>
        <w:ind w:left="0"/>
        <w:jc w:val="both"/>
      </w:pPr>
      <w:r>
        <w:rPr>
          <w:rFonts w:ascii="Times New Roman"/>
          <w:b w:val="false"/>
          <w:i w:val="false"/>
          <w:color w:val="000000"/>
          <w:sz w:val="28"/>
        </w:rPr>
        <w:t xml:space="preserve">       БИК ________________________________________________________ </w:t>
      </w:r>
    </w:p>
    <w:p>
      <w:pPr>
        <w:spacing w:after="0"/>
        <w:ind w:left="0"/>
        <w:jc w:val="both"/>
      </w:pPr>
      <w:r>
        <w:rPr>
          <w:rFonts w:ascii="Times New Roman"/>
          <w:b w:val="false"/>
          <w:i w:val="false"/>
          <w:color w:val="000000"/>
          <w:sz w:val="28"/>
        </w:rPr>
        <w:t xml:space="preserve">       ИИК ________________________________________________________ </w:t>
      </w:r>
    </w:p>
    <w:p>
      <w:pPr>
        <w:spacing w:after="0"/>
        <w:ind w:left="0"/>
        <w:jc w:val="both"/>
      </w:pPr>
      <w:r>
        <w:rPr>
          <w:rFonts w:ascii="Times New Roman"/>
          <w:b w:val="false"/>
          <w:i w:val="false"/>
          <w:color w:val="000000"/>
          <w:sz w:val="28"/>
        </w:rPr>
        <w:t xml:space="preserve">       БИН 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 . </w:t>
      </w:r>
    </w:p>
    <w:p>
      <w:pPr>
        <w:spacing w:after="0"/>
        <w:ind w:left="0"/>
        <w:jc w:val="both"/>
      </w:pPr>
      <w:r>
        <w:rPr>
          <w:rFonts w:ascii="Times New Roman"/>
          <w:b w:val="false"/>
          <w:i w:val="false"/>
          <w:color w:val="000000"/>
          <w:sz w:val="28"/>
        </w:rPr>
        <w:t xml:space="preserve">       5. Сведения о проекте: </w:t>
      </w:r>
    </w:p>
    <w:p>
      <w:pPr>
        <w:spacing w:after="0"/>
        <w:ind w:left="0"/>
        <w:jc w:val="both"/>
      </w:pPr>
      <w:r>
        <w:rPr>
          <w:rFonts w:ascii="Times New Roman"/>
          <w:b w:val="false"/>
          <w:i w:val="false"/>
          <w:color w:val="000000"/>
          <w:sz w:val="28"/>
        </w:rPr>
        <w:t xml:space="preserve">       наименование проекта _________________________________________ </w:t>
      </w:r>
    </w:p>
    <w:p>
      <w:pPr>
        <w:spacing w:after="0"/>
        <w:ind w:left="0"/>
        <w:jc w:val="both"/>
      </w:pPr>
      <w:r>
        <w:rPr>
          <w:rFonts w:ascii="Times New Roman"/>
          <w:b w:val="false"/>
          <w:i w:val="false"/>
          <w:color w:val="000000"/>
          <w:sz w:val="28"/>
        </w:rPr>
        <w:t xml:space="preserve">       краткое описание проекта ______________________________________ </w:t>
      </w:r>
    </w:p>
    <w:p>
      <w:pPr>
        <w:spacing w:after="0"/>
        <w:ind w:left="0"/>
        <w:jc w:val="both"/>
      </w:pPr>
      <w:r>
        <w:rPr>
          <w:rFonts w:ascii="Times New Roman"/>
          <w:b w:val="false"/>
          <w:i w:val="false"/>
          <w:color w:val="000000"/>
          <w:sz w:val="28"/>
        </w:rPr>
        <w:t xml:space="preserve">       место реализации проекта______________________________________ </w:t>
      </w:r>
    </w:p>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проекта</w:t>
      </w:r>
    </w:p>
    <w:p>
      <w:pPr>
        <w:spacing w:after="0"/>
        <w:ind w:left="0"/>
        <w:jc w:val="both"/>
      </w:pPr>
      <w:r>
        <w:rPr>
          <w:rFonts w:ascii="Times New Roman"/>
          <w:b w:val="false"/>
          <w:i w:val="false"/>
          <w:color w:val="000000"/>
          <w:sz w:val="28"/>
        </w:rPr>
        <w:t xml:space="preserve">в областных центрах, городах Астане, Алматы, Шымкенте и Семей):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проекта в областных центрах, городах Астане, Алматы, Шымкенте и Семей):</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вид необходимой инфраструктуры _______________________________ </w:t>
      </w:r>
    </w:p>
    <w:p>
      <w:pPr>
        <w:spacing w:after="0"/>
        <w:ind w:left="0"/>
        <w:jc w:val="both"/>
      </w:pPr>
      <w:r>
        <w:rPr>
          <w:rFonts w:ascii="Times New Roman"/>
          <w:b w:val="false"/>
          <w:i w:val="false"/>
          <w:color w:val="000000"/>
          <w:sz w:val="28"/>
        </w:rPr>
        <w:t xml:space="preserve">       обоснование необходимости подведения или улучшения инфраструктуры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стоимость строительства, тысяч теңге _____________________________ </w:t>
      </w:r>
    </w:p>
    <w:p>
      <w:pPr>
        <w:spacing w:after="0"/>
        <w:ind w:left="0"/>
        <w:jc w:val="both"/>
      </w:pPr>
      <w:r>
        <w:rPr>
          <w:rFonts w:ascii="Times New Roman"/>
          <w:b w:val="false"/>
          <w:i w:val="false"/>
          <w:color w:val="000000"/>
          <w:sz w:val="28"/>
        </w:rPr>
        <w:t xml:space="preserve">       стоимость проекта (инвестиции), тысяч теңге ______________________  </w:t>
      </w:r>
    </w:p>
    <w:p>
      <w:pPr>
        <w:spacing w:after="0"/>
        <w:ind w:left="0"/>
        <w:jc w:val="both"/>
      </w:pPr>
      <w:r>
        <w:rPr>
          <w:rFonts w:ascii="Times New Roman"/>
          <w:b w:val="false"/>
          <w:i w:val="false"/>
          <w:color w:val="000000"/>
          <w:sz w:val="28"/>
        </w:rPr>
        <w:t xml:space="preserve">      система налогообложения: ______________________________________ </w:t>
      </w:r>
    </w:p>
    <w:p>
      <w:pPr>
        <w:spacing w:after="0"/>
        <w:ind w:left="0"/>
        <w:jc w:val="both"/>
      </w:pPr>
      <w:r>
        <w:rPr>
          <w:rFonts w:ascii="Times New Roman"/>
          <w:b w:val="false"/>
          <w:i w:val="false"/>
          <w:color w:val="000000"/>
          <w:sz w:val="28"/>
        </w:rPr>
        <w:t xml:space="preserve">       указать отрасль экономики: _____________________________________ </w:t>
      </w:r>
    </w:p>
    <w:p>
      <w:pPr>
        <w:spacing w:after="0"/>
        <w:ind w:left="0"/>
        <w:jc w:val="both"/>
      </w:pPr>
      <w:r>
        <w:rPr>
          <w:rFonts w:ascii="Times New Roman"/>
          <w:b w:val="false"/>
          <w:i w:val="false"/>
          <w:color w:val="000000"/>
          <w:sz w:val="28"/>
        </w:rPr>
        <w:t xml:space="preserve">       общий классификатор видов экономической деятельности (ОКЭД): </w:t>
      </w:r>
    </w:p>
    <w:p>
      <w:pPr>
        <w:spacing w:after="0"/>
        <w:ind w:left="0"/>
        <w:jc w:val="both"/>
      </w:pPr>
      <w:r>
        <w:rPr>
          <w:rFonts w:ascii="Times New Roman"/>
          <w:b w:val="false"/>
          <w:i w:val="false"/>
          <w:color w:val="000000"/>
          <w:sz w:val="28"/>
        </w:rPr>
        <w:t xml:space="preserve">       ______________________________________________________________ . </w:t>
      </w:r>
    </w:p>
    <w:p>
      <w:pPr>
        <w:spacing w:after="0"/>
        <w:ind w:left="0"/>
        <w:jc w:val="both"/>
      </w:pPr>
      <w:r>
        <w:rPr>
          <w:rFonts w:ascii="Times New Roman"/>
          <w:b w:val="false"/>
          <w:i w:val="false"/>
          <w:color w:val="000000"/>
          <w:sz w:val="28"/>
        </w:rPr>
        <w:t xml:space="preserve">       численность наемных работников ________________________________</w:t>
      </w:r>
    </w:p>
    <w:p>
      <w:pPr>
        <w:spacing w:after="0"/>
        <w:ind w:left="0"/>
        <w:jc w:val="both"/>
      </w:pPr>
      <w:r>
        <w:rPr>
          <w:rFonts w:ascii="Times New Roman"/>
          <w:b w:val="false"/>
          <w:i w:val="false"/>
          <w:color w:val="000000"/>
          <w:sz w:val="28"/>
        </w:rPr>
        <w:t xml:space="preserve">       6. Ожидаемый экономический эффект по проекту: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тысяч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выпускаемой продукции, тысяч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5" w:id="1742"/>
    <w:p>
      <w:pPr>
        <w:spacing w:after="0"/>
        <w:ind w:left="0"/>
        <w:jc w:val="both"/>
      </w:pPr>
      <w:r>
        <w:rPr>
          <w:rFonts w:ascii="Times New Roman"/>
          <w:b w:val="false"/>
          <w:i w:val="false"/>
          <w:color w:val="000000"/>
          <w:sz w:val="28"/>
        </w:rPr>
        <w:t>
             7. Сведения о представленных документах:</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6" w:id="1743"/>
      <w:r>
        <w:rPr>
          <w:rFonts w:ascii="Times New Roman"/>
          <w:b w:val="false"/>
          <w:i w:val="false"/>
          <w:color w:val="000000"/>
          <w:sz w:val="28"/>
        </w:rPr>
        <w:t>
             Обязуюсь:</w:t>
      </w:r>
    </w:p>
    <w:bookmarkEnd w:id="1743"/>
    <w:p>
      <w:pPr>
        <w:spacing w:after="0"/>
        <w:ind w:left="0"/>
        <w:jc w:val="both"/>
      </w:pPr>
      <w:r>
        <w:rPr>
          <w:rFonts w:ascii="Times New Roman"/>
          <w:b w:val="false"/>
          <w:i w:val="false"/>
          <w:color w:val="000000"/>
          <w:sz w:val="28"/>
        </w:rPr>
        <w:t xml:space="preserve">       1) предоставлять и раскрывать по первому требованию регионального координатора любую</w:t>
      </w:r>
    </w:p>
    <w:p>
      <w:pPr>
        <w:spacing w:after="0"/>
        <w:ind w:left="0"/>
        <w:jc w:val="both"/>
      </w:pPr>
      <w:r>
        <w:rPr>
          <w:rFonts w:ascii="Times New Roman"/>
          <w:b w:val="false"/>
          <w:i w:val="false"/>
          <w:color w:val="000000"/>
          <w:sz w:val="28"/>
        </w:rPr>
        <w:t xml:space="preserve">информацию и документы, содержащие банковскую и коммерческую тайны, затребованные в рамках </w:t>
      </w:r>
    </w:p>
    <w:p>
      <w:pPr>
        <w:spacing w:after="0"/>
        <w:ind w:left="0"/>
        <w:jc w:val="both"/>
      </w:pPr>
      <w:r>
        <w:rPr>
          <w:rFonts w:ascii="Times New Roman"/>
          <w:b w:val="false"/>
          <w:i w:val="false"/>
          <w:color w:val="000000"/>
          <w:sz w:val="28"/>
        </w:rPr>
        <w:t>рассмотрения настоящей заявки;</w:t>
      </w:r>
    </w:p>
    <w:p>
      <w:pPr>
        <w:spacing w:after="0"/>
        <w:ind w:left="0"/>
        <w:jc w:val="both"/>
      </w:pPr>
      <w:r>
        <w:rPr>
          <w:rFonts w:ascii="Times New Roman"/>
          <w:b w:val="false"/>
          <w:i w:val="false"/>
          <w:color w:val="000000"/>
          <w:sz w:val="28"/>
        </w:rPr>
        <w:t xml:space="preserve">       2) незамедлительно уведомить регионального координатора в случае изменения данных,</w:t>
      </w:r>
    </w:p>
    <w:p>
      <w:pPr>
        <w:spacing w:after="0"/>
        <w:ind w:left="0"/>
        <w:jc w:val="both"/>
      </w:pPr>
      <w:r>
        <w:rPr>
          <w:rFonts w:ascii="Times New Roman"/>
          <w:b w:val="false"/>
          <w:i w:val="false"/>
          <w:color w:val="000000"/>
          <w:sz w:val="28"/>
        </w:rPr>
        <w:t>указанных в заявке.</w:t>
      </w:r>
    </w:p>
    <w:p>
      <w:pPr>
        <w:spacing w:after="0"/>
        <w:ind w:left="0"/>
        <w:jc w:val="both"/>
      </w:pPr>
      <w:r>
        <w:rPr>
          <w:rFonts w:ascii="Times New Roman"/>
          <w:b w:val="false"/>
          <w:i w:val="false"/>
          <w:color w:val="000000"/>
          <w:sz w:val="28"/>
        </w:rPr>
        <w:t xml:space="preserve">       Согласен с тем, что:</w:t>
      </w:r>
    </w:p>
    <w:p>
      <w:pPr>
        <w:spacing w:after="0"/>
        <w:ind w:left="0"/>
        <w:jc w:val="both"/>
      </w:pPr>
      <w:r>
        <w:rPr>
          <w:rFonts w:ascii="Times New Roman"/>
          <w:b w:val="false"/>
          <w:i w:val="false"/>
          <w:color w:val="000000"/>
          <w:sz w:val="28"/>
        </w:rPr>
        <w:t xml:space="preserve">       1) региональным координатором и РКС проводится проверка представленных сведений;</w:t>
      </w:r>
    </w:p>
    <w:p>
      <w:pPr>
        <w:spacing w:after="0"/>
        <w:ind w:left="0"/>
        <w:jc w:val="both"/>
      </w:pPr>
      <w:r>
        <w:rPr>
          <w:rFonts w:ascii="Times New Roman"/>
          <w:b w:val="false"/>
          <w:i w:val="false"/>
          <w:color w:val="000000"/>
          <w:sz w:val="28"/>
        </w:rPr>
        <w:t xml:space="preserve">       2) региональный координатор не обязан проверять действительность указанных данных;</w:t>
      </w:r>
    </w:p>
    <w:p>
      <w:pPr>
        <w:spacing w:after="0"/>
        <w:ind w:left="0"/>
        <w:jc w:val="both"/>
      </w:pPr>
      <w:r>
        <w:rPr>
          <w:rFonts w:ascii="Times New Roman"/>
          <w:b w:val="false"/>
          <w:i w:val="false"/>
          <w:color w:val="000000"/>
          <w:sz w:val="28"/>
        </w:rPr>
        <w:t xml:space="preserve">       3) сведения, содержащиеся в настоящей заявке, а также все затребованные документы </w:t>
      </w:r>
    </w:p>
    <w:p>
      <w:pPr>
        <w:spacing w:after="0"/>
        <w:ind w:left="0"/>
        <w:jc w:val="both"/>
      </w:pPr>
      <w:r>
        <w:rPr>
          <w:rFonts w:ascii="Times New Roman"/>
          <w:b w:val="false"/>
          <w:i w:val="false"/>
          <w:color w:val="000000"/>
          <w:sz w:val="28"/>
        </w:rPr>
        <w:t>представлены исключительно для финансирования недостающей инженерной инфраструктуры;</w:t>
      </w:r>
    </w:p>
    <w:p>
      <w:pPr>
        <w:spacing w:after="0"/>
        <w:ind w:left="0"/>
        <w:jc w:val="both"/>
      </w:pPr>
      <w:r>
        <w:rPr>
          <w:rFonts w:ascii="Times New Roman"/>
          <w:b w:val="false"/>
          <w:i w:val="false"/>
          <w:color w:val="000000"/>
          <w:sz w:val="28"/>
        </w:rPr>
        <w:t xml:space="preserve">       4) в случае выявления недостоверности указанных данных и информации настоящая заявка </w:t>
      </w:r>
    </w:p>
    <w:p>
      <w:pPr>
        <w:spacing w:after="0"/>
        <w:ind w:left="0"/>
        <w:jc w:val="both"/>
      </w:pPr>
      <w:r>
        <w:rPr>
          <w:rFonts w:ascii="Times New Roman"/>
          <w:b w:val="false"/>
          <w:i w:val="false"/>
          <w:color w:val="000000"/>
          <w:sz w:val="28"/>
        </w:rPr>
        <w:t>отклоняется на любом этапе ее рассмотрения;</w:t>
      </w:r>
    </w:p>
    <w:p>
      <w:pPr>
        <w:spacing w:after="0"/>
        <w:ind w:left="0"/>
        <w:jc w:val="both"/>
      </w:pPr>
      <w:r>
        <w:rPr>
          <w:rFonts w:ascii="Times New Roman"/>
          <w:b w:val="false"/>
          <w:i w:val="false"/>
          <w:color w:val="000000"/>
          <w:sz w:val="28"/>
        </w:rPr>
        <w:t xml:space="preserve">       5) региональный координатор предоставляет указанные в настоящей заявке сведения,</w:t>
      </w:r>
    </w:p>
    <w:p>
      <w:pPr>
        <w:spacing w:after="0"/>
        <w:ind w:left="0"/>
        <w:jc w:val="both"/>
      </w:pPr>
      <w:r>
        <w:rPr>
          <w:rFonts w:ascii="Times New Roman"/>
          <w:b w:val="false"/>
          <w:i w:val="false"/>
          <w:color w:val="000000"/>
          <w:sz w:val="28"/>
        </w:rPr>
        <w:t>информацию и предоставленные предпринимателем документы заинтересованным третьим лицам</w:t>
      </w:r>
    </w:p>
    <w:p>
      <w:pPr>
        <w:spacing w:after="0"/>
        <w:ind w:left="0"/>
        <w:jc w:val="both"/>
      </w:pPr>
      <w:r>
        <w:rPr>
          <w:rFonts w:ascii="Times New Roman"/>
          <w:b w:val="false"/>
          <w:i w:val="false"/>
          <w:color w:val="000000"/>
          <w:sz w:val="28"/>
        </w:rPr>
        <w:t>(право которых на получение информации предусмотрено законодательством Республики Казахстан), а</w:t>
      </w:r>
    </w:p>
    <w:p>
      <w:pPr>
        <w:spacing w:after="0"/>
        <w:ind w:left="0"/>
        <w:jc w:val="both"/>
      </w:pPr>
      <w:r>
        <w:rPr>
          <w:rFonts w:ascii="Times New Roman"/>
          <w:b w:val="false"/>
          <w:i w:val="false"/>
          <w:color w:val="000000"/>
          <w:sz w:val="28"/>
        </w:rPr>
        <w:t>также в уполномоченный орган по предпринимательству, уполномоченный орган по регулированию,</w:t>
      </w:r>
    </w:p>
    <w:p>
      <w:pPr>
        <w:spacing w:after="0"/>
        <w:ind w:left="0"/>
        <w:jc w:val="both"/>
      </w:pPr>
      <w:r>
        <w:rPr>
          <w:rFonts w:ascii="Times New Roman"/>
          <w:b w:val="false"/>
          <w:i w:val="false"/>
          <w:color w:val="000000"/>
          <w:sz w:val="28"/>
        </w:rPr>
        <w:t xml:space="preserve">контролю и надзору финансового рынка и финансовых организаций, акционерное общество </w:t>
      </w:r>
    </w:p>
    <w:p>
      <w:pPr>
        <w:spacing w:after="0"/>
        <w:ind w:left="0"/>
        <w:jc w:val="both"/>
      </w:pPr>
      <w:r>
        <w:rPr>
          <w:rFonts w:ascii="Times New Roman"/>
          <w:b w:val="false"/>
          <w:i w:val="false"/>
          <w:color w:val="000000"/>
          <w:sz w:val="28"/>
        </w:rPr>
        <w:t>"Национальный инвестиционный холдинг "Байтерек";</w:t>
      </w:r>
    </w:p>
    <w:p>
      <w:pPr>
        <w:spacing w:after="0"/>
        <w:ind w:left="0"/>
        <w:jc w:val="both"/>
      </w:pPr>
      <w:r>
        <w:rPr>
          <w:rFonts w:ascii="Times New Roman"/>
          <w:b w:val="false"/>
          <w:i w:val="false"/>
          <w:color w:val="000000"/>
          <w:sz w:val="28"/>
        </w:rPr>
        <w:t xml:space="preserve">       6) принятие региональным координатором данной заявки к рассмотрению, а также возможные</w:t>
      </w:r>
    </w:p>
    <w:p>
      <w:pPr>
        <w:spacing w:after="0"/>
        <w:ind w:left="0"/>
        <w:jc w:val="both"/>
      </w:pPr>
      <w:r>
        <w:rPr>
          <w:rFonts w:ascii="Times New Roman"/>
          <w:b w:val="false"/>
          <w:i w:val="false"/>
          <w:color w:val="000000"/>
          <w:sz w:val="28"/>
        </w:rPr>
        <w:t xml:space="preserve">расходы предпринимателя (на оформление необходимых документов и тому подобное) не являются </w:t>
      </w:r>
    </w:p>
    <w:p>
      <w:pPr>
        <w:spacing w:after="0"/>
        <w:ind w:left="0"/>
        <w:jc w:val="both"/>
      </w:pPr>
      <w:r>
        <w:rPr>
          <w:rFonts w:ascii="Times New Roman"/>
          <w:b w:val="false"/>
          <w:i w:val="false"/>
          <w:color w:val="000000"/>
          <w:sz w:val="28"/>
        </w:rPr>
        <w:t xml:space="preserve">обязательством регионального координатора предоставить финансирование или возместить понесенные </w:t>
      </w:r>
    </w:p>
    <w:p>
      <w:pPr>
        <w:spacing w:after="0"/>
        <w:ind w:left="0"/>
        <w:jc w:val="both"/>
      </w:pPr>
      <w:r>
        <w:rPr>
          <w:rFonts w:ascii="Times New Roman"/>
          <w:b w:val="false"/>
          <w:i w:val="false"/>
          <w:color w:val="000000"/>
          <w:sz w:val="28"/>
        </w:rPr>
        <w:t>предпринимателем издержки.</w:t>
      </w:r>
    </w:p>
    <w:p>
      <w:pPr>
        <w:spacing w:after="0"/>
        <w:ind w:left="0"/>
        <w:jc w:val="both"/>
      </w:pPr>
      <w:r>
        <w:rPr>
          <w:rFonts w:ascii="Times New Roman"/>
          <w:b w:val="false"/>
          <w:i w:val="false"/>
          <w:color w:val="000000"/>
          <w:sz w:val="28"/>
        </w:rPr>
        <w:t xml:space="preserve">       Ознакомлен с условиями конкурса и Правилами подведения инженерной инфраструктуры.</w:t>
      </w:r>
    </w:p>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 ответственности за </w:t>
      </w:r>
    </w:p>
    <w:p>
      <w:pPr>
        <w:spacing w:after="0"/>
        <w:ind w:left="0"/>
        <w:jc w:val="both"/>
      </w:pPr>
      <w:r>
        <w:rPr>
          <w:rFonts w:ascii="Times New Roman"/>
          <w:b w:val="false"/>
          <w:i w:val="false"/>
          <w:color w:val="000000"/>
          <w:sz w:val="28"/>
        </w:rPr>
        <w:t xml:space="preserve">представление недостоверных сведений в соответствии с законодательством Республики Казахстан и </w:t>
      </w:r>
    </w:p>
    <w:p>
      <w:pPr>
        <w:spacing w:after="0"/>
        <w:ind w:left="0"/>
        <w:jc w:val="both"/>
      </w:pPr>
      <w:r>
        <w:rPr>
          <w:rFonts w:ascii="Times New Roman"/>
          <w:b w:val="false"/>
          <w:i w:val="false"/>
          <w:color w:val="000000"/>
          <w:sz w:val="28"/>
        </w:rPr>
        <w:t xml:space="preserve">даю согласие на использование сведений, составляющих охраняемую законом тайну, а также на сбор, </w:t>
      </w:r>
    </w:p>
    <w:p>
      <w:pPr>
        <w:spacing w:after="0"/>
        <w:ind w:left="0"/>
        <w:jc w:val="both"/>
      </w:pPr>
      <w:r>
        <w:rPr>
          <w:rFonts w:ascii="Times New Roman"/>
          <w:b w:val="false"/>
          <w:i w:val="false"/>
          <w:color w:val="000000"/>
          <w:sz w:val="28"/>
        </w:rPr>
        <w:t>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w:t>
      </w:r>
    </w:p>
    <w:bookmarkStart w:name="z2567" w:id="1744"/>
    <w:p>
      <w:pPr>
        <w:spacing w:after="0"/>
        <w:ind w:left="0"/>
        <w:jc w:val="both"/>
      </w:pPr>
      <w:r>
        <w:rPr>
          <w:rFonts w:ascii="Times New Roman"/>
          <w:b w:val="false"/>
          <w:i w:val="false"/>
          <w:color w:val="000000"/>
          <w:sz w:val="28"/>
        </w:rPr>
        <w:t>
             Данные из ЭЦП</w:t>
      </w:r>
    </w:p>
    <w:bookmarkEnd w:id="1744"/>
    <w:bookmarkStart w:name="z2568" w:id="1745"/>
    <w:p>
      <w:pPr>
        <w:spacing w:after="0"/>
        <w:ind w:left="0"/>
        <w:jc w:val="both"/>
      </w:pPr>
      <w:r>
        <w:rPr>
          <w:rFonts w:ascii="Times New Roman"/>
          <w:b w:val="false"/>
          <w:i w:val="false"/>
          <w:color w:val="000000"/>
          <w:sz w:val="28"/>
        </w:rPr>
        <w:t>
             Дата и время подписания ЭЦП</w:t>
      </w:r>
    </w:p>
    <w:bookmarkEnd w:id="1745"/>
    <w:bookmarkStart w:name="z2569" w:id="1746"/>
    <w:p>
      <w:pPr>
        <w:spacing w:after="0"/>
        <w:ind w:left="0"/>
        <w:jc w:val="both"/>
      </w:pPr>
      <w:r>
        <w:rPr>
          <w:rFonts w:ascii="Times New Roman"/>
          <w:b w:val="false"/>
          <w:i w:val="false"/>
          <w:color w:val="000000"/>
          <w:sz w:val="28"/>
        </w:rPr>
        <w:t>
             Уведомление о принятии заявки:</w:t>
      </w:r>
    </w:p>
    <w:bookmarkEnd w:id="1746"/>
    <w:bookmarkStart w:name="z2570" w:id="1747"/>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1747"/>
    <w:bookmarkStart w:name="z2571" w:id="1748"/>
    <w:p>
      <w:pPr>
        <w:spacing w:after="0"/>
        <w:ind w:left="0"/>
        <w:jc w:val="both"/>
      </w:pPr>
      <w:r>
        <w:rPr>
          <w:rFonts w:ascii="Times New Roman"/>
          <w:b w:val="false"/>
          <w:i w:val="false"/>
          <w:color w:val="000000"/>
          <w:sz w:val="28"/>
        </w:rPr>
        <w:t>
             Данные из ЭЦП</w:t>
      </w:r>
    </w:p>
    <w:bookmarkEnd w:id="1748"/>
    <w:bookmarkStart w:name="z2572" w:id="1749"/>
    <w:p>
      <w:pPr>
        <w:spacing w:after="0"/>
        <w:ind w:left="0"/>
        <w:jc w:val="both"/>
      </w:pPr>
      <w:r>
        <w:rPr>
          <w:rFonts w:ascii="Times New Roman"/>
          <w:b w:val="false"/>
          <w:i w:val="false"/>
          <w:color w:val="000000"/>
          <w:sz w:val="28"/>
        </w:rPr>
        <w:t>
             Дата и время подписания ЭЦП.</w:t>
      </w:r>
    </w:p>
    <w:bookmarkEnd w:id="1749"/>
    <w:bookmarkStart w:name="z2573" w:id="1750"/>
    <w:p>
      <w:pPr>
        <w:spacing w:after="0"/>
        <w:ind w:left="0"/>
        <w:jc w:val="both"/>
      </w:pPr>
      <w:r>
        <w:rPr>
          <w:rFonts w:ascii="Times New Roman"/>
          <w:b w:val="false"/>
          <w:i w:val="false"/>
          <w:color w:val="000000"/>
          <w:sz w:val="28"/>
        </w:rPr>
        <w:t>
      __________________________</w:t>
      </w:r>
    </w:p>
    <w:bookmarkEnd w:id="17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