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28bd" w14:textId="d8a2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22 июня 2005 года № 607 "Вопросы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2026 года № 614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участвует в обеспечении режима военного положения, в случаях его введения на территории Республики Казахстан или в отдельных ее местностях, в соответствии с законодательством Республики Казахстан о военном положении;";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13-1)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предупреждает и осуществляет ликвидацию чрезвычайных ситуаций, вызванных массовыми беспорядками; межнациональными и межконфессиональными конфликтами; блокадой или захватом отдельных местностей, особо важных и стратегических объектов; организацией и деятельностью незаконных вооруженных формирований;";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18-1), 18-2), 18-3), 18-4), 18-5), 18-6), 18-7), 18-8), 18-9), 18-10) и 18-11)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разрабатывает и утверждает методику определения перечня и расчета объемов товаров, необходимых для выполнения мобилизационного заказа в соответствующей сфере, по согласованию с уполномоченным органом в области мобилизационной подготовки;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18-2) проводит анализ потребностей организаций, имеющих мобилизационный заказ в соответствии с методикой определения перечня и расчета объемов товаров, необходимых для выполнения мобилизационного заказа в соответствующей сфере, для формирования номенклатуры и объемов хранения материальных ценностей государственного материального резерва в части мобилизационного резерва;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18-3) вносит предложения по номенклатуре и объемам хранения материальных ценностей государственного материального резерва в части мобилизационного резерва в уполномоченный орган в области государственного материального резерва;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18-4) по согласованию с уполномоченным органом в области государственного материального резерва вносит предложения в Правительство Республики Казахстан о разбронировании материальных ценностей государственного резерва для оказания гуманитарной помощи;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18-5) по согласованию с уполномоченными органами в области государственного материального резерва и мобилизационной подготовки принимает решение о выпуске материальных ценностей из мобилизационного резерва в порядке заимствования;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18-6) вносит предложения в уполномоченный орган в области государственного материального резерва по номенклатуре и объемам хранения материальных ценностей государственного резерва и о разбронировании материальных ценностей государственного резерва при изменении номенклатуры;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18-7) размещает заказы на поставку материальных ценностей мобилизационного резерва в соответствии с номенклатурой и объемами хранения материальных ценностей государственного резерва;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18-8) принимает решение о выпуске материальных ценностей из мобилизационного резерва в порядке освежения;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18-9) по решению уполномоченного органа по управлению государственным имуществом по согласованию с государственными органами – получателями и уполномоченным органом в области государственного материального резерва осуществляет передачу на безвозмездной основе материальных ценностей мобилизационного резерва, подлежащих освежению, и разбронированных материальных ценностей при изменении номенклатуры на баланс других государственных органов;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18-10) по согласованию с уполномоченным органом в области государственного материального резерва принимает решения о перемещении материальных ценностей мобилизационного резерва;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18-11) организует хранение и освежение материальных ценностей мобилизационного резерва;";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обеспечивает создание и функционирование республиканской цифровой системы в области охраны общественного порядка и борьбы с преступностью;";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"49) разрабатывает и утверждает правила по организации деятельности подразделений органов внутренних дел Республики Казахстан по борьбе с бытовым насилием и защите женщин от насилия;";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83-7)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"83-7) разрабатывает и утверждает форму и Правила оформления, заполнения, учета, хранения, передачи, расходования, уничтожения формуляра для изготовления документов, удостоверяющих личность (кроме удостоверения беженца);";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92-4) следующего содержания: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"92-4) разрабатывает и утверждает положение о берете стального цвета и нагрудном знаке, а также инструкцию о проведении квалификационных испытаний на право их ношения;";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"121) создает, использует и совершенствует цифровые и информационно- аналитические системы;";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"121-1) осуществляет мероприятия по организации и обеспечению интеграции цифровых систем в сфере дорожного движения;";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"123) обеспечивает доступ подразделениям органов внутренних дел к цифровым ресурсам Министерства с соблюдением требований законодательства и кибербезопасности при обработке персональных данных;";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"146) разрабатывает и утверждает инструкцию по проведению квалификационных испытаний на право ношения берета крапового цвета со знаком различия к нему;";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"185) разрабатывает и утверждает правила организации питания для подозреваемых, обвиняемых и осужденных, находящихся в учреждениях уголовно-исполнительной системы;";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"214) создает и эксплуатирует государственные цифровые системы в сфере дорожного движения и обеспечения его безопасности;";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"313) разрабатывает и утверждает правила создания, использования и совершенствования цифровых систем, цифровых и телекоммуникационных сетей, сетей связи;";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313-1)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"313-1) разрабатывает и утверждает инструкцию по работе с цифровыми системами, мобильными приложениями и мобильными сервисами органов внутренних дел;";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"320) разрабатывает и утверждает правила деятельности жилищных комиссий и работы цифровой системы органов внутренних дел Республики Казахстан;".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опубликования, за исключением: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абзацев двадцатого, двадцать первого, двадцать восьмого, двадцать девятого, тридцатого, тридцать первого, тридцать второго, тридцать третьего, тридцать восьмого, тридцать девятого, сорокового, сорок первого, сорок второго, сорок третьего, сорок четвертого и сорок пятого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12 июля 2026 года;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абзацев восьмого, девятого, десятого, одиннадцатого, двенадцатого, тринадцатого, четырнадцатого, пятнадцатого, шестнадцатого, семнадцатого, восемнадцатого и девятнадцатого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1 января 2027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