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1a7" w14:textId="333d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"Казахский научно-исследовательский институт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2026 года № 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Министерству культуры и информации Республики Казахстан в установленном законодательством Республики Казахстан порядке права владения и пользования государственной долей участия товарищества с ограниченной ответственностью "Казахский научно-исследовательский институт культуры" в размере 100 (сто)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cовместно с Министерством культуры и информации Республики Казахстан в установленном законодательством Республики Казахстан порядке принять меры, необходимые для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2026 года № 539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123-164,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"123-164. Товарищество с ограниченной ответственностью "Казахский научно-исследовательский институт культуры".".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культуры и информации Республики Казахстан" дополнить строкой, порядковый номер 375-9-8, следующего содержания: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"375-9-8. Товарищество с ограниченной ответственностью "Казахский научно-исследовательский институт культуры".".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253: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акционерное общество "Национальная платежная корпорация Национального Банка Республики Казахстан";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"Казахский научно-исследовательский институт культуры";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"Казахский научно-исследовательский институт культуры" – 3 года";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256: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36)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некоммерческое акционерное общество "Информационно-аналитический центр водных ресурсов";";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37)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товарищество с ограниченной ответственностью "Казахский научно-исследовательский институт культуры";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"Казахский научно-исследовательский институт культуры" – 3 года";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257: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"Казахстанский институт стандартизации и метрологии";";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"Казахский научно-исследовательский институт культуры";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"Казахский научно-исследовательский институт культуры" – 3 года";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343: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республиканское государственное предприятие на праве хозяйственного ведения "Национальный центр тестирования";";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товарищество с ограниченной ответственностью "Казахский научно-исследовательский институт культуры";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тестирования" – до 24 февраля 2029 года, товарищества с ограниченной ответственностью "Казахский научно-исследовательский институт культуры" – 3 года";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48), 48) и 48)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товарищество с ограниченной ответственностью "Институт Евразийской интеграции";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49) некоммерческое акционерное общество "Информационно-аналитический центр водных ресурсов";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товарищество с ограниченной ответственностью "Центр организации дорожного движения города Астаны";";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подпунктом 51)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товарищество с ограниченной ответственностью "Казахский научно-исследовательский институт культуры";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"Центр организации дорожного движения города Астаны" – до 15 августа 2030 года, товарищества с ограниченной ответственностью "Казахский научно-исследовательский институт культуры" – 3 года";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некоммерческое акционерное общество "Информационно-аналитический центр водных ресурсов";";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29) следующего содержания: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товарищество с ограниченной ответственностью "Казахский научно-исследовательский институт культуры";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"Казахский научно-исследовательский институт культуры" – 3 года";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46), 46) и 48) изложить в следующей редакции: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акционерное общество "Национальная компания "KAZAKH INVEST";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товарищество с ограниченной ответственностью "Республиканский центр "Казимпэкс";";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49) следующего содержания: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товарищество с ограниченной ответственностью "Казахский научно-исследовательский институт культуры";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"Национальная компания "KAZAKH INVEST" – 3 года, товарищества с ограниченной ответственностью "Decarbonize Solutions Group" – до 31 декабря 2030 года, товарищества с ограниченной ответственностью "Республиканский центр "Казимпэкс" – 5 лет, товарищества с ограниченной ответственностью "Казахский научно-исследовательский институт культуры" – 3 года".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товарищество с ограниченной ответственностью "Научно-исследовательский центр "Молодежь";";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товарищество с ограниченной ответственностью "Казахский научно-исследовательский институт культуры".";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участия, которых передаются Министерству культуры и информации Республики Казахстан, дополнить пунктом 16 следующего содержания: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Товарищество с ограниченной ответственностью "Казахский научно-исследовательский институт культуры".".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