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f9e3" w14:textId="e3bf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2017 года № 876 "О некоторых вопросах принятия государственных обязательств Правительства Республики Казахстан по проекту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2026 года № 537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26 декабря 2017 года № 876 "О некоторых вопросах принятия государственных обязательств Правительства Республики Казахстан по проекту государственно-частного партнерства"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Принять государственные обязательства Правительства Республики Казахстан по проекту государственно-частного партнерства "Создание и эксплуатация автомобильного пункта пропуска "НУР ЖОЛЫ" на участке автомобильной дороги "Алматы – Хоргос" международного транзитного коридора "Западная Европа – Западный Китай" в объеме 94229561000 (девяносто четыре миллиарда двести двадцать девять миллионов пятьсот шестьдесят одна тысяча) теңге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Министерству транспорта Республики Казахстан принять иные меры, вытекающие из настоящего постановления.";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принятых государственных обязательств Правительства Республики Казахстан по годам,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2026 года № 537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876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принятых государственных обязательств Правительства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годам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КИЗ, тысяч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возмещения КИЗ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15 459 807,00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69 758 287,00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КОЗ, тысяч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возмещения КОЗ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1 045 781,00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24 471 274,00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КИЗ – компенсация инвестиционных затрат;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 – компенсация операционных затрат.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