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8d72" w14:textId="fdd8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июня 2026 года № 498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некоторые акты Президента Республики Казахстан".</w:t>
      </w:r>
    </w:p>
    <w:bookmarkEnd w:id="1"/>
    <w:p>
      <w:pPr>
        <w:spacing w:after="0"/>
        <w:ind w:left="0"/>
        <w:jc w:val="both"/>
      </w:pPr>
      <w:bookmarkStart w:name="z5" w:id="2"/>
      <w:r>
        <w:rPr>
          <w:rFonts w:ascii="Times New Roman"/>
          <w:b w:val="false"/>
          <w:i w:val="false"/>
          <w:color w:val="000000"/>
          <w:sz w:val="28"/>
        </w:rPr>
        <w:t>
      Премьер-Министр</w:t>
      </w:r>
    </w:p>
    <w:bookmarkEnd w:id="2"/>
    <w:p>
      <w:pPr>
        <w:spacing w:after="0"/>
        <w:ind w:left="0"/>
        <w:jc w:val="both"/>
      </w:pPr>
      <w:r>
        <w:rPr>
          <w:rFonts w:ascii="Times New Roman"/>
          <w:b w:val="false"/>
          <w:i w:val="false"/>
          <w:color w:val="000000"/>
          <w:sz w:val="28"/>
        </w:rPr>
        <w:t>Республики Казахстан       О. Бектенов</w:t>
      </w:r>
    </w:p>
    <w:bookmarkStart w:name="z6" w:id="3"/>
    <w:p>
      <w:pPr>
        <w:spacing w:after="0"/>
        <w:ind w:left="0"/>
        <w:jc w:val="left"/>
      </w:pPr>
      <w:r>
        <w:rPr>
          <w:rFonts w:ascii="Times New Roman"/>
          <w:b/>
          <w:i w:val="false"/>
          <w:color w:val="000000"/>
        </w:rPr>
        <w:t xml:space="preserve"> О внесении изменений и дополнений в некоторые акты Президента Республики Казахстан</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акты Президента Республики Казахстан (далее – изменения и дополнения).</w:t>
      </w:r>
    </w:p>
    <w:bookmarkEnd w:id="5"/>
    <w:bookmarkStart w:name="z9" w:id="6"/>
    <w:p>
      <w:pPr>
        <w:spacing w:after="0"/>
        <w:ind w:left="0"/>
        <w:jc w:val="both"/>
      </w:pPr>
      <w:r>
        <w:rPr>
          <w:rFonts w:ascii="Times New Roman"/>
          <w:b w:val="false"/>
          <w:i w:val="false"/>
          <w:color w:val="000000"/>
          <w:sz w:val="28"/>
        </w:rPr>
        <w:t>
      2. Настоящий Указ вводится в действие с 1 июля 2026 года, за исключением абзацев тридцать третьего, тридцать четвертого, тридцать пятого и тридцать шестого пункта 13 изменений и дополнений, которые вводятся в действие с 1 января 2027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2026 года № </w:t>
            </w:r>
          </w:p>
        </w:tc>
      </w:tr>
    </w:tbl>
    <w:bookmarkStart w:name="z12" w:id="7"/>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7"/>
    <w:bookmarkStart w:name="z13" w:id="8"/>
    <w:p>
      <w:pPr>
        <w:spacing w:after="0"/>
        <w:ind w:left="0"/>
        <w:jc w:val="both"/>
      </w:pPr>
      <w:r>
        <w:rPr>
          <w:rFonts w:ascii="Times New Roman"/>
          <w:b w:val="false"/>
          <w:i w:val="false"/>
          <w:color w:val="000000"/>
          <w:sz w:val="28"/>
        </w:rPr>
        <w:t>
      1. В Указе Пpезидента Республики Казахстан от 25 августа 1992 года № 870 "О военной пpисяге":</w:t>
      </w:r>
    </w:p>
    <w:bookmarkEnd w:id="8"/>
    <w:bookmarkStart w:name="z14" w:id="9"/>
    <w:p>
      <w:pPr>
        <w:spacing w:after="0"/>
        <w:ind w:left="0"/>
        <w:jc w:val="both"/>
      </w:pPr>
      <w:r>
        <w:rPr>
          <w:rFonts w:ascii="Times New Roman"/>
          <w:b w:val="false"/>
          <w:i w:val="false"/>
          <w:color w:val="000000"/>
          <w:sz w:val="28"/>
        </w:rPr>
        <w:t>
      в Положении о порядке принятия военной присяги, утвержденном вышеназванным Указом:</w:t>
      </w:r>
    </w:p>
    <w:bookmarkEnd w:id="9"/>
    <w:bookmarkStart w:name="z15" w:id="10"/>
    <w:p>
      <w:pPr>
        <w:spacing w:after="0"/>
        <w:ind w:left="0"/>
        <w:jc w:val="both"/>
      </w:pPr>
      <w:r>
        <w:rPr>
          <w:rFonts w:ascii="Times New Roman"/>
          <w:b w:val="false"/>
          <w:i w:val="false"/>
          <w:color w:val="000000"/>
          <w:sz w:val="28"/>
        </w:rPr>
        <w:t>
      пункты 5 и 6 изложить в следующей редакции:</w:t>
      </w:r>
    </w:p>
    <w:bookmarkEnd w:id="10"/>
    <w:bookmarkStart w:name="z16" w:id="11"/>
    <w:p>
      <w:pPr>
        <w:spacing w:after="0"/>
        <w:ind w:left="0"/>
        <w:jc w:val="both"/>
      </w:pPr>
      <w:r>
        <w:rPr>
          <w:rFonts w:ascii="Times New Roman"/>
          <w:b w:val="false"/>
          <w:i w:val="false"/>
          <w:color w:val="000000"/>
          <w:sz w:val="28"/>
        </w:rPr>
        <w:t>
      "5. В назначенное время воинская часть при Боевом знамени и с оркестром выстраивается в пешем строю в парадной, а в военное время – в полевой форме одежды с оружием в линию ротных (взводных) колонн. Принимающие военную присягу находятся в первых шеренгах (рядах).</w:t>
      </w:r>
    </w:p>
    <w:bookmarkEnd w:id="11"/>
    <w:bookmarkStart w:name="z17" w:id="12"/>
    <w:p>
      <w:pPr>
        <w:spacing w:after="0"/>
        <w:ind w:left="0"/>
        <w:jc w:val="both"/>
      </w:pPr>
      <w:r>
        <w:rPr>
          <w:rFonts w:ascii="Times New Roman"/>
          <w:b w:val="false"/>
          <w:i w:val="false"/>
          <w:color w:val="000000"/>
          <w:sz w:val="28"/>
        </w:rPr>
        <w:t>
      Перед принятием военной присяги по команде командира части перед строем военнослужащих торжественно поднимается Государственный Флаг Республики Казахстан. Командир части в краткой речи напоминает требования Конституции Республики Казахстан, значение военной присяги в той почетной обязанности, которая возлагается на военнослужащих, принявших военную присягу на верность Отечеству.</w:t>
      </w:r>
    </w:p>
    <w:bookmarkEnd w:id="12"/>
    <w:bookmarkStart w:name="z18" w:id="13"/>
    <w:p>
      <w:pPr>
        <w:spacing w:after="0"/>
        <w:ind w:left="0"/>
        <w:jc w:val="both"/>
      </w:pPr>
      <w:r>
        <w:rPr>
          <w:rFonts w:ascii="Times New Roman"/>
          <w:b w:val="false"/>
          <w:i w:val="false"/>
          <w:color w:val="000000"/>
          <w:sz w:val="28"/>
        </w:rPr>
        <w:t>
      После разъяснительной речи командир части отдает распоряжение командирам подразделений приступить к принятию военной присяги.</w:t>
      </w:r>
    </w:p>
    <w:bookmarkEnd w:id="13"/>
    <w:bookmarkStart w:name="z19" w:id="14"/>
    <w:p>
      <w:pPr>
        <w:spacing w:after="0"/>
        <w:ind w:left="0"/>
        <w:jc w:val="both"/>
      </w:pPr>
      <w:r>
        <w:rPr>
          <w:rFonts w:ascii="Times New Roman"/>
          <w:b w:val="false"/>
          <w:i w:val="false"/>
          <w:color w:val="000000"/>
          <w:sz w:val="28"/>
        </w:rPr>
        <w:t>
      Командир рот (батарей) и других подразделений поочередно вызывает из строя принимающих присягу военнослужащих своего подразделения. Каждый принимающий военную присягу читает вслух перед строем подразделения текст военной присяги, после чего собственноручно расписывается в специальном списке в графе против своей фамилии и становится на свое место в строю.</w:t>
      </w:r>
    </w:p>
    <w:bookmarkEnd w:id="14"/>
    <w:bookmarkStart w:name="z20" w:id="15"/>
    <w:p>
      <w:pPr>
        <w:spacing w:after="0"/>
        <w:ind w:left="0"/>
        <w:jc w:val="both"/>
      </w:pPr>
      <w:r>
        <w:rPr>
          <w:rFonts w:ascii="Times New Roman"/>
          <w:b w:val="false"/>
          <w:i w:val="false"/>
          <w:color w:val="000000"/>
          <w:sz w:val="28"/>
        </w:rPr>
        <w:t>
      Бланки списков на лиц, принимающих военную присягу, заранее заготавливаются по установленному Министерством обороны Республики Казахстан образцу и имеют на первом листе Государственный Герб Республики Казахстан и текст военной присяги.</w:t>
      </w:r>
    </w:p>
    <w:bookmarkEnd w:id="15"/>
    <w:bookmarkStart w:name="z21" w:id="16"/>
    <w:p>
      <w:pPr>
        <w:spacing w:after="0"/>
        <w:ind w:left="0"/>
        <w:jc w:val="both"/>
      </w:pPr>
      <w:r>
        <w:rPr>
          <w:rFonts w:ascii="Times New Roman"/>
          <w:b w:val="false"/>
          <w:i w:val="false"/>
          <w:color w:val="000000"/>
          <w:sz w:val="28"/>
        </w:rPr>
        <w:t>
      По окончании принятия присяги списки с личными подписями принявших военную присягу вручаются командирами подразделений командиру воинской части. Командир части поздравляет молодых воинов с принятием военной присяги, а всю часть – с новым полноправным пополнением, после чего оркестр исполняет Государственный Гимн Республики Казахстан.</w:t>
      </w:r>
    </w:p>
    <w:bookmarkEnd w:id="16"/>
    <w:bookmarkStart w:name="z22" w:id="17"/>
    <w:p>
      <w:pPr>
        <w:spacing w:after="0"/>
        <w:ind w:left="0"/>
        <w:jc w:val="both"/>
      </w:pPr>
      <w:r>
        <w:rPr>
          <w:rFonts w:ascii="Times New Roman"/>
          <w:b w:val="false"/>
          <w:i w:val="false"/>
          <w:color w:val="000000"/>
          <w:sz w:val="28"/>
        </w:rPr>
        <w:t>
      После исполнения Государственного Гимна Республики Казахстан воинская часть проходит торжественным маршем. Церемония принятия военной присяги завершается торжественным спуском Государственного Флага Республики Казахстан.</w:t>
      </w:r>
    </w:p>
    <w:bookmarkEnd w:id="17"/>
    <w:bookmarkStart w:name="z23" w:id="18"/>
    <w:p>
      <w:pPr>
        <w:spacing w:after="0"/>
        <w:ind w:left="0"/>
        <w:jc w:val="both"/>
      </w:pPr>
      <w:r>
        <w:rPr>
          <w:rFonts w:ascii="Times New Roman"/>
          <w:b w:val="false"/>
          <w:i w:val="false"/>
          <w:color w:val="000000"/>
          <w:sz w:val="28"/>
        </w:rPr>
        <w:t>
      При низкой температуре и ненастной погоде принятие воинской присяги может быть проведено в помещении. Подразделения расходятся по помещениям после выступления командира части. По окончании принятия военной присяги подразделения по команде вновь выстраиваются в указанном месте для прохождения торжественным маршем.</w:t>
      </w:r>
    </w:p>
    <w:bookmarkEnd w:id="18"/>
    <w:bookmarkStart w:name="z24" w:id="19"/>
    <w:p>
      <w:pPr>
        <w:spacing w:after="0"/>
        <w:ind w:left="0"/>
        <w:jc w:val="both"/>
      </w:pPr>
      <w:r>
        <w:rPr>
          <w:rFonts w:ascii="Times New Roman"/>
          <w:b w:val="false"/>
          <w:i w:val="false"/>
          <w:color w:val="000000"/>
          <w:sz w:val="28"/>
        </w:rPr>
        <w:t>
      Военнослужащие, не принявшие в установленный день военной присяги, принимают ее в последующие дни отдельно в штабе части около Боевого знамени под руководством командира части.</w:t>
      </w:r>
    </w:p>
    <w:bookmarkEnd w:id="19"/>
    <w:bookmarkStart w:name="z25" w:id="20"/>
    <w:p>
      <w:pPr>
        <w:spacing w:after="0"/>
        <w:ind w:left="0"/>
        <w:jc w:val="both"/>
      </w:pPr>
      <w:r>
        <w:rPr>
          <w:rFonts w:ascii="Times New Roman"/>
          <w:b w:val="false"/>
          <w:i w:val="false"/>
          <w:color w:val="000000"/>
          <w:sz w:val="28"/>
        </w:rPr>
        <w:t>
      6. Принятие военной присяги может проводиться в местах боевой и трудовой славы, а также у братских могил воинов, павших в боях за свободу и Независимость нашей Родины. В этих случаях к месту принятия военной присяги обычно выводятся только военнослужащие, принимающие присягу.".</w:t>
      </w:r>
    </w:p>
    <w:bookmarkEnd w:id="20"/>
    <w:bookmarkStart w:name="z26" w:id="21"/>
    <w:p>
      <w:pPr>
        <w:spacing w:after="0"/>
        <w:ind w:left="0"/>
        <w:jc w:val="both"/>
      </w:pPr>
      <w:r>
        <w:rPr>
          <w:rFonts w:ascii="Times New Roman"/>
          <w:b w:val="false"/>
          <w:i w:val="false"/>
          <w:color w:val="000000"/>
          <w:sz w:val="28"/>
        </w:rPr>
        <w:t>
      2. В Указе Президента Республики Казахстан от 29 декабря 1995 года № 2736 "О штандарте и порядке официального использования знаков отличия Президента Республики Казахстан":</w:t>
      </w:r>
    </w:p>
    <w:bookmarkEnd w:id="21"/>
    <w:bookmarkStart w:name="z27" w:id="22"/>
    <w:p>
      <w:pPr>
        <w:spacing w:after="0"/>
        <w:ind w:left="0"/>
        <w:jc w:val="both"/>
      </w:pPr>
      <w:r>
        <w:rPr>
          <w:rFonts w:ascii="Times New Roman"/>
          <w:b w:val="false"/>
          <w:i w:val="false"/>
          <w:color w:val="000000"/>
          <w:sz w:val="28"/>
        </w:rPr>
        <w:t>
      пункт 1 изложить в следующей редакции:</w:t>
      </w:r>
    </w:p>
    <w:bookmarkEnd w:id="22"/>
    <w:bookmarkStart w:name="z28" w:id="23"/>
    <w:p>
      <w:pPr>
        <w:spacing w:after="0"/>
        <w:ind w:left="0"/>
        <w:jc w:val="both"/>
      </w:pPr>
      <w:r>
        <w:rPr>
          <w:rFonts w:ascii="Times New Roman"/>
          <w:b w:val="false"/>
          <w:i w:val="false"/>
          <w:color w:val="000000"/>
          <w:sz w:val="28"/>
        </w:rPr>
        <w:t>
      "1. Установить, что штандарт и нагрудный знак Президента Республики Казахстан являются официальными знаками отличия высшего должностного лица государства.";</w:t>
      </w:r>
    </w:p>
    <w:bookmarkEnd w:id="23"/>
    <w:bookmarkStart w:name="z29" w:id="24"/>
    <w:p>
      <w:pPr>
        <w:spacing w:after="0"/>
        <w:ind w:left="0"/>
        <w:jc w:val="both"/>
      </w:pPr>
      <w:r>
        <w:rPr>
          <w:rFonts w:ascii="Times New Roman"/>
          <w:b w:val="false"/>
          <w:i w:val="false"/>
          <w:color w:val="000000"/>
          <w:sz w:val="28"/>
        </w:rPr>
        <w:t>
      пункты 3 и 4 изложить в следующей редакции:</w:t>
      </w:r>
    </w:p>
    <w:bookmarkEnd w:id="24"/>
    <w:bookmarkStart w:name="z30" w:id="25"/>
    <w:p>
      <w:pPr>
        <w:spacing w:after="0"/>
        <w:ind w:left="0"/>
        <w:jc w:val="both"/>
      </w:pPr>
      <w:r>
        <w:rPr>
          <w:rFonts w:ascii="Times New Roman"/>
          <w:b w:val="false"/>
          <w:i w:val="false"/>
          <w:color w:val="000000"/>
          <w:sz w:val="28"/>
        </w:rPr>
        <w:t>
      "3. Установить, что:</w:t>
      </w:r>
    </w:p>
    <w:bookmarkEnd w:id="25"/>
    <w:bookmarkStart w:name="z31" w:id="26"/>
    <w:p>
      <w:pPr>
        <w:spacing w:after="0"/>
        <w:ind w:left="0"/>
        <w:jc w:val="both"/>
      </w:pPr>
      <w:r>
        <w:rPr>
          <w:rFonts w:ascii="Times New Roman"/>
          <w:b w:val="false"/>
          <w:i w:val="false"/>
          <w:color w:val="000000"/>
          <w:sz w:val="28"/>
        </w:rPr>
        <w:t>
      1) местонахождением эталона штандарта Президента Республики Казахстан является служебный кабинет в Резиденции Президента Республики Казахстан в столице Республики Казахстан;</w:t>
      </w:r>
    </w:p>
    <w:bookmarkEnd w:id="26"/>
    <w:bookmarkStart w:name="z32" w:id="27"/>
    <w:p>
      <w:pPr>
        <w:spacing w:after="0"/>
        <w:ind w:left="0"/>
        <w:jc w:val="both"/>
      </w:pPr>
      <w:r>
        <w:rPr>
          <w:rFonts w:ascii="Times New Roman"/>
          <w:b w:val="false"/>
          <w:i w:val="false"/>
          <w:color w:val="000000"/>
          <w:sz w:val="28"/>
        </w:rPr>
        <w:t>
      2) штандарт Президента Республики Казахстан устанавливается в Резиденции проживания Главы государства в столице республики, над другими резиденциями во время пребывания в них Президента Республики Казахстан, на транспортных средствах Президента Республики;</w:t>
      </w:r>
    </w:p>
    <w:bookmarkEnd w:id="27"/>
    <w:bookmarkStart w:name="z33" w:id="28"/>
    <w:p>
      <w:pPr>
        <w:spacing w:after="0"/>
        <w:ind w:left="0"/>
        <w:jc w:val="both"/>
      </w:pPr>
      <w:r>
        <w:rPr>
          <w:rFonts w:ascii="Times New Roman"/>
          <w:b w:val="false"/>
          <w:i w:val="false"/>
          <w:color w:val="000000"/>
          <w:sz w:val="28"/>
        </w:rPr>
        <w:t>
      3) на торжественных и иных церемониях с участием Главы государства устанавливается Государственный Флаг или штандарт Президента Республики Казахстан.</w:t>
      </w:r>
    </w:p>
    <w:bookmarkEnd w:id="28"/>
    <w:bookmarkStart w:name="z34" w:id="29"/>
    <w:p>
      <w:pPr>
        <w:spacing w:after="0"/>
        <w:ind w:left="0"/>
        <w:jc w:val="both"/>
      </w:pPr>
      <w:r>
        <w:rPr>
          <w:rFonts w:ascii="Times New Roman"/>
          <w:b w:val="false"/>
          <w:i w:val="false"/>
          <w:color w:val="000000"/>
          <w:sz w:val="28"/>
        </w:rPr>
        <w:t>
      4. Установить, что нагрудный знак Президента Республики Казахстан может надеваться по случаю государственных праздников, при военных парадах, приемах официальных лиц иностранных государств и международных организаций, официальных приемах от имени Президента Республики Казахстан, открытии сессии Курултая, вручении государственных наград, а также когда Президент Республики Казахстан является почетным гостем или присутствует на торжественном вечере или концерте, дает официальное телевизионное интервью, во время зарубежных визитов в соответствии с протоколом принимающей стороны.".</w:t>
      </w:r>
    </w:p>
    <w:bookmarkEnd w:id="29"/>
    <w:bookmarkStart w:name="z35" w:id="30"/>
    <w:p>
      <w:pPr>
        <w:spacing w:after="0"/>
        <w:ind w:left="0"/>
        <w:jc w:val="both"/>
      </w:pPr>
      <w:r>
        <w:rPr>
          <w:rFonts w:ascii="Times New Roman"/>
          <w:b w:val="false"/>
          <w:i w:val="false"/>
          <w:color w:val="000000"/>
          <w:sz w:val="28"/>
        </w:rPr>
        <w:t>
      3. В Указе Президента Республики Казахстан от 1 апреля 1996 года № 2922 "Об утверждении Положения о Комитете национальной безопасности Республики Казахстан":</w:t>
      </w:r>
    </w:p>
    <w:bookmarkEnd w:id="30"/>
    <w:bookmarkStart w:name="z36" w:id="31"/>
    <w:p>
      <w:pPr>
        <w:spacing w:after="0"/>
        <w:ind w:left="0"/>
        <w:jc w:val="both"/>
      </w:pPr>
      <w:r>
        <w:rPr>
          <w:rFonts w:ascii="Times New Roman"/>
          <w:b w:val="false"/>
          <w:i w:val="false"/>
          <w:color w:val="000000"/>
          <w:sz w:val="28"/>
        </w:rPr>
        <w:t>
      в Положении о Комитете национальной безопасности Республики Казахстан, утвержденном вышеназванным Указом:</w:t>
      </w:r>
    </w:p>
    <w:bookmarkEnd w:id="31"/>
    <w:bookmarkStart w:name="z37" w:id="32"/>
    <w:p>
      <w:pPr>
        <w:spacing w:after="0"/>
        <w:ind w:left="0"/>
        <w:jc w:val="both"/>
      </w:pPr>
      <w:r>
        <w:rPr>
          <w:rFonts w:ascii="Times New Roman"/>
          <w:b w:val="false"/>
          <w:i w:val="false"/>
          <w:color w:val="000000"/>
          <w:sz w:val="28"/>
        </w:rPr>
        <w:t>
      часть вторую пункта 12 изложить в следующей редакции:</w:t>
      </w:r>
    </w:p>
    <w:bookmarkEnd w:id="32"/>
    <w:bookmarkStart w:name="z38" w:id="33"/>
    <w:p>
      <w:pPr>
        <w:spacing w:after="0"/>
        <w:ind w:left="0"/>
        <w:jc w:val="both"/>
      </w:pPr>
      <w:r>
        <w:rPr>
          <w:rFonts w:ascii="Times New Roman"/>
          <w:b w:val="false"/>
          <w:i w:val="false"/>
          <w:color w:val="000000"/>
          <w:sz w:val="28"/>
        </w:rPr>
        <w:t>
      "Если Комитету национальной безопасности законами предоставлено право осуществлять приносящую доходы деятельность, то полученные доходы направляются в доход государственного бюджета, если иное не установлено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в пункте 13:</w:t>
      </w:r>
    </w:p>
    <w:bookmarkEnd w:id="34"/>
    <w:bookmarkStart w:name="z40" w:id="35"/>
    <w:p>
      <w:pPr>
        <w:spacing w:after="0"/>
        <w:ind w:left="0"/>
        <w:jc w:val="both"/>
      </w:pPr>
      <w:r>
        <w:rPr>
          <w:rFonts w:ascii="Times New Roman"/>
          <w:b w:val="false"/>
          <w:i w:val="false"/>
          <w:color w:val="000000"/>
          <w:sz w:val="28"/>
        </w:rPr>
        <w:t>
      подпункт 3) изложить в следующей редакции:</w:t>
      </w:r>
    </w:p>
    <w:bookmarkEnd w:id="35"/>
    <w:bookmarkStart w:name="z41" w:id="36"/>
    <w:p>
      <w:pPr>
        <w:spacing w:after="0"/>
        <w:ind w:left="0"/>
        <w:jc w:val="both"/>
      </w:pPr>
      <w:r>
        <w:rPr>
          <w:rFonts w:ascii="Times New Roman"/>
          <w:b w:val="false"/>
          <w:i w:val="false"/>
          <w:color w:val="000000"/>
          <w:sz w:val="28"/>
        </w:rPr>
        <w:t>
      "3) обеспечение Президента, Курултая, Правительства и других государственных органов Республики Казахстан разведывательной информацией и аналитическими оценками, необходимыми для принятия решений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Республики Казахстан;";</w:t>
      </w:r>
    </w:p>
    <w:bookmarkEnd w:id="36"/>
    <w:bookmarkStart w:name="z42" w:id="37"/>
    <w:p>
      <w:pPr>
        <w:spacing w:after="0"/>
        <w:ind w:left="0"/>
        <w:jc w:val="both"/>
      </w:pPr>
      <w:r>
        <w:rPr>
          <w:rFonts w:ascii="Times New Roman"/>
          <w:b w:val="false"/>
          <w:i w:val="false"/>
          <w:color w:val="000000"/>
          <w:sz w:val="28"/>
        </w:rPr>
        <w:t>
      подпункт 9) изложить в следующей редакции:</w:t>
      </w:r>
    </w:p>
    <w:bookmarkEnd w:id="37"/>
    <w:bookmarkStart w:name="z43" w:id="38"/>
    <w:p>
      <w:pPr>
        <w:spacing w:after="0"/>
        <w:ind w:left="0"/>
        <w:jc w:val="both"/>
      </w:pPr>
      <w:r>
        <w:rPr>
          <w:rFonts w:ascii="Times New Roman"/>
          <w:b w:val="false"/>
          <w:i w:val="false"/>
          <w:color w:val="000000"/>
          <w:sz w:val="28"/>
        </w:rPr>
        <w:t>
      "9) выявление, предупреждение и пресечение террористической и иной деятельности, посягающей на насильственное изменение основ конституционного строя, Суверенитета и Независимости, нарушение территориальной целостности и подрыв национальной безопасности Республики Казахстан;";</w:t>
      </w:r>
    </w:p>
    <w:bookmarkEnd w:id="38"/>
    <w:bookmarkStart w:name="z44" w:id="39"/>
    <w:p>
      <w:pPr>
        <w:spacing w:after="0"/>
        <w:ind w:left="0"/>
        <w:jc w:val="both"/>
      </w:pPr>
      <w:r>
        <w:rPr>
          <w:rFonts w:ascii="Times New Roman"/>
          <w:b w:val="false"/>
          <w:i w:val="false"/>
          <w:color w:val="000000"/>
          <w:sz w:val="28"/>
        </w:rPr>
        <w:t>
      в пункте 14:</w:t>
      </w:r>
    </w:p>
    <w:bookmarkEnd w:id="39"/>
    <w:bookmarkStart w:name="z45" w:id="40"/>
    <w:p>
      <w:pPr>
        <w:spacing w:after="0"/>
        <w:ind w:left="0"/>
        <w:jc w:val="both"/>
      </w:pPr>
      <w:r>
        <w:rPr>
          <w:rFonts w:ascii="Times New Roman"/>
          <w:b w:val="false"/>
          <w:i w:val="false"/>
          <w:color w:val="000000"/>
          <w:sz w:val="28"/>
        </w:rPr>
        <w:t>
      в подпункте 1):</w:t>
      </w:r>
    </w:p>
    <w:bookmarkEnd w:id="40"/>
    <w:bookmarkStart w:name="z46" w:id="41"/>
    <w:p>
      <w:pPr>
        <w:spacing w:after="0"/>
        <w:ind w:left="0"/>
        <w:jc w:val="both"/>
      </w:pPr>
      <w:r>
        <w:rPr>
          <w:rFonts w:ascii="Times New Roman"/>
          <w:b w:val="false"/>
          <w:i w:val="false"/>
          <w:color w:val="000000"/>
          <w:sz w:val="28"/>
        </w:rPr>
        <w:t>
      абзац тринадцатый изложить в следующей редакции:</w:t>
      </w:r>
    </w:p>
    <w:bookmarkEnd w:id="41"/>
    <w:bookmarkStart w:name="z47" w:id="42"/>
    <w:p>
      <w:pPr>
        <w:spacing w:after="0"/>
        <w:ind w:left="0"/>
        <w:jc w:val="both"/>
      </w:pPr>
      <w:r>
        <w:rPr>
          <w:rFonts w:ascii="Times New Roman"/>
          <w:b w:val="false"/>
          <w:i w:val="false"/>
          <w:color w:val="000000"/>
          <w:sz w:val="28"/>
        </w:rPr>
        <w:t>
      "осуществлять проникновение в специальные службы иностранных государств и иные зарубежные организации, преступные группы, посягающие на подрыв основ конституционного строя, Суверенитета и Независимости, нарушение территориальной целостности Республики Казахстан и подрыв национальной безопасности Республики Казахстан;";</w:t>
      </w:r>
    </w:p>
    <w:bookmarkEnd w:id="42"/>
    <w:bookmarkStart w:name="z48" w:id="43"/>
    <w:p>
      <w:pPr>
        <w:spacing w:after="0"/>
        <w:ind w:left="0"/>
        <w:jc w:val="both"/>
      </w:pPr>
      <w:r>
        <w:rPr>
          <w:rFonts w:ascii="Times New Roman"/>
          <w:b w:val="false"/>
          <w:i w:val="false"/>
          <w:color w:val="000000"/>
          <w:sz w:val="28"/>
        </w:rPr>
        <w:t>
      абзац шестнадцатый изложить в следующей редакции:</w:t>
      </w:r>
    </w:p>
    <w:bookmarkEnd w:id="43"/>
    <w:bookmarkStart w:name="z49" w:id="44"/>
    <w:p>
      <w:pPr>
        <w:spacing w:after="0"/>
        <w:ind w:left="0"/>
        <w:jc w:val="both"/>
      </w:pPr>
      <w:r>
        <w:rPr>
          <w:rFonts w:ascii="Times New Roman"/>
          <w:b w:val="false"/>
          <w:i w:val="false"/>
          <w:color w:val="000000"/>
          <w:sz w:val="28"/>
        </w:rPr>
        <w:t>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иностранных граждан и лиц без гражданства, которые своими действиями создают угрозу или наносят ущерб безопасности общества и государства;";</w:t>
      </w:r>
    </w:p>
    <w:bookmarkEnd w:id="44"/>
    <w:bookmarkStart w:name="z50" w:id="45"/>
    <w:p>
      <w:pPr>
        <w:spacing w:after="0"/>
        <w:ind w:left="0"/>
        <w:jc w:val="both"/>
      </w:pPr>
      <w:r>
        <w:rPr>
          <w:rFonts w:ascii="Times New Roman"/>
          <w:b w:val="false"/>
          <w:i w:val="false"/>
          <w:color w:val="000000"/>
          <w:sz w:val="28"/>
        </w:rPr>
        <w:t>
      абзац тридцать второй изложить в следующей редакции:</w:t>
      </w:r>
    </w:p>
    <w:bookmarkEnd w:id="45"/>
    <w:bookmarkStart w:name="z51" w:id="46"/>
    <w:p>
      <w:pPr>
        <w:spacing w:after="0"/>
        <w:ind w:left="0"/>
        <w:jc w:val="both"/>
      </w:pPr>
      <w:r>
        <w:rPr>
          <w:rFonts w:ascii="Times New Roman"/>
          <w:b w:val="false"/>
          <w:i w:val="false"/>
          <w:color w:val="000000"/>
          <w:sz w:val="28"/>
        </w:rPr>
        <w:t>
      "получать безвозмездно и с соблюдением установленных законами требований к разглашению сведений, составляющих коммерческую, банковскую и иную охраняемую законом тайну, от государственных органов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p>
    <w:bookmarkEnd w:id="46"/>
    <w:bookmarkStart w:name="z52" w:id="47"/>
    <w:p>
      <w:pPr>
        <w:spacing w:after="0"/>
        <w:ind w:left="0"/>
        <w:jc w:val="both"/>
      </w:pPr>
      <w:r>
        <w:rPr>
          <w:rFonts w:ascii="Times New Roman"/>
          <w:b w:val="false"/>
          <w:i w:val="false"/>
          <w:color w:val="000000"/>
          <w:sz w:val="28"/>
        </w:rPr>
        <w:t>
      в подпункте 2):</w:t>
      </w:r>
    </w:p>
    <w:bookmarkEnd w:id="47"/>
    <w:bookmarkStart w:name="z53" w:id="48"/>
    <w:p>
      <w:pPr>
        <w:spacing w:after="0"/>
        <w:ind w:left="0"/>
        <w:jc w:val="both"/>
      </w:pPr>
      <w:r>
        <w:rPr>
          <w:rFonts w:ascii="Times New Roman"/>
          <w:b w:val="false"/>
          <w:i w:val="false"/>
          <w:color w:val="000000"/>
          <w:sz w:val="28"/>
        </w:rPr>
        <w:t>
      абзац второй изложить в следующей редакции:</w:t>
      </w:r>
    </w:p>
    <w:bookmarkEnd w:id="48"/>
    <w:bookmarkStart w:name="z54" w:id="49"/>
    <w:p>
      <w:pPr>
        <w:spacing w:after="0"/>
        <w:ind w:left="0"/>
        <w:jc w:val="both"/>
      </w:pPr>
      <w:r>
        <w:rPr>
          <w:rFonts w:ascii="Times New Roman"/>
          <w:b w:val="false"/>
          <w:i w:val="false"/>
          <w:color w:val="000000"/>
          <w:sz w:val="28"/>
        </w:rPr>
        <w:t>
      "информировать Президента Республики Казахстан, Курултай Республики Казахстан, Правительство Республики Казахстан об угрозах безопасности страны;";</w:t>
      </w:r>
    </w:p>
    <w:bookmarkEnd w:id="49"/>
    <w:bookmarkStart w:name="z55" w:id="50"/>
    <w:p>
      <w:pPr>
        <w:spacing w:after="0"/>
        <w:ind w:left="0"/>
        <w:jc w:val="both"/>
      </w:pPr>
      <w:r>
        <w:rPr>
          <w:rFonts w:ascii="Times New Roman"/>
          <w:b w:val="false"/>
          <w:i w:val="false"/>
          <w:color w:val="000000"/>
          <w:sz w:val="28"/>
        </w:rPr>
        <w:t>
      абзац пятый изложить в следующей редакции:</w:t>
      </w:r>
    </w:p>
    <w:bookmarkEnd w:id="50"/>
    <w:bookmarkStart w:name="z56" w:id="51"/>
    <w:p>
      <w:pPr>
        <w:spacing w:after="0"/>
        <w:ind w:left="0"/>
        <w:jc w:val="both"/>
      </w:pPr>
      <w:r>
        <w:rPr>
          <w:rFonts w:ascii="Times New Roman"/>
          <w:b w:val="false"/>
          <w:i w:val="false"/>
          <w:color w:val="000000"/>
          <w:sz w:val="28"/>
        </w:rPr>
        <w:t>
      "выявлять, предупреждать и пресекать терроризм и иную деятельность, посягающую на насильственное изменение основ конституционного строя, Суверенитета и Независимости, нарушение территориальной целостности и подрыв национальной безопасности Республики Казахстан;";</w:t>
      </w:r>
    </w:p>
    <w:bookmarkEnd w:id="51"/>
    <w:bookmarkStart w:name="z57" w:id="52"/>
    <w:p>
      <w:pPr>
        <w:spacing w:after="0"/>
        <w:ind w:left="0"/>
        <w:jc w:val="both"/>
      </w:pPr>
      <w:r>
        <w:rPr>
          <w:rFonts w:ascii="Times New Roman"/>
          <w:b w:val="false"/>
          <w:i w:val="false"/>
          <w:color w:val="000000"/>
          <w:sz w:val="28"/>
        </w:rPr>
        <w:t>
      абзац седьмой изложить в следующей редакции:</w:t>
      </w:r>
    </w:p>
    <w:bookmarkEnd w:id="52"/>
    <w:bookmarkStart w:name="z58" w:id="53"/>
    <w:p>
      <w:pPr>
        <w:spacing w:after="0"/>
        <w:ind w:left="0"/>
        <w:jc w:val="both"/>
      </w:pPr>
      <w:r>
        <w:rPr>
          <w:rFonts w:ascii="Times New Roman"/>
          <w:b w:val="false"/>
          <w:i w:val="false"/>
          <w:color w:val="000000"/>
          <w:sz w:val="28"/>
        </w:rPr>
        <w:t>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политических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w:t>
      </w:r>
    </w:p>
    <w:bookmarkEnd w:id="53"/>
    <w:bookmarkStart w:name="z59" w:id="54"/>
    <w:p>
      <w:pPr>
        <w:spacing w:after="0"/>
        <w:ind w:left="0"/>
        <w:jc w:val="both"/>
      </w:pPr>
      <w:r>
        <w:rPr>
          <w:rFonts w:ascii="Times New Roman"/>
          <w:b w:val="false"/>
          <w:i w:val="false"/>
          <w:color w:val="000000"/>
          <w:sz w:val="28"/>
        </w:rPr>
        <w:t>
      абзац одиннадцатый изложить в следующей редакции:</w:t>
      </w:r>
    </w:p>
    <w:bookmarkEnd w:id="54"/>
    <w:bookmarkStart w:name="z60" w:id="55"/>
    <w:p>
      <w:pPr>
        <w:spacing w:after="0"/>
        <w:ind w:left="0"/>
        <w:jc w:val="both"/>
      </w:pPr>
      <w:r>
        <w:rPr>
          <w:rFonts w:ascii="Times New Roman"/>
          <w:b w:val="false"/>
          <w:i w:val="false"/>
          <w:color w:val="000000"/>
          <w:sz w:val="28"/>
        </w:rPr>
        <w:t>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иностранных граждан и лиц без гражданства, а также режима их пребывания на территории Республики Казахстан;";</w:t>
      </w:r>
    </w:p>
    <w:bookmarkEnd w:id="55"/>
    <w:bookmarkStart w:name="z61" w:id="56"/>
    <w:p>
      <w:pPr>
        <w:spacing w:after="0"/>
        <w:ind w:left="0"/>
        <w:jc w:val="both"/>
      </w:pPr>
      <w:r>
        <w:rPr>
          <w:rFonts w:ascii="Times New Roman"/>
          <w:b w:val="false"/>
          <w:i w:val="false"/>
          <w:color w:val="000000"/>
          <w:sz w:val="28"/>
        </w:rPr>
        <w:t>
      абзац семнадцатый изложить в следующей редакции:</w:t>
      </w:r>
    </w:p>
    <w:bookmarkEnd w:id="56"/>
    <w:bookmarkStart w:name="z62" w:id="57"/>
    <w:p>
      <w:pPr>
        <w:spacing w:after="0"/>
        <w:ind w:left="0"/>
        <w:jc w:val="both"/>
      </w:pPr>
      <w:r>
        <w:rPr>
          <w:rFonts w:ascii="Times New Roman"/>
          <w:b w:val="false"/>
          <w:i w:val="false"/>
          <w:color w:val="000000"/>
          <w:sz w:val="28"/>
        </w:rPr>
        <w:t>
      "осуществлять дактилоскопическую регистрацию иностранных граждан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57"/>
    <w:bookmarkStart w:name="z63" w:id="58"/>
    <w:p>
      <w:pPr>
        <w:spacing w:after="0"/>
        <w:ind w:left="0"/>
        <w:jc w:val="both"/>
      </w:pPr>
      <w:r>
        <w:rPr>
          <w:rFonts w:ascii="Times New Roman"/>
          <w:b w:val="false"/>
          <w:i w:val="false"/>
          <w:color w:val="000000"/>
          <w:sz w:val="28"/>
        </w:rPr>
        <w:t>
      абзац двадцать шестой изложить в следующей редакции:</w:t>
      </w:r>
    </w:p>
    <w:bookmarkEnd w:id="58"/>
    <w:bookmarkStart w:name="z64" w:id="59"/>
    <w:p>
      <w:pPr>
        <w:spacing w:after="0"/>
        <w:ind w:left="0"/>
        <w:jc w:val="both"/>
      </w:pPr>
      <w:r>
        <w:rPr>
          <w:rFonts w:ascii="Times New Roman"/>
          <w:b w:val="false"/>
          <w:i w:val="false"/>
          <w:color w:val="000000"/>
          <w:sz w:val="28"/>
        </w:rPr>
        <w:t>
      "проводить обязательную специальную проверку иностранных граждан,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bookmarkEnd w:id="59"/>
    <w:bookmarkStart w:name="z65" w:id="60"/>
    <w:p>
      <w:pPr>
        <w:spacing w:after="0"/>
        <w:ind w:left="0"/>
        <w:jc w:val="both"/>
      </w:pPr>
      <w:r>
        <w:rPr>
          <w:rFonts w:ascii="Times New Roman"/>
          <w:b w:val="false"/>
          <w:i w:val="false"/>
          <w:color w:val="000000"/>
          <w:sz w:val="28"/>
        </w:rPr>
        <w:t>
      в пункте 15:</w:t>
      </w:r>
    </w:p>
    <w:bookmarkEnd w:id="60"/>
    <w:bookmarkStart w:name="z66" w:id="61"/>
    <w:p>
      <w:pPr>
        <w:spacing w:after="0"/>
        <w:ind w:left="0"/>
        <w:jc w:val="both"/>
      </w:pPr>
      <w:r>
        <w:rPr>
          <w:rFonts w:ascii="Times New Roman"/>
          <w:b w:val="false"/>
          <w:i w:val="false"/>
          <w:color w:val="000000"/>
          <w:sz w:val="28"/>
        </w:rPr>
        <w:t>
      подпункты 10) и 11) изложить в следующей редакции:</w:t>
      </w:r>
    </w:p>
    <w:bookmarkEnd w:id="61"/>
    <w:bookmarkStart w:name="z67" w:id="62"/>
    <w:p>
      <w:pPr>
        <w:spacing w:after="0"/>
        <w:ind w:left="0"/>
        <w:jc w:val="both"/>
      </w:pPr>
      <w:r>
        <w:rPr>
          <w:rFonts w:ascii="Times New Roman"/>
          <w:b w:val="false"/>
          <w:i w:val="false"/>
          <w:color w:val="000000"/>
          <w:sz w:val="28"/>
        </w:rPr>
        <w:t>
      "10) обеспечение Президента, Курултая, Правительства, государственных органов и организаций Республики Казахстан информацией, необходимой для принятия решений в сфере обеспечения национальной безопасности Республики Казахстан;</w:t>
      </w:r>
    </w:p>
    <w:bookmarkEnd w:id="62"/>
    <w:bookmarkStart w:name="z68" w:id="63"/>
    <w:p>
      <w:pPr>
        <w:spacing w:after="0"/>
        <w:ind w:left="0"/>
        <w:jc w:val="both"/>
      </w:pPr>
      <w:r>
        <w:rPr>
          <w:rFonts w:ascii="Times New Roman"/>
          <w:b w:val="false"/>
          <w:i w:val="false"/>
          <w:color w:val="000000"/>
          <w:sz w:val="28"/>
        </w:rPr>
        <w:t>
      11) разработка и реализация мер по противодействию терроризму и экстремизму, иной деятельности, посягающей на насильственное изменение основ конституционного строя, Суверенитета и Независимости, нарушение территориальной целостности Республики Казахстан и подрыв национальной безопасности Республики Казахстан, осуществление координации деятельности государственных органов в сферах противодействия терроризму и экстремизму, организация проведения антитеррористических операций;";</w:t>
      </w:r>
    </w:p>
    <w:bookmarkEnd w:id="63"/>
    <w:bookmarkStart w:name="z69" w:id="64"/>
    <w:p>
      <w:pPr>
        <w:spacing w:after="0"/>
        <w:ind w:left="0"/>
        <w:jc w:val="both"/>
      </w:pPr>
      <w:r>
        <w:rPr>
          <w:rFonts w:ascii="Times New Roman"/>
          <w:b w:val="false"/>
          <w:i w:val="false"/>
          <w:color w:val="000000"/>
          <w:sz w:val="28"/>
        </w:rPr>
        <w:t>
      подпункт 32) изложить в следующей редакции:</w:t>
      </w:r>
    </w:p>
    <w:bookmarkEnd w:id="64"/>
    <w:bookmarkStart w:name="z70" w:id="65"/>
    <w:p>
      <w:pPr>
        <w:spacing w:after="0"/>
        <w:ind w:left="0"/>
        <w:jc w:val="both"/>
      </w:pPr>
      <w:r>
        <w:rPr>
          <w:rFonts w:ascii="Times New Roman"/>
          <w:b w:val="false"/>
          <w:i w:val="false"/>
          <w:color w:val="000000"/>
          <w:sz w:val="28"/>
        </w:rPr>
        <w:t>
      "32) организация проведения органами национальной безопасности обязательной специальной проверки иностранных граждан,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bookmarkEnd w:id="65"/>
    <w:bookmarkStart w:name="z71" w:id="66"/>
    <w:p>
      <w:pPr>
        <w:spacing w:after="0"/>
        <w:ind w:left="0"/>
        <w:jc w:val="both"/>
      </w:pPr>
      <w:r>
        <w:rPr>
          <w:rFonts w:ascii="Times New Roman"/>
          <w:b w:val="false"/>
          <w:i w:val="false"/>
          <w:color w:val="000000"/>
          <w:sz w:val="28"/>
        </w:rPr>
        <w:t>
      подпункт 51) изложить в следующей редакции:</w:t>
      </w:r>
    </w:p>
    <w:bookmarkEnd w:id="66"/>
    <w:bookmarkStart w:name="z72" w:id="67"/>
    <w:p>
      <w:pPr>
        <w:spacing w:after="0"/>
        <w:ind w:left="0"/>
        <w:jc w:val="both"/>
      </w:pPr>
      <w:r>
        <w:rPr>
          <w:rFonts w:ascii="Times New Roman"/>
          <w:b w:val="false"/>
          <w:i w:val="false"/>
          <w:color w:val="000000"/>
          <w:sz w:val="28"/>
        </w:rPr>
        <w:t>
      "51) участие в работе призывных комиссий на период проведения призыва граждан Республики Казахстан на воинскую службу;";</w:t>
      </w:r>
    </w:p>
    <w:bookmarkEnd w:id="67"/>
    <w:bookmarkStart w:name="z73" w:id="68"/>
    <w:p>
      <w:pPr>
        <w:spacing w:after="0"/>
        <w:ind w:left="0"/>
        <w:jc w:val="both"/>
      </w:pPr>
      <w:r>
        <w:rPr>
          <w:rFonts w:ascii="Times New Roman"/>
          <w:b w:val="false"/>
          <w:i w:val="false"/>
          <w:color w:val="000000"/>
          <w:sz w:val="28"/>
        </w:rPr>
        <w:t>
      подпункт 53) изложить в следующей редакции:</w:t>
      </w:r>
    </w:p>
    <w:bookmarkEnd w:id="68"/>
    <w:bookmarkStart w:name="z74" w:id="69"/>
    <w:p>
      <w:pPr>
        <w:spacing w:after="0"/>
        <w:ind w:left="0"/>
        <w:jc w:val="both"/>
      </w:pPr>
      <w:r>
        <w:rPr>
          <w:rFonts w:ascii="Times New Roman"/>
          <w:b w:val="false"/>
          <w:i w:val="false"/>
          <w:color w:val="000000"/>
          <w:sz w:val="28"/>
        </w:rPr>
        <w:t>
      "53)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 посягательствами на насильственное изменение основ конституционного строя, Суверенитета и Независимости, нарушение территориальной целостности Республики Казахстан и подрыв национальной безопасности; актами терроризма; действиями, направленными на насильственный захват власти или насильственное удержание власти в нарушение Конституции Республики Казахстан; диверсиями; вооруженным мятежом, а также осуществление иных действий, предусмотренных Законом Республики Казахстан "О чрезвычайном положении";";</w:t>
      </w:r>
    </w:p>
    <w:bookmarkEnd w:id="69"/>
    <w:bookmarkStart w:name="z75" w:id="70"/>
    <w:p>
      <w:pPr>
        <w:spacing w:after="0"/>
        <w:ind w:left="0"/>
        <w:jc w:val="both"/>
      </w:pPr>
      <w:r>
        <w:rPr>
          <w:rFonts w:ascii="Times New Roman"/>
          <w:b w:val="false"/>
          <w:i w:val="false"/>
          <w:color w:val="000000"/>
          <w:sz w:val="28"/>
        </w:rPr>
        <w:t>
      подпункт 163-1) изложить в следующей редакции:</w:t>
      </w:r>
    </w:p>
    <w:bookmarkEnd w:id="70"/>
    <w:bookmarkStart w:name="z76" w:id="71"/>
    <w:p>
      <w:pPr>
        <w:spacing w:after="0"/>
        <w:ind w:left="0"/>
        <w:jc w:val="both"/>
      </w:pPr>
      <w:r>
        <w:rPr>
          <w:rFonts w:ascii="Times New Roman"/>
          <w:b w:val="false"/>
          <w:i w:val="false"/>
          <w:color w:val="000000"/>
          <w:sz w:val="28"/>
        </w:rPr>
        <w:t>
      "163-1) согласование перечней объектов, уязвимых в террористическом отношении, расположенных на соответствующей территории столицы, области, города республиканского значения, разрабатываемых местными исполнительными органами;";</w:t>
      </w:r>
    </w:p>
    <w:bookmarkEnd w:id="71"/>
    <w:bookmarkStart w:name="z77" w:id="72"/>
    <w:p>
      <w:pPr>
        <w:spacing w:after="0"/>
        <w:ind w:left="0"/>
        <w:jc w:val="both"/>
      </w:pPr>
      <w:r>
        <w:rPr>
          <w:rFonts w:ascii="Times New Roman"/>
          <w:b w:val="false"/>
          <w:i w:val="false"/>
          <w:color w:val="000000"/>
          <w:sz w:val="28"/>
        </w:rPr>
        <w:t>
      пункт 17 изложить в следующей редакции:</w:t>
      </w:r>
    </w:p>
    <w:bookmarkEnd w:id="72"/>
    <w:bookmarkStart w:name="z78" w:id="73"/>
    <w:p>
      <w:pPr>
        <w:spacing w:after="0"/>
        <w:ind w:left="0"/>
        <w:jc w:val="both"/>
      </w:pPr>
      <w:r>
        <w:rPr>
          <w:rFonts w:ascii="Times New Roman"/>
          <w:b w:val="false"/>
          <w:i w:val="false"/>
          <w:color w:val="000000"/>
          <w:sz w:val="28"/>
        </w:rPr>
        <w:t>
      "17. Председатель Комитета национальной безопасности назначается на должность и освобождается от должности Президентом Республики Казахстан.";</w:t>
      </w:r>
    </w:p>
    <w:bookmarkEnd w:id="73"/>
    <w:bookmarkStart w:name="z79" w:id="74"/>
    <w:p>
      <w:pPr>
        <w:spacing w:after="0"/>
        <w:ind w:left="0"/>
        <w:jc w:val="both"/>
      </w:pPr>
      <w:r>
        <w:rPr>
          <w:rFonts w:ascii="Times New Roman"/>
          <w:b w:val="false"/>
          <w:i w:val="false"/>
          <w:color w:val="000000"/>
          <w:sz w:val="28"/>
        </w:rPr>
        <w:t>
      в пункте 19:</w:t>
      </w:r>
    </w:p>
    <w:bookmarkEnd w:id="74"/>
    <w:bookmarkStart w:name="z80" w:id="75"/>
    <w:p>
      <w:pPr>
        <w:spacing w:after="0"/>
        <w:ind w:left="0"/>
        <w:jc w:val="both"/>
      </w:pPr>
      <w:r>
        <w:rPr>
          <w:rFonts w:ascii="Times New Roman"/>
          <w:b w:val="false"/>
          <w:i w:val="false"/>
          <w:color w:val="000000"/>
          <w:sz w:val="28"/>
        </w:rPr>
        <w:t>
      подпункт 9) изложить в следующей редакции:</w:t>
      </w:r>
    </w:p>
    <w:bookmarkEnd w:id="75"/>
    <w:bookmarkStart w:name="z81" w:id="76"/>
    <w:p>
      <w:pPr>
        <w:spacing w:after="0"/>
        <w:ind w:left="0"/>
        <w:jc w:val="both"/>
      </w:pPr>
      <w:r>
        <w:rPr>
          <w:rFonts w:ascii="Times New Roman"/>
          <w:b w:val="false"/>
          <w:i w:val="false"/>
          <w:color w:val="000000"/>
          <w:sz w:val="28"/>
        </w:rPr>
        <w:t>
      "9) назначает на должность и освобождает от должности начальников структурных подразделений Комитета национальной безопасности, департаментов Комитета национальной безопасности по столице, областям и городам республиканского значения и иных органов Комитета национальной безопасности в порядке, определяемом Президентом Республики Казахстан, а также устанавливает порядок назначения и освобождения отдельных должностных лиц органов национальной безопасности;";</w:t>
      </w:r>
    </w:p>
    <w:bookmarkEnd w:id="76"/>
    <w:bookmarkStart w:name="z82" w:id="77"/>
    <w:p>
      <w:pPr>
        <w:spacing w:after="0"/>
        <w:ind w:left="0"/>
        <w:jc w:val="both"/>
      </w:pPr>
      <w:r>
        <w:rPr>
          <w:rFonts w:ascii="Times New Roman"/>
          <w:b w:val="false"/>
          <w:i w:val="false"/>
          <w:color w:val="000000"/>
          <w:sz w:val="28"/>
        </w:rPr>
        <w:t>
      подпункт 15) изложить в следующей редакции:</w:t>
      </w:r>
    </w:p>
    <w:bookmarkEnd w:id="77"/>
    <w:bookmarkStart w:name="z83" w:id="78"/>
    <w:p>
      <w:pPr>
        <w:spacing w:after="0"/>
        <w:ind w:left="0"/>
        <w:jc w:val="both"/>
      </w:pPr>
      <w:r>
        <w:rPr>
          <w:rFonts w:ascii="Times New Roman"/>
          <w:b w:val="false"/>
          <w:i w:val="false"/>
          <w:color w:val="000000"/>
          <w:sz w:val="28"/>
        </w:rPr>
        <w:t>
      "15) поощряет граждан Республики Казахстан, иностранных граждан и лиц без гражданства за вклад в дело обеспечения национальной безопасности Республики Казахстан, а также укрепление сотрудничества между специальными службами иностранных государств;".</w:t>
      </w:r>
    </w:p>
    <w:bookmarkEnd w:id="78"/>
    <w:bookmarkStart w:name="z84" w:id="79"/>
    <w:p>
      <w:pPr>
        <w:spacing w:after="0"/>
        <w:ind w:left="0"/>
        <w:jc w:val="both"/>
      </w:pPr>
      <w:r>
        <w:rPr>
          <w:rFonts w:ascii="Times New Roman"/>
          <w:b w:val="false"/>
          <w:i w:val="false"/>
          <w:color w:val="000000"/>
          <w:sz w:val="28"/>
        </w:rPr>
        <w:t>
      4. В Указе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w:t>
      </w:r>
    </w:p>
    <w:bookmarkEnd w:id="79"/>
    <w:bookmarkStart w:name="z85" w:id="80"/>
    <w:p>
      <w:pPr>
        <w:spacing w:after="0"/>
        <w:ind w:left="0"/>
        <w:jc w:val="both"/>
      </w:pPr>
      <w:r>
        <w:rPr>
          <w:rFonts w:ascii="Times New Roman"/>
          <w:b w:val="false"/>
          <w:i w:val="false"/>
          <w:color w:val="000000"/>
          <w:sz w:val="28"/>
        </w:rPr>
        <w:t>
      пункт 5 изложить в следующей редакции:</w:t>
      </w:r>
    </w:p>
    <w:bookmarkEnd w:id="80"/>
    <w:bookmarkStart w:name="z86" w:id="81"/>
    <w:p>
      <w:pPr>
        <w:spacing w:after="0"/>
        <w:ind w:left="0"/>
        <w:jc w:val="both"/>
      </w:pPr>
      <w:r>
        <w:rPr>
          <w:rFonts w:ascii="Times New Roman"/>
          <w:b w:val="false"/>
          <w:i w:val="false"/>
          <w:color w:val="000000"/>
          <w:sz w:val="28"/>
        </w:rPr>
        <w:t>
      "5. Правительству Республики Казахстан обеспечить приведение своих нормативных правовых актов и актов центральных исполнительных органов Республики Казахстан в соответствие с настоящим Указом.".</w:t>
      </w:r>
    </w:p>
    <w:bookmarkEnd w:id="81"/>
    <w:bookmarkStart w:name="z87" w:id="82"/>
    <w:p>
      <w:pPr>
        <w:spacing w:after="0"/>
        <w:ind w:left="0"/>
        <w:jc w:val="both"/>
      </w:pPr>
      <w:r>
        <w:rPr>
          <w:rFonts w:ascii="Times New Roman"/>
          <w:b w:val="false"/>
          <w:i w:val="false"/>
          <w:color w:val="000000"/>
          <w:sz w:val="28"/>
        </w:rPr>
        <w:t>
      5. В Указе Президента Республики Казахстан от 2 июля 1996 года № 3051 "Об утверждении Положения о порядке представления на подпись и рассмотрения Президентом Республики Казахстан законов Республики Казахстан, их регистрации, обнародования и хранения":</w:t>
      </w:r>
    </w:p>
    <w:bookmarkEnd w:id="82"/>
    <w:bookmarkStart w:name="z88" w:id="83"/>
    <w:p>
      <w:pPr>
        <w:spacing w:after="0"/>
        <w:ind w:left="0"/>
        <w:jc w:val="both"/>
      </w:pPr>
      <w:r>
        <w:rPr>
          <w:rFonts w:ascii="Times New Roman"/>
          <w:b w:val="false"/>
          <w:i w:val="false"/>
          <w:color w:val="000000"/>
          <w:sz w:val="28"/>
        </w:rPr>
        <w:t>
      в Положении о порядке представления на подпись и рассмотрения Президентом Республики Казахстан законов Республики Казахстан, их регистрации, обнародования и хранения, утвержденном вышеназванным Указом:</w:t>
      </w:r>
    </w:p>
    <w:bookmarkEnd w:id="83"/>
    <w:bookmarkStart w:name="z89" w:id="84"/>
    <w:p>
      <w:pPr>
        <w:spacing w:after="0"/>
        <w:ind w:left="0"/>
        <w:jc w:val="both"/>
      </w:pPr>
      <w:r>
        <w:rPr>
          <w:rFonts w:ascii="Times New Roman"/>
          <w:b w:val="false"/>
          <w:i w:val="false"/>
          <w:color w:val="000000"/>
          <w:sz w:val="28"/>
        </w:rPr>
        <w:t>
      пункты 1, 2 и 3 изложить в следующей редакции:</w:t>
      </w:r>
    </w:p>
    <w:bookmarkEnd w:id="84"/>
    <w:bookmarkStart w:name="z90" w:id="85"/>
    <w:p>
      <w:pPr>
        <w:spacing w:after="0"/>
        <w:ind w:left="0"/>
        <w:jc w:val="both"/>
      </w:pPr>
      <w:r>
        <w:rPr>
          <w:rFonts w:ascii="Times New Roman"/>
          <w:b w:val="false"/>
          <w:i w:val="false"/>
          <w:color w:val="000000"/>
          <w:sz w:val="28"/>
        </w:rPr>
        <w:t>
      "1. Закон Республики Казахстан, принятый Курултаем, предварительно скрепленный подписями Председателя Курултая и Премьер-Министра, вносится на подпись Президенту Республики Казахстан на казахском и русском языках с сопроводительным письмом, подписываемым Председателем Курултая. Если законом ратифицируется международный договор, то вместе с законом представляются заверенные копии этого договора.</w:t>
      </w:r>
    </w:p>
    <w:bookmarkEnd w:id="85"/>
    <w:bookmarkStart w:name="z91" w:id="86"/>
    <w:p>
      <w:pPr>
        <w:spacing w:after="0"/>
        <w:ind w:left="0"/>
        <w:jc w:val="both"/>
      </w:pPr>
      <w:r>
        <w:rPr>
          <w:rFonts w:ascii="Times New Roman"/>
          <w:b w:val="false"/>
          <w:i w:val="false"/>
          <w:color w:val="000000"/>
          <w:sz w:val="28"/>
        </w:rPr>
        <w:t>
      2. Поступивший на подпись закон направляется Общим отделом Администрации Президента Республики Казахстан в Государственно-правовой отдел для подготовки заключения, содержащего предложения о подписании закона или его возврате с возражениями в Курултай. Копии закона также направляются Общим отделом соответствующим структурным подразделениям Администрации Президента.</w:t>
      </w:r>
    </w:p>
    <w:bookmarkEnd w:id="86"/>
    <w:bookmarkStart w:name="z92" w:id="87"/>
    <w:p>
      <w:pPr>
        <w:spacing w:after="0"/>
        <w:ind w:left="0"/>
        <w:jc w:val="both"/>
      </w:pPr>
      <w:r>
        <w:rPr>
          <w:rFonts w:ascii="Times New Roman"/>
          <w:b w:val="false"/>
          <w:i w:val="false"/>
          <w:color w:val="000000"/>
          <w:sz w:val="28"/>
        </w:rPr>
        <w:t>
      3. Государственно-правовой отдел Администрации Президента с учетом предложений помощников, советников Главы государства, руководителя Представительства Президента в Курултае, а также соответствующих структурных подразделений Администрации Президента вырабатывает заключение и представляет его вместе с оригиналами текстов закона в Канцелярию Президента.";</w:t>
      </w:r>
    </w:p>
    <w:bookmarkEnd w:id="87"/>
    <w:bookmarkStart w:name="z93" w:id="88"/>
    <w:p>
      <w:pPr>
        <w:spacing w:after="0"/>
        <w:ind w:left="0"/>
        <w:jc w:val="both"/>
      </w:pPr>
      <w:r>
        <w:rPr>
          <w:rFonts w:ascii="Times New Roman"/>
          <w:b w:val="false"/>
          <w:i w:val="false"/>
          <w:color w:val="000000"/>
          <w:sz w:val="28"/>
        </w:rPr>
        <w:t>
      пункт 4-1 изложить в следующей редакции:</w:t>
      </w:r>
    </w:p>
    <w:bookmarkEnd w:id="88"/>
    <w:bookmarkStart w:name="z94" w:id="89"/>
    <w:p>
      <w:pPr>
        <w:spacing w:after="0"/>
        <w:ind w:left="0"/>
        <w:jc w:val="both"/>
      </w:pPr>
      <w:r>
        <w:rPr>
          <w:rFonts w:ascii="Times New Roman"/>
          <w:b w:val="false"/>
          <w:i w:val="false"/>
          <w:color w:val="000000"/>
          <w:sz w:val="28"/>
        </w:rPr>
        <w:t>
      "4-1. Президент Республики Казахстан подписывает представленный Курултаем закон в течение одного месяца, обнародует закон либо возвращает закон или отдельные его статьи для повторного обсуждения и голосования.";</w:t>
      </w:r>
    </w:p>
    <w:bookmarkEnd w:id="89"/>
    <w:bookmarkStart w:name="z95" w:id="90"/>
    <w:p>
      <w:pPr>
        <w:spacing w:after="0"/>
        <w:ind w:left="0"/>
        <w:jc w:val="both"/>
      </w:pPr>
      <w:r>
        <w:rPr>
          <w:rFonts w:ascii="Times New Roman"/>
          <w:b w:val="false"/>
          <w:i w:val="false"/>
          <w:color w:val="000000"/>
          <w:sz w:val="28"/>
        </w:rPr>
        <w:t>
      пункт 5 изложить в следующей редакции:</w:t>
      </w:r>
    </w:p>
    <w:bookmarkEnd w:id="90"/>
    <w:bookmarkStart w:name="z96" w:id="91"/>
    <w:p>
      <w:pPr>
        <w:spacing w:after="0"/>
        <w:ind w:left="0"/>
        <w:jc w:val="both"/>
      </w:pPr>
      <w:r>
        <w:rPr>
          <w:rFonts w:ascii="Times New Roman"/>
          <w:b w:val="false"/>
          <w:i w:val="false"/>
          <w:color w:val="000000"/>
          <w:sz w:val="28"/>
        </w:rPr>
        <w:t>
      "5. Закон, подписанный Главой государства, Канцелярией Президента передается Общему отделу Администрации Президента, который:</w:t>
      </w:r>
    </w:p>
    <w:bookmarkEnd w:id="91"/>
    <w:bookmarkStart w:name="z97" w:id="92"/>
    <w:p>
      <w:pPr>
        <w:spacing w:after="0"/>
        <w:ind w:left="0"/>
        <w:jc w:val="both"/>
      </w:pPr>
      <w:r>
        <w:rPr>
          <w:rFonts w:ascii="Times New Roman"/>
          <w:b w:val="false"/>
          <w:i w:val="false"/>
          <w:color w:val="000000"/>
          <w:sz w:val="28"/>
        </w:rPr>
        <w:t>
      1) присваивает закону порядковый номер. При этом нумерация ведется на период деятельности Курултая соответствующего созыва – обозначается арабскими цифрами, созыв – римскими цифрами (через тире), а затем проставляются прописные буквы ЗРК (Закон Республики Казахстан);</w:t>
      </w:r>
    </w:p>
    <w:bookmarkEnd w:id="92"/>
    <w:bookmarkStart w:name="z98" w:id="93"/>
    <w:p>
      <w:pPr>
        <w:spacing w:after="0"/>
        <w:ind w:left="0"/>
        <w:jc w:val="both"/>
      </w:pPr>
      <w:r>
        <w:rPr>
          <w:rFonts w:ascii="Times New Roman"/>
          <w:b w:val="false"/>
          <w:i w:val="false"/>
          <w:color w:val="000000"/>
          <w:sz w:val="28"/>
        </w:rPr>
        <w:t>
      2) регистрирует закон в специальном журнале с указанием даты подписания, порядкового номера и созыва Курултая;</w:t>
      </w:r>
    </w:p>
    <w:bookmarkEnd w:id="93"/>
    <w:bookmarkStart w:name="z99" w:id="94"/>
    <w:p>
      <w:pPr>
        <w:spacing w:after="0"/>
        <w:ind w:left="0"/>
        <w:jc w:val="both"/>
      </w:pPr>
      <w:r>
        <w:rPr>
          <w:rFonts w:ascii="Times New Roman"/>
          <w:b w:val="false"/>
          <w:i w:val="false"/>
          <w:color w:val="000000"/>
          <w:sz w:val="28"/>
        </w:rPr>
        <w:t>
      3) передает для обнародования в соответствующие средства массовой информации заверенную соответствующей гербовой печатью копию закона;</w:t>
      </w:r>
    </w:p>
    <w:bookmarkEnd w:id="94"/>
    <w:bookmarkStart w:name="z100" w:id="95"/>
    <w:p>
      <w:pPr>
        <w:spacing w:after="0"/>
        <w:ind w:left="0"/>
        <w:jc w:val="both"/>
      </w:pPr>
      <w:r>
        <w:rPr>
          <w:rFonts w:ascii="Times New Roman"/>
          <w:b w:val="false"/>
          <w:i w:val="false"/>
          <w:color w:val="000000"/>
          <w:sz w:val="28"/>
        </w:rPr>
        <w:t>
      4) передает в Курултай два экземпляра заверенных соответствующей гербовой печатью копий закона для решения в установленном порядке аппаратом Курултая следующих вопросов:</w:t>
      </w:r>
    </w:p>
    <w:bookmarkEnd w:id="95"/>
    <w:bookmarkStart w:name="z101" w:id="96"/>
    <w:p>
      <w:pPr>
        <w:spacing w:after="0"/>
        <w:ind w:left="0"/>
        <w:jc w:val="both"/>
      </w:pPr>
      <w:r>
        <w:rPr>
          <w:rFonts w:ascii="Times New Roman"/>
          <w:b w:val="false"/>
          <w:i w:val="false"/>
          <w:color w:val="000000"/>
          <w:sz w:val="28"/>
        </w:rPr>
        <w:t>
      публикации в "Ведомостях Курултая" и приобщения в дело с первичными материалами, образующимися в процессе обсуждения закона в Курултае;</w:t>
      </w:r>
    </w:p>
    <w:bookmarkEnd w:id="96"/>
    <w:bookmarkStart w:name="z102" w:id="97"/>
    <w:p>
      <w:pPr>
        <w:spacing w:after="0"/>
        <w:ind w:left="0"/>
        <w:jc w:val="both"/>
      </w:pPr>
      <w:r>
        <w:rPr>
          <w:rFonts w:ascii="Times New Roman"/>
          <w:b w:val="false"/>
          <w:i w:val="false"/>
          <w:color w:val="000000"/>
          <w:sz w:val="28"/>
        </w:rPr>
        <w:t>
      рассылки заинтересованным органам и организациям, приобщения в дело с первичными материалами, образующимися в процессе обсуждения закона в Курултае.";</w:t>
      </w:r>
    </w:p>
    <w:bookmarkEnd w:id="97"/>
    <w:bookmarkStart w:name="z103" w:id="98"/>
    <w:p>
      <w:pPr>
        <w:spacing w:after="0"/>
        <w:ind w:left="0"/>
        <w:jc w:val="both"/>
      </w:pPr>
      <w:r>
        <w:rPr>
          <w:rFonts w:ascii="Times New Roman"/>
          <w:b w:val="false"/>
          <w:i w:val="false"/>
          <w:color w:val="000000"/>
          <w:sz w:val="28"/>
        </w:rPr>
        <w:t>
      часть вторую пункта 6 изложить в следующей редакции:</w:t>
      </w:r>
    </w:p>
    <w:bookmarkEnd w:id="98"/>
    <w:bookmarkStart w:name="z104" w:id="99"/>
    <w:p>
      <w:pPr>
        <w:spacing w:after="0"/>
        <w:ind w:left="0"/>
        <w:jc w:val="both"/>
      </w:pPr>
      <w:r>
        <w:rPr>
          <w:rFonts w:ascii="Times New Roman"/>
          <w:b w:val="false"/>
          <w:i w:val="false"/>
          <w:color w:val="000000"/>
          <w:sz w:val="28"/>
        </w:rPr>
        <w:t>
      "Копии законов, заверенные гербовой печатью в Общем отделе Администрации Президента, вместе с другими материалами, образующимися в ходе их обсуждения и принятия, в установленном порядке формируются в дела в Курултае и сдаются на постоянное хранение в Центральный государственный архив Республики Казахстан.";</w:t>
      </w:r>
    </w:p>
    <w:bookmarkEnd w:id="99"/>
    <w:bookmarkStart w:name="z105" w:id="100"/>
    <w:p>
      <w:pPr>
        <w:spacing w:after="0"/>
        <w:ind w:left="0"/>
        <w:jc w:val="both"/>
      </w:pPr>
      <w:r>
        <w:rPr>
          <w:rFonts w:ascii="Times New Roman"/>
          <w:b w:val="false"/>
          <w:i w:val="false"/>
          <w:color w:val="000000"/>
          <w:sz w:val="28"/>
        </w:rPr>
        <w:t>
      пункты 7, 8 и 9 изложить в следующей редакции:</w:t>
      </w:r>
    </w:p>
    <w:bookmarkEnd w:id="100"/>
    <w:bookmarkStart w:name="z106" w:id="101"/>
    <w:p>
      <w:pPr>
        <w:spacing w:after="0"/>
        <w:ind w:left="0"/>
        <w:jc w:val="both"/>
      </w:pPr>
      <w:r>
        <w:rPr>
          <w:rFonts w:ascii="Times New Roman"/>
          <w:b w:val="false"/>
          <w:i w:val="false"/>
          <w:color w:val="000000"/>
          <w:sz w:val="28"/>
        </w:rPr>
        <w:t>
      "7. При возвращении в Курултай неподписанного закона для его повторного обсуждения и голосования Глава государства выражает свое несогласие с законом в целом или его отдельными статьями (положениями). По усмотрению Главы государства возражения могут содержать редакцию всего закона или его отдельных статей (положений).</w:t>
      </w:r>
    </w:p>
    <w:bookmarkEnd w:id="101"/>
    <w:bookmarkStart w:name="z107" w:id="102"/>
    <w:p>
      <w:pPr>
        <w:spacing w:after="0"/>
        <w:ind w:left="0"/>
        <w:jc w:val="both"/>
      </w:pPr>
      <w:r>
        <w:rPr>
          <w:rFonts w:ascii="Times New Roman"/>
          <w:b w:val="false"/>
          <w:i w:val="false"/>
          <w:color w:val="000000"/>
          <w:sz w:val="28"/>
        </w:rPr>
        <w:t>
      8. Президент Республики Казахстан в ходе рассмотрения в Курултае возражений вправе с учетом предложений депутатов Курултая внести уточненную редакцию закона или его отдельных статей (положений). Предложение о необходимости уточнения редакции закона или его отдельных статей (положений) представляется на рассмотрение Главы государства Администрацией Президента.</w:t>
      </w:r>
    </w:p>
    <w:bookmarkEnd w:id="102"/>
    <w:bookmarkStart w:name="z108" w:id="103"/>
    <w:p>
      <w:pPr>
        <w:spacing w:after="0"/>
        <w:ind w:left="0"/>
        <w:jc w:val="both"/>
      </w:pPr>
      <w:r>
        <w:rPr>
          <w:rFonts w:ascii="Times New Roman"/>
          <w:b w:val="false"/>
          <w:i w:val="false"/>
          <w:color w:val="000000"/>
          <w:sz w:val="28"/>
        </w:rPr>
        <w:t>
      9. В рассмотрении возражений Главы государства в Курултае позицию Президента Республики Казахстан представляют заведующий Государственно-правовым отделом Администрации Президента, руководитель Представительства Президента в Курултае либо иные уполномоченные им должностные лица.".</w:t>
      </w:r>
    </w:p>
    <w:bookmarkEnd w:id="103"/>
    <w:bookmarkStart w:name="z109" w:id="104"/>
    <w:p>
      <w:pPr>
        <w:spacing w:after="0"/>
        <w:ind w:left="0"/>
        <w:jc w:val="both"/>
      </w:pPr>
      <w:r>
        <w:rPr>
          <w:rFonts w:ascii="Times New Roman"/>
          <w:b w:val="false"/>
          <w:i w:val="false"/>
          <w:color w:val="000000"/>
          <w:sz w:val="28"/>
        </w:rPr>
        <w:t>
      6. В Указе Президента Республики Казахстан от 18 июля 1996 года № 3068 "О воинских символах Вооруженных Сил Республики Казахстан":</w:t>
      </w:r>
    </w:p>
    <w:bookmarkEnd w:id="104"/>
    <w:bookmarkStart w:name="z110" w:id="105"/>
    <w:p>
      <w:pPr>
        <w:spacing w:after="0"/>
        <w:ind w:left="0"/>
        <w:jc w:val="both"/>
      </w:pPr>
      <w:r>
        <w:rPr>
          <w:rFonts w:ascii="Times New Roman"/>
          <w:b w:val="false"/>
          <w:i w:val="false"/>
          <w:color w:val="000000"/>
          <w:sz w:val="28"/>
        </w:rPr>
        <w:t>
      пункт 6 изложить в следующей редакции:</w:t>
      </w:r>
    </w:p>
    <w:bookmarkEnd w:id="105"/>
    <w:bookmarkStart w:name="z111" w:id="106"/>
    <w:p>
      <w:pPr>
        <w:spacing w:after="0"/>
        <w:ind w:left="0"/>
        <w:jc w:val="both"/>
      </w:pPr>
      <w:r>
        <w:rPr>
          <w:rFonts w:ascii="Times New Roman"/>
          <w:b w:val="false"/>
          <w:i w:val="false"/>
          <w:color w:val="000000"/>
          <w:sz w:val="28"/>
        </w:rPr>
        <w:t>
      "6. Определить, что Боевое Знамя воинской части представляет собой прямоугольное полотнище голубого цвета размером по длине 145 см и по ширине 115 см, обшитое с трех сторон золотистой шелковой бахромой. На лицевой стороне полотнища вышит Государственный Герб Республики Казахстан, над ним надпись "Қазақстан Республикасы", а по нижнему краю – девиз "Отан үшін". На обратной стороне полотнища вышита пятиконечная звезда с расположенным в центре контуром солнца с лучами, под которым – парящий орел. По верхнему краю полотнища вышит девиз "Міндет: абырой, ерлік", а по нижнему – наименование воинской части. Изображение Государственного Герба, солнца, лучей и надписей – цвета золота, а пятиконечной звезды – цвета бордо.";</w:t>
      </w:r>
    </w:p>
    <w:bookmarkEnd w:id="106"/>
    <w:bookmarkStart w:name="z112" w:id="107"/>
    <w:p>
      <w:pPr>
        <w:spacing w:after="0"/>
        <w:ind w:left="0"/>
        <w:jc w:val="both"/>
      </w:pPr>
      <w:r>
        <w:rPr>
          <w:rFonts w:ascii="Times New Roman"/>
          <w:b w:val="false"/>
          <w:i w:val="false"/>
          <w:color w:val="000000"/>
          <w:sz w:val="28"/>
        </w:rPr>
        <w:t>
      в описании Флага Военно-Морских Сил Вооруженных Сил Республики Казахстан, утвержденном вышеназванным Указом:</w:t>
      </w:r>
    </w:p>
    <w:bookmarkEnd w:id="107"/>
    <w:bookmarkStart w:name="z113" w:id="108"/>
    <w:p>
      <w:pPr>
        <w:spacing w:after="0"/>
        <w:ind w:left="0"/>
        <w:jc w:val="both"/>
      </w:pPr>
      <w:r>
        <w:rPr>
          <w:rFonts w:ascii="Times New Roman"/>
          <w:b w:val="false"/>
          <w:i w:val="false"/>
          <w:color w:val="000000"/>
          <w:sz w:val="28"/>
        </w:rPr>
        <w:t>
      в описании флагов и вымпелов Военно-Морских Сил Вооруженных Сил Республики Казахстан:</w:t>
      </w:r>
    </w:p>
    <w:bookmarkEnd w:id="108"/>
    <w:bookmarkStart w:name="z114" w:id="109"/>
    <w:p>
      <w:pPr>
        <w:spacing w:after="0"/>
        <w:ind w:left="0"/>
        <w:jc w:val="both"/>
      </w:pPr>
      <w:r>
        <w:rPr>
          <w:rFonts w:ascii="Times New Roman"/>
          <w:b w:val="false"/>
          <w:i w:val="false"/>
          <w:color w:val="000000"/>
          <w:sz w:val="28"/>
        </w:rPr>
        <w:t>
      пункт 1 изложить в следующей редакции:</w:t>
      </w:r>
    </w:p>
    <w:bookmarkEnd w:id="109"/>
    <w:bookmarkStart w:name="z115" w:id="110"/>
    <w:p>
      <w:pPr>
        <w:spacing w:after="0"/>
        <w:ind w:left="0"/>
        <w:jc w:val="both"/>
      </w:pPr>
      <w:r>
        <w:rPr>
          <w:rFonts w:ascii="Times New Roman"/>
          <w:b w:val="false"/>
          <w:i w:val="false"/>
          <w:color w:val="000000"/>
          <w:sz w:val="28"/>
        </w:rPr>
        <w:t>
      "1. Гюйс кораблей 1-го и 2-го рангов представляет собой белое прямоугольное полотнище (отношение сторон 1:1) с эмблемой Государственного Флага Республики Казахстан в центре. Высота эмблемы равна 1/2 высоты гюйса. Полотнище обрамлено по контуру тремя полосами. Снаружи темно-синяя, равная 1/27 ширины полотнища. Затем белая (1/13,5 ширины полотнища). Внутренняя золотая (1/9 ширины полотнища).";</w:t>
      </w:r>
    </w:p>
    <w:bookmarkEnd w:id="110"/>
    <w:bookmarkStart w:name="z116" w:id="111"/>
    <w:p>
      <w:pPr>
        <w:spacing w:after="0"/>
        <w:ind w:left="0"/>
        <w:jc w:val="both"/>
      </w:pPr>
      <w:r>
        <w:rPr>
          <w:rFonts w:ascii="Times New Roman"/>
          <w:b w:val="false"/>
          <w:i w:val="false"/>
          <w:color w:val="000000"/>
          <w:sz w:val="28"/>
        </w:rPr>
        <w:t>
      в флагах и брейд-вымпелах должностных лиц:</w:t>
      </w:r>
    </w:p>
    <w:bookmarkEnd w:id="111"/>
    <w:bookmarkStart w:name="z117" w:id="112"/>
    <w:p>
      <w:pPr>
        <w:spacing w:after="0"/>
        <w:ind w:left="0"/>
        <w:jc w:val="both"/>
      </w:pPr>
      <w:r>
        <w:rPr>
          <w:rFonts w:ascii="Times New Roman"/>
          <w:b w:val="false"/>
          <w:i w:val="false"/>
          <w:color w:val="000000"/>
          <w:sz w:val="28"/>
        </w:rPr>
        <w:t>
      пункты 2, 3 и 4 изложить в следующей редакции:</w:t>
      </w:r>
    </w:p>
    <w:bookmarkEnd w:id="112"/>
    <w:bookmarkStart w:name="z118" w:id="113"/>
    <w:p>
      <w:pPr>
        <w:spacing w:after="0"/>
        <w:ind w:left="0"/>
        <w:jc w:val="both"/>
      </w:pPr>
      <w:r>
        <w:rPr>
          <w:rFonts w:ascii="Times New Roman"/>
          <w:b w:val="false"/>
          <w:i w:val="false"/>
          <w:color w:val="000000"/>
          <w:sz w:val="28"/>
        </w:rPr>
        <w:t>
      "2. При нахождении на борту корабля высших должностных лиц государства на гафеле фок-мачты над Военно-морским флагом поднимается Государственный Флаг Республики Казахстан.</w:t>
      </w:r>
    </w:p>
    <w:bookmarkEnd w:id="113"/>
    <w:bookmarkStart w:name="z119" w:id="114"/>
    <w:p>
      <w:pPr>
        <w:spacing w:after="0"/>
        <w:ind w:left="0"/>
        <w:jc w:val="both"/>
      </w:pPr>
      <w:r>
        <w:rPr>
          <w:rFonts w:ascii="Times New Roman"/>
          <w:b w:val="false"/>
          <w:i w:val="false"/>
          <w:color w:val="000000"/>
          <w:sz w:val="28"/>
        </w:rPr>
        <w:t>
      3. Флаг Министра обороны Республики Казахстан представляет собой прямоугольное полотнище с отношением ширины к длине 1:2. Полотнище флага разделено по вертикали на две равные части (по 1/2 длины полотнища): бирюзовой (у шкаторины) и белой. В центре бирюзовой половины флага находится символ Государственного Флага Республики Казахстан (золотые солнце и орел). На белой полосе находится красная звезда диаметром в 1/3 ширины флага, центр которой находится на расстоянии 3/4 длины флага от шкаторины и на 1/2 высоты флага от верхней кромки полотнища.</w:t>
      </w:r>
    </w:p>
    <w:bookmarkEnd w:id="114"/>
    <w:bookmarkStart w:name="z120" w:id="115"/>
    <w:p>
      <w:pPr>
        <w:spacing w:after="0"/>
        <w:ind w:left="0"/>
        <w:jc w:val="both"/>
      </w:pPr>
      <w:r>
        <w:rPr>
          <w:rFonts w:ascii="Times New Roman"/>
          <w:b w:val="false"/>
          <w:i w:val="false"/>
          <w:color w:val="000000"/>
          <w:sz w:val="28"/>
        </w:rPr>
        <w:t>
      4. Флаг начальника Главного штаба Вооруженных Сил Республики Казахстан представляет собой прямоугольное полотнище с отношением ширины к длине 1:2. Полотнище флага разделено по вертикали на две равные (по 1/2 длины флага) части: бирюзовой (у шкаторины) и белой. В центре бирюзовой половины находится символ Государственного Флага Республики Казахстан – золотые солнце и орел. На белой полосе расположено две красные пятиконечные звезды диаметром в 1/5 ширины флага. Центры их расположены на 3/4 длины флага от шкаторины и на расстояниях в 1/4 ширины флага от верхней и нижней кромок.";</w:t>
      </w:r>
    </w:p>
    <w:bookmarkEnd w:id="115"/>
    <w:bookmarkStart w:name="z121" w:id="116"/>
    <w:p>
      <w:pPr>
        <w:spacing w:after="0"/>
        <w:ind w:left="0"/>
        <w:jc w:val="both"/>
      </w:pPr>
      <w:r>
        <w:rPr>
          <w:rFonts w:ascii="Times New Roman"/>
          <w:b w:val="false"/>
          <w:i w:val="false"/>
          <w:color w:val="000000"/>
          <w:sz w:val="28"/>
        </w:rPr>
        <w:t>
      в описании Боевого Знамени воинской части:</w:t>
      </w:r>
    </w:p>
    <w:bookmarkEnd w:id="116"/>
    <w:bookmarkStart w:name="z122" w:id="117"/>
    <w:p>
      <w:pPr>
        <w:spacing w:after="0"/>
        <w:ind w:left="0"/>
        <w:jc w:val="both"/>
      </w:pPr>
      <w:r>
        <w:rPr>
          <w:rFonts w:ascii="Times New Roman"/>
          <w:b w:val="false"/>
          <w:i w:val="false"/>
          <w:color w:val="000000"/>
          <w:sz w:val="28"/>
        </w:rPr>
        <w:t>
      часть третью изложить в следующей редакции:</w:t>
      </w:r>
    </w:p>
    <w:bookmarkEnd w:id="117"/>
    <w:bookmarkStart w:name="z123" w:id="118"/>
    <w:p>
      <w:pPr>
        <w:spacing w:after="0"/>
        <w:ind w:left="0"/>
        <w:jc w:val="both"/>
      </w:pPr>
      <w:r>
        <w:rPr>
          <w:rFonts w:ascii="Times New Roman"/>
          <w:b w:val="false"/>
          <w:i w:val="false"/>
          <w:color w:val="000000"/>
          <w:sz w:val="28"/>
        </w:rPr>
        <w:t>
      "На лицевой стороне в середине полотнища нашит золотистым шелком контур Государственного Герба Республики Казахстан, размер изображения по высоте 50 см.".</w:t>
      </w:r>
    </w:p>
    <w:bookmarkEnd w:id="118"/>
    <w:bookmarkStart w:name="z124" w:id="119"/>
    <w:p>
      <w:pPr>
        <w:spacing w:after="0"/>
        <w:ind w:left="0"/>
        <w:jc w:val="both"/>
      </w:pPr>
      <w:r>
        <w:rPr>
          <w:rFonts w:ascii="Times New Roman"/>
          <w:b w:val="false"/>
          <w:i w:val="false"/>
          <w:color w:val="000000"/>
          <w:sz w:val="28"/>
        </w:rPr>
        <w:t>
      7. В Указе Президента Республики Казахстан от 11 ноября 1996 года № 3205 "Об утверждении Положения о Центральной избирательной комиссии Республики Казахстан":</w:t>
      </w:r>
    </w:p>
    <w:bookmarkEnd w:id="119"/>
    <w:bookmarkStart w:name="z125" w:id="120"/>
    <w:p>
      <w:pPr>
        <w:spacing w:after="0"/>
        <w:ind w:left="0"/>
        <w:jc w:val="both"/>
      </w:pPr>
      <w:r>
        <w:rPr>
          <w:rFonts w:ascii="Times New Roman"/>
          <w:b w:val="false"/>
          <w:i w:val="false"/>
          <w:color w:val="000000"/>
          <w:sz w:val="28"/>
        </w:rPr>
        <w:t>
      преамбулу изложить в следующей редакции:</w:t>
      </w:r>
    </w:p>
    <w:bookmarkEnd w:id="120"/>
    <w:bookmarkStart w:name="z126" w:id="121"/>
    <w:p>
      <w:pPr>
        <w:spacing w:after="0"/>
        <w:ind w:left="0"/>
        <w:jc w:val="both"/>
      </w:pPr>
      <w:r>
        <w:rPr>
          <w:rFonts w:ascii="Times New Roman"/>
          <w:b w:val="false"/>
          <w:i w:val="false"/>
          <w:color w:val="000000"/>
          <w:sz w:val="28"/>
        </w:rPr>
        <w:t xml:space="preserve">
      "В соответствии с подпунктом 3) статьи 15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в Положении о Центральной избирательной комиссии Республики Казахстан, утвержденном вышеназванным Указом:</w:t>
      </w:r>
    </w:p>
    <w:bookmarkEnd w:id="122"/>
    <w:bookmarkStart w:name="z128" w:id="123"/>
    <w:p>
      <w:pPr>
        <w:spacing w:after="0"/>
        <w:ind w:left="0"/>
        <w:jc w:val="both"/>
      </w:pPr>
      <w:r>
        <w:rPr>
          <w:rFonts w:ascii="Times New Roman"/>
          <w:b w:val="false"/>
          <w:i w:val="false"/>
          <w:color w:val="000000"/>
          <w:sz w:val="28"/>
        </w:rPr>
        <w:t>
      пункт 1 изложить в следующей редакции:</w:t>
      </w:r>
    </w:p>
    <w:bookmarkEnd w:id="123"/>
    <w:bookmarkStart w:name="z129" w:id="124"/>
    <w:p>
      <w:pPr>
        <w:spacing w:after="0"/>
        <w:ind w:left="0"/>
        <w:jc w:val="both"/>
      </w:pPr>
      <w:r>
        <w:rPr>
          <w:rFonts w:ascii="Times New Roman"/>
          <w:b w:val="false"/>
          <w:i w:val="false"/>
          <w:color w:val="000000"/>
          <w:sz w:val="28"/>
        </w:rPr>
        <w:t>
      "1. Центральная избирательная комиссия Республики Казахстан (далее – Комиссия) является постоянно действующим государственным органом Республики Казахстан, возглавляет единую систему избирательных комиссий Республики Казахстан.";</w:t>
      </w:r>
    </w:p>
    <w:bookmarkEnd w:id="124"/>
    <w:bookmarkStart w:name="z130" w:id="125"/>
    <w:p>
      <w:pPr>
        <w:spacing w:after="0"/>
        <w:ind w:left="0"/>
        <w:jc w:val="both"/>
      </w:pPr>
      <w:r>
        <w:rPr>
          <w:rFonts w:ascii="Times New Roman"/>
          <w:b w:val="false"/>
          <w:i w:val="false"/>
          <w:color w:val="000000"/>
          <w:sz w:val="28"/>
        </w:rPr>
        <w:t>
      часть вторую пункта 12 изложить в следующей редакции:</w:t>
      </w:r>
    </w:p>
    <w:bookmarkEnd w:id="125"/>
    <w:bookmarkStart w:name="z131" w:id="126"/>
    <w:p>
      <w:pPr>
        <w:spacing w:after="0"/>
        <w:ind w:left="0"/>
        <w:jc w:val="both"/>
      </w:pPr>
      <w:r>
        <w:rPr>
          <w:rFonts w:ascii="Times New Roman"/>
          <w:b w:val="false"/>
          <w:i w:val="false"/>
          <w:color w:val="000000"/>
          <w:sz w:val="28"/>
        </w:rPr>
        <w:t>
      "Если Комиссии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6"/>
    <w:bookmarkStart w:name="z132" w:id="127"/>
    <w:p>
      <w:pPr>
        <w:spacing w:after="0"/>
        <w:ind w:left="0"/>
        <w:jc w:val="both"/>
      </w:pPr>
      <w:r>
        <w:rPr>
          <w:rFonts w:ascii="Times New Roman"/>
          <w:b w:val="false"/>
          <w:i w:val="false"/>
          <w:color w:val="000000"/>
          <w:sz w:val="28"/>
        </w:rPr>
        <w:t>
      пункты 13 и 14 изложить в следующей редакции:</w:t>
      </w:r>
    </w:p>
    <w:bookmarkEnd w:id="127"/>
    <w:bookmarkStart w:name="z133" w:id="128"/>
    <w:p>
      <w:pPr>
        <w:spacing w:after="0"/>
        <w:ind w:left="0"/>
        <w:jc w:val="both"/>
      </w:pPr>
      <w:r>
        <w:rPr>
          <w:rFonts w:ascii="Times New Roman"/>
          <w:b w:val="false"/>
          <w:i w:val="false"/>
          <w:color w:val="000000"/>
          <w:sz w:val="28"/>
        </w:rPr>
        <w:t>
      "13. Миссия Комиссии: обеспечение прав граждан участвовать в управлении делами государства непосредственно или через своих представителей путем проведения свободных и справедливых выборов и всенародных референдумов.</w:t>
      </w:r>
    </w:p>
    <w:bookmarkEnd w:id="128"/>
    <w:bookmarkStart w:name="z134" w:id="129"/>
    <w:p>
      <w:pPr>
        <w:spacing w:after="0"/>
        <w:ind w:left="0"/>
        <w:jc w:val="both"/>
      </w:pPr>
      <w:r>
        <w:rPr>
          <w:rFonts w:ascii="Times New Roman"/>
          <w:b w:val="false"/>
          <w:i w:val="false"/>
          <w:color w:val="000000"/>
          <w:sz w:val="28"/>
        </w:rPr>
        <w:t>
      14. Основной задачей Комиссии является проведение справедливых, подлинных и свободных выборов и всенародных референдумов в Республике Казахстан.";</w:t>
      </w:r>
    </w:p>
    <w:bookmarkEnd w:id="129"/>
    <w:bookmarkStart w:name="z135" w:id="130"/>
    <w:p>
      <w:pPr>
        <w:spacing w:after="0"/>
        <w:ind w:left="0"/>
        <w:jc w:val="both"/>
      </w:pPr>
      <w:r>
        <w:rPr>
          <w:rFonts w:ascii="Times New Roman"/>
          <w:b w:val="false"/>
          <w:i w:val="false"/>
          <w:color w:val="000000"/>
          <w:sz w:val="28"/>
        </w:rPr>
        <w:t>
      в пункте 15:</w:t>
      </w:r>
    </w:p>
    <w:bookmarkEnd w:id="130"/>
    <w:bookmarkStart w:name="z136" w:id="131"/>
    <w:p>
      <w:pPr>
        <w:spacing w:after="0"/>
        <w:ind w:left="0"/>
        <w:jc w:val="both"/>
      </w:pPr>
      <w:r>
        <w:rPr>
          <w:rFonts w:ascii="Times New Roman"/>
          <w:b w:val="false"/>
          <w:i w:val="false"/>
          <w:color w:val="000000"/>
          <w:sz w:val="28"/>
        </w:rPr>
        <w:t>
      подпункт 3) изложить в следующей редакции:</w:t>
      </w:r>
    </w:p>
    <w:bookmarkEnd w:id="131"/>
    <w:bookmarkStart w:name="z137" w:id="132"/>
    <w:p>
      <w:pPr>
        <w:spacing w:after="0"/>
        <w:ind w:left="0"/>
        <w:jc w:val="both"/>
      </w:pPr>
      <w:r>
        <w:rPr>
          <w:rFonts w:ascii="Times New Roman"/>
          <w:b w:val="false"/>
          <w:i w:val="false"/>
          <w:color w:val="000000"/>
          <w:sz w:val="28"/>
        </w:rPr>
        <w:t>
      "3) организует подготовку и проведение выборов Президента Республики Казахстан, депутатов Курултая Республики Казахстан;";</w:t>
      </w:r>
    </w:p>
    <w:bookmarkEnd w:id="132"/>
    <w:bookmarkStart w:name="z138" w:id="133"/>
    <w:p>
      <w:pPr>
        <w:spacing w:after="0"/>
        <w:ind w:left="0"/>
        <w:jc w:val="both"/>
      </w:pPr>
      <w:r>
        <w:rPr>
          <w:rFonts w:ascii="Times New Roman"/>
          <w:b w:val="false"/>
          <w:i w:val="false"/>
          <w:color w:val="000000"/>
          <w:sz w:val="28"/>
        </w:rPr>
        <w:t>
      подпункт 4) исключить;</w:t>
      </w:r>
    </w:p>
    <w:bookmarkEnd w:id="133"/>
    <w:bookmarkStart w:name="z139" w:id="134"/>
    <w:p>
      <w:pPr>
        <w:spacing w:after="0"/>
        <w:ind w:left="0"/>
        <w:jc w:val="both"/>
      </w:pPr>
      <w:r>
        <w:rPr>
          <w:rFonts w:ascii="Times New Roman"/>
          <w:b w:val="false"/>
          <w:i w:val="false"/>
          <w:color w:val="000000"/>
          <w:sz w:val="28"/>
        </w:rPr>
        <w:t>
      подпункты 7), 8) и 9) изложить в следующей редакции:</w:t>
      </w:r>
    </w:p>
    <w:bookmarkEnd w:id="134"/>
    <w:bookmarkStart w:name="z140" w:id="135"/>
    <w:p>
      <w:pPr>
        <w:spacing w:after="0"/>
        <w:ind w:left="0"/>
        <w:jc w:val="both"/>
      </w:pPr>
      <w:r>
        <w:rPr>
          <w:rFonts w:ascii="Times New Roman"/>
          <w:b w:val="false"/>
          <w:i w:val="false"/>
          <w:color w:val="000000"/>
          <w:sz w:val="28"/>
        </w:rPr>
        <w:t>
      "7) совместно с уполномоченным органом в области здравоохранения устанавливает требования к медицинскому заключению и перечень заболеваний, препятствующих регистрации кандидатом в Президенты Республики Казахстан;</w:t>
      </w:r>
    </w:p>
    <w:bookmarkEnd w:id="135"/>
    <w:bookmarkStart w:name="z141" w:id="136"/>
    <w:p>
      <w:pPr>
        <w:spacing w:after="0"/>
        <w:ind w:left="0"/>
        <w:jc w:val="both"/>
      </w:pPr>
      <w:r>
        <w:rPr>
          <w:rFonts w:ascii="Times New Roman"/>
          <w:b w:val="false"/>
          <w:i w:val="false"/>
          <w:color w:val="000000"/>
          <w:sz w:val="28"/>
        </w:rPr>
        <w:t>
      8) определяет процедуру установления свободного владения кандидатом в Президенты государственным языком;</w:t>
      </w:r>
    </w:p>
    <w:bookmarkEnd w:id="136"/>
    <w:bookmarkStart w:name="z142" w:id="137"/>
    <w:p>
      <w:pPr>
        <w:spacing w:after="0"/>
        <w:ind w:left="0"/>
        <w:jc w:val="both"/>
      </w:pPr>
      <w:r>
        <w:rPr>
          <w:rFonts w:ascii="Times New Roman"/>
          <w:b w:val="false"/>
          <w:i w:val="false"/>
          <w:color w:val="000000"/>
          <w:sz w:val="28"/>
        </w:rPr>
        <w:t>
      9) рассматривает вопрос о допуске политических партий к участию в выборах части депутатов Курултая Республики Казахстан и депутатов маслихатов Республики Казахстан, избираемых по партийным спискам;";</w:t>
      </w:r>
    </w:p>
    <w:bookmarkEnd w:id="137"/>
    <w:bookmarkStart w:name="z143" w:id="138"/>
    <w:p>
      <w:pPr>
        <w:spacing w:after="0"/>
        <w:ind w:left="0"/>
        <w:jc w:val="both"/>
      </w:pPr>
      <w:r>
        <w:rPr>
          <w:rFonts w:ascii="Times New Roman"/>
          <w:b w:val="false"/>
          <w:i w:val="false"/>
          <w:color w:val="000000"/>
          <w:sz w:val="28"/>
        </w:rPr>
        <w:t>
      подпункт 9-1) исключить;</w:t>
      </w:r>
    </w:p>
    <w:bookmarkEnd w:id="138"/>
    <w:bookmarkStart w:name="z144" w:id="139"/>
    <w:p>
      <w:pPr>
        <w:spacing w:after="0"/>
        <w:ind w:left="0"/>
        <w:jc w:val="both"/>
      </w:pPr>
      <w:r>
        <w:rPr>
          <w:rFonts w:ascii="Times New Roman"/>
          <w:b w:val="false"/>
          <w:i w:val="false"/>
          <w:color w:val="000000"/>
          <w:sz w:val="28"/>
        </w:rPr>
        <w:t>
      подпункт 10) изложить в следующей редакции:</w:t>
      </w:r>
    </w:p>
    <w:bookmarkEnd w:id="139"/>
    <w:bookmarkStart w:name="z145" w:id="140"/>
    <w:p>
      <w:pPr>
        <w:spacing w:after="0"/>
        <w:ind w:left="0"/>
        <w:jc w:val="both"/>
      </w:pPr>
      <w:r>
        <w:rPr>
          <w:rFonts w:ascii="Times New Roman"/>
          <w:b w:val="false"/>
          <w:i w:val="false"/>
          <w:color w:val="000000"/>
          <w:sz w:val="28"/>
        </w:rPr>
        <w:t>
      "10) регистрирует партийные списки по выборам депутатов Курултая Республики Казахстан и не позднее чем на десятый день после их регистрации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w:t>
      </w:r>
    </w:p>
    <w:bookmarkEnd w:id="140"/>
    <w:bookmarkStart w:name="z146" w:id="141"/>
    <w:p>
      <w:pPr>
        <w:spacing w:after="0"/>
        <w:ind w:left="0"/>
        <w:jc w:val="both"/>
      </w:pPr>
      <w:r>
        <w:rPr>
          <w:rFonts w:ascii="Times New Roman"/>
          <w:b w:val="false"/>
          <w:i w:val="false"/>
          <w:color w:val="000000"/>
          <w:sz w:val="28"/>
        </w:rPr>
        <w:t>
      подпункты 12) и 13) изложить в следующей редакции:</w:t>
      </w:r>
    </w:p>
    <w:bookmarkEnd w:id="141"/>
    <w:bookmarkStart w:name="z147" w:id="142"/>
    <w:p>
      <w:pPr>
        <w:spacing w:after="0"/>
        <w:ind w:left="0"/>
        <w:jc w:val="both"/>
      </w:pPr>
      <w:r>
        <w:rPr>
          <w:rFonts w:ascii="Times New Roman"/>
          <w:b w:val="false"/>
          <w:i w:val="false"/>
          <w:color w:val="000000"/>
          <w:sz w:val="28"/>
        </w:rPr>
        <w:t>
      "12) при регистрации выдает кандидату в депутаты Курултая Республики Казахстан соответствующее удостоверение;</w:t>
      </w:r>
    </w:p>
    <w:bookmarkEnd w:id="142"/>
    <w:bookmarkStart w:name="z148" w:id="143"/>
    <w:p>
      <w:pPr>
        <w:spacing w:after="0"/>
        <w:ind w:left="0"/>
        <w:jc w:val="both"/>
      </w:pPr>
      <w:r>
        <w:rPr>
          <w:rFonts w:ascii="Times New Roman"/>
          <w:b w:val="false"/>
          <w:i w:val="false"/>
          <w:color w:val="000000"/>
          <w:sz w:val="28"/>
        </w:rPr>
        <w:t>
      13) отказывает в регистрации или отменяет решение о регистрации партийного списка по выборам депутатов Курултая Республики Казахстан в случаях, предусмотренных Конституционным законом Республики Казахстан "О выборах в Республике Казахстан";";</w:t>
      </w:r>
    </w:p>
    <w:bookmarkEnd w:id="143"/>
    <w:bookmarkStart w:name="z149" w:id="144"/>
    <w:p>
      <w:pPr>
        <w:spacing w:after="0"/>
        <w:ind w:left="0"/>
        <w:jc w:val="both"/>
      </w:pPr>
      <w:r>
        <w:rPr>
          <w:rFonts w:ascii="Times New Roman"/>
          <w:b w:val="false"/>
          <w:i w:val="false"/>
          <w:color w:val="000000"/>
          <w:sz w:val="28"/>
        </w:rPr>
        <w:t>
      подпункты 15), 16), 17) и 18) изложить в следующей редакции:</w:t>
      </w:r>
    </w:p>
    <w:bookmarkEnd w:id="144"/>
    <w:bookmarkStart w:name="z150" w:id="145"/>
    <w:p>
      <w:pPr>
        <w:spacing w:after="0"/>
        <w:ind w:left="0"/>
        <w:jc w:val="both"/>
      </w:pPr>
      <w:r>
        <w:rPr>
          <w:rFonts w:ascii="Times New Roman"/>
          <w:b w:val="false"/>
          <w:i w:val="false"/>
          <w:color w:val="000000"/>
          <w:sz w:val="28"/>
        </w:rPr>
        <w:t>
      "15) принимает решение об исключении лица, включенного в партийный список, из данного списка по выборам депутатов Курултая Республики Казахстан в случаях, предусмотренных Конституционным законом Республики Казахстан "О выборах в Республике Казахстан";</w:t>
      </w:r>
    </w:p>
    <w:bookmarkEnd w:id="145"/>
    <w:bookmarkStart w:name="z151" w:id="146"/>
    <w:p>
      <w:pPr>
        <w:spacing w:after="0"/>
        <w:ind w:left="0"/>
        <w:jc w:val="both"/>
      </w:pPr>
      <w:r>
        <w:rPr>
          <w:rFonts w:ascii="Times New Roman"/>
          <w:b w:val="false"/>
          <w:i w:val="false"/>
          <w:color w:val="000000"/>
          <w:sz w:val="28"/>
        </w:rPr>
        <w:t>
      16) подводит итоги выборов Президента и депутатов Курултая в целом по Республике Казахстан, регистрирует избранных Президента и депутатов Курултая Республики Казахстан, публикует сообщение об этом в средствах массовой информации;</w:t>
      </w:r>
    </w:p>
    <w:bookmarkEnd w:id="146"/>
    <w:bookmarkStart w:name="z152" w:id="147"/>
    <w:p>
      <w:pPr>
        <w:spacing w:after="0"/>
        <w:ind w:left="0"/>
        <w:jc w:val="both"/>
      </w:pPr>
      <w:r>
        <w:rPr>
          <w:rFonts w:ascii="Times New Roman"/>
          <w:b w:val="false"/>
          <w:i w:val="false"/>
          <w:color w:val="000000"/>
          <w:sz w:val="28"/>
        </w:rPr>
        <w:t>
      17) устанавливает квоту для распределения депутатских мандатов по итогам голосования по партийным спискам Курултая Республики Казахстан;</w:t>
      </w:r>
    </w:p>
    <w:bookmarkEnd w:id="147"/>
    <w:bookmarkStart w:name="z153" w:id="148"/>
    <w:p>
      <w:pPr>
        <w:spacing w:after="0"/>
        <w:ind w:left="0"/>
        <w:jc w:val="both"/>
      </w:pPr>
      <w:r>
        <w:rPr>
          <w:rFonts w:ascii="Times New Roman"/>
          <w:b w:val="false"/>
          <w:i w:val="false"/>
          <w:color w:val="000000"/>
          <w:sz w:val="28"/>
        </w:rPr>
        <w:t>
      18) после опубликования в средствах массовой информации итогов выборов депутатов Курултая Республики Казахстан вручает каждому депутату удостоверение и нагрудный знак установленного Комиссией образца;";</w:t>
      </w:r>
    </w:p>
    <w:bookmarkEnd w:id="148"/>
    <w:bookmarkStart w:name="z154" w:id="149"/>
    <w:p>
      <w:pPr>
        <w:spacing w:after="0"/>
        <w:ind w:left="0"/>
        <w:jc w:val="both"/>
      </w:pPr>
      <w:r>
        <w:rPr>
          <w:rFonts w:ascii="Times New Roman"/>
          <w:b w:val="false"/>
          <w:i w:val="false"/>
          <w:color w:val="000000"/>
          <w:sz w:val="28"/>
        </w:rPr>
        <w:t>
      подпункт 20) изложить в следующей редакции:</w:t>
      </w:r>
    </w:p>
    <w:bookmarkEnd w:id="149"/>
    <w:bookmarkStart w:name="z155" w:id="150"/>
    <w:p>
      <w:pPr>
        <w:spacing w:after="0"/>
        <w:ind w:left="0"/>
        <w:jc w:val="both"/>
      </w:pPr>
      <w:r>
        <w:rPr>
          <w:rFonts w:ascii="Times New Roman"/>
          <w:b w:val="false"/>
          <w:i w:val="false"/>
          <w:color w:val="000000"/>
          <w:sz w:val="28"/>
        </w:rPr>
        <w:t>
      "20) назначает повторное голосование в случаях, предусмотренных Конституционным законом Республики Казахстан "О выборах в Республике Казахстан;";</w:t>
      </w:r>
    </w:p>
    <w:bookmarkEnd w:id="150"/>
    <w:bookmarkStart w:name="z156" w:id="151"/>
    <w:p>
      <w:pPr>
        <w:spacing w:after="0"/>
        <w:ind w:left="0"/>
        <w:jc w:val="both"/>
      </w:pPr>
      <w:r>
        <w:rPr>
          <w:rFonts w:ascii="Times New Roman"/>
          <w:b w:val="false"/>
          <w:i w:val="false"/>
          <w:color w:val="000000"/>
          <w:sz w:val="28"/>
        </w:rPr>
        <w:t>
      дополнить подпунктом 20-1) следующего содержания:</w:t>
      </w:r>
    </w:p>
    <w:bookmarkEnd w:id="151"/>
    <w:bookmarkStart w:name="z157" w:id="152"/>
    <w:p>
      <w:pPr>
        <w:spacing w:after="0"/>
        <w:ind w:left="0"/>
        <w:jc w:val="both"/>
      </w:pPr>
      <w:r>
        <w:rPr>
          <w:rFonts w:ascii="Times New Roman"/>
          <w:b w:val="false"/>
          <w:i w:val="false"/>
          <w:color w:val="000000"/>
          <w:sz w:val="28"/>
        </w:rPr>
        <w:t>
      "20-1) признает проведение выборов Президента, депутатов Курултая на отдельных избирательных участках или административно-территориальных единицах недействительным в случаях, предусмотренных Конституционным законом Республики Казахстан "О выборах в Республике Казахстан";";</w:t>
      </w:r>
    </w:p>
    <w:bookmarkEnd w:id="152"/>
    <w:bookmarkStart w:name="z158" w:id="153"/>
    <w:p>
      <w:pPr>
        <w:spacing w:after="0"/>
        <w:ind w:left="0"/>
        <w:jc w:val="both"/>
      </w:pPr>
      <w:r>
        <w:rPr>
          <w:rFonts w:ascii="Times New Roman"/>
          <w:b w:val="false"/>
          <w:i w:val="false"/>
          <w:color w:val="000000"/>
          <w:sz w:val="28"/>
        </w:rPr>
        <w:t>
      подпункт 21) изложить в следующей редакции:</w:t>
      </w:r>
    </w:p>
    <w:bookmarkEnd w:id="153"/>
    <w:bookmarkStart w:name="z159" w:id="154"/>
    <w:p>
      <w:pPr>
        <w:spacing w:after="0"/>
        <w:ind w:left="0"/>
        <w:jc w:val="both"/>
      </w:pPr>
      <w:r>
        <w:rPr>
          <w:rFonts w:ascii="Times New Roman"/>
          <w:b w:val="false"/>
          <w:i w:val="false"/>
          <w:color w:val="000000"/>
          <w:sz w:val="28"/>
        </w:rPr>
        <w:t>
      "21) назначает повторные выборы депутатов Курултая Республики Казахстан в случаях, предусмотренных Конституционным законом Республики Казахстан "О выборах в Республике Казахстан";";</w:t>
      </w:r>
    </w:p>
    <w:bookmarkEnd w:id="154"/>
    <w:bookmarkStart w:name="z160" w:id="155"/>
    <w:p>
      <w:pPr>
        <w:spacing w:after="0"/>
        <w:ind w:left="0"/>
        <w:jc w:val="both"/>
      </w:pPr>
      <w:r>
        <w:rPr>
          <w:rFonts w:ascii="Times New Roman"/>
          <w:b w:val="false"/>
          <w:i w:val="false"/>
          <w:color w:val="000000"/>
          <w:sz w:val="28"/>
        </w:rPr>
        <w:t>
      подпункт 22) исключить;</w:t>
      </w:r>
    </w:p>
    <w:bookmarkEnd w:id="155"/>
    <w:bookmarkStart w:name="z161" w:id="156"/>
    <w:p>
      <w:pPr>
        <w:spacing w:after="0"/>
        <w:ind w:left="0"/>
        <w:jc w:val="both"/>
      </w:pPr>
      <w:r>
        <w:rPr>
          <w:rFonts w:ascii="Times New Roman"/>
          <w:b w:val="false"/>
          <w:i w:val="false"/>
          <w:color w:val="000000"/>
          <w:sz w:val="28"/>
        </w:rPr>
        <w:t>
      подпункты 23) и 24) изложить в следующей редакции:</w:t>
      </w:r>
    </w:p>
    <w:bookmarkEnd w:id="156"/>
    <w:bookmarkStart w:name="z162" w:id="157"/>
    <w:p>
      <w:pPr>
        <w:spacing w:after="0"/>
        <w:ind w:left="0"/>
        <w:jc w:val="both"/>
      </w:pPr>
      <w:r>
        <w:rPr>
          <w:rFonts w:ascii="Times New Roman"/>
          <w:b w:val="false"/>
          <w:i w:val="false"/>
          <w:color w:val="000000"/>
          <w:sz w:val="28"/>
        </w:rPr>
        <w:t>
      "23) готовит к рассмотрению вопросы, связанные с применением к депутатам мер взыскания, соблюдением ими требований пункта 2 статьи 55 Конституции Республики Казахстан, правил депутатской этики, а также прекращением полномочий депутатов и лишением их полномочий и депутатской неприкосновенности.</w:t>
      </w:r>
    </w:p>
    <w:bookmarkEnd w:id="157"/>
    <w:bookmarkStart w:name="z163" w:id="158"/>
    <w:p>
      <w:pPr>
        <w:spacing w:after="0"/>
        <w:ind w:left="0"/>
        <w:jc w:val="both"/>
      </w:pPr>
      <w:r>
        <w:rPr>
          <w:rFonts w:ascii="Times New Roman"/>
          <w:b w:val="false"/>
          <w:i w:val="false"/>
          <w:color w:val="000000"/>
          <w:sz w:val="28"/>
        </w:rPr>
        <w:t>
      Контроль за явкой депутатов на заседания Курултая и их органов, а также недопустимостью передачи депутатом своего голоса осуществляется членами Комиссии.</w:t>
      </w:r>
    </w:p>
    <w:bookmarkEnd w:id="158"/>
    <w:bookmarkStart w:name="z164" w:id="159"/>
    <w:p>
      <w:pPr>
        <w:spacing w:after="0"/>
        <w:ind w:left="0"/>
        <w:jc w:val="both"/>
      </w:pPr>
      <w:r>
        <w:rPr>
          <w:rFonts w:ascii="Times New Roman"/>
          <w:b w:val="false"/>
          <w:i w:val="false"/>
          <w:color w:val="000000"/>
          <w:sz w:val="28"/>
        </w:rPr>
        <w:t>
      Порядок рассмотрения и внесения на рассмотрение Курултая Республики Казахстан вышеперечисленных вопросов регламентируется соответствующим положением, утверждаемым Комиссией;</w:t>
      </w:r>
    </w:p>
    <w:bookmarkEnd w:id="159"/>
    <w:bookmarkStart w:name="z165" w:id="160"/>
    <w:p>
      <w:pPr>
        <w:spacing w:after="0"/>
        <w:ind w:left="0"/>
        <w:jc w:val="both"/>
      </w:pPr>
      <w:r>
        <w:rPr>
          <w:rFonts w:ascii="Times New Roman"/>
          <w:b w:val="false"/>
          <w:i w:val="false"/>
          <w:color w:val="000000"/>
          <w:sz w:val="28"/>
        </w:rPr>
        <w:t>
      24) принимает постановление, в котором констатируется факт наступления оснований, влекущих прекращение полномочий депутата Курултая, и постановление, констатирующее факт утраты соответствующим лицом полномочий депутата Курултая Республики Казахстан;";</w:t>
      </w:r>
    </w:p>
    <w:bookmarkEnd w:id="160"/>
    <w:bookmarkStart w:name="z166" w:id="161"/>
    <w:p>
      <w:pPr>
        <w:spacing w:after="0"/>
        <w:ind w:left="0"/>
        <w:jc w:val="both"/>
      </w:pPr>
      <w:r>
        <w:rPr>
          <w:rFonts w:ascii="Times New Roman"/>
          <w:b w:val="false"/>
          <w:i w:val="false"/>
          <w:color w:val="000000"/>
          <w:sz w:val="28"/>
        </w:rPr>
        <w:t>
      подпункт 25) исключить;</w:t>
      </w:r>
    </w:p>
    <w:bookmarkEnd w:id="161"/>
    <w:bookmarkStart w:name="z167" w:id="162"/>
    <w:p>
      <w:pPr>
        <w:spacing w:after="0"/>
        <w:ind w:left="0"/>
        <w:jc w:val="both"/>
      </w:pPr>
      <w:r>
        <w:rPr>
          <w:rFonts w:ascii="Times New Roman"/>
          <w:b w:val="false"/>
          <w:i w:val="false"/>
          <w:color w:val="000000"/>
          <w:sz w:val="28"/>
        </w:rPr>
        <w:t>
      подпункты 28) и 28-1) изложить в следующей редакции:</w:t>
      </w:r>
    </w:p>
    <w:bookmarkEnd w:id="162"/>
    <w:bookmarkStart w:name="z168" w:id="163"/>
    <w:p>
      <w:pPr>
        <w:spacing w:after="0"/>
        <w:ind w:left="0"/>
        <w:jc w:val="both"/>
      </w:pPr>
      <w:r>
        <w:rPr>
          <w:rFonts w:ascii="Times New Roman"/>
          <w:b w:val="false"/>
          <w:i w:val="false"/>
          <w:color w:val="000000"/>
          <w:sz w:val="28"/>
        </w:rPr>
        <w:t>
      "28) при организации и проведении выборов депутатов маслихатов, акима города районного значения, села, поселка, сельского округа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Конституционного закона Республики Казахстан "О выборах в Республике Казахстан" и при выявлении нарушений Конституционного закона Республики Казахстан "О выборах в Республике Казахстан" отменяет их решения;</w:t>
      </w:r>
    </w:p>
    <w:bookmarkEnd w:id="163"/>
    <w:bookmarkStart w:name="z169" w:id="164"/>
    <w:p>
      <w:pPr>
        <w:spacing w:after="0"/>
        <w:ind w:left="0"/>
        <w:jc w:val="both"/>
      </w:pPr>
      <w:r>
        <w:rPr>
          <w:rFonts w:ascii="Times New Roman"/>
          <w:b w:val="false"/>
          <w:i w:val="false"/>
          <w:color w:val="000000"/>
          <w:sz w:val="28"/>
        </w:rPr>
        <w:t>
      28-1) совместно с уполномоченным органом по делам государственной службы устанавливает перечень документов, необходимых для проверки соответствия кандидата в акимы города районного значения, села, поселка, сельского округа требованиям законодательства Республики Казахстан в сфере государственной службы;";</w:t>
      </w:r>
    </w:p>
    <w:bookmarkEnd w:id="164"/>
    <w:bookmarkStart w:name="z170" w:id="165"/>
    <w:p>
      <w:pPr>
        <w:spacing w:after="0"/>
        <w:ind w:left="0"/>
        <w:jc w:val="both"/>
      </w:pPr>
      <w:r>
        <w:rPr>
          <w:rFonts w:ascii="Times New Roman"/>
          <w:b w:val="false"/>
          <w:i w:val="false"/>
          <w:color w:val="000000"/>
          <w:sz w:val="28"/>
        </w:rPr>
        <w:t>
      подпункты 30) и 31) изложить в следующей редакции:</w:t>
      </w:r>
    </w:p>
    <w:bookmarkEnd w:id="165"/>
    <w:bookmarkStart w:name="z171" w:id="166"/>
    <w:p>
      <w:pPr>
        <w:spacing w:after="0"/>
        <w:ind w:left="0"/>
        <w:jc w:val="both"/>
      </w:pPr>
      <w:r>
        <w:rPr>
          <w:rFonts w:ascii="Times New Roman"/>
          <w:b w:val="false"/>
          <w:i w:val="false"/>
          <w:color w:val="000000"/>
          <w:sz w:val="28"/>
        </w:rPr>
        <w:t>
      "30) информирует избирателей о ходе предвыборной кампании по выборам Президента Республики Казахстан и депутатов Курултая Республики Казахстан;</w:t>
      </w:r>
    </w:p>
    <w:bookmarkEnd w:id="166"/>
    <w:bookmarkStart w:name="z172" w:id="167"/>
    <w:p>
      <w:pPr>
        <w:spacing w:after="0"/>
        <w:ind w:left="0"/>
        <w:jc w:val="both"/>
      </w:pPr>
      <w:r>
        <w:rPr>
          <w:rFonts w:ascii="Times New Roman"/>
          <w:b w:val="false"/>
          <w:i w:val="false"/>
          <w:color w:val="000000"/>
          <w:sz w:val="28"/>
        </w:rPr>
        <w:t>
      31) определяет порядок осуществления предвыборной агитации и информационного обеспечения выборов Президента Республики Казахстан, депутатов Курултая, маслихатов Республики Казахстан, акима города районного значения, села, поселка, сельского округа, а также членов иных органов местного самоуправления;";</w:t>
      </w:r>
    </w:p>
    <w:bookmarkEnd w:id="167"/>
    <w:bookmarkStart w:name="z173" w:id="168"/>
    <w:p>
      <w:pPr>
        <w:spacing w:after="0"/>
        <w:ind w:left="0"/>
        <w:jc w:val="both"/>
      </w:pPr>
      <w:r>
        <w:rPr>
          <w:rFonts w:ascii="Times New Roman"/>
          <w:b w:val="false"/>
          <w:i w:val="false"/>
          <w:color w:val="000000"/>
          <w:sz w:val="28"/>
        </w:rPr>
        <w:t>
      подпункт 34) изложить в следующей редакции:</w:t>
      </w:r>
    </w:p>
    <w:bookmarkEnd w:id="168"/>
    <w:bookmarkStart w:name="z174" w:id="169"/>
    <w:p>
      <w:pPr>
        <w:spacing w:after="0"/>
        <w:ind w:left="0"/>
        <w:jc w:val="both"/>
      </w:pPr>
      <w:r>
        <w:rPr>
          <w:rFonts w:ascii="Times New Roman"/>
          <w:b w:val="false"/>
          <w:i w:val="false"/>
          <w:color w:val="000000"/>
          <w:sz w:val="28"/>
        </w:rPr>
        <w:t>
      "34) организует предвыборные дебаты на телевидении для кандидатов в Президенты, политических партий, выдвинувших партийные списки кандидатов в депутаты Курултая Республики Казахстан;";</w:t>
      </w:r>
    </w:p>
    <w:bookmarkEnd w:id="169"/>
    <w:bookmarkStart w:name="z175" w:id="170"/>
    <w:p>
      <w:pPr>
        <w:spacing w:after="0"/>
        <w:ind w:left="0"/>
        <w:jc w:val="both"/>
      </w:pPr>
      <w:r>
        <w:rPr>
          <w:rFonts w:ascii="Times New Roman"/>
          <w:b w:val="false"/>
          <w:i w:val="false"/>
          <w:color w:val="000000"/>
          <w:sz w:val="28"/>
        </w:rPr>
        <w:t>
      подпункты 38), 39) и 40) изложить в следующей редакции:</w:t>
      </w:r>
    </w:p>
    <w:bookmarkEnd w:id="170"/>
    <w:bookmarkStart w:name="z176" w:id="171"/>
    <w:p>
      <w:pPr>
        <w:spacing w:after="0"/>
        <w:ind w:left="0"/>
        <w:jc w:val="both"/>
      </w:pPr>
      <w:r>
        <w:rPr>
          <w:rFonts w:ascii="Times New Roman"/>
          <w:b w:val="false"/>
          <w:i w:val="false"/>
          <w:color w:val="000000"/>
          <w:sz w:val="28"/>
        </w:rPr>
        <w:t>
      "38) устанавливает форму и текст бюллетеня для голосования по выборам Президента и депутатов Курултая, форму бюллетеней для голосования по выборам депутатов маслихатов, акима города районного значения, села, поселка, сельского округа и членов иных органов местного самоуправления, порядок их изготовления, а также степень защищенности;</w:t>
      </w:r>
    </w:p>
    <w:bookmarkEnd w:id="171"/>
    <w:bookmarkStart w:name="z177" w:id="172"/>
    <w:p>
      <w:pPr>
        <w:spacing w:after="0"/>
        <w:ind w:left="0"/>
        <w:jc w:val="both"/>
      </w:pPr>
      <w:r>
        <w:rPr>
          <w:rFonts w:ascii="Times New Roman"/>
          <w:b w:val="false"/>
          <w:i w:val="false"/>
          <w:color w:val="000000"/>
          <w:sz w:val="28"/>
        </w:rPr>
        <w:t>
      39) проводит жеребьевку по установлению последовательности включения наименований политических партий в избирательный бюллетень для голосования по выборам депутатов Курултая Республики Казахстан в порядке, определенном Комиссией;</w:t>
      </w:r>
    </w:p>
    <w:bookmarkEnd w:id="172"/>
    <w:bookmarkStart w:name="z178" w:id="173"/>
    <w:p>
      <w:pPr>
        <w:spacing w:after="0"/>
        <w:ind w:left="0"/>
        <w:jc w:val="both"/>
      </w:pPr>
      <w:r>
        <w:rPr>
          <w:rFonts w:ascii="Times New Roman"/>
          <w:b w:val="false"/>
          <w:i w:val="false"/>
          <w:color w:val="000000"/>
          <w:sz w:val="28"/>
        </w:rPr>
        <w:t>
      40) обеспечивает изготовление избирательных бюллетеней по выборам Президента Республики Казахстан и депутатов Курултая Республики Казахстан;";</w:t>
      </w:r>
    </w:p>
    <w:bookmarkEnd w:id="173"/>
    <w:bookmarkStart w:name="z179" w:id="174"/>
    <w:p>
      <w:pPr>
        <w:spacing w:after="0"/>
        <w:ind w:left="0"/>
        <w:jc w:val="both"/>
      </w:pPr>
      <w:r>
        <w:rPr>
          <w:rFonts w:ascii="Times New Roman"/>
          <w:b w:val="false"/>
          <w:i w:val="false"/>
          <w:color w:val="000000"/>
          <w:sz w:val="28"/>
        </w:rPr>
        <w:t>
      подпункты 42), 43) и 44) изложить в следующей редакции:</w:t>
      </w:r>
    </w:p>
    <w:bookmarkEnd w:id="174"/>
    <w:bookmarkStart w:name="z180" w:id="175"/>
    <w:p>
      <w:pPr>
        <w:spacing w:after="0"/>
        <w:ind w:left="0"/>
        <w:jc w:val="both"/>
      </w:pPr>
      <w:r>
        <w:rPr>
          <w:rFonts w:ascii="Times New Roman"/>
          <w:b w:val="false"/>
          <w:i w:val="false"/>
          <w:color w:val="000000"/>
          <w:sz w:val="28"/>
        </w:rPr>
        <w:t>
      "42) устанавливает формы списков избирателей, подписного листа для сбора подписей избирателей в поддержку кандидатов в Президенты и для сбора подписей избирателей в поддержку кандидатов в акимы города районного значения, села, поселка, сельского округа и маслихата Республики Казахстан, избранных по одномандатному территориальному избирательному округу, иных избирательных документов;</w:t>
      </w:r>
    </w:p>
    <w:bookmarkEnd w:id="175"/>
    <w:bookmarkStart w:name="z181" w:id="176"/>
    <w:p>
      <w:pPr>
        <w:spacing w:after="0"/>
        <w:ind w:left="0"/>
        <w:jc w:val="both"/>
      </w:pPr>
      <w:r>
        <w:rPr>
          <w:rFonts w:ascii="Times New Roman"/>
          <w:b w:val="false"/>
          <w:i w:val="false"/>
          <w:color w:val="000000"/>
          <w:sz w:val="28"/>
        </w:rPr>
        <w:t>
      43) утверждает положение об удостоверении и нагрудном знаке депутата Курултая Республики Казахстан, их образцы и описание;</w:t>
      </w:r>
    </w:p>
    <w:bookmarkEnd w:id="176"/>
    <w:bookmarkStart w:name="z182" w:id="177"/>
    <w:p>
      <w:pPr>
        <w:spacing w:after="0"/>
        <w:ind w:left="0"/>
        <w:jc w:val="both"/>
      </w:pPr>
      <w:r>
        <w:rPr>
          <w:rFonts w:ascii="Times New Roman"/>
          <w:b w:val="false"/>
          <w:i w:val="false"/>
          <w:color w:val="000000"/>
          <w:sz w:val="28"/>
        </w:rPr>
        <w:t>
      44) устанавливает образец удостоверения и нагрудного знака для Президента, депутатов маслихатов, а также образец удостоверения акима районного значения, села, поселка, сельского округа и членов иных органов местного самоуправления;";</w:t>
      </w:r>
    </w:p>
    <w:bookmarkEnd w:id="177"/>
    <w:bookmarkStart w:name="z183" w:id="178"/>
    <w:p>
      <w:pPr>
        <w:spacing w:after="0"/>
        <w:ind w:left="0"/>
        <w:jc w:val="both"/>
      </w:pPr>
      <w:r>
        <w:rPr>
          <w:rFonts w:ascii="Times New Roman"/>
          <w:b w:val="false"/>
          <w:i w:val="false"/>
          <w:color w:val="000000"/>
          <w:sz w:val="28"/>
        </w:rPr>
        <w:t>
      подпункт 57) изложить в следующей редакции:</w:t>
      </w:r>
    </w:p>
    <w:bookmarkEnd w:id="178"/>
    <w:bookmarkStart w:name="z184" w:id="179"/>
    <w:p>
      <w:pPr>
        <w:spacing w:after="0"/>
        <w:ind w:left="0"/>
        <w:jc w:val="both"/>
      </w:pPr>
      <w:r>
        <w:rPr>
          <w:rFonts w:ascii="Times New Roman"/>
          <w:b w:val="false"/>
          <w:i w:val="false"/>
          <w:color w:val="000000"/>
          <w:sz w:val="28"/>
        </w:rPr>
        <w:t>
      "57) проводит работу по изучению избирательной практики и совершенствованию законодательства о выборах в Республике Казахстан для официального внесения субъектом права законодательной инициативы проекта закона;";</w:t>
      </w:r>
    </w:p>
    <w:bookmarkEnd w:id="179"/>
    <w:bookmarkStart w:name="z185" w:id="180"/>
    <w:p>
      <w:pPr>
        <w:spacing w:after="0"/>
        <w:ind w:left="0"/>
        <w:jc w:val="both"/>
      </w:pPr>
      <w:r>
        <w:rPr>
          <w:rFonts w:ascii="Times New Roman"/>
          <w:b w:val="false"/>
          <w:i w:val="false"/>
          <w:color w:val="000000"/>
          <w:sz w:val="28"/>
        </w:rPr>
        <w:t>
      подпункт 63) изложить в следующей редакции:</w:t>
      </w:r>
    </w:p>
    <w:bookmarkEnd w:id="180"/>
    <w:bookmarkStart w:name="z186" w:id="181"/>
    <w:p>
      <w:pPr>
        <w:spacing w:after="0"/>
        <w:ind w:left="0"/>
        <w:jc w:val="both"/>
      </w:pPr>
      <w:r>
        <w:rPr>
          <w:rFonts w:ascii="Times New Roman"/>
          <w:b w:val="false"/>
          <w:i w:val="false"/>
          <w:color w:val="000000"/>
          <w:sz w:val="28"/>
        </w:rPr>
        <w:t>
      "63) составляет и представляет Правительству Республики Казахстан примерную смету расходов на проведение избирательной кампании на основании бюджетных заявок, предоставляемых территориальными избирательными комиссиями, в порядке, определяемом Комиссией;";</w:t>
      </w:r>
    </w:p>
    <w:bookmarkEnd w:id="181"/>
    <w:bookmarkStart w:name="z187" w:id="182"/>
    <w:p>
      <w:pPr>
        <w:spacing w:after="0"/>
        <w:ind w:left="0"/>
        <w:jc w:val="both"/>
      </w:pPr>
      <w:r>
        <w:rPr>
          <w:rFonts w:ascii="Times New Roman"/>
          <w:b w:val="false"/>
          <w:i w:val="false"/>
          <w:color w:val="000000"/>
          <w:sz w:val="28"/>
        </w:rPr>
        <w:t>
      подпункт 67) изложить в следующей редакции:</w:t>
      </w:r>
    </w:p>
    <w:bookmarkEnd w:id="182"/>
    <w:bookmarkStart w:name="z188" w:id="183"/>
    <w:p>
      <w:pPr>
        <w:spacing w:after="0"/>
        <w:ind w:left="0"/>
        <w:jc w:val="both"/>
      </w:pPr>
      <w:r>
        <w:rPr>
          <w:rFonts w:ascii="Times New Roman"/>
          <w:b w:val="false"/>
          <w:i w:val="false"/>
          <w:color w:val="000000"/>
          <w:sz w:val="28"/>
        </w:rPr>
        <w:t>
      "67) публикует в средствах массовой информации информацию об общей сумме денег, поступивших в избирательный фонд, и его источниках в течение пяти дней после опубликования итогов выборов Президента, депутатов Курултая Республики Казахстан;";</w:t>
      </w:r>
    </w:p>
    <w:bookmarkEnd w:id="183"/>
    <w:bookmarkStart w:name="z189" w:id="184"/>
    <w:p>
      <w:pPr>
        <w:spacing w:after="0"/>
        <w:ind w:left="0"/>
        <w:jc w:val="both"/>
      </w:pPr>
      <w:r>
        <w:rPr>
          <w:rFonts w:ascii="Times New Roman"/>
          <w:b w:val="false"/>
          <w:i w:val="false"/>
          <w:color w:val="000000"/>
          <w:sz w:val="28"/>
        </w:rPr>
        <w:t>
      подпункт 74) изложить в следующей редакции:</w:t>
      </w:r>
    </w:p>
    <w:bookmarkEnd w:id="184"/>
    <w:bookmarkStart w:name="z190" w:id="185"/>
    <w:p>
      <w:pPr>
        <w:spacing w:after="0"/>
        <w:ind w:left="0"/>
        <w:jc w:val="both"/>
      </w:pPr>
      <w:r>
        <w:rPr>
          <w:rFonts w:ascii="Times New Roman"/>
          <w:b w:val="false"/>
          <w:i w:val="false"/>
          <w:color w:val="000000"/>
          <w:sz w:val="28"/>
        </w:rPr>
        <w:t>
      "74) руководит избирательными комиссиями по выборам Президента Республики Казахстан, депутатов Курултая Республики Казахстан;";</w:t>
      </w:r>
    </w:p>
    <w:bookmarkEnd w:id="185"/>
    <w:bookmarkStart w:name="z191" w:id="186"/>
    <w:p>
      <w:pPr>
        <w:spacing w:after="0"/>
        <w:ind w:left="0"/>
        <w:jc w:val="both"/>
      </w:pPr>
      <w:r>
        <w:rPr>
          <w:rFonts w:ascii="Times New Roman"/>
          <w:b w:val="false"/>
          <w:i w:val="false"/>
          <w:color w:val="000000"/>
          <w:sz w:val="28"/>
        </w:rPr>
        <w:t>
      подпункт 78) изложить в следующей редакции:</w:t>
      </w:r>
    </w:p>
    <w:bookmarkEnd w:id="186"/>
    <w:bookmarkStart w:name="z192" w:id="187"/>
    <w:p>
      <w:pPr>
        <w:spacing w:after="0"/>
        <w:ind w:left="0"/>
        <w:jc w:val="both"/>
      </w:pPr>
      <w:r>
        <w:rPr>
          <w:rFonts w:ascii="Times New Roman"/>
          <w:b w:val="false"/>
          <w:i w:val="false"/>
          <w:color w:val="000000"/>
          <w:sz w:val="28"/>
        </w:rPr>
        <w:t>
      "78) выполняет функции Центральной комиссии всенародного референдума;";</w:t>
      </w:r>
    </w:p>
    <w:bookmarkEnd w:id="187"/>
    <w:bookmarkStart w:name="z193" w:id="188"/>
    <w:p>
      <w:pPr>
        <w:spacing w:after="0"/>
        <w:ind w:left="0"/>
        <w:jc w:val="both"/>
      </w:pPr>
      <w:r>
        <w:rPr>
          <w:rFonts w:ascii="Times New Roman"/>
          <w:b w:val="false"/>
          <w:i w:val="false"/>
          <w:color w:val="000000"/>
          <w:sz w:val="28"/>
        </w:rPr>
        <w:t>
      подпункты 80), 81), 82), 83), 84), 85), 86), 87), 88), 89) и 90) изложить в следующей редакции:</w:t>
      </w:r>
    </w:p>
    <w:bookmarkEnd w:id="188"/>
    <w:bookmarkStart w:name="z194" w:id="189"/>
    <w:p>
      <w:pPr>
        <w:spacing w:after="0"/>
        <w:ind w:left="0"/>
        <w:jc w:val="both"/>
      </w:pPr>
      <w:r>
        <w:rPr>
          <w:rFonts w:ascii="Times New Roman"/>
          <w:b w:val="false"/>
          <w:i w:val="false"/>
          <w:color w:val="000000"/>
          <w:sz w:val="28"/>
        </w:rPr>
        <w:t>
      "80) информирует граждан о ходе подготовки всенародного референдума;</w:t>
      </w:r>
    </w:p>
    <w:bookmarkEnd w:id="189"/>
    <w:bookmarkStart w:name="z195" w:id="190"/>
    <w:p>
      <w:pPr>
        <w:spacing w:after="0"/>
        <w:ind w:left="0"/>
        <w:jc w:val="both"/>
      </w:pPr>
      <w:r>
        <w:rPr>
          <w:rFonts w:ascii="Times New Roman"/>
          <w:b w:val="false"/>
          <w:i w:val="false"/>
          <w:color w:val="000000"/>
          <w:sz w:val="28"/>
        </w:rPr>
        <w:t>
      81) утверждает форму свидетельства о регистрации инициативной группы всенародного референдума;</w:t>
      </w:r>
    </w:p>
    <w:bookmarkEnd w:id="190"/>
    <w:bookmarkStart w:name="z196" w:id="191"/>
    <w:p>
      <w:pPr>
        <w:spacing w:after="0"/>
        <w:ind w:left="0"/>
        <w:jc w:val="both"/>
      </w:pPr>
      <w:r>
        <w:rPr>
          <w:rFonts w:ascii="Times New Roman"/>
          <w:b w:val="false"/>
          <w:i w:val="false"/>
          <w:color w:val="000000"/>
          <w:sz w:val="28"/>
        </w:rPr>
        <w:t>
      82) регистрирует инициативную группу всенародного референдума и вопрос (вопросы), предлагаемый (предлагаемые) ею на всенародный референдум, и размещает официальное сообщение об этом в средствах массовой информации;</w:t>
      </w:r>
    </w:p>
    <w:bookmarkEnd w:id="191"/>
    <w:bookmarkStart w:name="z197" w:id="192"/>
    <w:p>
      <w:pPr>
        <w:spacing w:after="0"/>
        <w:ind w:left="0"/>
        <w:jc w:val="both"/>
      </w:pPr>
      <w:r>
        <w:rPr>
          <w:rFonts w:ascii="Times New Roman"/>
          <w:b w:val="false"/>
          <w:i w:val="false"/>
          <w:color w:val="000000"/>
          <w:sz w:val="28"/>
        </w:rPr>
        <w:t>
      83) выдает свидетельство о регистрации инициативной группы всенародного референдума одновременно с выдачей подписных листов;</w:t>
      </w:r>
    </w:p>
    <w:bookmarkEnd w:id="192"/>
    <w:bookmarkStart w:name="z198" w:id="193"/>
    <w:p>
      <w:pPr>
        <w:spacing w:after="0"/>
        <w:ind w:left="0"/>
        <w:jc w:val="both"/>
      </w:pPr>
      <w:r>
        <w:rPr>
          <w:rFonts w:ascii="Times New Roman"/>
          <w:b w:val="false"/>
          <w:i w:val="false"/>
          <w:color w:val="000000"/>
          <w:sz w:val="28"/>
        </w:rPr>
        <w:t>
      84) принимает решение о прекращении деятельности членов инициативной группы всенародного референдума, деятельности инициативной группы и об отзыве свидетельства о ее регистрации в случаях, предусмотренных Конституционным законом Республики Казахстан "О всенародном референдуме";</w:t>
      </w:r>
    </w:p>
    <w:bookmarkEnd w:id="193"/>
    <w:bookmarkStart w:name="z199" w:id="194"/>
    <w:p>
      <w:pPr>
        <w:spacing w:after="0"/>
        <w:ind w:left="0"/>
        <w:jc w:val="both"/>
      </w:pPr>
      <w:r>
        <w:rPr>
          <w:rFonts w:ascii="Times New Roman"/>
          <w:b w:val="false"/>
          <w:i w:val="false"/>
          <w:color w:val="000000"/>
          <w:sz w:val="28"/>
        </w:rPr>
        <w:t>
      85) признает проведение всенародного референдума на отдельных участках (административно-территориальных единицах) недействительным в случаях, предусмотренных Конституционным законом Республики Казахстан "О всенародном референдуме";</w:t>
      </w:r>
    </w:p>
    <w:bookmarkEnd w:id="194"/>
    <w:bookmarkStart w:name="z200" w:id="195"/>
    <w:p>
      <w:pPr>
        <w:spacing w:after="0"/>
        <w:ind w:left="0"/>
        <w:jc w:val="both"/>
      </w:pPr>
      <w:r>
        <w:rPr>
          <w:rFonts w:ascii="Times New Roman"/>
          <w:b w:val="false"/>
          <w:i w:val="false"/>
          <w:color w:val="000000"/>
          <w:sz w:val="28"/>
        </w:rPr>
        <w:t>
      86) подводит итоги всенародного референдума в целом по Республике Казахстан, обеспечивает передачу сообщения об этом в средства массовой информации;</w:t>
      </w:r>
    </w:p>
    <w:bookmarkEnd w:id="195"/>
    <w:bookmarkStart w:name="z201" w:id="196"/>
    <w:p>
      <w:pPr>
        <w:spacing w:after="0"/>
        <w:ind w:left="0"/>
        <w:jc w:val="both"/>
      </w:pPr>
      <w:r>
        <w:rPr>
          <w:rFonts w:ascii="Times New Roman"/>
          <w:b w:val="false"/>
          <w:i w:val="false"/>
          <w:color w:val="000000"/>
          <w:sz w:val="28"/>
        </w:rPr>
        <w:t>
      87) устанавливает формы и тексты бюллетеней для голосования, списков избирателей, подписных листов, иных документов, необходимых для проведения всенародного референдума; время голосования, а также порядок хранения документов всенародного референдума;</w:t>
      </w:r>
    </w:p>
    <w:bookmarkEnd w:id="196"/>
    <w:bookmarkStart w:name="z202" w:id="197"/>
    <w:p>
      <w:pPr>
        <w:spacing w:after="0"/>
        <w:ind w:left="0"/>
        <w:jc w:val="both"/>
      </w:pPr>
      <w:r>
        <w:rPr>
          <w:rFonts w:ascii="Times New Roman"/>
          <w:b w:val="false"/>
          <w:i w:val="false"/>
          <w:color w:val="000000"/>
          <w:sz w:val="28"/>
        </w:rPr>
        <w:t>
      88) определяет порядок и сроки хранения подписных листов и итоговых протоколов по результатам сбора подписей инициативной группой всенародного референдума;</w:t>
      </w:r>
    </w:p>
    <w:bookmarkEnd w:id="197"/>
    <w:bookmarkStart w:name="z203" w:id="198"/>
    <w:p>
      <w:pPr>
        <w:spacing w:after="0"/>
        <w:ind w:left="0"/>
        <w:jc w:val="both"/>
      </w:pPr>
      <w:r>
        <w:rPr>
          <w:rFonts w:ascii="Times New Roman"/>
          <w:b w:val="false"/>
          <w:i w:val="false"/>
          <w:color w:val="000000"/>
          <w:sz w:val="28"/>
        </w:rPr>
        <w:t>
      89) руководит комиссиями всенародного референдума, отменяет и приостанавливает их решения, а также распределяет среди них средства на организацию и проведение всенародного референдума;</w:t>
      </w:r>
    </w:p>
    <w:bookmarkEnd w:id="198"/>
    <w:bookmarkStart w:name="z204" w:id="199"/>
    <w:p>
      <w:pPr>
        <w:spacing w:after="0"/>
        <w:ind w:left="0"/>
        <w:jc w:val="both"/>
      </w:pPr>
      <w:r>
        <w:rPr>
          <w:rFonts w:ascii="Times New Roman"/>
          <w:b w:val="false"/>
          <w:i w:val="false"/>
          <w:color w:val="000000"/>
          <w:sz w:val="28"/>
        </w:rPr>
        <w:t>
      90) контролирует состояние материально-технического обеспечения комиссий всенародного референдума;";</w:t>
      </w:r>
    </w:p>
    <w:bookmarkEnd w:id="199"/>
    <w:bookmarkStart w:name="z205" w:id="200"/>
    <w:p>
      <w:pPr>
        <w:spacing w:after="0"/>
        <w:ind w:left="0"/>
        <w:jc w:val="both"/>
      </w:pPr>
      <w:r>
        <w:rPr>
          <w:rFonts w:ascii="Times New Roman"/>
          <w:b w:val="false"/>
          <w:i w:val="false"/>
          <w:color w:val="000000"/>
          <w:sz w:val="28"/>
        </w:rPr>
        <w:t>
      подпункт 91-3) изложить в следующей редакции:</w:t>
      </w:r>
    </w:p>
    <w:bookmarkEnd w:id="200"/>
    <w:bookmarkStart w:name="z206" w:id="201"/>
    <w:p>
      <w:pPr>
        <w:spacing w:after="0"/>
        <w:ind w:left="0"/>
        <w:jc w:val="both"/>
      </w:pPr>
      <w:r>
        <w:rPr>
          <w:rFonts w:ascii="Times New Roman"/>
          <w:b w:val="false"/>
          <w:i w:val="false"/>
          <w:color w:val="000000"/>
          <w:sz w:val="28"/>
        </w:rPr>
        <w:t>
      "91-3)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всенародного референдума;";</w:t>
      </w:r>
    </w:p>
    <w:bookmarkEnd w:id="201"/>
    <w:bookmarkStart w:name="z207" w:id="202"/>
    <w:p>
      <w:pPr>
        <w:spacing w:after="0"/>
        <w:ind w:left="0"/>
        <w:jc w:val="both"/>
      </w:pPr>
      <w:r>
        <w:rPr>
          <w:rFonts w:ascii="Times New Roman"/>
          <w:b w:val="false"/>
          <w:i w:val="false"/>
          <w:color w:val="000000"/>
          <w:sz w:val="28"/>
        </w:rPr>
        <w:t>
      подпункт 1) пункта 16 изложить в следующей редакции:</w:t>
      </w:r>
    </w:p>
    <w:bookmarkEnd w:id="202"/>
    <w:bookmarkStart w:name="z208" w:id="203"/>
    <w:p>
      <w:pPr>
        <w:spacing w:after="0"/>
        <w:ind w:left="0"/>
        <w:jc w:val="both"/>
      </w:pPr>
      <w:r>
        <w:rPr>
          <w:rFonts w:ascii="Times New Roman"/>
          <w:b w:val="false"/>
          <w:i w:val="false"/>
          <w:color w:val="000000"/>
          <w:sz w:val="28"/>
        </w:rPr>
        <w:t>
      "1) заслушивать отчеты государственных органов и организаций по вопросам, связанным с подготовкой и проведением выборов и всенародных референдумов, а также информации органов общественных объединений по вопросам соблюдения законодательства о выборах и Конституционного закона Республики Казахстан "О всенародном референдуме";";</w:t>
      </w:r>
    </w:p>
    <w:bookmarkEnd w:id="203"/>
    <w:bookmarkStart w:name="z209" w:id="204"/>
    <w:p>
      <w:pPr>
        <w:spacing w:after="0"/>
        <w:ind w:left="0"/>
        <w:jc w:val="both"/>
      </w:pPr>
      <w:r>
        <w:rPr>
          <w:rFonts w:ascii="Times New Roman"/>
          <w:b w:val="false"/>
          <w:i w:val="false"/>
          <w:color w:val="000000"/>
          <w:sz w:val="28"/>
        </w:rPr>
        <w:t>
      пункт 19 изложить в следующей редакции:</w:t>
      </w:r>
    </w:p>
    <w:bookmarkEnd w:id="204"/>
    <w:bookmarkStart w:name="z210" w:id="205"/>
    <w:p>
      <w:pPr>
        <w:spacing w:after="0"/>
        <w:ind w:left="0"/>
        <w:jc w:val="both"/>
      </w:pPr>
      <w:r>
        <w:rPr>
          <w:rFonts w:ascii="Times New Roman"/>
          <w:b w:val="false"/>
          <w:i w:val="false"/>
          <w:color w:val="000000"/>
          <w:sz w:val="28"/>
        </w:rPr>
        <w:t>
      "19. Члены Комиссии назначаются Президентом Республики Казахстан с согласия Курултая, выраженного большинством голосов от общего числа его депутатов, освобождаются Президентом Республики Казахстан.";</w:t>
      </w:r>
    </w:p>
    <w:bookmarkEnd w:id="205"/>
    <w:bookmarkStart w:name="z211" w:id="206"/>
    <w:p>
      <w:pPr>
        <w:spacing w:after="0"/>
        <w:ind w:left="0"/>
        <w:jc w:val="both"/>
      </w:pPr>
      <w:r>
        <w:rPr>
          <w:rFonts w:ascii="Times New Roman"/>
          <w:b w:val="false"/>
          <w:i w:val="false"/>
          <w:color w:val="000000"/>
          <w:sz w:val="28"/>
        </w:rPr>
        <w:t>
      подпункт 4) части первой пункта 22 изложить в следующей редакции:</w:t>
      </w:r>
    </w:p>
    <w:bookmarkEnd w:id="206"/>
    <w:bookmarkStart w:name="z212" w:id="207"/>
    <w:p>
      <w:pPr>
        <w:spacing w:after="0"/>
        <w:ind w:left="0"/>
        <w:jc w:val="both"/>
      </w:pPr>
      <w:r>
        <w:rPr>
          <w:rFonts w:ascii="Times New Roman"/>
          <w:b w:val="false"/>
          <w:i w:val="false"/>
          <w:color w:val="000000"/>
          <w:sz w:val="28"/>
        </w:rPr>
        <w:t>
      "4) на первой сессии Курултая до избрания его Председателя председательствует на заседаниях;";</w:t>
      </w:r>
    </w:p>
    <w:bookmarkEnd w:id="207"/>
    <w:bookmarkStart w:name="z213" w:id="208"/>
    <w:p>
      <w:pPr>
        <w:spacing w:after="0"/>
        <w:ind w:left="0"/>
        <w:jc w:val="both"/>
      </w:pPr>
      <w:r>
        <w:rPr>
          <w:rFonts w:ascii="Times New Roman"/>
          <w:b w:val="false"/>
          <w:i w:val="false"/>
          <w:color w:val="000000"/>
          <w:sz w:val="28"/>
        </w:rPr>
        <w:t>
      часть вторую пункта 23 изложить в следующей редакции:</w:t>
      </w:r>
    </w:p>
    <w:bookmarkEnd w:id="208"/>
    <w:bookmarkStart w:name="z214" w:id="209"/>
    <w:p>
      <w:pPr>
        <w:spacing w:after="0"/>
        <w:ind w:left="0"/>
        <w:jc w:val="both"/>
      </w:pPr>
      <w:r>
        <w:rPr>
          <w:rFonts w:ascii="Times New Roman"/>
          <w:b w:val="false"/>
          <w:i w:val="false"/>
          <w:color w:val="000000"/>
          <w:sz w:val="28"/>
        </w:rPr>
        <w:t>
      "Заседания Комиссии правомочны, если в них принимает участие не менее двух третей от общего числа членов Комиссии. Решения Комиссии принимаются открытым голосованием большинством голосов от общего числа ее членов, кроме иных случаев, установленных конституционными законами Республики Казахстан "О выборах в Республике Казахстан" и "О всенародном референдуме".".</w:t>
      </w:r>
    </w:p>
    <w:bookmarkEnd w:id="209"/>
    <w:bookmarkStart w:name="z215" w:id="210"/>
    <w:p>
      <w:pPr>
        <w:spacing w:after="0"/>
        <w:ind w:left="0"/>
        <w:jc w:val="both"/>
      </w:pPr>
      <w:r>
        <w:rPr>
          <w:rFonts w:ascii="Times New Roman"/>
          <w:b w:val="false"/>
          <w:i w:val="false"/>
          <w:color w:val="000000"/>
          <w:sz w:val="28"/>
        </w:rPr>
        <w:t>
      8. В Указе Президента Республики Казахстан от 20 ноября 1996 года № 3228 "О воинских символах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Сил особого назначения Службы государственной охраны Республики Казахстан":</w:t>
      </w:r>
    </w:p>
    <w:bookmarkEnd w:id="210"/>
    <w:bookmarkStart w:name="z216" w:id="211"/>
    <w:p>
      <w:pPr>
        <w:spacing w:after="0"/>
        <w:ind w:left="0"/>
        <w:jc w:val="both"/>
      </w:pPr>
      <w:r>
        <w:rPr>
          <w:rFonts w:ascii="Times New Roman"/>
          <w:b w:val="false"/>
          <w:i w:val="false"/>
          <w:color w:val="000000"/>
          <w:sz w:val="28"/>
        </w:rPr>
        <w:t>
      подпункт 2) пункта 3 изложить в следующей редакции:</w:t>
      </w:r>
    </w:p>
    <w:bookmarkEnd w:id="211"/>
    <w:bookmarkStart w:name="z217" w:id="212"/>
    <w:p>
      <w:pPr>
        <w:spacing w:after="0"/>
        <w:ind w:left="0"/>
        <w:jc w:val="both"/>
      </w:pPr>
      <w:r>
        <w:rPr>
          <w:rFonts w:ascii="Times New Roman"/>
          <w:b w:val="false"/>
          <w:i w:val="false"/>
          <w:color w:val="000000"/>
          <w:sz w:val="28"/>
        </w:rPr>
        <w:t>
      "2) знамена департаментов внутренних дел столицы, областей и города республиканского значения, на транспорте, департаментов уголовно-исполнительной системы столицы, областей и города республиканского значения, а также высших учебных заведений Министерства внутренних дел Республики Казахстан по размерам, стилистике решения и материалам изготовления соответствуют знамени Министерства внутренних дел Республики Казахстан, но по нижнему краю на лицевой стороне полотнища вышивается наименование департамента внутренних дел, уголовно-исполнительной системы, высшего учебного заведения;";</w:t>
      </w:r>
    </w:p>
    <w:bookmarkEnd w:id="212"/>
    <w:bookmarkStart w:name="z218" w:id="213"/>
    <w:p>
      <w:pPr>
        <w:spacing w:after="0"/>
        <w:ind w:left="0"/>
        <w:jc w:val="both"/>
      </w:pPr>
      <w:r>
        <w:rPr>
          <w:rFonts w:ascii="Times New Roman"/>
          <w:b w:val="false"/>
          <w:i w:val="false"/>
          <w:color w:val="000000"/>
          <w:sz w:val="28"/>
        </w:rPr>
        <w:t>
      в подпункт 4) пункта 5 вносится изменение в текст на казахском языке, текст на русском языке не меняется;</w:t>
      </w:r>
    </w:p>
    <w:bookmarkEnd w:id="213"/>
    <w:bookmarkStart w:name="z219" w:id="214"/>
    <w:p>
      <w:pPr>
        <w:spacing w:after="0"/>
        <w:ind w:left="0"/>
        <w:jc w:val="both"/>
      </w:pPr>
      <w:r>
        <w:rPr>
          <w:rFonts w:ascii="Times New Roman"/>
          <w:b w:val="false"/>
          <w:i w:val="false"/>
          <w:color w:val="000000"/>
          <w:sz w:val="28"/>
        </w:rPr>
        <w:t>
      описание символа Пограничной службы Комитета национальной безопасности Республики Казахстан, утвержденное вышеназванным Указом, изложить в следующей редакции:</w:t>
      </w:r>
    </w:p>
    <w:bookmarkEnd w:id="214"/>
    <w:bookmarkStart w:name="z220" w:id="215"/>
    <w:p>
      <w:pPr>
        <w:spacing w:after="0"/>
        <w:ind w:left="0"/>
        <w:jc w:val="both"/>
      </w:pPr>
      <w:r>
        <w:rPr>
          <w:rFonts w:ascii="Times New Roman"/>
          <w:b w:val="false"/>
          <w:i w:val="false"/>
          <w:color w:val="000000"/>
          <w:sz w:val="28"/>
        </w:rPr>
        <w:t>
      "Символ Пограничной службы Комитета национальной безопасности Республики Казахстан представляет собой круг зеленого цвета с вписанной в него правильной пятиконечной звездой изумрудно-голубого цвета. Диаметр звезды равен диаметру круга. В центре звезды располагается стилизованное изображение солнца, обрамленного лучами (элемент Государственного Флага Республики Казахстан), выполненное в золотисто-желтом цвете. Круг и звезда окаймлены контуром золотисто-желтого цвета, при этом окаймленные концы звезды выступают за контур круга. Контур круга составляет 0,75 контура звезды.";</w:t>
      </w:r>
    </w:p>
    <w:bookmarkEnd w:id="215"/>
    <w:bookmarkStart w:name="z221" w:id="216"/>
    <w:p>
      <w:pPr>
        <w:spacing w:after="0"/>
        <w:ind w:left="0"/>
        <w:jc w:val="both"/>
      </w:pPr>
      <w:r>
        <w:rPr>
          <w:rFonts w:ascii="Times New Roman"/>
          <w:b w:val="false"/>
          <w:i w:val="false"/>
          <w:color w:val="000000"/>
          <w:sz w:val="28"/>
        </w:rPr>
        <w:t>
      описание флага Пограничной службы Комитета национальной безопасности Республики Казахстан, утвержденное вышеназванным Указом, изложить в следующей редакции:</w:t>
      </w:r>
    </w:p>
    <w:bookmarkEnd w:id="216"/>
    <w:bookmarkStart w:name="z222" w:id="217"/>
    <w:p>
      <w:pPr>
        <w:spacing w:after="0"/>
        <w:ind w:left="0"/>
        <w:jc w:val="both"/>
      </w:pPr>
      <w:r>
        <w:rPr>
          <w:rFonts w:ascii="Times New Roman"/>
          <w:b w:val="false"/>
          <w:i w:val="false"/>
          <w:color w:val="000000"/>
          <w:sz w:val="28"/>
        </w:rPr>
        <w:t>
      "Флаг Пограничной службы Комитета национальной безопасности Республики Казахстан представляет собой трехцветное прямоугольное двухстороннее полотнище, разделенное по вертикали на три части. Боковые части флага – зеленого цвета, средняя – изумрудно-голубого цвета. В центре флага расположено стилизованное изображение солнца, обрамленного лучами, и парящего под ним орла (элементов Государственного Флага Республики Казахстан) золотистого цвета. В верхнем левом углу флага с лицевой стороны и верхнем правом углу с обратной стороны находится изображение правильной пятиконечной звезды золотисто-желтого цвета. Боковые и средние части отделены друг от друга полосами золотисто-желтого цвета. Соотношение общей ширины и длины флага – 1:2. Точное соотношение и размеры отдельных элементов флага даны в прилагаемом графическом изображении.";</w:t>
      </w:r>
    </w:p>
    <w:bookmarkEnd w:id="217"/>
    <w:bookmarkStart w:name="z223" w:id="218"/>
    <w:p>
      <w:pPr>
        <w:spacing w:after="0"/>
        <w:ind w:left="0"/>
        <w:jc w:val="both"/>
      </w:pPr>
      <w:r>
        <w:rPr>
          <w:rFonts w:ascii="Times New Roman"/>
          <w:b w:val="false"/>
          <w:i w:val="false"/>
          <w:color w:val="000000"/>
          <w:sz w:val="28"/>
        </w:rPr>
        <w:t>
      в описании военно-морских флагов кораблей и судов Пограничной службы Комитета национальной безопасности Республики Казахстан, утвержденном вышеназванным Указом:</w:t>
      </w:r>
    </w:p>
    <w:bookmarkEnd w:id="218"/>
    <w:bookmarkStart w:name="z224" w:id="219"/>
    <w:p>
      <w:pPr>
        <w:spacing w:after="0"/>
        <w:ind w:left="0"/>
        <w:jc w:val="both"/>
      </w:pPr>
      <w:r>
        <w:rPr>
          <w:rFonts w:ascii="Times New Roman"/>
          <w:b w:val="false"/>
          <w:i w:val="false"/>
          <w:color w:val="000000"/>
          <w:sz w:val="28"/>
        </w:rPr>
        <w:t>
      пункты 3 и 4 изложить в следующей редакции:</w:t>
      </w:r>
    </w:p>
    <w:bookmarkEnd w:id="219"/>
    <w:bookmarkStart w:name="z225" w:id="220"/>
    <w:p>
      <w:pPr>
        <w:spacing w:after="0"/>
        <w:ind w:left="0"/>
        <w:jc w:val="both"/>
      </w:pPr>
      <w:r>
        <w:rPr>
          <w:rFonts w:ascii="Times New Roman"/>
          <w:b w:val="false"/>
          <w:i w:val="false"/>
          <w:color w:val="000000"/>
          <w:sz w:val="28"/>
        </w:rPr>
        <w:t>
      "3. Флаг заместителя Председателя Комитета национальной безопасности Республики Казахстан – Директора Пограничной службы представляет собой полотнище, разделенное по вертикали на две равные части: бирюзовую (у шкаторины) и зеленую. На бирюзовой половине полотнища изображен символ Государственного Флага Республики Казахстан, на зеленой – звезда.</w:t>
      </w:r>
    </w:p>
    <w:bookmarkEnd w:id="220"/>
    <w:bookmarkStart w:name="z226" w:id="221"/>
    <w:p>
      <w:pPr>
        <w:spacing w:after="0"/>
        <w:ind w:left="0"/>
        <w:jc w:val="both"/>
      </w:pPr>
      <w:r>
        <w:rPr>
          <w:rFonts w:ascii="Times New Roman"/>
          <w:b w:val="false"/>
          <w:i w:val="false"/>
          <w:color w:val="000000"/>
          <w:sz w:val="28"/>
        </w:rPr>
        <w:t xml:space="preserve">
      Отношение ширины флага к длине – 1:2. Символ Государственного Флага Республики Казахстан (золотые солнце и орел) по высоте равен 1/2 ширины флага и расположен по центру бирюзовой половины, звезда диаметром, равным 1/3 высоты ширины флага, – по центру зеленой половины полотнища. </w:t>
      </w:r>
    </w:p>
    <w:bookmarkEnd w:id="221"/>
    <w:bookmarkStart w:name="z227" w:id="222"/>
    <w:p>
      <w:pPr>
        <w:spacing w:after="0"/>
        <w:ind w:left="0"/>
        <w:jc w:val="both"/>
      </w:pPr>
      <w:r>
        <w:rPr>
          <w:rFonts w:ascii="Times New Roman"/>
          <w:b w:val="false"/>
          <w:i w:val="false"/>
          <w:color w:val="000000"/>
          <w:sz w:val="28"/>
        </w:rPr>
        <w:t>
      4. Флаг Начальника Главного штаба Пограничной службы Комитета национальной безопасности Республики Казахстан представляет собой полотнище, разделенное по вертикали на две равные части: бирюзовую (у шкаторины) и зеленую. На бирюзовой половине полотнища помещен символ Государственного Флага Республики Казахстан, на зеленой – две звезды.</w:t>
      </w:r>
    </w:p>
    <w:bookmarkEnd w:id="222"/>
    <w:bookmarkStart w:name="z228" w:id="223"/>
    <w:p>
      <w:pPr>
        <w:spacing w:after="0"/>
        <w:ind w:left="0"/>
        <w:jc w:val="both"/>
      </w:pPr>
      <w:r>
        <w:rPr>
          <w:rFonts w:ascii="Times New Roman"/>
          <w:b w:val="false"/>
          <w:i w:val="false"/>
          <w:color w:val="000000"/>
          <w:sz w:val="28"/>
        </w:rPr>
        <w:t>
      Отношение ширины флага к длине – 1:2. Символ Государственного Флага Республики Казахстан (золотые солнце и орел) по высоте равен 1/2 ширины флага и расположен по центру бирюзовой половины звезды диаметром, равным 1/4 ширины флага, расположены по центру четвертей полотнища на зеленой половине.";</w:t>
      </w:r>
    </w:p>
    <w:bookmarkEnd w:id="223"/>
    <w:bookmarkStart w:name="z229" w:id="224"/>
    <w:p>
      <w:pPr>
        <w:spacing w:after="0"/>
        <w:ind w:left="0"/>
        <w:jc w:val="both"/>
      </w:pPr>
      <w:r>
        <w:rPr>
          <w:rFonts w:ascii="Times New Roman"/>
          <w:b w:val="false"/>
          <w:i w:val="false"/>
          <w:color w:val="000000"/>
          <w:sz w:val="28"/>
        </w:rPr>
        <w:t>
      описание знамени Министерства внутренних дел Республики Казахстан, утвержденное вышеназванным Указом, изложить в следующей редакции:</w:t>
      </w:r>
    </w:p>
    <w:bookmarkEnd w:id="224"/>
    <w:bookmarkStart w:name="z230" w:id="225"/>
    <w:p>
      <w:pPr>
        <w:spacing w:after="0"/>
        <w:ind w:left="0"/>
        <w:jc w:val="both"/>
      </w:pPr>
      <w:r>
        <w:rPr>
          <w:rFonts w:ascii="Times New Roman"/>
          <w:b w:val="false"/>
          <w:i w:val="false"/>
          <w:color w:val="000000"/>
          <w:sz w:val="28"/>
        </w:rPr>
        <w:t>
      "Знамя Министерства внутренних дел Республики Казахстан представляет собой прямоугольное двухстороннее полотнище изумрудно-голубого цвета. В центре знамени с лицевой стороны расположено изображение Государственного Герба Республики Казахстан золотисто-желтого цвета. Над Государственным Гербом вдоль верхнего края полотнища – надпись на казахском языке "ҚАЗАҚСТАН РЕСПУБЛИКАСЫ", под Государственным Гербом – надпись на казахском языке "IШКI IСТЕР МИНИСТРЛIГI". По центру с обратной стороны полотнища – цветное изображение символа. Над символом Министерства внутренних дел Республики Казахстан – девиз "МIНДЕТ, АБЫРОЙ, ЕРЛIК". Все надписи выполнены в золотисто-желтом цвете. Знамя окаймлено по краю бахромой золотисто-желтого цвета. Соотношение общей ширины и длины флага – 1:1,5.".</w:t>
      </w:r>
    </w:p>
    <w:bookmarkEnd w:id="225"/>
    <w:bookmarkStart w:name="z231" w:id="226"/>
    <w:p>
      <w:pPr>
        <w:spacing w:after="0"/>
        <w:ind w:left="0"/>
        <w:jc w:val="both"/>
      </w:pPr>
      <w:r>
        <w:rPr>
          <w:rFonts w:ascii="Times New Roman"/>
          <w:b w:val="false"/>
          <w:i w:val="false"/>
          <w:color w:val="000000"/>
          <w:sz w:val="28"/>
        </w:rPr>
        <w:t>
      9. В Указе Президента Республики Казахстан от 13 ноября 1997 года № 3753 "О Дне национальной валюты – тенге":</w:t>
      </w:r>
    </w:p>
    <w:bookmarkEnd w:id="226"/>
    <w:bookmarkStart w:name="z232" w:id="227"/>
    <w:p>
      <w:pPr>
        <w:spacing w:after="0"/>
        <w:ind w:left="0"/>
        <w:jc w:val="both"/>
      </w:pPr>
      <w:r>
        <w:rPr>
          <w:rFonts w:ascii="Times New Roman"/>
          <w:b w:val="false"/>
          <w:i w:val="false"/>
          <w:color w:val="000000"/>
          <w:sz w:val="28"/>
        </w:rPr>
        <w:t>
      заголовок изложить в следующей редакции:</w:t>
      </w:r>
    </w:p>
    <w:bookmarkEnd w:id="227"/>
    <w:bookmarkStart w:name="z233" w:id="228"/>
    <w:p>
      <w:pPr>
        <w:spacing w:after="0"/>
        <w:ind w:left="0"/>
        <w:jc w:val="both"/>
      </w:pPr>
      <w:r>
        <w:rPr>
          <w:rFonts w:ascii="Times New Roman"/>
          <w:b w:val="false"/>
          <w:i w:val="false"/>
          <w:color w:val="000000"/>
          <w:sz w:val="28"/>
        </w:rPr>
        <w:t>
      "О Дне национальной валюты – теңге";</w:t>
      </w:r>
    </w:p>
    <w:bookmarkEnd w:id="228"/>
    <w:bookmarkStart w:name="z234" w:id="229"/>
    <w:p>
      <w:pPr>
        <w:spacing w:after="0"/>
        <w:ind w:left="0"/>
        <w:jc w:val="both"/>
      </w:pPr>
      <w:r>
        <w:rPr>
          <w:rFonts w:ascii="Times New Roman"/>
          <w:b w:val="false"/>
          <w:i w:val="false"/>
          <w:color w:val="000000"/>
          <w:sz w:val="28"/>
        </w:rPr>
        <w:t>
      преамбулу изложить в следующей редакции:</w:t>
      </w:r>
    </w:p>
    <w:bookmarkEnd w:id="229"/>
    <w:bookmarkStart w:name="z235" w:id="230"/>
    <w:p>
      <w:pPr>
        <w:spacing w:after="0"/>
        <w:ind w:left="0"/>
        <w:jc w:val="both"/>
      </w:pPr>
      <w:r>
        <w:rPr>
          <w:rFonts w:ascii="Times New Roman"/>
          <w:b w:val="false"/>
          <w:i w:val="false"/>
          <w:color w:val="000000"/>
          <w:sz w:val="28"/>
        </w:rPr>
        <w:t xml:space="preserve">
      "Отмечая историческую значимость 15 ноября 1993 года как даты введения национальной валюты Республики Казахстан – теңге, а также в целях повышения роли работников финансовой системы в обеспечении устойчивого экономического роста </w:t>
      </w:r>
      <w:r>
        <w:rPr>
          <w:rFonts w:ascii="Times New Roman"/>
          <w:b/>
          <w:i w:val="false"/>
          <w:color w:val="000000"/>
          <w:sz w:val="28"/>
        </w:rPr>
        <w:t>ПОСТАНОВЛЯЮ:</w:t>
      </w:r>
      <w:r>
        <w:rPr>
          <w:rFonts w:ascii="Times New Roman"/>
          <w:b w:val="false"/>
          <w:i w:val="false"/>
          <w:color w:val="000000"/>
          <w:sz w:val="28"/>
        </w:rPr>
        <w:t>";</w:t>
      </w:r>
    </w:p>
    <w:bookmarkEnd w:id="230"/>
    <w:bookmarkStart w:name="z236" w:id="231"/>
    <w:p>
      <w:pPr>
        <w:spacing w:after="0"/>
        <w:ind w:left="0"/>
        <w:jc w:val="both"/>
      </w:pPr>
      <w:r>
        <w:rPr>
          <w:rFonts w:ascii="Times New Roman"/>
          <w:b w:val="false"/>
          <w:i w:val="false"/>
          <w:color w:val="000000"/>
          <w:sz w:val="28"/>
        </w:rPr>
        <w:t>
      пункт 1 изложить в следующей редакции:</w:t>
      </w:r>
    </w:p>
    <w:bookmarkEnd w:id="231"/>
    <w:bookmarkStart w:name="z237" w:id="232"/>
    <w:p>
      <w:pPr>
        <w:spacing w:after="0"/>
        <w:ind w:left="0"/>
        <w:jc w:val="both"/>
      </w:pPr>
      <w:r>
        <w:rPr>
          <w:rFonts w:ascii="Times New Roman"/>
          <w:b w:val="false"/>
          <w:i w:val="false"/>
          <w:color w:val="000000"/>
          <w:sz w:val="28"/>
        </w:rPr>
        <w:t>
      "1. Объявить 15 ноября Днем национальной валюты – теңге, профессиональным праздником работников финансовой системы Республики Казахстан.".</w:t>
      </w:r>
    </w:p>
    <w:bookmarkEnd w:id="232"/>
    <w:bookmarkStart w:name="z238" w:id="233"/>
    <w:p>
      <w:pPr>
        <w:spacing w:after="0"/>
        <w:ind w:left="0"/>
        <w:jc w:val="both"/>
      </w:pPr>
      <w:r>
        <w:rPr>
          <w:rFonts w:ascii="Times New Roman"/>
          <w:b w:val="false"/>
          <w:i w:val="false"/>
          <w:color w:val="000000"/>
          <w:sz w:val="28"/>
        </w:rPr>
        <w:t>
      10. В Указе Президента Республики Казахстан от 30 июня 1998 года № 3985 "Об образовании Совета иностранных инвесторов при Президенте Республики Казахстан":</w:t>
      </w:r>
    </w:p>
    <w:bookmarkEnd w:id="233"/>
    <w:bookmarkStart w:name="z239" w:id="234"/>
    <w:p>
      <w:pPr>
        <w:spacing w:after="0"/>
        <w:ind w:left="0"/>
        <w:jc w:val="both"/>
      </w:pPr>
      <w:r>
        <w:rPr>
          <w:rFonts w:ascii="Times New Roman"/>
          <w:b w:val="false"/>
          <w:i w:val="false"/>
          <w:color w:val="000000"/>
          <w:sz w:val="28"/>
        </w:rPr>
        <w:t>
      преамбулу изложить в следующей редакции:</w:t>
      </w:r>
    </w:p>
    <w:bookmarkEnd w:id="234"/>
    <w:bookmarkStart w:name="z240" w:id="235"/>
    <w:p>
      <w:pPr>
        <w:spacing w:after="0"/>
        <w:ind w:left="0"/>
        <w:jc w:val="both"/>
      </w:pPr>
      <w:r>
        <w:rPr>
          <w:rFonts w:ascii="Times New Roman"/>
          <w:b w:val="false"/>
          <w:i w:val="false"/>
          <w:color w:val="000000"/>
          <w:sz w:val="28"/>
        </w:rPr>
        <w:t xml:space="preserve">
      "В соответствии с подпунктом 21) статьи 46 Конституции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235"/>
    <w:bookmarkStart w:name="z241" w:id="236"/>
    <w:p>
      <w:pPr>
        <w:spacing w:after="0"/>
        <w:ind w:left="0"/>
        <w:jc w:val="both"/>
      </w:pPr>
      <w:r>
        <w:rPr>
          <w:rFonts w:ascii="Times New Roman"/>
          <w:b w:val="false"/>
          <w:i w:val="false"/>
          <w:color w:val="000000"/>
          <w:sz w:val="28"/>
        </w:rPr>
        <w:t>
      в Положении о Совете иностранных инвесторов при Президенте Республики Казахстан, утвержденном вышеназванным Указом:</w:t>
      </w:r>
    </w:p>
    <w:bookmarkEnd w:id="236"/>
    <w:bookmarkStart w:name="z242" w:id="237"/>
    <w:p>
      <w:pPr>
        <w:spacing w:after="0"/>
        <w:ind w:left="0"/>
        <w:jc w:val="both"/>
      </w:pPr>
      <w:r>
        <w:rPr>
          <w:rFonts w:ascii="Times New Roman"/>
          <w:b w:val="false"/>
          <w:i w:val="false"/>
          <w:color w:val="000000"/>
          <w:sz w:val="28"/>
        </w:rPr>
        <w:t>
      пункт 29 изложить в следующей редакции:</w:t>
      </w:r>
    </w:p>
    <w:bookmarkEnd w:id="237"/>
    <w:bookmarkStart w:name="z243" w:id="238"/>
    <w:p>
      <w:pPr>
        <w:spacing w:after="0"/>
        <w:ind w:left="0"/>
        <w:jc w:val="both"/>
      </w:pPr>
      <w:r>
        <w:rPr>
          <w:rFonts w:ascii="Times New Roman"/>
          <w:b w:val="false"/>
          <w:i w:val="false"/>
          <w:color w:val="000000"/>
          <w:sz w:val="28"/>
        </w:rPr>
        <w:t>
      "29. В целях выработки рекомендаций и предложений Совету по исполнению протокольных поручений пленарных заседаний Совета, совершенствованию инвестиционной политики, улучшению инвестиционного климата Республики Казахстан, содействию иностранных инвесторов в вопросах развития местного содержания, индустриально-инновационного развития Республики Казахстан и операционной деятельности компаний, осуществляющих инвестиции в Республику Казахстан, развитию цифровой отрасли экономики Республики Казахстан решениями Комиссии могут создаваться совместные постоянные рабочие группы Совета.";</w:t>
      </w:r>
    </w:p>
    <w:bookmarkEnd w:id="238"/>
    <w:bookmarkStart w:name="z244" w:id="239"/>
    <w:p>
      <w:pPr>
        <w:spacing w:after="0"/>
        <w:ind w:left="0"/>
        <w:jc w:val="both"/>
      </w:pPr>
      <w:r>
        <w:rPr>
          <w:rFonts w:ascii="Times New Roman"/>
          <w:b w:val="false"/>
          <w:i w:val="false"/>
          <w:color w:val="000000"/>
          <w:sz w:val="28"/>
        </w:rPr>
        <w:t xml:space="preserve">
      в приложении к Положению о Совете иностранных инвесторов при Президенте Республики Казахстан: </w:t>
      </w:r>
    </w:p>
    <w:bookmarkEnd w:id="239"/>
    <w:bookmarkStart w:name="z245" w:id="240"/>
    <w:p>
      <w:pPr>
        <w:spacing w:after="0"/>
        <w:ind w:left="0"/>
        <w:jc w:val="both"/>
      </w:pPr>
      <w:r>
        <w:rPr>
          <w:rFonts w:ascii="Times New Roman"/>
          <w:b w:val="false"/>
          <w:i w:val="false"/>
          <w:color w:val="000000"/>
          <w:sz w:val="28"/>
        </w:rPr>
        <w:t>
      пункт 5 изложить в следующей редакции:</w:t>
      </w:r>
    </w:p>
    <w:bookmarkEnd w:id="240"/>
    <w:bookmarkStart w:name="z246" w:id="241"/>
    <w:p>
      <w:pPr>
        <w:spacing w:after="0"/>
        <w:ind w:left="0"/>
        <w:jc w:val="both"/>
      </w:pPr>
      <w:r>
        <w:rPr>
          <w:rFonts w:ascii="Times New Roman"/>
          <w:b w:val="false"/>
          <w:i w:val="false"/>
          <w:color w:val="000000"/>
          <w:sz w:val="28"/>
        </w:rPr>
        <w:t>
      "5. Информация об участии международной организации/иностранной компании в реализации инвестиционных проектов в Республике Казахстан с указанием срока инвестиционной деятельности на территории Республики Казахстан.";</w:t>
      </w:r>
    </w:p>
    <w:bookmarkEnd w:id="241"/>
    <w:bookmarkStart w:name="z247" w:id="242"/>
    <w:p>
      <w:pPr>
        <w:spacing w:after="0"/>
        <w:ind w:left="0"/>
        <w:jc w:val="both"/>
      </w:pPr>
      <w:r>
        <w:rPr>
          <w:rFonts w:ascii="Times New Roman"/>
          <w:b w:val="false"/>
          <w:i w:val="false"/>
          <w:color w:val="000000"/>
          <w:sz w:val="28"/>
        </w:rPr>
        <w:t>
      пункт 7 изложить в следующей редакции:</w:t>
      </w:r>
    </w:p>
    <w:bookmarkEnd w:id="242"/>
    <w:bookmarkStart w:name="z248" w:id="243"/>
    <w:p>
      <w:pPr>
        <w:spacing w:after="0"/>
        <w:ind w:left="0"/>
        <w:jc w:val="both"/>
      </w:pPr>
      <w:r>
        <w:rPr>
          <w:rFonts w:ascii="Times New Roman"/>
          <w:b w:val="false"/>
          <w:i w:val="false"/>
          <w:color w:val="000000"/>
          <w:sz w:val="28"/>
        </w:rPr>
        <w:t>
      "7. Совокупный оборот, объем производства на территории Республики Казахстан.".</w:t>
      </w:r>
    </w:p>
    <w:bookmarkEnd w:id="243"/>
    <w:bookmarkStart w:name="z249" w:id="244"/>
    <w:p>
      <w:pPr>
        <w:spacing w:after="0"/>
        <w:ind w:left="0"/>
        <w:jc w:val="both"/>
      </w:pPr>
      <w:r>
        <w:rPr>
          <w:rFonts w:ascii="Times New Roman"/>
          <w:b w:val="false"/>
          <w:i w:val="false"/>
          <w:color w:val="000000"/>
          <w:sz w:val="28"/>
        </w:rPr>
        <w:t>
      11. В Указе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244"/>
    <w:bookmarkStart w:name="z250" w:id="245"/>
    <w:p>
      <w:pPr>
        <w:spacing w:after="0"/>
        <w:ind w:left="0"/>
        <w:jc w:val="both"/>
      </w:pPr>
      <w:r>
        <w:rPr>
          <w:rFonts w:ascii="Times New Roman"/>
          <w:b w:val="false"/>
          <w:i w:val="false"/>
          <w:color w:val="000000"/>
          <w:sz w:val="28"/>
        </w:rPr>
        <w:t xml:space="preserve">
      в приложении 1 к вышеназванному Указу: </w:t>
      </w:r>
    </w:p>
    <w:bookmarkEnd w:id="245"/>
    <w:bookmarkStart w:name="z251" w:id="246"/>
    <w:p>
      <w:pPr>
        <w:spacing w:after="0"/>
        <w:ind w:left="0"/>
        <w:jc w:val="both"/>
      </w:pPr>
      <w:r>
        <w:rPr>
          <w:rFonts w:ascii="Times New Roman"/>
          <w:b w:val="false"/>
          <w:i w:val="false"/>
          <w:color w:val="000000"/>
          <w:sz w:val="28"/>
        </w:rPr>
        <w:t xml:space="preserve">
      строку: </w:t>
      </w:r>
    </w:p>
    <w:bookmarkEnd w:id="246"/>
    <w:bookmarkStart w:name="z252"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Аппараты Палат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w:t>
            </w:r>
          </w:p>
        </w:tc>
      </w:tr>
    </w:tbl>
    <w:bookmarkStart w:name="z253" w:id="248"/>
    <w:p>
      <w:pPr>
        <w:spacing w:after="0"/>
        <w:ind w:left="0"/>
        <w:jc w:val="both"/>
      </w:pPr>
      <w:r>
        <w:rPr>
          <w:rFonts w:ascii="Times New Roman"/>
          <w:b w:val="false"/>
          <w:i w:val="false"/>
          <w:color w:val="000000"/>
          <w:sz w:val="28"/>
        </w:rPr>
        <w:t>
      "</w:t>
      </w:r>
    </w:p>
    <w:bookmarkEnd w:id="248"/>
    <w:bookmarkStart w:name="z254" w:id="249"/>
    <w:p>
      <w:pPr>
        <w:spacing w:after="0"/>
        <w:ind w:left="0"/>
        <w:jc w:val="both"/>
      </w:pPr>
      <w:r>
        <w:rPr>
          <w:rFonts w:ascii="Times New Roman"/>
          <w:b w:val="false"/>
          <w:i w:val="false"/>
          <w:color w:val="000000"/>
          <w:sz w:val="28"/>
        </w:rPr>
        <w:t>
      изложить в следующей редакции:</w:t>
      </w:r>
    </w:p>
    <w:bookmarkEnd w:id="249"/>
    <w:bookmarkStart w:name="z255" w:id="250"/>
    <w:p>
      <w:pPr>
        <w:spacing w:after="0"/>
        <w:ind w:left="0"/>
        <w:jc w:val="both"/>
      </w:pP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 Курултая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w:t>
            </w:r>
          </w:p>
        </w:tc>
      </w:tr>
    </w:tbl>
    <w:bookmarkStart w:name="z256" w:id="251"/>
    <w:p>
      <w:pPr>
        <w:spacing w:after="0"/>
        <w:ind w:left="0"/>
        <w:jc w:val="both"/>
      </w:pPr>
      <w:r>
        <w:rPr>
          <w:rFonts w:ascii="Times New Roman"/>
          <w:b w:val="false"/>
          <w:i w:val="false"/>
          <w:color w:val="000000"/>
          <w:sz w:val="28"/>
        </w:rPr>
        <w:t>
      ";</w:t>
      </w:r>
    </w:p>
    <w:bookmarkEnd w:id="251"/>
    <w:bookmarkStart w:name="z257" w:id="252"/>
    <w:p>
      <w:pPr>
        <w:spacing w:after="0"/>
        <w:ind w:left="0"/>
        <w:jc w:val="both"/>
      </w:pPr>
      <w:r>
        <w:rPr>
          <w:rFonts w:ascii="Times New Roman"/>
          <w:b w:val="false"/>
          <w:i w:val="false"/>
          <w:color w:val="000000"/>
          <w:sz w:val="28"/>
        </w:rPr>
        <w:t xml:space="preserve">
      строку: </w:t>
      </w:r>
    </w:p>
    <w:bookmarkEnd w:id="252"/>
    <w:bookmarkStart w:name="z258"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Судебная администрация Республики Казахстан, в том числе: территориальные подразделения (департаменты Судебной администрации) в областях, столице и городах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6243</w:t>
            </w:r>
          </w:p>
        </w:tc>
      </w:tr>
    </w:tbl>
    <w:bookmarkStart w:name="z259" w:id="254"/>
    <w:p>
      <w:pPr>
        <w:spacing w:after="0"/>
        <w:ind w:left="0"/>
        <w:jc w:val="both"/>
      </w:pPr>
      <w:r>
        <w:rPr>
          <w:rFonts w:ascii="Times New Roman"/>
          <w:b w:val="false"/>
          <w:i w:val="false"/>
          <w:color w:val="000000"/>
          <w:sz w:val="28"/>
        </w:rPr>
        <w:t>
      "</w:t>
      </w:r>
    </w:p>
    <w:bookmarkEnd w:id="254"/>
    <w:bookmarkStart w:name="z260" w:id="255"/>
    <w:p>
      <w:pPr>
        <w:spacing w:after="0"/>
        <w:ind w:left="0"/>
        <w:jc w:val="both"/>
      </w:pPr>
      <w:r>
        <w:rPr>
          <w:rFonts w:ascii="Times New Roman"/>
          <w:b w:val="false"/>
          <w:i w:val="false"/>
          <w:color w:val="000000"/>
          <w:sz w:val="28"/>
        </w:rPr>
        <w:t>
      изложить в следующей редакции:</w:t>
      </w:r>
    </w:p>
    <w:bookmarkEnd w:id="255"/>
    <w:bookmarkStart w:name="z261"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Судебная администрация Республики Казахстан, в том числе: территориальные подразделения (департаменты Судебной администрации) в столице, областях и городах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6243</w:t>
            </w:r>
          </w:p>
        </w:tc>
      </w:tr>
    </w:tbl>
    <w:bookmarkStart w:name="z262" w:id="257"/>
    <w:p>
      <w:pPr>
        <w:spacing w:after="0"/>
        <w:ind w:left="0"/>
        <w:jc w:val="both"/>
      </w:pPr>
      <w:r>
        <w:rPr>
          <w:rFonts w:ascii="Times New Roman"/>
          <w:b w:val="false"/>
          <w:i w:val="false"/>
          <w:color w:val="000000"/>
          <w:sz w:val="28"/>
        </w:rPr>
        <w:t>
      ".</w:t>
      </w:r>
    </w:p>
    <w:bookmarkEnd w:id="257"/>
    <w:bookmarkStart w:name="z263" w:id="258"/>
    <w:p>
      <w:pPr>
        <w:spacing w:after="0"/>
        <w:ind w:left="0"/>
        <w:jc w:val="both"/>
      </w:pPr>
      <w:r>
        <w:rPr>
          <w:rFonts w:ascii="Times New Roman"/>
          <w:b w:val="false"/>
          <w:i w:val="false"/>
          <w:color w:val="000000"/>
          <w:sz w:val="28"/>
        </w:rPr>
        <w:t>
      12. В Указе Президента Республики Казахстан от 10 декабря 1999 года № 282 "Вопросы Пограничной службы Комитета национальной безопасности Республики Казахстан":</w:t>
      </w:r>
    </w:p>
    <w:bookmarkEnd w:id="258"/>
    <w:bookmarkStart w:name="z264" w:id="259"/>
    <w:p>
      <w:pPr>
        <w:spacing w:after="0"/>
        <w:ind w:left="0"/>
        <w:jc w:val="both"/>
      </w:pPr>
      <w:r>
        <w:rPr>
          <w:rFonts w:ascii="Times New Roman"/>
          <w:b w:val="false"/>
          <w:i w:val="false"/>
          <w:color w:val="000000"/>
          <w:sz w:val="28"/>
        </w:rPr>
        <w:t>
      в Положении о Пограничной службе Комитета национальной безопасности Республики Казахстан, утвержденном вышеназванным Указом:</w:t>
      </w:r>
    </w:p>
    <w:bookmarkEnd w:id="259"/>
    <w:bookmarkStart w:name="z265" w:id="260"/>
    <w:p>
      <w:pPr>
        <w:spacing w:after="0"/>
        <w:ind w:left="0"/>
        <w:jc w:val="both"/>
      </w:pPr>
      <w:r>
        <w:rPr>
          <w:rFonts w:ascii="Times New Roman"/>
          <w:b w:val="false"/>
          <w:i w:val="false"/>
          <w:color w:val="000000"/>
          <w:sz w:val="28"/>
        </w:rPr>
        <w:t>
      часть вторую пункта 12 изложить в следующей редакции:</w:t>
      </w:r>
    </w:p>
    <w:bookmarkEnd w:id="260"/>
    <w:bookmarkStart w:name="z266" w:id="261"/>
    <w:p>
      <w:pPr>
        <w:spacing w:after="0"/>
        <w:ind w:left="0"/>
        <w:jc w:val="both"/>
      </w:pPr>
      <w:r>
        <w:rPr>
          <w:rFonts w:ascii="Times New Roman"/>
          <w:b w:val="false"/>
          <w:i w:val="false"/>
          <w:color w:val="000000"/>
          <w:sz w:val="28"/>
        </w:rPr>
        <w:t>
      "Если Пограничной службе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61"/>
    <w:bookmarkStart w:name="z267" w:id="262"/>
    <w:p>
      <w:pPr>
        <w:spacing w:after="0"/>
        <w:ind w:left="0"/>
        <w:jc w:val="both"/>
      </w:pPr>
      <w:r>
        <w:rPr>
          <w:rFonts w:ascii="Times New Roman"/>
          <w:b w:val="false"/>
          <w:i w:val="false"/>
          <w:color w:val="000000"/>
          <w:sz w:val="28"/>
        </w:rPr>
        <w:t>
      в пункте 14:</w:t>
      </w:r>
    </w:p>
    <w:bookmarkEnd w:id="262"/>
    <w:bookmarkStart w:name="z268" w:id="263"/>
    <w:p>
      <w:pPr>
        <w:spacing w:after="0"/>
        <w:ind w:left="0"/>
        <w:jc w:val="both"/>
      </w:pPr>
      <w:r>
        <w:rPr>
          <w:rFonts w:ascii="Times New Roman"/>
          <w:b w:val="false"/>
          <w:i w:val="false"/>
          <w:color w:val="000000"/>
          <w:sz w:val="28"/>
        </w:rPr>
        <w:t>
      подпункт 13) изложить в следующей редакции:</w:t>
      </w:r>
    </w:p>
    <w:bookmarkEnd w:id="263"/>
    <w:bookmarkStart w:name="z269" w:id="264"/>
    <w:p>
      <w:pPr>
        <w:spacing w:after="0"/>
        <w:ind w:left="0"/>
        <w:jc w:val="both"/>
      </w:pPr>
      <w:r>
        <w:rPr>
          <w:rFonts w:ascii="Times New Roman"/>
          <w:b w:val="false"/>
          <w:i w:val="false"/>
          <w:color w:val="000000"/>
          <w:sz w:val="28"/>
        </w:rPr>
        <w:t>
      "13) привлекать на добровольной основе к решению задач в области защиты Государственной границы граждан Республики Казахстан в составе добровольных дружин, в качестве внештатных сотрудников Пограничной службы и иных формах, поощрять граждан Республики Казахстан,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264"/>
    <w:bookmarkStart w:name="z270" w:id="265"/>
    <w:p>
      <w:pPr>
        <w:spacing w:after="0"/>
        <w:ind w:left="0"/>
        <w:jc w:val="both"/>
      </w:pPr>
      <w:r>
        <w:rPr>
          <w:rFonts w:ascii="Times New Roman"/>
          <w:b w:val="false"/>
          <w:i w:val="false"/>
          <w:color w:val="000000"/>
          <w:sz w:val="28"/>
        </w:rPr>
        <w:t>
      подпункт 53) изложить в следующей редакции:</w:t>
      </w:r>
    </w:p>
    <w:bookmarkEnd w:id="265"/>
    <w:bookmarkStart w:name="z271" w:id="266"/>
    <w:p>
      <w:pPr>
        <w:spacing w:after="0"/>
        <w:ind w:left="0"/>
        <w:jc w:val="both"/>
      </w:pPr>
      <w:r>
        <w:rPr>
          <w:rFonts w:ascii="Times New Roman"/>
          <w:b w:val="false"/>
          <w:i w:val="false"/>
          <w:color w:val="000000"/>
          <w:sz w:val="28"/>
        </w:rPr>
        <w:t>
      "53) ограничивать въезд иностранных граждан и лиц без гражданства, которым в соответствии с законами Республики Казахстан не разрешен въезд в Республику Казахстан, а также иностранных граждан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266"/>
    <w:bookmarkStart w:name="z272" w:id="267"/>
    <w:p>
      <w:pPr>
        <w:spacing w:after="0"/>
        <w:ind w:left="0"/>
        <w:jc w:val="both"/>
      </w:pPr>
      <w:r>
        <w:rPr>
          <w:rFonts w:ascii="Times New Roman"/>
          <w:b w:val="false"/>
          <w:i w:val="false"/>
          <w:color w:val="000000"/>
          <w:sz w:val="28"/>
        </w:rPr>
        <w:t>
      13. В Указе Президента Республики Казахстан от 21 апреля 2000 года № 378 "О некоторых вопросах Управления Делами Президента Республики Казахстан":</w:t>
      </w:r>
    </w:p>
    <w:bookmarkEnd w:id="267"/>
    <w:bookmarkStart w:name="z273" w:id="268"/>
    <w:p>
      <w:pPr>
        <w:spacing w:after="0"/>
        <w:ind w:left="0"/>
        <w:jc w:val="both"/>
      </w:pPr>
      <w:r>
        <w:rPr>
          <w:rFonts w:ascii="Times New Roman"/>
          <w:b w:val="false"/>
          <w:i w:val="false"/>
          <w:color w:val="000000"/>
          <w:sz w:val="28"/>
        </w:rPr>
        <w:t>
      в Положении об Управлении делами Президента Республики Казахстан, утвержденном вышеназванным Указом:</w:t>
      </w:r>
    </w:p>
    <w:bookmarkEnd w:id="268"/>
    <w:bookmarkStart w:name="z274" w:id="269"/>
    <w:p>
      <w:pPr>
        <w:spacing w:after="0"/>
        <w:ind w:left="0"/>
        <w:jc w:val="both"/>
      </w:pPr>
      <w:r>
        <w:rPr>
          <w:rFonts w:ascii="Times New Roman"/>
          <w:b w:val="false"/>
          <w:i w:val="false"/>
          <w:color w:val="000000"/>
          <w:sz w:val="28"/>
        </w:rPr>
        <w:t>
      пункт 1 изложить в следующей редакции:</w:t>
      </w:r>
    </w:p>
    <w:bookmarkEnd w:id="269"/>
    <w:bookmarkStart w:name="z275" w:id="270"/>
    <w:p>
      <w:pPr>
        <w:spacing w:after="0"/>
        <w:ind w:left="0"/>
        <w:jc w:val="both"/>
      </w:pPr>
      <w:r>
        <w:rPr>
          <w:rFonts w:ascii="Times New Roman"/>
          <w:b w:val="false"/>
          <w:i w:val="false"/>
          <w:color w:val="000000"/>
          <w:sz w:val="28"/>
        </w:rPr>
        <w:t>
      "1. Управление делами Президента Республики Казахстан (далее – Управление делами) является государственным органом, непосредственно подчиненным и подотчетным Президенту Республики Казахстан, обеспечивающим в соответствии с настоящим Положением деятельность Президента Республики Казахстан, политических государственных служащих, депутатов Курултая Республики Казахстан, государственных органов и работников их аппаратов.";</w:t>
      </w:r>
    </w:p>
    <w:bookmarkEnd w:id="270"/>
    <w:bookmarkStart w:name="z276" w:id="271"/>
    <w:p>
      <w:pPr>
        <w:spacing w:after="0"/>
        <w:ind w:left="0"/>
        <w:jc w:val="both"/>
      </w:pPr>
      <w:r>
        <w:rPr>
          <w:rFonts w:ascii="Times New Roman"/>
          <w:b w:val="false"/>
          <w:i w:val="false"/>
          <w:color w:val="000000"/>
          <w:sz w:val="28"/>
        </w:rPr>
        <w:t>
      пункт 12 изложить в следующей редакции:</w:t>
      </w:r>
    </w:p>
    <w:bookmarkEnd w:id="271"/>
    <w:bookmarkStart w:name="z277" w:id="272"/>
    <w:p>
      <w:pPr>
        <w:spacing w:after="0"/>
        <w:ind w:left="0"/>
        <w:jc w:val="both"/>
      </w:pPr>
      <w:r>
        <w:rPr>
          <w:rFonts w:ascii="Times New Roman"/>
          <w:b w:val="false"/>
          <w:i w:val="false"/>
          <w:color w:val="000000"/>
          <w:sz w:val="28"/>
        </w:rPr>
        <w:t>
      "12. Управлению делами запрещается вступать в договорные отношения с субъектами предпринимательства на предмет выполнения обязанностей, являющихся полномочиями Управления делами.</w:t>
      </w:r>
    </w:p>
    <w:bookmarkEnd w:id="272"/>
    <w:bookmarkStart w:name="z278" w:id="273"/>
    <w:p>
      <w:pPr>
        <w:spacing w:after="0"/>
        <w:ind w:left="0"/>
        <w:jc w:val="both"/>
      </w:pPr>
      <w:r>
        <w:rPr>
          <w:rFonts w:ascii="Times New Roman"/>
          <w:b w:val="false"/>
          <w:i w:val="false"/>
          <w:color w:val="000000"/>
          <w:sz w:val="28"/>
        </w:rPr>
        <w:t>
      Если Управлению делами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73"/>
    <w:bookmarkStart w:name="z279" w:id="274"/>
    <w:p>
      <w:pPr>
        <w:spacing w:after="0"/>
        <w:ind w:left="0"/>
        <w:jc w:val="both"/>
      </w:pPr>
      <w:r>
        <w:rPr>
          <w:rFonts w:ascii="Times New Roman"/>
          <w:b w:val="false"/>
          <w:i w:val="false"/>
          <w:color w:val="000000"/>
          <w:sz w:val="28"/>
        </w:rPr>
        <w:t>
      в пункте 13:</w:t>
      </w:r>
    </w:p>
    <w:bookmarkEnd w:id="274"/>
    <w:bookmarkStart w:name="z280" w:id="275"/>
    <w:p>
      <w:pPr>
        <w:spacing w:after="0"/>
        <w:ind w:left="0"/>
        <w:jc w:val="both"/>
      </w:pPr>
      <w:r>
        <w:rPr>
          <w:rFonts w:ascii="Times New Roman"/>
          <w:b w:val="false"/>
          <w:i w:val="false"/>
          <w:color w:val="000000"/>
          <w:sz w:val="28"/>
        </w:rPr>
        <w:t>
      подпункты 1), 2), 3), 4) и 5) изложить в следующей редакции:</w:t>
      </w:r>
    </w:p>
    <w:bookmarkEnd w:id="275"/>
    <w:bookmarkStart w:name="z281" w:id="276"/>
    <w:p>
      <w:pPr>
        <w:spacing w:after="0"/>
        <w:ind w:left="0"/>
        <w:jc w:val="both"/>
      </w:pPr>
      <w:r>
        <w:rPr>
          <w:rFonts w:ascii="Times New Roman"/>
          <w:b w:val="false"/>
          <w:i w:val="false"/>
          <w:color w:val="000000"/>
          <w:sz w:val="28"/>
        </w:rPr>
        <w:t>
      "1) материально-техническое обеспечение деятельности Президента Республики Казахстан и членов его семьи, Вице-Президента, Премьер-Министра, председателя Курултая, Руководителя Администрации Президента, заместителей Премьер-Министра, членов Правительства, депутатов Курултая, Руководителя Аппарата Правительства, руководителя аппарата Курултая, работников Администрации Президента и Аппарата Правительства, аппарата Курултая Республики Казахстан, а также иных государственных органов по согласованию с Президентом Республики Казахстан;</w:t>
      </w:r>
    </w:p>
    <w:bookmarkEnd w:id="276"/>
    <w:bookmarkStart w:name="z282" w:id="277"/>
    <w:p>
      <w:pPr>
        <w:spacing w:after="0"/>
        <w:ind w:left="0"/>
        <w:jc w:val="both"/>
      </w:pPr>
      <w:r>
        <w:rPr>
          <w:rFonts w:ascii="Times New Roman"/>
          <w:b w:val="false"/>
          <w:i w:val="false"/>
          <w:color w:val="000000"/>
          <w:sz w:val="28"/>
        </w:rPr>
        <w:t>
      2) организация материально-технического обеспечения деятельности Администрации Президента, Курултая, Аппарата Правительства Республики Казахстан, а также иных государственных органов по согласованию с Президентом Республики Казахстан (далее – обслуживаемые органы);</w:t>
      </w:r>
    </w:p>
    <w:bookmarkEnd w:id="277"/>
    <w:bookmarkStart w:name="z283" w:id="278"/>
    <w:p>
      <w:pPr>
        <w:spacing w:after="0"/>
        <w:ind w:left="0"/>
        <w:jc w:val="both"/>
      </w:pPr>
      <w:r>
        <w:rPr>
          <w:rFonts w:ascii="Times New Roman"/>
          <w:b w:val="false"/>
          <w:i w:val="false"/>
          <w:color w:val="000000"/>
          <w:sz w:val="28"/>
        </w:rPr>
        <w:t>
      3) социально-бытовое обеспечение деятельности Президента Республики Казахстан и членов его семьи, Вице-Президента, Премьер-Министра, председателя Курултая, депутатов Курултая Республики Казахстан, а также иных лиц по согласованию с Президентом Республики Казахстан;</w:t>
      </w:r>
    </w:p>
    <w:bookmarkEnd w:id="278"/>
    <w:bookmarkStart w:name="z284" w:id="279"/>
    <w:p>
      <w:pPr>
        <w:spacing w:after="0"/>
        <w:ind w:left="0"/>
        <w:jc w:val="both"/>
      </w:pP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Қазақстан Халық Кеңесі, Конституционного Суда,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Высшей аудиторской палаты Республики Казахстан, Управляющего делами, акимов столицы, областей и городов республиканского значения, заместителей Председателя Қазақстан Халық Кеңесі, судей Конституционного Суда, членов Центральной избирательной комиссии, Высшей аудиторской палаты Республики Казахстан, руководителей аппаратов Конституционного Суда,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bookmarkEnd w:id="279"/>
    <w:bookmarkStart w:name="z285" w:id="280"/>
    <w:p>
      <w:pPr>
        <w:spacing w:after="0"/>
        <w:ind w:left="0"/>
        <w:jc w:val="both"/>
      </w:pPr>
      <w:r>
        <w:rPr>
          <w:rFonts w:ascii="Times New Roman"/>
          <w:b w:val="false"/>
          <w:i w:val="false"/>
          <w:color w:val="000000"/>
          <w:sz w:val="28"/>
        </w:rPr>
        <w:t>
      5) финансирование, организация материально-технического, медицинского обеспечения и обслуживания совещаний, конференций и других специальных мероприятий, проводимых Президентом Республики Казахстан, Вице-Президентом, Премьер-Министром, председателем Курултая, их информационная поддержка;";</w:t>
      </w:r>
    </w:p>
    <w:bookmarkEnd w:id="280"/>
    <w:bookmarkStart w:name="z286" w:id="281"/>
    <w:p>
      <w:pPr>
        <w:spacing w:after="0"/>
        <w:ind w:left="0"/>
        <w:jc w:val="both"/>
      </w:pPr>
      <w:r>
        <w:rPr>
          <w:rFonts w:ascii="Times New Roman"/>
          <w:b w:val="false"/>
          <w:i w:val="false"/>
          <w:color w:val="000000"/>
          <w:sz w:val="28"/>
        </w:rPr>
        <w:t>
      в пункте 15:</w:t>
      </w:r>
    </w:p>
    <w:bookmarkEnd w:id="281"/>
    <w:bookmarkStart w:name="z287" w:id="282"/>
    <w:p>
      <w:pPr>
        <w:spacing w:after="0"/>
        <w:ind w:left="0"/>
        <w:jc w:val="both"/>
      </w:pPr>
      <w:r>
        <w:rPr>
          <w:rFonts w:ascii="Times New Roman"/>
          <w:b w:val="false"/>
          <w:i w:val="false"/>
          <w:color w:val="000000"/>
          <w:sz w:val="28"/>
        </w:rPr>
        <w:t>
      подпункт 2) изложить в следующей редакции:</w:t>
      </w:r>
    </w:p>
    <w:bookmarkEnd w:id="282"/>
    <w:bookmarkStart w:name="z288" w:id="283"/>
    <w:p>
      <w:pPr>
        <w:spacing w:after="0"/>
        <w:ind w:left="0"/>
        <w:jc w:val="both"/>
      </w:pPr>
      <w:r>
        <w:rPr>
          <w:rFonts w:ascii="Times New Roman"/>
          <w:b w:val="false"/>
          <w:i w:val="false"/>
          <w:color w:val="000000"/>
          <w:sz w:val="28"/>
        </w:rPr>
        <w:t>
      "2)      организация работы по обеспечению жильем обслуживаемых лиц, работников аппарата Курултая Республики Казахстан, а также работников государственных органов и иных лиц по согласованию с Президентом Республики Казахстан;";</w:t>
      </w:r>
    </w:p>
    <w:bookmarkEnd w:id="283"/>
    <w:bookmarkStart w:name="z289" w:id="284"/>
    <w:p>
      <w:pPr>
        <w:spacing w:after="0"/>
        <w:ind w:left="0"/>
        <w:jc w:val="both"/>
      </w:pPr>
      <w:r>
        <w:rPr>
          <w:rFonts w:ascii="Times New Roman"/>
          <w:b w:val="false"/>
          <w:i w:val="false"/>
          <w:color w:val="000000"/>
          <w:sz w:val="28"/>
        </w:rPr>
        <w:t>
      подпункт 6) изложить в следующей редакции:</w:t>
      </w:r>
    </w:p>
    <w:bookmarkEnd w:id="284"/>
    <w:bookmarkStart w:name="z290" w:id="285"/>
    <w:p>
      <w:pPr>
        <w:spacing w:after="0"/>
        <w:ind w:left="0"/>
        <w:jc w:val="both"/>
      </w:pPr>
      <w:r>
        <w:rPr>
          <w:rFonts w:ascii="Times New Roman"/>
          <w:b w:val="false"/>
          <w:i w:val="false"/>
          <w:color w:val="000000"/>
          <w:sz w:val="28"/>
        </w:rPr>
        <w:t>
      "6) осуществление транспортного обеспечения обслуживаемых лиц и органов, включая воздушные перевозки внутри республики и за ее пределами Президента Республики Казахстан и членов его семьи, Вице-Президента, Премьер-Министра, председателя Курултая, Руководителя Администрации Президента, заместителей Премьер-Министра, Управляющего делами, членов Правительства Республики Казахстан и официальных делегаций, железнодорожные перевозки Президента Республики Казахстан и членов его семьи, Вице-Президента, Премьер-Министра Республики Казахстан, автомобильные перевозки Президента Республики Казахстан и членов его семьи, Вице-Президента, Премьер-Министра, председателей Курултая Республики Казахстан, Қазақстан Халық Кеңесі, а также иных обслуживаемых лиц и органов, организация приобретения и ремонта автотранспорта и иной техники;";</w:t>
      </w:r>
    </w:p>
    <w:bookmarkEnd w:id="285"/>
    <w:bookmarkStart w:name="z291" w:id="286"/>
    <w:p>
      <w:pPr>
        <w:spacing w:after="0"/>
        <w:ind w:left="0"/>
        <w:jc w:val="both"/>
      </w:pPr>
      <w:r>
        <w:rPr>
          <w:rFonts w:ascii="Times New Roman"/>
          <w:b w:val="false"/>
          <w:i w:val="false"/>
          <w:color w:val="000000"/>
          <w:sz w:val="28"/>
        </w:rPr>
        <w:t>
      подпункт 15) изложить в следующей редакции:</w:t>
      </w:r>
    </w:p>
    <w:bookmarkEnd w:id="286"/>
    <w:bookmarkStart w:name="z292" w:id="287"/>
    <w:p>
      <w:pPr>
        <w:spacing w:after="0"/>
        <w:ind w:left="0"/>
        <w:jc w:val="both"/>
      </w:pPr>
      <w:r>
        <w:rPr>
          <w:rFonts w:ascii="Times New Roman"/>
          <w:b w:val="false"/>
          <w:i w:val="false"/>
          <w:color w:val="000000"/>
          <w:sz w:val="28"/>
        </w:rPr>
        <w:t>
      "15) организация обслуживания, в том числе медицинского, официальных мероприятий с участием Президента Республики Казахстан внутри республики и за ее пределами, Вице-Президента, Премьер-Министра, председателя Курултая Республики Казахстан и делегаций, разработка и утверждение норм по представительским затратам;";</w:t>
      </w:r>
    </w:p>
    <w:bookmarkEnd w:id="287"/>
    <w:bookmarkStart w:name="z293" w:id="288"/>
    <w:p>
      <w:pPr>
        <w:spacing w:after="0"/>
        <w:ind w:left="0"/>
        <w:jc w:val="both"/>
      </w:pPr>
      <w:r>
        <w:rPr>
          <w:rFonts w:ascii="Times New Roman"/>
          <w:b w:val="false"/>
          <w:i w:val="false"/>
          <w:color w:val="000000"/>
          <w:sz w:val="28"/>
        </w:rPr>
        <w:t>
      подпункты 26), 27) и 28) изложить в следующей редакции:</w:t>
      </w:r>
    </w:p>
    <w:bookmarkEnd w:id="288"/>
    <w:bookmarkStart w:name="z294" w:id="289"/>
    <w:p>
      <w:pPr>
        <w:spacing w:after="0"/>
        <w:ind w:left="0"/>
        <w:jc w:val="both"/>
      </w:pPr>
      <w:r>
        <w:rPr>
          <w:rFonts w:ascii="Times New Roman"/>
          <w:b w:val="false"/>
          <w:i w:val="false"/>
          <w:color w:val="000000"/>
          <w:sz w:val="28"/>
        </w:rPr>
        <w:t>
      "26) организация финансирования, материально-технического обеспечения и обслуживания совещаний, конференций и других официальных мероприятий, проводимых Курултаем Республики Казахстан, Общественной палатой и фракциями политических партий при Курултае Республики Казахстан;</w:t>
      </w:r>
    </w:p>
    <w:bookmarkEnd w:id="289"/>
    <w:bookmarkStart w:name="z295" w:id="290"/>
    <w:p>
      <w:pPr>
        <w:spacing w:after="0"/>
        <w:ind w:left="0"/>
        <w:jc w:val="both"/>
      </w:pPr>
      <w:r>
        <w:rPr>
          <w:rFonts w:ascii="Times New Roman"/>
          <w:b w:val="false"/>
          <w:i w:val="false"/>
          <w:color w:val="000000"/>
          <w:sz w:val="28"/>
        </w:rPr>
        <w:t>
      27) организация работы по созданию для депутатов Курултая Республики Казахстан надлежащих бытовых и рабочих условий;</w:t>
      </w:r>
    </w:p>
    <w:bookmarkEnd w:id="290"/>
    <w:bookmarkStart w:name="z296" w:id="291"/>
    <w:p>
      <w:pPr>
        <w:spacing w:after="0"/>
        <w:ind w:left="0"/>
        <w:jc w:val="both"/>
      </w:pPr>
      <w:r>
        <w:rPr>
          <w:rFonts w:ascii="Times New Roman"/>
          <w:b w:val="false"/>
          <w:i w:val="false"/>
          <w:color w:val="000000"/>
          <w:sz w:val="28"/>
        </w:rPr>
        <w:t>
      28) в установленном порядке организация транспортного обеспечения депутатов и работников аппарата Курултая Республики Казахстан, приобретение и ремонт автотранспорта и иной техники;";</w:t>
      </w:r>
    </w:p>
    <w:bookmarkEnd w:id="291"/>
    <w:bookmarkStart w:name="z297" w:id="292"/>
    <w:p>
      <w:pPr>
        <w:spacing w:after="0"/>
        <w:ind w:left="0"/>
        <w:jc w:val="both"/>
      </w:pPr>
      <w:r>
        <w:rPr>
          <w:rFonts w:ascii="Times New Roman"/>
          <w:b w:val="false"/>
          <w:i w:val="false"/>
          <w:color w:val="000000"/>
          <w:sz w:val="28"/>
        </w:rPr>
        <w:t>
      подпункт 30) изложить в следующей редакции:</w:t>
      </w:r>
    </w:p>
    <w:bookmarkEnd w:id="292"/>
    <w:bookmarkStart w:name="z298" w:id="293"/>
    <w:p>
      <w:pPr>
        <w:spacing w:after="0"/>
        <w:ind w:left="0"/>
        <w:jc w:val="both"/>
      </w:pPr>
      <w:r>
        <w:rPr>
          <w:rFonts w:ascii="Times New Roman"/>
          <w:b w:val="false"/>
          <w:i w:val="false"/>
          <w:color w:val="000000"/>
          <w:sz w:val="28"/>
        </w:rPr>
        <w:t>
      "30) организация мониторинга, комплексного анализа, разработки и сопровождения процессов информатизации в Курултае Республики Казахстан;";</w:t>
      </w:r>
    </w:p>
    <w:bookmarkEnd w:id="293"/>
    <w:bookmarkStart w:name="z299" w:id="294"/>
    <w:p>
      <w:pPr>
        <w:spacing w:after="0"/>
        <w:ind w:left="0"/>
        <w:jc w:val="both"/>
      </w:pPr>
      <w:r>
        <w:rPr>
          <w:rFonts w:ascii="Times New Roman"/>
          <w:b w:val="false"/>
          <w:i w:val="false"/>
          <w:color w:val="000000"/>
          <w:sz w:val="28"/>
        </w:rPr>
        <w:t>
      подпункты 33) и 34) изложить в следующей редакции:</w:t>
      </w:r>
    </w:p>
    <w:bookmarkEnd w:id="294"/>
    <w:bookmarkStart w:name="z300" w:id="295"/>
    <w:p>
      <w:pPr>
        <w:spacing w:after="0"/>
        <w:ind w:left="0"/>
        <w:jc w:val="both"/>
      </w:pPr>
      <w:r>
        <w:rPr>
          <w:rFonts w:ascii="Times New Roman"/>
          <w:b w:val="false"/>
          <w:i w:val="false"/>
          <w:color w:val="000000"/>
          <w:sz w:val="28"/>
        </w:rPr>
        <w:t>
      "33) организация разработки и утверждения норм по представительским затратам, сметы расходов по проведению официальных мероприятий Курултая Республики Казахстан за счет средств республиканского бюджета, осуществления финансирования этих расходов;</w:t>
      </w:r>
    </w:p>
    <w:bookmarkEnd w:id="295"/>
    <w:bookmarkStart w:name="z301" w:id="296"/>
    <w:p>
      <w:pPr>
        <w:spacing w:after="0"/>
        <w:ind w:left="0"/>
        <w:jc w:val="both"/>
      </w:pPr>
      <w:r>
        <w:rPr>
          <w:rFonts w:ascii="Times New Roman"/>
          <w:b w:val="false"/>
          <w:i w:val="false"/>
          <w:color w:val="000000"/>
          <w:sz w:val="28"/>
        </w:rPr>
        <w:t>
      34) организация оказания финансового содействия осуществлению международного сотрудничества Курултая Республики Казахстан с другими странами и международными организациями;";</w:t>
      </w:r>
    </w:p>
    <w:bookmarkEnd w:id="296"/>
    <w:bookmarkStart w:name="z302" w:id="297"/>
    <w:p>
      <w:pPr>
        <w:spacing w:after="0"/>
        <w:ind w:left="0"/>
        <w:jc w:val="both"/>
      </w:pPr>
      <w:r>
        <w:rPr>
          <w:rFonts w:ascii="Times New Roman"/>
          <w:b w:val="false"/>
          <w:i w:val="false"/>
          <w:color w:val="000000"/>
          <w:sz w:val="28"/>
        </w:rPr>
        <w:t>
      подпункт 36) изложить в следующей редакции:</w:t>
      </w:r>
    </w:p>
    <w:bookmarkEnd w:id="297"/>
    <w:bookmarkStart w:name="z303" w:id="298"/>
    <w:p>
      <w:pPr>
        <w:spacing w:after="0"/>
        <w:ind w:left="0"/>
        <w:jc w:val="both"/>
      </w:pPr>
      <w:r>
        <w:rPr>
          <w:rFonts w:ascii="Times New Roman"/>
          <w:b w:val="false"/>
          <w:i w:val="false"/>
          <w:color w:val="000000"/>
          <w:sz w:val="28"/>
        </w:rPr>
        <w:t>
      "36) организация своевременной и качественной медицинской помощи Президенту Республики Казахстан и членам его семьи, Вице-Президенту, экс-Президентам Республики Казахстан с применением необходимых видов и объемов медицинской помощи и координацией вопросов питания, профилактики, восстановительного лечения и медицинской реабилитации;";</w:t>
      </w:r>
    </w:p>
    <w:bookmarkEnd w:id="298"/>
    <w:bookmarkStart w:name="z304" w:id="299"/>
    <w:p>
      <w:pPr>
        <w:spacing w:after="0"/>
        <w:ind w:left="0"/>
        <w:jc w:val="both"/>
      </w:pPr>
      <w:r>
        <w:rPr>
          <w:rFonts w:ascii="Times New Roman"/>
          <w:b w:val="false"/>
          <w:i w:val="false"/>
          <w:color w:val="000000"/>
          <w:sz w:val="28"/>
        </w:rPr>
        <w:t>
      в перечне организаций, находящихся в ведении Управления делами и его ведомств:</w:t>
      </w:r>
    </w:p>
    <w:bookmarkEnd w:id="299"/>
    <w:bookmarkStart w:name="z305" w:id="300"/>
    <w:p>
      <w:pPr>
        <w:spacing w:after="0"/>
        <w:ind w:left="0"/>
        <w:jc w:val="both"/>
      </w:pPr>
      <w:r>
        <w:rPr>
          <w:rFonts w:ascii="Times New Roman"/>
          <w:b w:val="false"/>
          <w:i w:val="false"/>
          <w:color w:val="000000"/>
          <w:sz w:val="28"/>
        </w:rPr>
        <w:t>
      дополнить абзацем восьмым следующего содержания:</w:t>
      </w:r>
    </w:p>
    <w:bookmarkEnd w:id="300"/>
    <w:bookmarkStart w:name="z306" w:id="301"/>
    <w:p>
      <w:pPr>
        <w:spacing w:after="0"/>
        <w:ind w:left="0"/>
        <w:jc w:val="both"/>
      </w:pPr>
      <w:r>
        <w:rPr>
          <w:rFonts w:ascii="Times New Roman"/>
          <w:b w:val="false"/>
          <w:i w:val="false"/>
          <w:color w:val="000000"/>
          <w:sz w:val="28"/>
        </w:rPr>
        <w:t>
      акционерное общество "Центр корпоративного развития";</w:t>
      </w:r>
    </w:p>
    <w:bookmarkEnd w:id="301"/>
    <w:bookmarkStart w:name="z307" w:id="302"/>
    <w:p>
      <w:pPr>
        <w:spacing w:after="0"/>
        <w:ind w:left="0"/>
        <w:jc w:val="both"/>
      </w:pPr>
      <w:r>
        <w:rPr>
          <w:rFonts w:ascii="Times New Roman"/>
          <w:b w:val="false"/>
          <w:i w:val="false"/>
          <w:color w:val="000000"/>
          <w:sz w:val="28"/>
        </w:rPr>
        <w:t>
      абзац двадцать третий исключить.</w:t>
      </w:r>
    </w:p>
    <w:bookmarkEnd w:id="302"/>
    <w:bookmarkStart w:name="z308" w:id="303"/>
    <w:p>
      <w:pPr>
        <w:spacing w:after="0"/>
        <w:ind w:left="0"/>
        <w:jc w:val="both"/>
      </w:pPr>
      <w:r>
        <w:rPr>
          <w:rFonts w:ascii="Times New Roman"/>
          <w:b w:val="false"/>
          <w:i w:val="false"/>
          <w:color w:val="000000"/>
          <w:sz w:val="28"/>
        </w:rPr>
        <w:t>
      14. В Указе Президента Республики Казахстан от 31 июля 2000 года № 427 "О мерах по улучшению работы государственного аппарата, борьбе с бюрократизмом и сокращению документооборота":</w:t>
      </w:r>
    </w:p>
    <w:bookmarkEnd w:id="303"/>
    <w:bookmarkStart w:name="z309" w:id="304"/>
    <w:p>
      <w:pPr>
        <w:spacing w:after="0"/>
        <w:ind w:left="0"/>
        <w:jc w:val="both"/>
      </w:pPr>
      <w:r>
        <w:rPr>
          <w:rFonts w:ascii="Times New Roman"/>
          <w:b w:val="false"/>
          <w:i w:val="false"/>
          <w:color w:val="000000"/>
          <w:sz w:val="28"/>
        </w:rPr>
        <w:t>
      пункт 1-1 изложить в следующей редакции:</w:t>
      </w:r>
    </w:p>
    <w:bookmarkEnd w:id="304"/>
    <w:bookmarkStart w:name="z310" w:id="305"/>
    <w:p>
      <w:pPr>
        <w:spacing w:after="0"/>
        <w:ind w:left="0"/>
        <w:jc w:val="both"/>
      </w:pPr>
      <w:r>
        <w:rPr>
          <w:rFonts w:ascii="Times New Roman"/>
          <w:b w:val="false"/>
          <w:i w:val="false"/>
          <w:color w:val="000000"/>
          <w:sz w:val="28"/>
        </w:rPr>
        <w:t>
      "1-1. Руководителям центральных государственных органов, акимам столицы, областей и городов республиканского значения увеличение числа ведомств, лимитов штатной численности государственных органов, их руководящих должностных лиц согласовывать с Главой государства либо по его уполномочию с Администрацией Президента Республики Казахстан.</w:t>
      </w:r>
    </w:p>
    <w:bookmarkEnd w:id="305"/>
    <w:bookmarkStart w:name="z311" w:id="306"/>
    <w:p>
      <w:pPr>
        <w:spacing w:after="0"/>
        <w:ind w:left="0"/>
        <w:jc w:val="both"/>
      </w:pPr>
      <w:r>
        <w:rPr>
          <w:rFonts w:ascii="Times New Roman"/>
          <w:b w:val="false"/>
          <w:i w:val="false"/>
          <w:color w:val="000000"/>
          <w:sz w:val="28"/>
        </w:rPr>
        <w:t>
      Увеличение лимитов штатной численности производится путем перераспределения вакантных штатных единиц между государственными органами в порядке, определяемом Правительством Республики Казахстан, за исключением следующих случаев:</w:t>
      </w:r>
    </w:p>
    <w:bookmarkEnd w:id="306"/>
    <w:bookmarkStart w:name="z312" w:id="307"/>
    <w:p>
      <w:pPr>
        <w:spacing w:after="0"/>
        <w:ind w:left="0"/>
        <w:jc w:val="both"/>
      </w:pPr>
      <w:r>
        <w:rPr>
          <w:rFonts w:ascii="Times New Roman"/>
          <w:b w:val="false"/>
          <w:i w:val="false"/>
          <w:color w:val="000000"/>
          <w:sz w:val="28"/>
        </w:rPr>
        <w:t>
      необходимость реагирования на чрезвычайное положение, вводимое Президентом Республики Казахстан;</w:t>
      </w:r>
    </w:p>
    <w:bookmarkEnd w:id="307"/>
    <w:bookmarkStart w:name="z313" w:id="308"/>
    <w:p>
      <w:pPr>
        <w:spacing w:after="0"/>
        <w:ind w:left="0"/>
        <w:jc w:val="both"/>
      </w:pPr>
      <w:r>
        <w:rPr>
          <w:rFonts w:ascii="Times New Roman"/>
          <w:b w:val="false"/>
          <w:i w:val="false"/>
          <w:color w:val="000000"/>
          <w:sz w:val="28"/>
        </w:rPr>
        <w:t>
      создание центральных государственных органов или их ведомств;</w:t>
      </w:r>
    </w:p>
    <w:bookmarkEnd w:id="308"/>
    <w:bookmarkStart w:name="z314" w:id="309"/>
    <w:p>
      <w:pPr>
        <w:spacing w:after="0"/>
        <w:ind w:left="0"/>
        <w:jc w:val="both"/>
      </w:pPr>
      <w:r>
        <w:rPr>
          <w:rFonts w:ascii="Times New Roman"/>
          <w:b w:val="false"/>
          <w:i w:val="false"/>
          <w:color w:val="000000"/>
          <w:sz w:val="28"/>
        </w:rPr>
        <w:t>
      изменение административно-территориального устройства в соответствии с Законом Республики Казахстан "Об административно-территориальном устройстве Республики Казахстан";</w:t>
      </w:r>
    </w:p>
    <w:bookmarkEnd w:id="309"/>
    <w:bookmarkStart w:name="z315" w:id="310"/>
    <w:p>
      <w:pPr>
        <w:spacing w:after="0"/>
        <w:ind w:left="0"/>
        <w:jc w:val="both"/>
      </w:pPr>
      <w:r>
        <w:rPr>
          <w:rFonts w:ascii="Times New Roman"/>
          <w:b w:val="false"/>
          <w:i w:val="false"/>
          <w:color w:val="000000"/>
          <w:sz w:val="28"/>
        </w:rPr>
        <w:t>
      в иных случаях – по поручению Президента Республики Казахстан.</w:t>
      </w:r>
    </w:p>
    <w:bookmarkEnd w:id="310"/>
    <w:bookmarkStart w:name="z316" w:id="311"/>
    <w:p>
      <w:pPr>
        <w:spacing w:after="0"/>
        <w:ind w:left="0"/>
        <w:jc w:val="both"/>
      </w:pPr>
      <w:r>
        <w:rPr>
          <w:rFonts w:ascii="Times New Roman"/>
          <w:b w:val="false"/>
          <w:i w:val="false"/>
          <w:color w:val="000000"/>
          <w:sz w:val="28"/>
        </w:rPr>
        <w:t>
      Не подлежат перераспределению между государственными органами вакантные штатные единицы Администрации Президента Республики Казахстан, Аппарата Правительства Республики Казахстан, Аппарата Курултая Республики Казахстан, Судебной администрации Республики Казахстан, правоохранительных, специальных государственных органов, органов гражданской защиты, Министерства обороны Республики Казахстан, а также государственных органов, лимит штатной численности которых составляет менее 100 единиц.</w:t>
      </w:r>
    </w:p>
    <w:bookmarkEnd w:id="311"/>
    <w:bookmarkStart w:name="z317" w:id="312"/>
    <w:p>
      <w:pPr>
        <w:spacing w:after="0"/>
        <w:ind w:left="0"/>
        <w:jc w:val="both"/>
      </w:pPr>
      <w:r>
        <w:rPr>
          <w:rFonts w:ascii="Times New Roman"/>
          <w:b w:val="false"/>
          <w:i w:val="false"/>
          <w:color w:val="000000"/>
          <w:sz w:val="28"/>
        </w:rPr>
        <w:t>
      Предложения по увеличению лимитов штатной численности центральных государственных органов (за исключением Администрации Президента Республики Казахстан, Аппарата Правительства Республики Казахстан) и местных исполнительных органов рассматриваются с учетом соответствующих заключений Правительства и уполномоченного органа по делам государственной службы.</w:t>
      </w:r>
    </w:p>
    <w:bookmarkEnd w:id="312"/>
    <w:bookmarkStart w:name="z318" w:id="313"/>
    <w:p>
      <w:pPr>
        <w:spacing w:after="0"/>
        <w:ind w:left="0"/>
        <w:jc w:val="both"/>
      </w:pPr>
      <w:r>
        <w:rPr>
          <w:rFonts w:ascii="Times New Roman"/>
          <w:b w:val="false"/>
          <w:i w:val="false"/>
          <w:color w:val="000000"/>
          <w:sz w:val="28"/>
        </w:rPr>
        <w:t>
      При этом предложения по увеличению лимитов штатной численности правоохранительных, специальных государственных органов, органов гражданской защиты, Министерства обороны Республики Казахстан могут вноситься без заключения уполномоченного органа по делам государственной службы.".</w:t>
      </w:r>
    </w:p>
    <w:bookmarkEnd w:id="313"/>
    <w:bookmarkStart w:name="z319" w:id="314"/>
    <w:p>
      <w:pPr>
        <w:spacing w:after="0"/>
        <w:ind w:left="0"/>
        <w:jc w:val="both"/>
      </w:pPr>
      <w:r>
        <w:rPr>
          <w:rFonts w:ascii="Times New Roman"/>
          <w:b w:val="false"/>
          <w:i w:val="false"/>
          <w:color w:val="000000"/>
          <w:sz w:val="28"/>
        </w:rPr>
        <w:t>
      15. В Указе Президента Республики Казахстан от 12 октября 2000 года № 470 "О республиканской комиссии по подготовке кадров за рубежом":</w:t>
      </w:r>
    </w:p>
    <w:bookmarkEnd w:id="314"/>
    <w:bookmarkStart w:name="z320" w:id="315"/>
    <w:p>
      <w:pPr>
        <w:spacing w:after="0"/>
        <w:ind w:left="0"/>
        <w:jc w:val="both"/>
      </w:pPr>
      <w:r>
        <w:rPr>
          <w:rFonts w:ascii="Times New Roman"/>
          <w:b w:val="false"/>
          <w:i w:val="false"/>
          <w:color w:val="000000"/>
          <w:sz w:val="28"/>
        </w:rPr>
        <w:t>
      в Положении о Республиканской комиссии по подготовке кадров за рубежом, утвержденном вышеназванным Указом:</w:t>
      </w:r>
    </w:p>
    <w:bookmarkEnd w:id="315"/>
    <w:bookmarkStart w:name="z321" w:id="316"/>
    <w:p>
      <w:pPr>
        <w:spacing w:after="0"/>
        <w:ind w:left="0"/>
        <w:jc w:val="both"/>
      </w:pPr>
      <w:r>
        <w:rPr>
          <w:rFonts w:ascii="Times New Roman"/>
          <w:b w:val="false"/>
          <w:i w:val="false"/>
          <w:color w:val="000000"/>
          <w:sz w:val="28"/>
        </w:rPr>
        <w:t>
      пункт 3 изложить в следующей редакции:</w:t>
      </w:r>
    </w:p>
    <w:bookmarkEnd w:id="316"/>
    <w:bookmarkStart w:name="z322" w:id="317"/>
    <w:p>
      <w:pPr>
        <w:spacing w:after="0"/>
        <w:ind w:left="0"/>
        <w:jc w:val="both"/>
      </w:pPr>
      <w:r>
        <w:rPr>
          <w:rFonts w:ascii="Times New Roman"/>
          <w:b w:val="false"/>
          <w:i w:val="false"/>
          <w:color w:val="000000"/>
          <w:sz w:val="28"/>
        </w:rPr>
        <w:t>
      "3. Состав Республиканской комиссии утверждается Президентом Республики Казахстан. Возглавляет Республиканскую комиссию Вице-Президент Республики Казахстан. Заместителем председателя Республиканской комиссии является Министр науки и высшего образования Республики Казахстан, секретарем – заместитель Министра науки и высшего образования Республики Казахстан.";</w:t>
      </w:r>
    </w:p>
    <w:bookmarkEnd w:id="317"/>
    <w:bookmarkStart w:name="z323" w:id="318"/>
    <w:p>
      <w:pPr>
        <w:spacing w:after="0"/>
        <w:ind w:left="0"/>
        <w:jc w:val="both"/>
      </w:pPr>
      <w:r>
        <w:rPr>
          <w:rFonts w:ascii="Times New Roman"/>
          <w:b w:val="false"/>
          <w:i w:val="false"/>
          <w:color w:val="000000"/>
          <w:sz w:val="28"/>
        </w:rPr>
        <w:t>
      пункт 5 изложить в следующей редакции:</w:t>
      </w:r>
    </w:p>
    <w:bookmarkEnd w:id="318"/>
    <w:bookmarkStart w:name="z324" w:id="319"/>
    <w:p>
      <w:pPr>
        <w:spacing w:after="0"/>
        <w:ind w:left="0"/>
        <w:jc w:val="both"/>
      </w:pPr>
      <w:r>
        <w:rPr>
          <w:rFonts w:ascii="Times New Roman"/>
          <w:b w:val="false"/>
          <w:i w:val="false"/>
          <w:color w:val="000000"/>
          <w:sz w:val="28"/>
        </w:rPr>
        <w:t>
      "5. Председатель Республиканской комиссии организует ее работу и обеспечивает координацию деятельности членов Республиканской комиссии в соответствии с законодательством Республики Казахстан и настоящим Положением.";</w:t>
      </w:r>
    </w:p>
    <w:bookmarkEnd w:id="319"/>
    <w:bookmarkStart w:name="z325" w:id="320"/>
    <w:p>
      <w:pPr>
        <w:spacing w:after="0"/>
        <w:ind w:left="0"/>
        <w:jc w:val="both"/>
      </w:pPr>
      <w:r>
        <w:rPr>
          <w:rFonts w:ascii="Times New Roman"/>
          <w:b w:val="false"/>
          <w:i w:val="false"/>
          <w:color w:val="000000"/>
          <w:sz w:val="28"/>
        </w:rPr>
        <w:t>
      в составе Республиканской комиссии по подготовке кадров за рубежом, утвержденном вышеназванным Указом:</w:t>
      </w:r>
    </w:p>
    <w:bookmarkEnd w:id="320"/>
    <w:bookmarkStart w:name="z326" w:id="321"/>
    <w:p>
      <w:pPr>
        <w:spacing w:after="0"/>
        <w:ind w:left="0"/>
        <w:jc w:val="both"/>
      </w:pPr>
      <w:r>
        <w:rPr>
          <w:rFonts w:ascii="Times New Roman"/>
          <w:b w:val="false"/>
          <w:i w:val="false"/>
          <w:color w:val="000000"/>
          <w:sz w:val="28"/>
        </w:rPr>
        <w:t>
      строку "Государственный советник Республики Казахстан, председатель" изложить в следующей редакции:</w:t>
      </w:r>
    </w:p>
    <w:bookmarkEnd w:id="321"/>
    <w:bookmarkStart w:name="z327" w:id="322"/>
    <w:p>
      <w:pPr>
        <w:spacing w:after="0"/>
        <w:ind w:left="0"/>
        <w:jc w:val="both"/>
      </w:pPr>
      <w:r>
        <w:rPr>
          <w:rFonts w:ascii="Times New Roman"/>
          <w:b w:val="false"/>
          <w:i w:val="false"/>
          <w:color w:val="000000"/>
          <w:sz w:val="28"/>
        </w:rPr>
        <w:t>
      "Вице-Президент Республики Казахстан, председатель";</w:t>
      </w:r>
    </w:p>
    <w:bookmarkEnd w:id="322"/>
    <w:bookmarkStart w:name="z328" w:id="323"/>
    <w:p>
      <w:pPr>
        <w:spacing w:after="0"/>
        <w:ind w:left="0"/>
        <w:jc w:val="both"/>
      </w:pPr>
      <w:r>
        <w:rPr>
          <w:rFonts w:ascii="Times New Roman"/>
          <w:b w:val="false"/>
          <w:i w:val="false"/>
          <w:color w:val="000000"/>
          <w:sz w:val="28"/>
        </w:rPr>
        <w:t>
      строку "председатель Комитета по социально-культурному развитию и науке Сената Парламента Республики Казахстан (по согласованию)" изложить в следующей редакции:</w:t>
      </w:r>
    </w:p>
    <w:bookmarkEnd w:id="323"/>
    <w:bookmarkStart w:name="z329" w:id="324"/>
    <w:p>
      <w:pPr>
        <w:spacing w:after="0"/>
        <w:ind w:left="0"/>
        <w:jc w:val="both"/>
      </w:pPr>
      <w:r>
        <w:rPr>
          <w:rFonts w:ascii="Times New Roman"/>
          <w:b w:val="false"/>
          <w:i w:val="false"/>
          <w:color w:val="000000"/>
          <w:sz w:val="28"/>
        </w:rPr>
        <w:t>
      "председатель Комитета по социально-культурному развитию и науке Курултая Республики Казахстан (по согласованию)";</w:t>
      </w:r>
    </w:p>
    <w:bookmarkEnd w:id="324"/>
    <w:bookmarkStart w:name="z330" w:id="325"/>
    <w:p>
      <w:pPr>
        <w:spacing w:after="0"/>
        <w:ind w:left="0"/>
        <w:jc w:val="both"/>
      </w:pPr>
      <w:r>
        <w:rPr>
          <w:rFonts w:ascii="Times New Roman"/>
          <w:b w:val="false"/>
          <w:i w:val="false"/>
          <w:color w:val="000000"/>
          <w:sz w:val="28"/>
        </w:rPr>
        <w:t>
      строку "председатель Комитета по социально-культурному развитию Мажилиса Парламента Республики Казахстан (по согласованию)" исключить.</w:t>
      </w:r>
    </w:p>
    <w:bookmarkEnd w:id="325"/>
    <w:bookmarkStart w:name="z331" w:id="326"/>
    <w:p>
      <w:pPr>
        <w:spacing w:after="0"/>
        <w:ind w:left="0"/>
        <w:jc w:val="both"/>
      </w:pPr>
      <w:r>
        <w:rPr>
          <w:rFonts w:ascii="Times New Roman"/>
          <w:b w:val="false"/>
          <w:i w:val="false"/>
          <w:color w:val="000000"/>
          <w:sz w:val="28"/>
        </w:rPr>
        <w:t>
      16. В Указе Президента Республики Казахстан от 7 февраля 2001 года № 549 "О некоторых вопросах функционирования национальной валюты Республики Казахстан":</w:t>
      </w:r>
    </w:p>
    <w:bookmarkEnd w:id="326"/>
    <w:bookmarkStart w:name="z332" w:id="327"/>
    <w:p>
      <w:pPr>
        <w:spacing w:after="0"/>
        <w:ind w:left="0"/>
        <w:jc w:val="both"/>
      </w:pPr>
      <w:r>
        <w:rPr>
          <w:rFonts w:ascii="Times New Roman"/>
          <w:b w:val="false"/>
          <w:i w:val="false"/>
          <w:color w:val="000000"/>
          <w:sz w:val="28"/>
        </w:rPr>
        <w:t>
      пункты 5 и 5-1 изложить в следующей редакции:</w:t>
      </w:r>
    </w:p>
    <w:bookmarkEnd w:id="327"/>
    <w:bookmarkStart w:name="z333" w:id="328"/>
    <w:p>
      <w:pPr>
        <w:spacing w:after="0"/>
        <w:ind w:left="0"/>
        <w:jc w:val="both"/>
      </w:pPr>
      <w:r>
        <w:rPr>
          <w:rFonts w:ascii="Times New Roman"/>
          <w:b w:val="false"/>
          <w:i w:val="false"/>
          <w:color w:val="000000"/>
          <w:sz w:val="28"/>
        </w:rPr>
        <w:t>
      "5. Правительству Республики Казахстан разработать и утвердить порядок округления всех сумм социальных выплат из государственного бюджета, исчисленных в тиынах, до одного теңге, независимо от суммы тиынов.</w:t>
      </w:r>
    </w:p>
    <w:bookmarkEnd w:id="328"/>
    <w:bookmarkStart w:name="z334" w:id="329"/>
    <w:p>
      <w:pPr>
        <w:spacing w:after="0"/>
        <w:ind w:left="0"/>
        <w:jc w:val="both"/>
      </w:pPr>
      <w:r>
        <w:rPr>
          <w:rFonts w:ascii="Times New Roman"/>
          <w:b w:val="false"/>
          <w:i w:val="false"/>
          <w:color w:val="000000"/>
          <w:sz w:val="28"/>
        </w:rPr>
        <w:t>
      5-1. Установить, что при наличной форме платежей, за исключением выплат, предусмотренных пунктом 5 настоящего Указа, применяется арифметический метод округления суммы платежей (сумму тиын до 50 тиынов округлять до 0; от 50 тиын и выше округлять до 1 теңге).".</w:t>
      </w:r>
    </w:p>
    <w:bookmarkEnd w:id="329"/>
    <w:bookmarkStart w:name="z335" w:id="330"/>
    <w:p>
      <w:pPr>
        <w:spacing w:after="0"/>
        <w:ind w:left="0"/>
        <w:jc w:val="both"/>
      </w:pPr>
      <w:r>
        <w:rPr>
          <w:rFonts w:ascii="Times New Roman"/>
          <w:b w:val="false"/>
          <w:i w:val="false"/>
          <w:color w:val="000000"/>
          <w:sz w:val="28"/>
        </w:rPr>
        <w:t>
      17. В Указе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w:t>
      </w:r>
    </w:p>
    <w:bookmarkEnd w:id="330"/>
    <w:bookmarkStart w:name="z336" w:id="331"/>
    <w:p>
      <w:pPr>
        <w:spacing w:after="0"/>
        <w:ind w:left="0"/>
        <w:jc w:val="both"/>
      </w:pPr>
      <w:r>
        <w:rPr>
          <w:rFonts w:ascii="Times New Roman"/>
          <w:b w:val="false"/>
          <w:i w:val="false"/>
          <w:color w:val="000000"/>
          <w:sz w:val="28"/>
        </w:rPr>
        <w:t>
      в Положении о прохождении стажировки кандидатом в судьи, утвержденном вышеназванным Указом:</w:t>
      </w:r>
    </w:p>
    <w:bookmarkEnd w:id="331"/>
    <w:bookmarkStart w:name="z337" w:id="332"/>
    <w:p>
      <w:pPr>
        <w:spacing w:after="0"/>
        <w:ind w:left="0"/>
        <w:jc w:val="both"/>
      </w:pPr>
      <w:r>
        <w:rPr>
          <w:rFonts w:ascii="Times New Roman"/>
          <w:b w:val="false"/>
          <w:i w:val="false"/>
          <w:color w:val="000000"/>
          <w:sz w:val="28"/>
        </w:rPr>
        <w:t>
      в пункте 6:</w:t>
      </w:r>
    </w:p>
    <w:bookmarkEnd w:id="332"/>
    <w:bookmarkStart w:name="z338" w:id="333"/>
    <w:p>
      <w:pPr>
        <w:spacing w:after="0"/>
        <w:ind w:left="0"/>
        <w:jc w:val="both"/>
      </w:pPr>
      <w:r>
        <w:rPr>
          <w:rFonts w:ascii="Times New Roman"/>
          <w:b w:val="false"/>
          <w:i w:val="false"/>
          <w:color w:val="000000"/>
          <w:sz w:val="28"/>
        </w:rPr>
        <w:t>
      часть третью изложить в следующей редакции:</w:t>
      </w:r>
    </w:p>
    <w:bookmarkEnd w:id="333"/>
    <w:bookmarkStart w:name="z339" w:id="334"/>
    <w:p>
      <w:pPr>
        <w:spacing w:after="0"/>
        <w:ind w:left="0"/>
        <w:jc w:val="both"/>
      </w:pPr>
      <w:r>
        <w:rPr>
          <w:rFonts w:ascii="Times New Roman"/>
          <w:b w:val="false"/>
          <w:i w:val="false"/>
          <w:color w:val="000000"/>
          <w:sz w:val="28"/>
        </w:rPr>
        <w:t>
      "Места для прохождения стажировки распределяются исходя из количества прогнозируемых в столице, области и городах республиканского значения вакансий судей, но не менее трех мест для столицы, каждой области и городов республиканского значения.";</w:t>
      </w:r>
    </w:p>
    <w:bookmarkEnd w:id="334"/>
    <w:bookmarkStart w:name="z340" w:id="335"/>
    <w:p>
      <w:pPr>
        <w:spacing w:after="0"/>
        <w:ind w:left="0"/>
        <w:jc w:val="both"/>
      </w:pPr>
      <w:r>
        <w:rPr>
          <w:rFonts w:ascii="Times New Roman"/>
          <w:b w:val="false"/>
          <w:i w:val="false"/>
          <w:color w:val="000000"/>
          <w:sz w:val="28"/>
        </w:rPr>
        <w:t>
      часть пятую изложить в следующей редакции:</w:t>
      </w:r>
    </w:p>
    <w:bookmarkEnd w:id="335"/>
    <w:bookmarkStart w:name="z341" w:id="336"/>
    <w:p>
      <w:pPr>
        <w:spacing w:after="0"/>
        <w:ind w:left="0"/>
        <w:jc w:val="both"/>
      </w:pPr>
      <w:r>
        <w:rPr>
          <w:rFonts w:ascii="Times New Roman"/>
          <w:b w:val="false"/>
          <w:i w:val="false"/>
          <w:color w:val="000000"/>
          <w:sz w:val="28"/>
        </w:rPr>
        <w:t>
      "Прохождение стажировки осуществляется в местных судах на территории столицы, области и городов республиканского значения, где кандидат на должность судьи зарегистрирован по месту жительства. В случае отсутствия вакантных мест для прохождения стажировки по месту жительства кандидат вправе обратиться с заявлением о допуске в Комиссию по отбору лиц на прохождение стажировки (далее – Комиссия) при условии наличия вакантных мест в столице, другой области и городах республиканского значения.";</w:t>
      </w:r>
    </w:p>
    <w:bookmarkEnd w:id="336"/>
    <w:bookmarkStart w:name="z342" w:id="337"/>
    <w:p>
      <w:pPr>
        <w:spacing w:after="0"/>
        <w:ind w:left="0"/>
        <w:jc w:val="both"/>
      </w:pPr>
      <w:r>
        <w:rPr>
          <w:rFonts w:ascii="Times New Roman"/>
          <w:b w:val="false"/>
          <w:i w:val="false"/>
          <w:color w:val="000000"/>
          <w:sz w:val="28"/>
        </w:rPr>
        <w:t>
      подпункт 1) пункта 14 изложить в следующей редакции:</w:t>
      </w:r>
    </w:p>
    <w:bookmarkEnd w:id="337"/>
    <w:bookmarkStart w:name="z343" w:id="338"/>
    <w:p>
      <w:pPr>
        <w:spacing w:after="0"/>
        <w:ind w:left="0"/>
        <w:jc w:val="both"/>
      </w:pPr>
      <w:r>
        <w:rPr>
          <w:rFonts w:ascii="Times New Roman"/>
          <w:b w:val="false"/>
          <w:i w:val="false"/>
          <w:color w:val="000000"/>
          <w:sz w:val="28"/>
        </w:rPr>
        <w:t>
      "1) недееспособности или ограниченной дееспособности, которые признаны судом;";</w:t>
      </w:r>
    </w:p>
    <w:bookmarkEnd w:id="338"/>
    <w:bookmarkStart w:name="z344" w:id="339"/>
    <w:p>
      <w:pPr>
        <w:spacing w:after="0"/>
        <w:ind w:left="0"/>
        <w:jc w:val="both"/>
      </w:pPr>
      <w:r>
        <w:rPr>
          <w:rFonts w:ascii="Times New Roman"/>
          <w:b w:val="false"/>
          <w:i w:val="false"/>
          <w:color w:val="000000"/>
          <w:sz w:val="28"/>
        </w:rPr>
        <w:t>
      18. В Указе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w:t>
      </w:r>
    </w:p>
    <w:bookmarkEnd w:id="339"/>
    <w:bookmarkStart w:name="z345" w:id="340"/>
    <w:p>
      <w:pPr>
        <w:spacing w:after="0"/>
        <w:ind w:left="0"/>
        <w:jc w:val="both"/>
      </w:pPr>
      <w:r>
        <w:rPr>
          <w:rFonts w:ascii="Times New Roman"/>
          <w:b w:val="false"/>
          <w:i w:val="false"/>
          <w:color w:val="000000"/>
          <w:sz w:val="28"/>
        </w:rPr>
        <w:t>
      преамбулу изложить в следующей редакции:</w:t>
      </w:r>
    </w:p>
    <w:bookmarkEnd w:id="340"/>
    <w:bookmarkStart w:name="z346" w:id="341"/>
    <w:p>
      <w:pPr>
        <w:spacing w:after="0"/>
        <w:ind w:left="0"/>
        <w:jc w:val="both"/>
      </w:pPr>
      <w:r>
        <w:rPr>
          <w:rFonts w:ascii="Times New Roman"/>
          <w:b w:val="false"/>
          <w:i w:val="false"/>
          <w:color w:val="000000"/>
          <w:sz w:val="28"/>
        </w:rPr>
        <w:t xml:space="preserve">
      "В соответствии с подпунктом 21) статьи 46 Конституции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341"/>
    <w:bookmarkStart w:name="z347" w:id="342"/>
    <w:p>
      <w:pPr>
        <w:spacing w:after="0"/>
        <w:ind w:left="0"/>
        <w:jc w:val="both"/>
      </w:pPr>
      <w:r>
        <w:rPr>
          <w:rFonts w:ascii="Times New Roman"/>
          <w:b w:val="false"/>
          <w:i w:val="false"/>
          <w:color w:val="000000"/>
          <w:sz w:val="28"/>
        </w:rPr>
        <w:t>
      в Положении о Комиссии при Президенте Республики Казахстан по вопросам противодействия коррупции, утвержденном вышеназванным Указом:</w:t>
      </w:r>
    </w:p>
    <w:bookmarkEnd w:id="342"/>
    <w:bookmarkStart w:name="z348" w:id="343"/>
    <w:p>
      <w:pPr>
        <w:spacing w:after="0"/>
        <w:ind w:left="0"/>
        <w:jc w:val="both"/>
      </w:pPr>
      <w:r>
        <w:rPr>
          <w:rFonts w:ascii="Times New Roman"/>
          <w:b w:val="false"/>
          <w:i w:val="false"/>
          <w:color w:val="000000"/>
          <w:sz w:val="28"/>
        </w:rPr>
        <w:t>
      пункт 4 изложить в следующей редакции:</w:t>
      </w:r>
    </w:p>
    <w:bookmarkEnd w:id="343"/>
    <w:bookmarkStart w:name="z349" w:id="344"/>
    <w:p>
      <w:pPr>
        <w:spacing w:after="0"/>
        <w:ind w:left="0"/>
        <w:jc w:val="both"/>
      </w:pPr>
      <w:r>
        <w:rPr>
          <w:rFonts w:ascii="Times New Roman"/>
          <w:b w:val="false"/>
          <w:i w:val="false"/>
          <w:color w:val="000000"/>
          <w:sz w:val="28"/>
        </w:rPr>
        <w:t>
      "4. Комиссия состоит из председателя, секретаря и иных членов Комиссии согласно приложению к настоящему Положению. Возглавляет Комиссию Вице-Президент Республики Казахстан. Секретарем Комиссии является заведующий Отделом правоохранительной системы Администрации Президента Республики Казахстан.";</w:t>
      </w:r>
    </w:p>
    <w:bookmarkEnd w:id="344"/>
    <w:bookmarkStart w:name="z350" w:id="345"/>
    <w:p>
      <w:pPr>
        <w:spacing w:after="0"/>
        <w:ind w:left="0"/>
        <w:jc w:val="both"/>
      </w:pPr>
      <w:r>
        <w:rPr>
          <w:rFonts w:ascii="Times New Roman"/>
          <w:b w:val="false"/>
          <w:i w:val="false"/>
          <w:color w:val="000000"/>
          <w:sz w:val="28"/>
        </w:rPr>
        <w:t>
      подпункт 7) пункта 7 изложить в следующей редакции:</w:t>
      </w:r>
    </w:p>
    <w:bookmarkEnd w:id="345"/>
    <w:bookmarkStart w:name="z351" w:id="346"/>
    <w:p>
      <w:pPr>
        <w:spacing w:after="0"/>
        <w:ind w:left="0"/>
        <w:jc w:val="both"/>
      </w:pPr>
      <w:r>
        <w:rPr>
          <w:rFonts w:ascii="Times New Roman"/>
          <w:b w:val="false"/>
          <w:i w:val="false"/>
          <w:color w:val="000000"/>
          <w:sz w:val="28"/>
        </w:rPr>
        <w:t>
      "7) вносить Президенту Республики Казахстан предложения о даче поручений, издании по рассматриваемым вопросам соответствующих актов Президента Республики Казахстан, а также привлечении к дисциплинарной ответственности вплоть до освобождения от занимаемой должности акимов столицы, областей, городов республиканского значения, руководителей государственных органов, назначаемых Президентом Республики Казахстан, не обеспечивающих должный уровень работы по противодействию коррупции.";</w:t>
      </w:r>
    </w:p>
    <w:bookmarkEnd w:id="346"/>
    <w:bookmarkStart w:name="z352" w:id="347"/>
    <w:p>
      <w:pPr>
        <w:spacing w:after="0"/>
        <w:ind w:left="0"/>
        <w:jc w:val="both"/>
      </w:pPr>
      <w:r>
        <w:rPr>
          <w:rFonts w:ascii="Times New Roman"/>
          <w:b w:val="false"/>
          <w:i w:val="false"/>
          <w:color w:val="000000"/>
          <w:sz w:val="28"/>
        </w:rPr>
        <w:t>
      подпункт 3) пункта 12 изложить в следующей редакции:</w:t>
      </w:r>
    </w:p>
    <w:bookmarkEnd w:id="347"/>
    <w:bookmarkStart w:name="z353" w:id="348"/>
    <w:p>
      <w:pPr>
        <w:spacing w:after="0"/>
        <w:ind w:left="0"/>
        <w:jc w:val="both"/>
      </w:pPr>
      <w:r>
        <w:rPr>
          <w:rFonts w:ascii="Times New Roman"/>
          <w:b w:val="false"/>
          <w:i w:val="false"/>
          <w:color w:val="000000"/>
          <w:sz w:val="28"/>
        </w:rPr>
        <w:t>
      "3) регулярно отчитывается о работе Комиссии перед Президентом Республики Казахстан;";</w:t>
      </w:r>
    </w:p>
    <w:bookmarkEnd w:id="348"/>
    <w:bookmarkStart w:name="z354" w:id="349"/>
    <w:p>
      <w:pPr>
        <w:spacing w:after="0"/>
        <w:ind w:left="0"/>
        <w:jc w:val="both"/>
      </w:pPr>
      <w:r>
        <w:rPr>
          <w:rFonts w:ascii="Times New Roman"/>
          <w:b w:val="false"/>
          <w:i w:val="false"/>
          <w:color w:val="000000"/>
          <w:sz w:val="28"/>
        </w:rPr>
        <w:t>
      в составе Комиссии при Президенте Республики Казахстан по вопросам противодействия коррупции, образованной вышеназванным Указом:</w:t>
      </w:r>
    </w:p>
    <w:bookmarkEnd w:id="349"/>
    <w:bookmarkStart w:name="z355" w:id="350"/>
    <w:p>
      <w:pPr>
        <w:spacing w:after="0"/>
        <w:ind w:left="0"/>
        <w:jc w:val="both"/>
      </w:pPr>
      <w:r>
        <w:rPr>
          <w:rFonts w:ascii="Times New Roman"/>
          <w:b w:val="false"/>
          <w:i w:val="false"/>
          <w:color w:val="000000"/>
          <w:sz w:val="28"/>
        </w:rPr>
        <w:t>
      строку "Государственный советник Республики Казахстан, председатель" изложить в следующей редакции:</w:t>
      </w:r>
    </w:p>
    <w:bookmarkEnd w:id="350"/>
    <w:bookmarkStart w:name="z356" w:id="351"/>
    <w:p>
      <w:pPr>
        <w:spacing w:after="0"/>
        <w:ind w:left="0"/>
        <w:jc w:val="both"/>
      </w:pPr>
      <w:r>
        <w:rPr>
          <w:rFonts w:ascii="Times New Roman"/>
          <w:b w:val="false"/>
          <w:i w:val="false"/>
          <w:color w:val="000000"/>
          <w:sz w:val="28"/>
        </w:rPr>
        <w:t>
      "Вице-Президент Республики Казахстан, председатель".</w:t>
      </w:r>
    </w:p>
    <w:bookmarkEnd w:id="351"/>
    <w:bookmarkStart w:name="z357" w:id="352"/>
    <w:p>
      <w:pPr>
        <w:spacing w:after="0"/>
        <w:ind w:left="0"/>
        <w:jc w:val="both"/>
      </w:pPr>
      <w:r>
        <w:rPr>
          <w:rFonts w:ascii="Times New Roman"/>
          <w:b w:val="false"/>
          <w:i w:val="false"/>
          <w:color w:val="000000"/>
          <w:sz w:val="28"/>
        </w:rPr>
        <w:t>
      19. В Указе Президента Республики Казахстан от 17 мая 2002 года № 873 "Об утверждении Правил согласования с Администрацией Президента Республики Казахстан проектов законов, вносимых Правительством Республики Казахстан в Мажилис Парламента Республики Казахстан":</w:t>
      </w:r>
    </w:p>
    <w:bookmarkEnd w:id="352"/>
    <w:bookmarkStart w:name="z358" w:id="353"/>
    <w:p>
      <w:pPr>
        <w:spacing w:after="0"/>
        <w:ind w:left="0"/>
        <w:jc w:val="both"/>
      </w:pPr>
      <w:r>
        <w:rPr>
          <w:rFonts w:ascii="Times New Roman"/>
          <w:b w:val="false"/>
          <w:i w:val="false"/>
          <w:color w:val="000000"/>
          <w:sz w:val="28"/>
        </w:rPr>
        <w:t>
      заголовок изложить в следующей редакции:</w:t>
      </w:r>
    </w:p>
    <w:bookmarkEnd w:id="353"/>
    <w:bookmarkStart w:name="z359" w:id="354"/>
    <w:p>
      <w:pPr>
        <w:spacing w:after="0"/>
        <w:ind w:left="0"/>
        <w:jc w:val="both"/>
      </w:pPr>
      <w:r>
        <w:rPr>
          <w:rFonts w:ascii="Times New Roman"/>
          <w:b w:val="false"/>
          <w:i w:val="false"/>
          <w:color w:val="000000"/>
          <w:sz w:val="28"/>
        </w:rPr>
        <w:t>
      "Об утверждении Правил согласования с Администрацией Президента Республики Казахстан проектов законов, вносимых Правительством Республики Казахстан в Курултай Республики Казахстан";</w:t>
      </w:r>
    </w:p>
    <w:bookmarkEnd w:id="354"/>
    <w:bookmarkStart w:name="z360" w:id="355"/>
    <w:p>
      <w:pPr>
        <w:spacing w:after="0"/>
        <w:ind w:left="0"/>
        <w:jc w:val="both"/>
      </w:pPr>
      <w:r>
        <w:rPr>
          <w:rFonts w:ascii="Times New Roman"/>
          <w:b w:val="false"/>
          <w:i w:val="false"/>
          <w:color w:val="000000"/>
          <w:sz w:val="28"/>
        </w:rPr>
        <w:t>
      пункт 1 изложить в следующей редакции:</w:t>
      </w:r>
    </w:p>
    <w:bookmarkEnd w:id="355"/>
    <w:bookmarkStart w:name="z361" w:id="356"/>
    <w:p>
      <w:pPr>
        <w:spacing w:after="0"/>
        <w:ind w:left="0"/>
        <w:jc w:val="both"/>
      </w:pPr>
      <w:r>
        <w:rPr>
          <w:rFonts w:ascii="Times New Roman"/>
          <w:b w:val="false"/>
          <w:i w:val="false"/>
          <w:color w:val="000000"/>
          <w:sz w:val="28"/>
        </w:rPr>
        <w:t>
      "1. Утвердить прилагаемые Правила согласования с Администрацией Президента Республики Казахстан проектов законов, вносимых Правительством Республики Казахстан в Курултай Республики Казахстан.";</w:t>
      </w:r>
    </w:p>
    <w:bookmarkEnd w:id="356"/>
    <w:bookmarkStart w:name="z362" w:id="357"/>
    <w:p>
      <w:pPr>
        <w:spacing w:after="0"/>
        <w:ind w:left="0"/>
        <w:jc w:val="both"/>
      </w:pPr>
      <w:r>
        <w:rPr>
          <w:rFonts w:ascii="Times New Roman"/>
          <w:b w:val="false"/>
          <w:i w:val="false"/>
          <w:color w:val="000000"/>
          <w:sz w:val="28"/>
        </w:rPr>
        <w:t>
      в Правилах согласования с Администрацией Президента Республики Казахстан проектов законов, вносимых Правительством Республики Казахстан в Мажилис Парламента Республики Казахстан, утвержденных вышеназванным Указом:</w:t>
      </w:r>
    </w:p>
    <w:bookmarkEnd w:id="357"/>
    <w:bookmarkStart w:name="z363" w:id="358"/>
    <w:p>
      <w:pPr>
        <w:spacing w:after="0"/>
        <w:ind w:left="0"/>
        <w:jc w:val="both"/>
      </w:pPr>
      <w:r>
        <w:rPr>
          <w:rFonts w:ascii="Times New Roman"/>
          <w:b w:val="false"/>
          <w:i w:val="false"/>
          <w:color w:val="000000"/>
          <w:sz w:val="28"/>
        </w:rPr>
        <w:t>
      заголовок изложить в следующей редакции:</w:t>
      </w:r>
    </w:p>
    <w:bookmarkEnd w:id="358"/>
    <w:bookmarkStart w:name="z364" w:id="359"/>
    <w:p>
      <w:pPr>
        <w:spacing w:after="0"/>
        <w:ind w:left="0"/>
        <w:jc w:val="both"/>
      </w:pPr>
      <w:r>
        <w:rPr>
          <w:rFonts w:ascii="Times New Roman"/>
          <w:b w:val="false"/>
          <w:i w:val="false"/>
          <w:color w:val="000000"/>
          <w:sz w:val="28"/>
        </w:rPr>
        <w:t>
      "Правила согласования с Администрацией Президента Республики Казахстан проектов законов, вносимых Правительством Республики Казахстан в Курултай Республики Казахстан";</w:t>
      </w:r>
    </w:p>
    <w:bookmarkEnd w:id="359"/>
    <w:bookmarkStart w:name="z365" w:id="360"/>
    <w:p>
      <w:pPr>
        <w:spacing w:after="0"/>
        <w:ind w:left="0"/>
        <w:jc w:val="both"/>
      </w:pPr>
      <w:r>
        <w:rPr>
          <w:rFonts w:ascii="Times New Roman"/>
          <w:b w:val="false"/>
          <w:i w:val="false"/>
          <w:color w:val="000000"/>
          <w:sz w:val="28"/>
        </w:rPr>
        <w:t>
      пункт 1 изложить в следующей редакции:</w:t>
      </w:r>
    </w:p>
    <w:bookmarkEnd w:id="360"/>
    <w:bookmarkStart w:name="z366" w:id="361"/>
    <w:p>
      <w:pPr>
        <w:spacing w:after="0"/>
        <w:ind w:left="0"/>
        <w:jc w:val="both"/>
      </w:pPr>
      <w:r>
        <w:rPr>
          <w:rFonts w:ascii="Times New Roman"/>
          <w:b w:val="false"/>
          <w:i w:val="false"/>
          <w:color w:val="000000"/>
          <w:sz w:val="28"/>
        </w:rPr>
        <w:t>
      "1. Настоящие Правила согласования с Администрацией Президента Республики Казахстан проектов законов, вносимых Правительством Республики Казахстан в Курултай Республики Казахстан (далее – Правила), устанавливают порядок согласования с Администрацией Президента Республики Казахстан (далее – Администрация Президента) проектов законов, вносимых Правительством Республики Казахстан (далее – Правительство) в Курултай Республики Казахстан (далее – Курултай).";</w:t>
      </w:r>
    </w:p>
    <w:bookmarkEnd w:id="361"/>
    <w:bookmarkStart w:name="z367" w:id="362"/>
    <w:p>
      <w:pPr>
        <w:spacing w:after="0"/>
        <w:ind w:left="0"/>
        <w:jc w:val="both"/>
      </w:pPr>
      <w:r>
        <w:rPr>
          <w:rFonts w:ascii="Times New Roman"/>
          <w:b w:val="false"/>
          <w:i w:val="false"/>
          <w:color w:val="000000"/>
          <w:sz w:val="28"/>
        </w:rPr>
        <w:t>
      часть первую пункта 2 изложить в следующей редакции:</w:t>
      </w:r>
    </w:p>
    <w:bookmarkEnd w:id="362"/>
    <w:bookmarkStart w:name="z368" w:id="363"/>
    <w:p>
      <w:pPr>
        <w:spacing w:after="0"/>
        <w:ind w:left="0"/>
        <w:jc w:val="both"/>
      </w:pPr>
      <w:r>
        <w:rPr>
          <w:rFonts w:ascii="Times New Roman"/>
          <w:b w:val="false"/>
          <w:i w:val="false"/>
          <w:color w:val="000000"/>
          <w:sz w:val="28"/>
        </w:rPr>
        <w:t>
      "2. Разработанные и надлежащим образом оформленные проекты законов представляются на согласование в Администрацию Президента за подписью Руководителя Аппарата Правительства не позднее чем за 30 календарных дней до наступления срока, установленного Планом законопроектных работ Правительства для представления проекта закона в Курултай. Требование по сроку представления проектов законов на согласование в Администрацию Президента не распространяется на проекты законов, ежегодно разрабатываемые в реализацию Бюджетного кодекса. При этом пакет документов вместе с проектами законов должен содержать все необходимые материалы для их всестороннего рассмотрения (правовое, социально-экономическое и финансовое обоснования, заключения экспертиз и другие документы).";</w:t>
      </w:r>
    </w:p>
    <w:bookmarkEnd w:id="363"/>
    <w:bookmarkStart w:name="z369" w:id="364"/>
    <w:p>
      <w:pPr>
        <w:spacing w:after="0"/>
        <w:ind w:left="0"/>
        <w:jc w:val="both"/>
      </w:pPr>
      <w:r>
        <w:rPr>
          <w:rFonts w:ascii="Times New Roman"/>
          <w:b w:val="false"/>
          <w:i w:val="false"/>
          <w:color w:val="000000"/>
          <w:sz w:val="28"/>
        </w:rPr>
        <w:t>
      часть третью пункта 3 изложить в следующей редакции:</w:t>
      </w:r>
    </w:p>
    <w:bookmarkEnd w:id="364"/>
    <w:bookmarkStart w:name="z370" w:id="365"/>
    <w:p>
      <w:pPr>
        <w:spacing w:after="0"/>
        <w:ind w:left="0"/>
        <w:jc w:val="both"/>
      </w:pPr>
      <w:r>
        <w:rPr>
          <w:rFonts w:ascii="Times New Roman"/>
          <w:b w:val="false"/>
          <w:i w:val="false"/>
          <w:color w:val="000000"/>
          <w:sz w:val="28"/>
        </w:rPr>
        <w:t>
      "Срок проведения экспертизы по проектам законов, а также проектам временных постановлений Правительства Республики Казахстан, имеющих силу закона, разработанным в соответствии с пунктом 4 статьи 60 Конституции Республики Казахстан, и подготовки заключения по ним в Администрации Президента не должен превышать 10 рабочих дней со дня их поступления в Администрацию Президента, если иное не установлено соответствующим поручением.";</w:t>
      </w:r>
    </w:p>
    <w:bookmarkEnd w:id="365"/>
    <w:bookmarkStart w:name="z371" w:id="366"/>
    <w:p>
      <w:pPr>
        <w:spacing w:after="0"/>
        <w:ind w:left="0"/>
        <w:jc w:val="both"/>
      </w:pPr>
      <w:r>
        <w:rPr>
          <w:rFonts w:ascii="Times New Roman"/>
          <w:b w:val="false"/>
          <w:i w:val="false"/>
          <w:color w:val="000000"/>
          <w:sz w:val="28"/>
        </w:rPr>
        <w:t>
      часть первую пункта 4 изложить в следующей редакции:</w:t>
      </w:r>
    </w:p>
    <w:bookmarkEnd w:id="366"/>
    <w:bookmarkStart w:name="z372" w:id="367"/>
    <w:p>
      <w:pPr>
        <w:spacing w:after="0"/>
        <w:ind w:left="0"/>
        <w:jc w:val="both"/>
      </w:pPr>
      <w:r>
        <w:rPr>
          <w:rFonts w:ascii="Times New Roman"/>
          <w:b w:val="false"/>
          <w:i w:val="false"/>
          <w:color w:val="000000"/>
          <w:sz w:val="28"/>
        </w:rPr>
        <w:t>
      "4. После экспертизы проектов законов и подготовки соответствующих заключений Государственно-правовым отделом и иными заинтересованными структурными подразделениями Администрации Президента, помощниками и советниками Президента Республики Казахстан материалы за подписью руководства Администрации Президента направляются в Аппарат Правительства для последующей проработки с учетом высказанных замечаний и предложений. Указанные заключения путем направления их копий доводятся до сведения Представительства Президента Республики Казахстан в Курултай.";</w:t>
      </w:r>
    </w:p>
    <w:bookmarkEnd w:id="367"/>
    <w:bookmarkStart w:name="z373" w:id="368"/>
    <w:p>
      <w:pPr>
        <w:spacing w:after="0"/>
        <w:ind w:left="0"/>
        <w:jc w:val="both"/>
      </w:pPr>
      <w:r>
        <w:rPr>
          <w:rFonts w:ascii="Times New Roman"/>
          <w:b w:val="false"/>
          <w:i w:val="false"/>
          <w:color w:val="000000"/>
          <w:sz w:val="28"/>
        </w:rPr>
        <w:t>
      пункт 5 изложить в следующей редакции:</w:t>
      </w:r>
    </w:p>
    <w:bookmarkEnd w:id="368"/>
    <w:bookmarkStart w:name="z374" w:id="369"/>
    <w:p>
      <w:pPr>
        <w:spacing w:after="0"/>
        <w:ind w:left="0"/>
        <w:jc w:val="both"/>
      </w:pPr>
      <w:r>
        <w:rPr>
          <w:rFonts w:ascii="Times New Roman"/>
          <w:b w:val="false"/>
          <w:i w:val="false"/>
          <w:color w:val="000000"/>
          <w:sz w:val="28"/>
        </w:rPr>
        <w:t>
      "5. Проекты законов вносятся Правительством в Курултай после устранения замечаний, высказанных по ним Администрацией Президента, либо устранения с Администрацией Президента разногласий, возникших по ним.";</w:t>
      </w:r>
    </w:p>
    <w:bookmarkEnd w:id="369"/>
    <w:bookmarkStart w:name="z375" w:id="370"/>
    <w:p>
      <w:pPr>
        <w:spacing w:after="0"/>
        <w:ind w:left="0"/>
        <w:jc w:val="both"/>
      </w:pPr>
      <w:r>
        <w:rPr>
          <w:rFonts w:ascii="Times New Roman"/>
          <w:b w:val="false"/>
          <w:i w:val="false"/>
          <w:color w:val="000000"/>
          <w:sz w:val="28"/>
        </w:rPr>
        <w:t>
      в пункте 6:</w:t>
      </w:r>
    </w:p>
    <w:bookmarkEnd w:id="370"/>
    <w:bookmarkStart w:name="z376" w:id="371"/>
    <w:p>
      <w:pPr>
        <w:spacing w:after="0"/>
        <w:ind w:left="0"/>
        <w:jc w:val="both"/>
      </w:pPr>
      <w:r>
        <w:rPr>
          <w:rFonts w:ascii="Times New Roman"/>
          <w:b w:val="false"/>
          <w:i w:val="false"/>
          <w:color w:val="000000"/>
          <w:sz w:val="28"/>
        </w:rPr>
        <w:t>
      подпункт 1) изложить в следующей редакции:</w:t>
      </w:r>
    </w:p>
    <w:bookmarkEnd w:id="371"/>
    <w:bookmarkStart w:name="z377" w:id="372"/>
    <w:p>
      <w:pPr>
        <w:spacing w:after="0"/>
        <w:ind w:left="0"/>
        <w:jc w:val="both"/>
      </w:pPr>
      <w:r>
        <w:rPr>
          <w:rFonts w:ascii="Times New Roman"/>
          <w:b w:val="false"/>
          <w:i w:val="false"/>
          <w:color w:val="000000"/>
          <w:sz w:val="28"/>
        </w:rPr>
        <w:t>
      "1) проекты законов, рассмотрение которых в Курултае планируется от имени Главы государства, определить приоритетными;";</w:t>
      </w:r>
    </w:p>
    <w:bookmarkEnd w:id="372"/>
    <w:bookmarkStart w:name="z378" w:id="373"/>
    <w:p>
      <w:pPr>
        <w:spacing w:after="0"/>
        <w:ind w:left="0"/>
        <w:jc w:val="both"/>
      </w:pPr>
      <w:r>
        <w:rPr>
          <w:rFonts w:ascii="Times New Roman"/>
          <w:b w:val="false"/>
          <w:i w:val="false"/>
          <w:color w:val="000000"/>
          <w:sz w:val="28"/>
        </w:rPr>
        <w:t>
      подпункт 7) изложить в следующей редакции:</w:t>
      </w:r>
    </w:p>
    <w:bookmarkEnd w:id="373"/>
    <w:bookmarkStart w:name="z379" w:id="374"/>
    <w:p>
      <w:pPr>
        <w:spacing w:after="0"/>
        <w:ind w:left="0"/>
        <w:jc w:val="both"/>
      </w:pPr>
      <w:r>
        <w:rPr>
          <w:rFonts w:ascii="Times New Roman"/>
          <w:b w:val="false"/>
          <w:i w:val="false"/>
          <w:color w:val="000000"/>
          <w:sz w:val="28"/>
        </w:rPr>
        <w:t>
      "7) проекты законов, а также проекты временных постановлений Правительства, имеющих силу закона, разработанные в соответствии с пунктом 4 статьи 60 Конституции Республики Казахстан.".</w:t>
      </w:r>
    </w:p>
    <w:bookmarkEnd w:id="374"/>
    <w:bookmarkStart w:name="z380" w:id="375"/>
    <w:p>
      <w:pPr>
        <w:spacing w:after="0"/>
        <w:ind w:left="0"/>
        <w:jc w:val="both"/>
      </w:pPr>
      <w:r>
        <w:rPr>
          <w:rFonts w:ascii="Times New Roman"/>
          <w:b w:val="false"/>
          <w:i w:val="false"/>
          <w:color w:val="000000"/>
          <w:sz w:val="28"/>
        </w:rPr>
        <w:t>
      20. В Указе Президента Республики Казахстан от 29 августа 2002 года № 941 "Об утверждении Правил присвоения дипломатических рангов":</w:t>
      </w:r>
    </w:p>
    <w:bookmarkEnd w:id="375"/>
    <w:bookmarkStart w:name="z381" w:id="376"/>
    <w:p>
      <w:pPr>
        <w:spacing w:after="0"/>
        <w:ind w:left="0"/>
        <w:jc w:val="both"/>
      </w:pPr>
      <w:r>
        <w:rPr>
          <w:rFonts w:ascii="Times New Roman"/>
          <w:b w:val="false"/>
          <w:i w:val="false"/>
          <w:color w:val="000000"/>
          <w:sz w:val="28"/>
        </w:rPr>
        <w:t>
      в Правилах присвоения дипломатических рангов, утвержденном вышеназванным Указом:</w:t>
      </w:r>
    </w:p>
    <w:bookmarkEnd w:id="376"/>
    <w:bookmarkStart w:name="z382" w:id="377"/>
    <w:p>
      <w:pPr>
        <w:spacing w:after="0"/>
        <w:ind w:left="0"/>
        <w:jc w:val="both"/>
      </w:pPr>
      <w:r>
        <w:rPr>
          <w:rFonts w:ascii="Times New Roman"/>
          <w:b w:val="false"/>
          <w:i w:val="false"/>
          <w:color w:val="000000"/>
          <w:sz w:val="28"/>
        </w:rPr>
        <w:t>
      подпункт 6) пункта 5 изложить в следующей редакции:</w:t>
      </w:r>
    </w:p>
    <w:bookmarkEnd w:id="377"/>
    <w:bookmarkStart w:name="z383" w:id="378"/>
    <w:p>
      <w:pPr>
        <w:spacing w:after="0"/>
        <w:ind w:left="0"/>
        <w:jc w:val="both"/>
      </w:pPr>
      <w:r>
        <w:rPr>
          <w:rFonts w:ascii="Times New Roman"/>
          <w:b w:val="false"/>
          <w:i w:val="false"/>
          <w:color w:val="000000"/>
          <w:sz w:val="28"/>
        </w:rPr>
        <w:t>
      "6) преподавательская, научная деятельность в высших учебных заведениях и научных учреждениях Министерства иностранных дел Республики Казахстан;".</w:t>
      </w:r>
    </w:p>
    <w:bookmarkEnd w:id="378"/>
    <w:bookmarkStart w:name="z384" w:id="379"/>
    <w:p>
      <w:pPr>
        <w:spacing w:after="0"/>
        <w:ind w:left="0"/>
        <w:jc w:val="both"/>
      </w:pPr>
      <w:r>
        <w:rPr>
          <w:rFonts w:ascii="Times New Roman"/>
          <w:b w:val="false"/>
          <w:i w:val="false"/>
          <w:color w:val="000000"/>
          <w:sz w:val="28"/>
        </w:rPr>
        <w:t>
      21. В Указе Президента Республики Казахстан от 10 декабря 2002 года № 992 "О создании Национального центра по правам человека":</w:t>
      </w:r>
    </w:p>
    <w:bookmarkEnd w:id="379"/>
    <w:bookmarkStart w:name="z385" w:id="380"/>
    <w:p>
      <w:pPr>
        <w:spacing w:after="0"/>
        <w:ind w:left="0"/>
        <w:jc w:val="both"/>
      </w:pPr>
      <w:r>
        <w:rPr>
          <w:rFonts w:ascii="Times New Roman"/>
          <w:b w:val="false"/>
          <w:i w:val="false"/>
          <w:color w:val="000000"/>
          <w:sz w:val="28"/>
        </w:rPr>
        <w:t>
      в Положении о Национальном центре по правам человека, утвержденном вышеназванным Указом:</w:t>
      </w:r>
    </w:p>
    <w:bookmarkEnd w:id="380"/>
    <w:bookmarkStart w:name="z386" w:id="381"/>
    <w:p>
      <w:pPr>
        <w:spacing w:after="0"/>
        <w:ind w:left="0"/>
        <w:jc w:val="both"/>
      </w:pPr>
      <w:r>
        <w:rPr>
          <w:rFonts w:ascii="Times New Roman"/>
          <w:b w:val="false"/>
          <w:i w:val="false"/>
          <w:color w:val="000000"/>
          <w:sz w:val="28"/>
        </w:rPr>
        <w:t>
      пункт 2 изложить в следующей редакции:</w:t>
      </w:r>
    </w:p>
    <w:bookmarkEnd w:id="381"/>
    <w:bookmarkStart w:name="z387" w:id="382"/>
    <w:p>
      <w:pPr>
        <w:spacing w:after="0"/>
        <w:ind w:left="0"/>
        <w:jc w:val="both"/>
      </w:pPr>
      <w:r>
        <w:rPr>
          <w:rFonts w:ascii="Times New Roman"/>
          <w:b w:val="false"/>
          <w:i w:val="false"/>
          <w:color w:val="000000"/>
          <w:sz w:val="28"/>
        </w:rPr>
        <w:t>
      "2. Национальный центр имеет представительства в столице, областях и городах республиканского значения.";</w:t>
      </w:r>
    </w:p>
    <w:bookmarkEnd w:id="382"/>
    <w:bookmarkStart w:name="z388" w:id="383"/>
    <w:p>
      <w:pPr>
        <w:spacing w:after="0"/>
        <w:ind w:left="0"/>
        <w:jc w:val="both"/>
      </w:pPr>
      <w:r>
        <w:rPr>
          <w:rFonts w:ascii="Times New Roman"/>
          <w:b w:val="false"/>
          <w:i w:val="false"/>
          <w:color w:val="000000"/>
          <w:sz w:val="28"/>
        </w:rPr>
        <w:t>
      часть вторую пункта 12 изложить в следующей редакции:</w:t>
      </w:r>
    </w:p>
    <w:bookmarkEnd w:id="383"/>
    <w:bookmarkStart w:name="z389" w:id="384"/>
    <w:p>
      <w:pPr>
        <w:spacing w:after="0"/>
        <w:ind w:left="0"/>
        <w:jc w:val="both"/>
      </w:pPr>
      <w:r>
        <w:rPr>
          <w:rFonts w:ascii="Times New Roman"/>
          <w:b w:val="false"/>
          <w:i w:val="false"/>
          <w:color w:val="000000"/>
          <w:sz w:val="28"/>
        </w:rPr>
        <w:t>
      "Если Национальному центру законами предоставлено право осуществлять приносящую доходы деятельность, то полученные доходы направляются в государственный бюджет.";</w:t>
      </w:r>
    </w:p>
    <w:bookmarkEnd w:id="384"/>
    <w:bookmarkStart w:name="z390" w:id="385"/>
    <w:p>
      <w:pPr>
        <w:spacing w:after="0"/>
        <w:ind w:left="0"/>
        <w:jc w:val="both"/>
      </w:pPr>
      <w:r>
        <w:rPr>
          <w:rFonts w:ascii="Times New Roman"/>
          <w:b w:val="false"/>
          <w:i w:val="false"/>
          <w:color w:val="000000"/>
          <w:sz w:val="28"/>
        </w:rPr>
        <w:t>
      абзац четвертый подпункта 2) пункта 14 изложить в следующей редакции:</w:t>
      </w:r>
    </w:p>
    <w:bookmarkEnd w:id="385"/>
    <w:bookmarkStart w:name="z391" w:id="386"/>
    <w:p>
      <w:pPr>
        <w:spacing w:after="0"/>
        <w:ind w:left="0"/>
        <w:jc w:val="both"/>
      </w:pPr>
      <w:r>
        <w:rPr>
          <w:rFonts w:ascii="Times New Roman"/>
          <w:b w:val="false"/>
          <w:i w:val="false"/>
          <w:color w:val="000000"/>
          <w:sz w:val="28"/>
        </w:rPr>
        <w:t>
      "обеспечивать работу Уполномоченного по координации деятельности участников национального превентивного механизма по предупреждению пыток и других жестоких, бесчеловечных или унижающих честь и достоинство видов обращения и наказания, принятию мер для обеспечения их необходимого потенциала и профессиональных знаний, а также по осуществлению иных полномочий в соответствии с законодательством Республики Казахстан;";</w:t>
      </w:r>
    </w:p>
    <w:bookmarkEnd w:id="386"/>
    <w:bookmarkStart w:name="z392" w:id="387"/>
    <w:p>
      <w:pPr>
        <w:spacing w:after="0"/>
        <w:ind w:left="0"/>
        <w:jc w:val="both"/>
      </w:pPr>
      <w:r>
        <w:rPr>
          <w:rFonts w:ascii="Times New Roman"/>
          <w:b w:val="false"/>
          <w:i w:val="false"/>
          <w:color w:val="000000"/>
          <w:sz w:val="28"/>
        </w:rPr>
        <w:t>
      пункт 15 изложить в следующей редакции:</w:t>
      </w:r>
    </w:p>
    <w:bookmarkEnd w:id="387"/>
    <w:bookmarkStart w:name="z393" w:id="388"/>
    <w:p>
      <w:pPr>
        <w:spacing w:after="0"/>
        <w:ind w:left="0"/>
        <w:jc w:val="both"/>
      </w:pPr>
      <w:r>
        <w:rPr>
          <w:rFonts w:ascii="Times New Roman"/>
          <w:b w:val="false"/>
          <w:i w:val="false"/>
          <w:color w:val="000000"/>
          <w:sz w:val="28"/>
        </w:rPr>
        <w:t>
      "15. Функции Национального центра и его представительств:</w:t>
      </w:r>
    </w:p>
    <w:bookmarkEnd w:id="388"/>
    <w:bookmarkStart w:name="z394" w:id="389"/>
    <w:p>
      <w:pPr>
        <w:spacing w:after="0"/>
        <w:ind w:left="0"/>
        <w:jc w:val="both"/>
      </w:pPr>
      <w:r>
        <w:rPr>
          <w:rFonts w:ascii="Times New Roman"/>
          <w:b w:val="false"/>
          <w:i w:val="false"/>
          <w:color w:val="000000"/>
          <w:sz w:val="28"/>
        </w:rPr>
        <w:t>
      1) подготовка предложений Уполномоченного по разработке проектов законов, совершенствованию законодательства Республики Казахстан по вопросам поощрения и защиты прав и свобод человека и гражданина для представления Президенту Республики Казахстан, Курултаю Республики Казахстан, Қазақстан Халық Кеңесі и Правительству Республики Казахстан;</w:t>
      </w:r>
    </w:p>
    <w:bookmarkEnd w:id="389"/>
    <w:bookmarkStart w:name="z395" w:id="390"/>
    <w:p>
      <w:pPr>
        <w:spacing w:after="0"/>
        <w:ind w:left="0"/>
        <w:jc w:val="both"/>
      </w:pPr>
      <w:r>
        <w:rPr>
          <w:rFonts w:ascii="Times New Roman"/>
          <w:b w:val="false"/>
          <w:i w:val="false"/>
          <w:color w:val="000000"/>
          <w:sz w:val="28"/>
        </w:rPr>
        <w:t>
      2) подготовка проекта ежегодного доклада Уполномоченного об его деятельности, а также специальных докладов и их распространение;</w:t>
      </w:r>
    </w:p>
    <w:bookmarkEnd w:id="390"/>
    <w:bookmarkStart w:name="z396" w:id="391"/>
    <w:p>
      <w:pPr>
        <w:spacing w:after="0"/>
        <w:ind w:left="0"/>
        <w:jc w:val="both"/>
      </w:pPr>
      <w:r>
        <w:rPr>
          <w:rFonts w:ascii="Times New Roman"/>
          <w:b w:val="false"/>
          <w:i w:val="false"/>
          <w:color w:val="000000"/>
          <w:sz w:val="28"/>
        </w:rPr>
        <w:t>
      3) организация участия Уполномоченного и его представителей на заседаниях Курултая Республики Казахстан, заседаниях рабочих органов Курултая Республики Казахстан и иных мероприятиях с участием депутатов Курултая Республики Казахстан, сессиях, заседаниях Қазақстан Халық Кеңесі и иных мероприятиях, проводимых Қазақстан Халық Кеңесі, пленарных заседаниях сессии маслихатов столицы, областей или городов республиканского значения, заседаниях Правительства Республики Казахстан, Конституционного Суда Республики Казахстан, коллегиальных государственных и иных органов, образуемых в государственных органах;</w:t>
      </w:r>
    </w:p>
    <w:bookmarkEnd w:id="391"/>
    <w:bookmarkStart w:name="z397" w:id="392"/>
    <w:p>
      <w:pPr>
        <w:spacing w:after="0"/>
        <w:ind w:left="0"/>
        <w:jc w:val="both"/>
      </w:pPr>
      <w:r>
        <w:rPr>
          <w:rFonts w:ascii="Times New Roman"/>
          <w:b w:val="false"/>
          <w:i w:val="false"/>
          <w:color w:val="000000"/>
          <w:sz w:val="28"/>
        </w:rPr>
        <w:t>
      4) подготовка рекомендаций и предложений относительно мер, направленных на профилактику нарушений и восстановление прав и свобод человека и гражданина, для представления Уполномоченным Правительству Республики Казахстан и иным государственным органам, органам местного государственного управления и самоуправления, иным организациям и должностным лицам;</w:t>
      </w:r>
    </w:p>
    <w:bookmarkEnd w:id="392"/>
    <w:bookmarkStart w:name="z398" w:id="393"/>
    <w:p>
      <w:pPr>
        <w:spacing w:after="0"/>
        <w:ind w:left="0"/>
        <w:jc w:val="both"/>
      </w:pPr>
      <w:r>
        <w:rPr>
          <w:rFonts w:ascii="Times New Roman"/>
          <w:b w:val="false"/>
          <w:i w:val="false"/>
          <w:color w:val="000000"/>
          <w:sz w:val="28"/>
        </w:rPr>
        <w:t>
      5) подготовка ходатайств Уполномоченного в уполномоченные государственные органы или к должностным лицам об осуществлении дисциплинарного или административного производства либо производства по уголовному правонарушению в отношении лица, нарушившего права и свободы человека и гражданина;</w:t>
      </w:r>
    </w:p>
    <w:bookmarkEnd w:id="393"/>
    <w:bookmarkStart w:name="z399" w:id="394"/>
    <w:p>
      <w:pPr>
        <w:spacing w:after="0"/>
        <w:ind w:left="0"/>
        <w:jc w:val="both"/>
      </w:pPr>
      <w:r>
        <w:rPr>
          <w:rFonts w:ascii="Times New Roman"/>
          <w:b w:val="false"/>
          <w:i w:val="false"/>
          <w:color w:val="000000"/>
          <w:sz w:val="28"/>
        </w:rPr>
        <w:t>
      6) подготовка предложений Уполномоченного для внесения Президенту Республики Казахстан, Правительству Республики Казахстан, депутатам Курултая Республики Казахстан, Қазақстан Халық Кеңесі и государственным органам Республики Казахстан в соответствии с задачами, указанными в Конституционном законе Республики Казахстан "Об Уполномоченном по правам человека в Республике Казахстан";</w:t>
      </w:r>
    </w:p>
    <w:bookmarkEnd w:id="394"/>
    <w:bookmarkStart w:name="z400" w:id="395"/>
    <w:p>
      <w:pPr>
        <w:spacing w:after="0"/>
        <w:ind w:left="0"/>
        <w:jc w:val="both"/>
      </w:pPr>
      <w:r>
        <w:rPr>
          <w:rFonts w:ascii="Times New Roman"/>
          <w:b w:val="false"/>
          <w:i w:val="false"/>
          <w:color w:val="000000"/>
          <w:sz w:val="28"/>
        </w:rPr>
        <w:t>
      7) взаимодействие от имени Уполномоченного с другими участниками национального превентивного механизма;</w:t>
      </w:r>
    </w:p>
    <w:bookmarkEnd w:id="395"/>
    <w:bookmarkStart w:name="z401" w:id="396"/>
    <w:p>
      <w:pPr>
        <w:spacing w:after="0"/>
        <w:ind w:left="0"/>
        <w:jc w:val="both"/>
      </w:pPr>
      <w:r>
        <w:rPr>
          <w:rFonts w:ascii="Times New Roman"/>
          <w:b w:val="false"/>
          <w:i w:val="false"/>
          <w:color w:val="000000"/>
          <w:sz w:val="28"/>
        </w:rPr>
        <w:t>
      8) взаимодействие с гражданами, общественными объединениями, экспертами, государственными органами, органами местного государственного управления и самоуправления, а также иными организациями от имени и по поручению Уполномоченного и его представителей;</w:t>
      </w:r>
    </w:p>
    <w:bookmarkEnd w:id="396"/>
    <w:bookmarkStart w:name="z402" w:id="397"/>
    <w:p>
      <w:pPr>
        <w:spacing w:after="0"/>
        <w:ind w:left="0"/>
        <w:jc w:val="both"/>
      </w:pPr>
      <w:r>
        <w:rPr>
          <w:rFonts w:ascii="Times New Roman"/>
          <w:b w:val="false"/>
          <w:i w:val="false"/>
          <w:color w:val="000000"/>
          <w:sz w:val="28"/>
        </w:rPr>
        <w:t>
      9) подготовка и внесение предложений Уполномоченному и его представителям по результатам рассмотрения жалоб или иных обращений физических и юридических лиц;</w:t>
      </w:r>
    </w:p>
    <w:bookmarkEnd w:id="397"/>
    <w:bookmarkStart w:name="z403" w:id="398"/>
    <w:p>
      <w:pPr>
        <w:spacing w:after="0"/>
        <w:ind w:left="0"/>
        <w:jc w:val="both"/>
      </w:pPr>
      <w:r>
        <w:rPr>
          <w:rFonts w:ascii="Times New Roman"/>
          <w:b w:val="false"/>
          <w:i w:val="false"/>
          <w:color w:val="000000"/>
          <w:sz w:val="28"/>
        </w:rPr>
        <w:t>
      10) иные функции на основании актов Уполномоченного и руководителя Национального центра.";</w:t>
      </w:r>
    </w:p>
    <w:bookmarkEnd w:id="398"/>
    <w:bookmarkStart w:name="z404" w:id="399"/>
    <w:p>
      <w:pPr>
        <w:spacing w:after="0"/>
        <w:ind w:left="0"/>
        <w:jc w:val="both"/>
      </w:pPr>
      <w:r>
        <w:rPr>
          <w:rFonts w:ascii="Times New Roman"/>
          <w:b w:val="false"/>
          <w:i w:val="false"/>
          <w:color w:val="000000"/>
          <w:sz w:val="28"/>
        </w:rPr>
        <w:t>
      в пункте 19:</w:t>
      </w:r>
    </w:p>
    <w:bookmarkEnd w:id="399"/>
    <w:bookmarkStart w:name="z405" w:id="400"/>
    <w:p>
      <w:pPr>
        <w:spacing w:after="0"/>
        <w:ind w:left="0"/>
        <w:jc w:val="both"/>
      </w:pPr>
      <w:r>
        <w:rPr>
          <w:rFonts w:ascii="Times New Roman"/>
          <w:b w:val="false"/>
          <w:i w:val="false"/>
          <w:color w:val="000000"/>
          <w:sz w:val="28"/>
        </w:rPr>
        <w:t>
      подпункт 4) изложить в следующей редакции:</w:t>
      </w:r>
    </w:p>
    <w:bookmarkEnd w:id="400"/>
    <w:bookmarkStart w:name="z406" w:id="401"/>
    <w:p>
      <w:pPr>
        <w:spacing w:after="0"/>
        <w:ind w:left="0"/>
        <w:jc w:val="both"/>
      </w:pPr>
      <w:r>
        <w:rPr>
          <w:rFonts w:ascii="Times New Roman"/>
          <w:b w:val="false"/>
          <w:i w:val="false"/>
          <w:color w:val="000000"/>
          <w:sz w:val="28"/>
        </w:rPr>
        <w:t>
      "4) в установленном законодательством Республики Казахстан порядке назначает на должности и освобождает от должностей сотрудников Национального центра и его представительств в столице, областях и городах республиканского значения;";</w:t>
      </w:r>
    </w:p>
    <w:bookmarkEnd w:id="401"/>
    <w:bookmarkStart w:name="z407" w:id="402"/>
    <w:p>
      <w:pPr>
        <w:spacing w:after="0"/>
        <w:ind w:left="0"/>
        <w:jc w:val="both"/>
      </w:pPr>
      <w:r>
        <w:rPr>
          <w:rFonts w:ascii="Times New Roman"/>
          <w:b w:val="false"/>
          <w:i w:val="false"/>
          <w:color w:val="000000"/>
          <w:sz w:val="28"/>
        </w:rPr>
        <w:t>
      подпункт 6) изложить в следующей редакции:</w:t>
      </w:r>
    </w:p>
    <w:bookmarkEnd w:id="402"/>
    <w:bookmarkStart w:name="z408" w:id="403"/>
    <w:p>
      <w:pPr>
        <w:spacing w:after="0"/>
        <w:ind w:left="0"/>
        <w:jc w:val="both"/>
      </w:pPr>
      <w:r>
        <w:rPr>
          <w:rFonts w:ascii="Times New Roman"/>
          <w:b w:val="false"/>
          <w:i w:val="false"/>
          <w:color w:val="000000"/>
          <w:sz w:val="28"/>
        </w:rPr>
        <w:t>
      "6) вносит на рассмотрение Уполномоченного представления о наложении дисциплинарных взысканий и применении мер поощрения на представителей Уполномоченного в столице, областях и городах республиканского значения;";</w:t>
      </w:r>
    </w:p>
    <w:bookmarkEnd w:id="403"/>
    <w:bookmarkStart w:name="z409" w:id="404"/>
    <w:p>
      <w:pPr>
        <w:spacing w:after="0"/>
        <w:ind w:left="0"/>
        <w:jc w:val="both"/>
      </w:pPr>
      <w:r>
        <w:rPr>
          <w:rFonts w:ascii="Times New Roman"/>
          <w:b w:val="false"/>
          <w:i w:val="false"/>
          <w:color w:val="000000"/>
          <w:sz w:val="28"/>
        </w:rPr>
        <w:t>
      пункт 24 изложить в следующей редакции:</w:t>
      </w:r>
    </w:p>
    <w:bookmarkEnd w:id="404"/>
    <w:bookmarkStart w:name="z410" w:id="405"/>
    <w:p>
      <w:pPr>
        <w:spacing w:after="0"/>
        <w:ind w:left="0"/>
        <w:jc w:val="both"/>
      </w:pPr>
      <w:r>
        <w:rPr>
          <w:rFonts w:ascii="Times New Roman"/>
          <w:b w:val="false"/>
          <w:i w:val="false"/>
          <w:color w:val="000000"/>
          <w:sz w:val="28"/>
        </w:rPr>
        <w:t xml:space="preserve">
      "24. Реорганизация и упразднение Национального центра осуществляются в соответствии с законодательством Республики Казахстан. </w:t>
      </w:r>
    </w:p>
    <w:bookmarkEnd w:id="405"/>
    <w:bookmarkStart w:name="z411" w:id="406"/>
    <w:p>
      <w:pPr>
        <w:spacing w:after="0"/>
        <w:ind w:left="0"/>
        <w:jc w:val="both"/>
      </w:pPr>
      <w:r>
        <w:rPr>
          <w:rFonts w:ascii="Times New Roman"/>
          <w:b w:val="false"/>
          <w:i w:val="false"/>
          <w:color w:val="000000"/>
          <w:sz w:val="28"/>
        </w:rPr>
        <w:t xml:space="preserve">
      Перечень представительств в столице, областях и городах республиканского значения, находящихся в ведении Национального центра: </w:t>
      </w:r>
    </w:p>
    <w:bookmarkEnd w:id="406"/>
    <w:bookmarkStart w:name="z412" w:id="407"/>
    <w:p>
      <w:pPr>
        <w:spacing w:after="0"/>
        <w:ind w:left="0"/>
        <w:jc w:val="both"/>
      </w:pPr>
      <w:r>
        <w:rPr>
          <w:rFonts w:ascii="Times New Roman"/>
          <w:b w:val="false"/>
          <w:i w:val="false"/>
          <w:color w:val="000000"/>
          <w:sz w:val="28"/>
        </w:rPr>
        <w:t>
      1) представительство Национального центра по правам человека по городу Астане;</w:t>
      </w:r>
    </w:p>
    <w:bookmarkEnd w:id="407"/>
    <w:bookmarkStart w:name="z413" w:id="408"/>
    <w:p>
      <w:pPr>
        <w:spacing w:after="0"/>
        <w:ind w:left="0"/>
        <w:jc w:val="both"/>
      </w:pPr>
      <w:r>
        <w:rPr>
          <w:rFonts w:ascii="Times New Roman"/>
          <w:b w:val="false"/>
          <w:i w:val="false"/>
          <w:color w:val="000000"/>
          <w:sz w:val="28"/>
        </w:rPr>
        <w:t>
      2) представительство Национального центра по правам человека по области Абай;</w:t>
      </w:r>
    </w:p>
    <w:bookmarkEnd w:id="408"/>
    <w:bookmarkStart w:name="z414" w:id="409"/>
    <w:p>
      <w:pPr>
        <w:spacing w:after="0"/>
        <w:ind w:left="0"/>
        <w:jc w:val="both"/>
      </w:pPr>
      <w:r>
        <w:rPr>
          <w:rFonts w:ascii="Times New Roman"/>
          <w:b w:val="false"/>
          <w:i w:val="false"/>
          <w:color w:val="000000"/>
          <w:sz w:val="28"/>
        </w:rPr>
        <w:t>
      3) представительство Национального центра по правам человека по Акмолинской области;</w:t>
      </w:r>
    </w:p>
    <w:bookmarkEnd w:id="409"/>
    <w:bookmarkStart w:name="z415" w:id="410"/>
    <w:p>
      <w:pPr>
        <w:spacing w:after="0"/>
        <w:ind w:left="0"/>
        <w:jc w:val="both"/>
      </w:pPr>
      <w:r>
        <w:rPr>
          <w:rFonts w:ascii="Times New Roman"/>
          <w:b w:val="false"/>
          <w:i w:val="false"/>
          <w:color w:val="000000"/>
          <w:sz w:val="28"/>
        </w:rPr>
        <w:t>
      4) представительство Национального центра по правам человека по Актюбинской области;</w:t>
      </w:r>
    </w:p>
    <w:bookmarkEnd w:id="410"/>
    <w:bookmarkStart w:name="z416" w:id="411"/>
    <w:p>
      <w:pPr>
        <w:spacing w:after="0"/>
        <w:ind w:left="0"/>
        <w:jc w:val="both"/>
      </w:pPr>
      <w:r>
        <w:rPr>
          <w:rFonts w:ascii="Times New Roman"/>
          <w:b w:val="false"/>
          <w:i w:val="false"/>
          <w:color w:val="000000"/>
          <w:sz w:val="28"/>
        </w:rPr>
        <w:t>
      5) представительство Национального центра по правам человека по Алматинской области;</w:t>
      </w:r>
    </w:p>
    <w:bookmarkEnd w:id="411"/>
    <w:bookmarkStart w:name="z417" w:id="412"/>
    <w:p>
      <w:pPr>
        <w:spacing w:after="0"/>
        <w:ind w:left="0"/>
        <w:jc w:val="both"/>
      </w:pPr>
      <w:r>
        <w:rPr>
          <w:rFonts w:ascii="Times New Roman"/>
          <w:b w:val="false"/>
          <w:i w:val="false"/>
          <w:color w:val="000000"/>
          <w:sz w:val="28"/>
        </w:rPr>
        <w:t>
      6) представительство Национального центра по правам человека по Атырауской области;</w:t>
      </w:r>
    </w:p>
    <w:bookmarkEnd w:id="412"/>
    <w:bookmarkStart w:name="z418" w:id="413"/>
    <w:p>
      <w:pPr>
        <w:spacing w:after="0"/>
        <w:ind w:left="0"/>
        <w:jc w:val="both"/>
      </w:pPr>
      <w:r>
        <w:rPr>
          <w:rFonts w:ascii="Times New Roman"/>
          <w:b w:val="false"/>
          <w:i w:val="false"/>
          <w:color w:val="000000"/>
          <w:sz w:val="28"/>
        </w:rPr>
        <w:t>
      7) представительство Национального центра по правам человека по Восточно-Казахстанской области;</w:t>
      </w:r>
    </w:p>
    <w:bookmarkEnd w:id="413"/>
    <w:bookmarkStart w:name="z419" w:id="414"/>
    <w:p>
      <w:pPr>
        <w:spacing w:after="0"/>
        <w:ind w:left="0"/>
        <w:jc w:val="both"/>
      </w:pPr>
      <w:r>
        <w:rPr>
          <w:rFonts w:ascii="Times New Roman"/>
          <w:b w:val="false"/>
          <w:i w:val="false"/>
          <w:color w:val="000000"/>
          <w:sz w:val="28"/>
        </w:rPr>
        <w:t>
      8) представительство Национального центра по правам человека по Жамбылской области;</w:t>
      </w:r>
    </w:p>
    <w:bookmarkEnd w:id="414"/>
    <w:bookmarkStart w:name="z420" w:id="415"/>
    <w:p>
      <w:pPr>
        <w:spacing w:after="0"/>
        <w:ind w:left="0"/>
        <w:jc w:val="both"/>
      </w:pPr>
      <w:r>
        <w:rPr>
          <w:rFonts w:ascii="Times New Roman"/>
          <w:b w:val="false"/>
          <w:i w:val="false"/>
          <w:color w:val="000000"/>
          <w:sz w:val="28"/>
        </w:rPr>
        <w:t>
      9) представительство Национального центра по правам человека по области Жетісу;</w:t>
      </w:r>
    </w:p>
    <w:bookmarkEnd w:id="415"/>
    <w:bookmarkStart w:name="z421" w:id="416"/>
    <w:p>
      <w:pPr>
        <w:spacing w:after="0"/>
        <w:ind w:left="0"/>
        <w:jc w:val="both"/>
      </w:pPr>
      <w:r>
        <w:rPr>
          <w:rFonts w:ascii="Times New Roman"/>
          <w:b w:val="false"/>
          <w:i w:val="false"/>
          <w:color w:val="000000"/>
          <w:sz w:val="28"/>
        </w:rPr>
        <w:t>
      10) представительство Национального центра по правам человека по Западно-Казахстанской области;</w:t>
      </w:r>
    </w:p>
    <w:bookmarkEnd w:id="416"/>
    <w:bookmarkStart w:name="z422" w:id="417"/>
    <w:p>
      <w:pPr>
        <w:spacing w:after="0"/>
        <w:ind w:left="0"/>
        <w:jc w:val="both"/>
      </w:pPr>
      <w:r>
        <w:rPr>
          <w:rFonts w:ascii="Times New Roman"/>
          <w:b w:val="false"/>
          <w:i w:val="false"/>
          <w:color w:val="000000"/>
          <w:sz w:val="28"/>
        </w:rPr>
        <w:t>
      11) представительство Национального центра по правам человека по Карагандинской области;</w:t>
      </w:r>
    </w:p>
    <w:bookmarkEnd w:id="417"/>
    <w:bookmarkStart w:name="z423" w:id="418"/>
    <w:p>
      <w:pPr>
        <w:spacing w:after="0"/>
        <w:ind w:left="0"/>
        <w:jc w:val="both"/>
      </w:pPr>
      <w:r>
        <w:rPr>
          <w:rFonts w:ascii="Times New Roman"/>
          <w:b w:val="false"/>
          <w:i w:val="false"/>
          <w:color w:val="000000"/>
          <w:sz w:val="28"/>
        </w:rPr>
        <w:t>
      12) представительство Национального центра по правам человека по Костанайской области;</w:t>
      </w:r>
    </w:p>
    <w:bookmarkEnd w:id="418"/>
    <w:bookmarkStart w:name="z424" w:id="419"/>
    <w:p>
      <w:pPr>
        <w:spacing w:after="0"/>
        <w:ind w:left="0"/>
        <w:jc w:val="both"/>
      </w:pPr>
      <w:r>
        <w:rPr>
          <w:rFonts w:ascii="Times New Roman"/>
          <w:b w:val="false"/>
          <w:i w:val="false"/>
          <w:color w:val="000000"/>
          <w:sz w:val="28"/>
        </w:rPr>
        <w:t>
      13) представительство Национального центра по правам человека по Кызылординской области;</w:t>
      </w:r>
    </w:p>
    <w:bookmarkEnd w:id="419"/>
    <w:bookmarkStart w:name="z425" w:id="420"/>
    <w:p>
      <w:pPr>
        <w:spacing w:after="0"/>
        <w:ind w:left="0"/>
        <w:jc w:val="both"/>
      </w:pPr>
      <w:r>
        <w:rPr>
          <w:rFonts w:ascii="Times New Roman"/>
          <w:b w:val="false"/>
          <w:i w:val="false"/>
          <w:color w:val="000000"/>
          <w:sz w:val="28"/>
        </w:rPr>
        <w:t>
      14) представительство Национального центра по правам человека по Мангистауской области;</w:t>
      </w:r>
    </w:p>
    <w:bookmarkEnd w:id="420"/>
    <w:bookmarkStart w:name="z426" w:id="421"/>
    <w:p>
      <w:pPr>
        <w:spacing w:after="0"/>
        <w:ind w:left="0"/>
        <w:jc w:val="both"/>
      </w:pPr>
      <w:r>
        <w:rPr>
          <w:rFonts w:ascii="Times New Roman"/>
          <w:b w:val="false"/>
          <w:i w:val="false"/>
          <w:color w:val="000000"/>
          <w:sz w:val="28"/>
        </w:rPr>
        <w:t>
      15) представительство Национального центра по правам человека по Павлодарской области;</w:t>
      </w:r>
    </w:p>
    <w:bookmarkEnd w:id="421"/>
    <w:bookmarkStart w:name="z427" w:id="422"/>
    <w:p>
      <w:pPr>
        <w:spacing w:after="0"/>
        <w:ind w:left="0"/>
        <w:jc w:val="both"/>
      </w:pPr>
      <w:r>
        <w:rPr>
          <w:rFonts w:ascii="Times New Roman"/>
          <w:b w:val="false"/>
          <w:i w:val="false"/>
          <w:color w:val="000000"/>
          <w:sz w:val="28"/>
        </w:rPr>
        <w:t>
      16) представительство Национального центра по правам человека по Северо-Казахстанской области;</w:t>
      </w:r>
    </w:p>
    <w:bookmarkEnd w:id="422"/>
    <w:bookmarkStart w:name="z428" w:id="423"/>
    <w:p>
      <w:pPr>
        <w:spacing w:after="0"/>
        <w:ind w:left="0"/>
        <w:jc w:val="both"/>
      </w:pPr>
      <w:r>
        <w:rPr>
          <w:rFonts w:ascii="Times New Roman"/>
          <w:b w:val="false"/>
          <w:i w:val="false"/>
          <w:color w:val="000000"/>
          <w:sz w:val="28"/>
        </w:rPr>
        <w:t>
      17) представительство Национального центра по правам человека по Туркестанской области;</w:t>
      </w:r>
    </w:p>
    <w:bookmarkEnd w:id="423"/>
    <w:bookmarkStart w:name="z429" w:id="424"/>
    <w:p>
      <w:pPr>
        <w:spacing w:after="0"/>
        <w:ind w:left="0"/>
        <w:jc w:val="both"/>
      </w:pPr>
      <w:r>
        <w:rPr>
          <w:rFonts w:ascii="Times New Roman"/>
          <w:b w:val="false"/>
          <w:i w:val="false"/>
          <w:color w:val="000000"/>
          <w:sz w:val="28"/>
        </w:rPr>
        <w:t>
      18) представительство Национального центра по правам человека по области Ұлытау;</w:t>
      </w:r>
    </w:p>
    <w:bookmarkEnd w:id="424"/>
    <w:bookmarkStart w:name="z430" w:id="425"/>
    <w:p>
      <w:pPr>
        <w:spacing w:after="0"/>
        <w:ind w:left="0"/>
        <w:jc w:val="both"/>
      </w:pPr>
      <w:r>
        <w:rPr>
          <w:rFonts w:ascii="Times New Roman"/>
          <w:b w:val="false"/>
          <w:i w:val="false"/>
          <w:color w:val="000000"/>
          <w:sz w:val="28"/>
        </w:rPr>
        <w:t>
      19) представительство Национального центра по правам человека по городу Алматы;</w:t>
      </w:r>
    </w:p>
    <w:bookmarkEnd w:id="425"/>
    <w:bookmarkStart w:name="z431" w:id="426"/>
    <w:p>
      <w:pPr>
        <w:spacing w:after="0"/>
        <w:ind w:left="0"/>
        <w:jc w:val="both"/>
      </w:pPr>
      <w:r>
        <w:rPr>
          <w:rFonts w:ascii="Times New Roman"/>
          <w:b w:val="false"/>
          <w:i w:val="false"/>
          <w:color w:val="000000"/>
          <w:sz w:val="28"/>
        </w:rPr>
        <w:t>
      20) представительство Национального центра по правам человека по городу Шымкенту.".</w:t>
      </w:r>
    </w:p>
    <w:bookmarkEnd w:id="426"/>
    <w:bookmarkStart w:name="z432" w:id="427"/>
    <w:p>
      <w:pPr>
        <w:spacing w:after="0"/>
        <w:ind w:left="0"/>
        <w:jc w:val="both"/>
      </w:pPr>
      <w:r>
        <w:rPr>
          <w:rFonts w:ascii="Times New Roman"/>
          <w:b w:val="false"/>
          <w:i w:val="false"/>
          <w:color w:val="000000"/>
          <w:sz w:val="28"/>
        </w:rPr>
        <w:t>
      22. В Указе Президента Республики Казахстан от 19 марта 2003 года № 1042 "О Комиссии по правам человека при Президенте Республики Казахстан":</w:t>
      </w:r>
    </w:p>
    <w:bookmarkEnd w:id="427"/>
    <w:bookmarkStart w:name="z433" w:id="428"/>
    <w:p>
      <w:pPr>
        <w:spacing w:after="0"/>
        <w:ind w:left="0"/>
        <w:jc w:val="both"/>
      </w:pPr>
      <w:r>
        <w:rPr>
          <w:rFonts w:ascii="Times New Roman"/>
          <w:b w:val="false"/>
          <w:i w:val="false"/>
          <w:color w:val="000000"/>
          <w:sz w:val="28"/>
        </w:rPr>
        <w:t>
      преамбулу изложить в следующей редакции:</w:t>
      </w:r>
    </w:p>
    <w:bookmarkEnd w:id="428"/>
    <w:bookmarkStart w:name="z434" w:id="429"/>
    <w:p>
      <w:pPr>
        <w:spacing w:after="0"/>
        <w:ind w:left="0"/>
        <w:jc w:val="both"/>
      </w:pPr>
      <w:r>
        <w:rPr>
          <w:rFonts w:ascii="Times New Roman"/>
          <w:b w:val="false"/>
          <w:i w:val="false"/>
          <w:color w:val="000000"/>
          <w:sz w:val="28"/>
        </w:rPr>
        <w:t xml:space="preserve">
      "В соответствии с подпунктом 21) статьи 46 Конституции Республики Казахстан, пунктом 1 статьи 38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429"/>
    <w:bookmarkStart w:name="z435" w:id="430"/>
    <w:p>
      <w:pPr>
        <w:spacing w:after="0"/>
        <w:ind w:left="0"/>
        <w:jc w:val="both"/>
      </w:pPr>
      <w:r>
        <w:rPr>
          <w:rFonts w:ascii="Times New Roman"/>
          <w:b w:val="false"/>
          <w:i w:val="false"/>
          <w:color w:val="000000"/>
          <w:sz w:val="28"/>
        </w:rPr>
        <w:t>
      в Положении о Комиссии по правам человека при Президенте Республики Казахстан, утвержденном вышеназванным Указом:</w:t>
      </w:r>
    </w:p>
    <w:bookmarkEnd w:id="430"/>
    <w:bookmarkStart w:name="z436" w:id="431"/>
    <w:p>
      <w:pPr>
        <w:spacing w:after="0"/>
        <w:ind w:left="0"/>
        <w:jc w:val="both"/>
      </w:pPr>
      <w:r>
        <w:rPr>
          <w:rFonts w:ascii="Times New Roman"/>
          <w:b w:val="false"/>
          <w:i w:val="false"/>
          <w:color w:val="000000"/>
          <w:sz w:val="28"/>
        </w:rPr>
        <w:t>
      часть вторую пункта 13 изложить в следующей редакции:</w:t>
      </w:r>
    </w:p>
    <w:bookmarkEnd w:id="431"/>
    <w:bookmarkStart w:name="z437" w:id="432"/>
    <w:p>
      <w:pPr>
        <w:spacing w:after="0"/>
        <w:ind w:left="0"/>
        <w:jc w:val="both"/>
      </w:pPr>
      <w:r>
        <w:rPr>
          <w:rFonts w:ascii="Times New Roman"/>
          <w:b w:val="false"/>
          <w:i w:val="false"/>
          <w:color w:val="000000"/>
          <w:sz w:val="28"/>
        </w:rPr>
        <w:t>
      "Отдел внутренней политики Администрации Президента оказывает также организационно-методическую, информационную и иную помощь должностным лицам аппаратов акимов столицы, областей и городов республиканского значения, в ведении которых находятся вопросы прав человека и рассмотрения обращений физических и юридических лиц.".</w:t>
      </w:r>
    </w:p>
    <w:bookmarkEnd w:id="432"/>
    <w:bookmarkStart w:name="z438" w:id="433"/>
    <w:p>
      <w:pPr>
        <w:spacing w:after="0"/>
        <w:ind w:left="0"/>
        <w:jc w:val="both"/>
      </w:pPr>
      <w:r>
        <w:rPr>
          <w:rFonts w:ascii="Times New Roman"/>
          <w:b w:val="false"/>
          <w:i w:val="false"/>
          <w:color w:val="000000"/>
          <w:sz w:val="28"/>
        </w:rPr>
        <w:t>
      23. В Указе Президента Республики Kазахстан от 28 марта 2003 года № 1050 "Об образовании Комитета по правовой статистике и специальным учетам Генеральной прокуратуры Республики Казахстан":</w:t>
      </w:r>
    </w:p>
    <w:bookmarkEnd w:id="433"/>
    <w:bookmarkStart w:name="z439" w:id="434"/>
    <w:p>
      <w:pPr>
        <w:spacing w:after="0"/>
        <w:ind w:left="0"/>
        <w:jc w:val="both"/>
      </w:pPr>
      <w:r>
        <w:rPr>
          <w:rFonts w:ascii="Times New Roman"/>
          <w:b w:val="false"/>
          <w:i w:val="false"/>
          <w:color w:val="000000"/>
          <w:sz w:val="28"/>
        </w:rPr>
        <w:t>
      преамбулу изложить в следующей редакции:</w:t>
      </w:r>
    </w:p>
    <w:bookmarkEnd w:id="434"/>
    <w:bookmarkStart w:name="z440" w:id="435"/>
    <w:p>
      <w:pPr>
        <w:spacing w:after="0"/>
        <w:ind w:left="0"/>
        <w:jc w:val="both"/>
      </w:pPr>
      <w:r>
        <w:rPr>
          <w:rFonts w:ascii="Times New Roman"/>
          <w:b w:val="false"/>
          <w:i w:val="false"/>
          <w:color w:val="000000"/>
          <w:sz w:val="28"/>
        </w:rPr>
        <w:t xml:space="preserve">
      "В соответствии с подпунктом 3) пункта 2 статьи 20 Конституционного закона Республики Казахстан "О Президенте Республики Казахстан", в целях дальнейшего совершенствования системы правовой статистики и специальных учетов в Республике Казахстан </w:t>
      </w:r>
      <w:r>
        <w:rPr>
          <w:rFonts w:ascii="Times New Roman"/>
          <w:b/>
          <w:i w:val="false"/>
          <w:color w:val="000000"/>
          <w:sz w:val="28"/>
        </w:rPr>
        <w:t>ПОСТАНОВЛЯЮ:</w:t>
      </w:r>
      <w:r>
        <w:rPr>
          <w:rFonts w:ascii="Times New Roman"/>
          <w:b w:val="false"/>
          <w:i w:val="false"/>
          <w:color w:val="000000"/>
          <w:sz w:val="28"/>
        </w:rPr>
        <w:t>";</w:t>
      </w:r>
    </w:p>
    <w:bookmarkEnd w:id="435"/>
    <w:bookmarkStart w:name="z441" w:id="436"/>
    <w:p>
      <w:pPr>
        <w:spacing w:after="0"/>
        <w:ind w:left="0"/>
        <w:jc w:val="both"/>
      </w:pPr>
      <w:r>
        <w:rPr>
          <w:rFonts w:ascii="Times New Roman"/>
          <w:b w:val="false"/>
          <w:i w:val="false"/>
          <w:color w:val="000000"/>
          <w:sz w:val="28"/>
        </w:rPr>
        <w:t>
      в Положении о Комитете по правовой статистике и специальным учетам Генеральной прокуратуры Республики Казахстан, утвержденном вышеназванным Указом:</w:t>
      </w:r>
    </w:p>
    <w:bookmarkEnd w:id="436"/>
    <w:bookmarkStart w:name="z442" w:id="437"/>
    <w:p>
      <w:pPr>
        <w:spacing w:after="0"/>
        <w:ind w:left="0"/>
        <w:jc w:val="both"/>
      </w:pPr>
      <w:r>
        <w:rPr>
          <w:rFonts w:ascii="Times New Roman"/>
          <w:b w:val="false"/>
          <w:i w:val="false"/>
          <w:color w:val="000000"/>
          <w:sz w:val="28"/>
        </w:rPr>
        <w:t>
      часть вторую пункта 12 изложить в следующей редакции:</w:t>
      </w:r>
    </w:p>
    <w:bookmarkEnd w:id="437"/>
    <w:bookmarkStart w:name="z443" w:id="438"/>
    <w:p>
      <w:pPr>
        <w:spacing w:after="0"/>
        <w:ind w:left="0"/>
        <w:jc w:val="both"/>
      </w:pPr>
      <w:r>
        <w:rPr>
          <w:rFonts w:ascii="Times New Roman"/>
          <w:b w:val="false"/>
          <w:i w:val="false"/>
          <w:color w:val="000000"/>
          <w:sz w:val="28"/>
        </w:rPr>
        <w:t>
      "Если Комитету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республиканский бюджет.";</w:t>
      </w:r>
    </w:p>
    <w:bookmarkEnd w:id="438"/>
    <w:bookmarkStart w:name="z444" w:id="439"/>
    <w:p>
      <w:pPr>
        <w:spacing w:after="0"/>
        <w:ind w:left="0"/>
        <w:jc w:val="both"/>
      </w:pPr>
      <w:r>
        <w:rPr>
          <w:rFonts w:ascii="Times New Roman"/>
          <w:b w:val="false"/>
          <w:i w:val="false"/>
          <w:color w:val="000000"/>
          <w:sz w:val="28"/>
        </w:rPr>
        <w:t>
      подпункт 7) пункта 15 изложить в следующей редакции:</w:t>
      </w:r>
    </w:p>
    <w:bookmarkEnd w:id="439"/>
    <w:bookmarkStart w:name="z445" w:id="440"/>
    <w:p>
      <w:pPr>
        <w:spacing w:after="0"/>
        <w:ind w:left="0"/>
        <w:jc w:val="both"/>
      </w:pPr>
      <w:r>
        <w:rPr>
          <w:rFonts w:ascii="Times New Roman"/>
          <w:b w:val="false"/>
          <w:i w:val="false"/>
          <w:color w:val="000000"/>
          <w:sz w:val="28"/>
        </w:rPr>
        <w:t>
      "7) анализ обращений, сообщений, запросов, откликов и предложений физических и юридических лиц, поступающих в государственные органы (за исключением обращений, поступающих Президенту Республики Казахстан и в его Администрацию, Вице-Президенту, в Совет Безопасности Республики Казахстан, Курултай Республики Казахстан и его депутатам, Қазақстан Халық Кеңесі, Конституционный Суд Республики Казахстан, Высший Судебный Совет Республики Казахстан, Уполномоченному по правам человека в Республике Казахстан, в Аппарат Правительства Республики Казахстан);".</w:t>
      </w:r>
    </w:p>
    <w:bookmarkEnd w:id="440"/>
    <w:bookmarkStart w:name="z446" w:id="441"/>
    <w:p>
      <w:pPr>
        <w:spacing w:after="0"/>
        <w:ind w:left="0"/>
        <w:jc w:val="both"/>
      </w:pPr>
      <w:r>
        <w:rPr>
          <w:rFonts w:ascii="Times New Roman"/>
          <w:b w:val="false"/>
          <w:i w:val="false"/>
          <w:color w:val="000000"/>
          <w:sz w:val="28"/>
        </w:rPr>
        <w:t>
      24. В Указе Президента Республики Казахстан от 29 апреля 2003 года № 1074 "Об утверждении Правил определения приоритетности рассмотрения проектов законов":</w:t>
      </w:r>
    </w:p>
    <w:bookmarkEnd w:id="441"/>
    <w:bookmarkStart w:name="z447" w:id="442"/>
    <w:p>
      <w:pPr>
        <w:spacing w:after="0"/>
        <w:ind w:left="0"/>
        <w:jc w:val="both"/>
      </w:pPr>
      <w:r>
        <w:rPr>
          <w:rFonts w:ascii="Times New Roman"/>
          <w:b w:val="false"/>
          <w:i w:val="false"/>
          <w:color w:val="000000"/>
          <w:sz w:val="28"/>
        </w:rPr>
        <w:t>
      преамбулу изложить в следующей редакции:</w:t>
      </w:r>
    </w:p>
    <w:bookmarkEnd w:id="442"/>
    <w:bookmarkStart w:name="z448" w:id="443"/>
    <w:p>
      <w:pPr>
        <w:spacing w:after="0"/>
        <w:ind w:left="0"/>
        <w:jc w:val="both"/>
      </w:pPr>
      <w:r>
        <w:rPr>
          <w:rFonts w:ascii="Times New Roman"/>
          <w:b w:val="false"/>
          <w:i w:val="false"/>
          <w:color w:val="000000"/>
          <w:sz w:val="28"/>
        </w:rPr>
        <w:t xml:space="preserve">
      "В соответствии с пунктом 1 статьи 47 и пунктом 2 статьи 60 Конституции Республики Казахстан, подпунктом 3) пункта 2 статьи 26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443"/>
    <w:bookmarkStart w:name="z449" w:id="444"/>
    <w:p>
      <w:pPr>
        <w:spacing w:after="0"/>
        <w:ind w:left="0"/>
        <w:jc w:val="both"/>
      </w:pPr>
      <w:r>
        <w:rPr>
          <w:rFonts w:ascii="Times New Roman"/>
          <w:b w:val="false"/>
          <w:i w:val="false"/>
          <w:color w:val="000000"/>
          <w:sz w:val="28"/>
        </w:rPr>
        <w:t>
      в Правилах определения приоритетности рассмотрения проектов законов, утвержденных вышеназванным Указом:</w:t>
      </w:r>
    </w:p>
    <w:bookmarkEnd w:id="444"/>
    <w:bookmarkStart w:name="z450" w:id="445"/>
    <w:p>
      <w:pPr>
        <w:spacing w:after="0"/>
        <w:ind w:left="0"/>
        <w:jc w:val="both"/>
      </w:pPr>
      <w:r>
        <w:rPr>
          <w:rFonts w:ascii="Times New Roman"/>
          <w:b w:val="false"/>
          <w:i w:val="false"/>
          <w:color w:val="000000"/>
          <w:sz w:val="28"/>
        </w:rPr>
        <w:t>
      пункты 2 и 3 изложить в следующей редакции:</w:t>
      </w:r>
    </w:p>
    <w:bookmarkEnd w:id="445"/>
    <w:bookmarkStart w:name="z451" w:id="446"/>
    <w:p>
      <w:pPr>
        <w:spacing w:after="0"/>
        <w:ind w:left="0"/>
        <w:jc w:val="both"/>
      </w:pPr>
      <w:r>
        <w:rPr>
          <w:rFonts w:ascii="Times New Roman"/>
          <w:b w:val="false"/>
          <w:i w:val="false"/>
          <w:color w:val="000000"/>
          <w:sz w:val="28"/>
        </w:rPr>
        <w:t>
      "2. Как правило, рассмотрение в качестве приоритетных определяется Главой государства по отношению к законопроектам, внесенным или готовым к внесению на рассмотрение Курултая Республики Казахстан.</w:t>
      </w:r>
    </w:p>
    <w:bookmarkEnd w:id="446"/>
    <w:bookmarkStart w:name="z452" w:id="447"/>
    <w:p>
      <w:pPr>
        <w:spacing w:after="0"/>
        <w:ind w:left="0"/>
        <w:jc w:val="both"/>
      </w:pPr>
      <w:r>
        <w:rPr>
          <w:rFonts w:ascii="Times New Roman"/>
          <w:b w:val="false"/>
          <w:i w:val="false"/>
          <w:color w:val="000000"/>
          <w:sz w:val="28"/>
        </w:rPr>
        <w:t>
      3. Проекты законов, определенные Президентом Республики Казахстан посланием приоритетными и еще не внесенные на рассмотрение Курултая Республики Казахстан, должны быть согласованы с соответствующими государственными органами и внесены Правительством Республики Казахстан на рассмотрение в Администрацию Президента Республики Казахстан в течение одного месяца.</w:t>
      </w:r>
    </w:p>
    <w:bookmarkEnd w:id="447"/>
    <w:bookmarkStart w:name="z453" w:id="448"/>
    <w:p>
      <w:pPr>
        <w:spacing w:after="0"/>
        <w:ind w:left="0"/>
        <w:jc w:val="both"/>
      </w:pPr>
      <w:r>
        <w:rPr>
          <w:rFonts w:ascii="Times New Roman"/>
          <w:b w:val="false"/>
          <w:i w:val="false"/>
          <w:color w:val="000000"/>
          <w:sz w:val="28"/>
        </w:rPr>
        <w:t>
      После согласования с Администрацией Президента Республики Казахстан такие проекты законов вносятся Правительством Республики Казахстан на рассмотрение Курултая Республики Казахстан в десятидневный срок.";</w:t>
      </w:r>
    </w:p>
    <w:bookmarkEnd w:id="448"/>
    <w:bookmarkStart w:name="z454" w:id="449"/>
    <w:p>
      <w:pPr>
        <w:spacing w:after="0"/>
        <w:ind w:left="0"/>
        <w:jc w:val="both"/>
      </w:pPr>
      <w:r>
        <w:rPr>
          <w:rFonts w:ascii="Times New Roman"/>
          <w:b w:val="false"/>
          <w:i w:val="false"/>
          <w:color w:val="000000"/>
          <w:sz w:val="28"/>
        </w:rPr>
        <w:t>
      подпункт 1) пункта 7 изложить в следующей редакции:</w:t>
      </w:r>
    </w:p>
    <w:bookmarkEnd w:id="449"/>
    <w:bookmarkStart w:name="z455" w:id="450"/>
    <w:p>
      <w:pPr>
        <w:spacing w:after="0"/>
        <w:ind w:left="0"/>
        <w:jc w:val="both"/>
      </w:pPr>
      <w:r>
        <w:rPr>
          <w:rFonts w:ascii="Times New Roman"/>
          <w:b w:val="false"/>
          <w:i w:val="false"/>
          <w:color w:val="000000"/>
          <w:sz w:val="28"/>
        </w:rPr>
        <w:t>
      "1) обоснование необходимости определения рассмотрения Курултаем законопроекта приоритетным;".</w:t>
      </w:r>
    </w:p>
    <w:bookmarkEnd w:id="450"/>
    <w:bookmarkStart w:name="z456" w:id="451"/>
    <w:p>
      <w:pPr>
        <w:spacing w:after="0"/>
        <w:ind w:left="0"/>
        <w:jc w:val="both"/>
      </w:pPr>
      <w:r>
        <w:rPr>
          <w:rFonts w:ascii="Times New Roman"/>
          <w:b w:val="false"/>
          <w:i w:val="false"/>
          <w:color w:val="000000"/>
          <w:sz w:val="28"/>
        </w:rPr>
        <w:t>
      25. В Указе Президента Республики Казахстан от 31 декабря 2003 года № 1271 "Об утверждении Положения и структуры Национального Банка Республики Казахстан":</w:t>
      </w:r>
    </w:p>
    <w:bookmarkEnd w:id="451"/>
    <w:bookmarkStart w:name="z457" w:id="452"/>
    <w:p>
      <w:pPr>
        <w:spacing w:after="0"/>
        <w:ind w:left="0"/>
        <w:jc w:val="both"/>
      </w:pPr>
      <w:r>
        <w:rPr>
          <w:rFonts w:ascii="Times New Roman"/>
          <w:b w:val="false"/>
          <w:i w:val="false"/>
          <w:color w:val="000000"/>
          <w:sz w:val="28"/>
        </w:rPr>
        <w:t>
      в Положении о Национальном Банке Республики Казахстан, утвержденном вышеназванным Указом:</w:t>
      </w:r>
    </w:p>
    <w:bookmarkEnd w:id="452"/>
    <w:bookmarkStart w:name="z458" w:id="453"/>
    <w:p>
      <w:pPr>
        <w:spacing w:after="0"/>
        <w:ind w:left="0"/>
        <w:jc w:val="both"/>
      </w:pPr>
      <w:r>
        <w:rPr>
          <w:rFonts w:ascii="Times New Roman"/>
          <w:b w:val="false"/>
          <w:i w:val="false"/>
          <w:color w:val="000000"/>
          <w:sz w:val="28"/>
        </w:rPr>
        <w:t>
      часть первую пункта 11 изложить в следующей редакции:</w:t>
      </w:r>
    </w:p>
    <w:bookmarkEnd w:id="453"/>
    <w:bookmarkStart w:name="z459" w:id="454"/>
    <w:p>
      <w:pPr>
        <w:spacing w:after="0"/>
        <w:ind w:left="0"/>
        <w:jc w:val="both"/>
      </w:pPr>
      <w:r>
        <w:rPr>
          <w:rFonts w:ascii="Times New Roman"/>
          <w:b w:val="false"/>
          <w:i w:val="false"/>
          <w:color w:val="000000"/>
          <w:sz w:val="28"/>
        </w:rPr>
        <w:t>
      "11. Национальному Банку Казахстана запрещается вступать в договорные отношения с субъектами предпринимательства на предмет выполнения обязанностей, являющихся полномочиями Национального Банка Казахстана, за исключением случаев, установленных законами Республики Казахстан и настоящим Положением.";</w:t>
      </w:r>
    </w:p>
    <w:bookmarkEnd w:id="454"/>
    <w:bookmarkStart w:name="z460" w:id="455"/>
    <w:p>
      <w:pPr>
        <w:spacing w:after="0"/>
        <w:ind w:left="0"/>
        <w:jc w:val="both"/>
      </w:pPr>
      <w:r>
        <w:rPr>
          <w:rFonts w:ascii="Times New Roman"/>
          <w:b w:val="false"/>
          <w:i w:val="false"/>
          <w:color w:val="000000"/>
          <w:sz w:val="28"/>
        </w:rPr>
        <w:t>
      в пункте 13:</w:t>
      </w:r>
    </w:p>
    <w:bookmarkEnd w:id="455"/>
    <w:bookmarkStart w:name="z461" w:id="456"/>
    <w:p>
      <w:pPr>
        <w:spacing w:after="0"/>
        <w:ind w:left="0"/>
        <w:jc w:val="both"/>
      </w:pPr>
      <w:r>
        <w:rPr>
          <w:rFonts w:ascii="Times New Roman"/>
          <w:b w:val="false"/>
          <w:i w:val="false"/>
          <w:color w:val="000000"/>
          <w:sz w:val="28"/>
        </w:rPr>
        <w:t>
      абзац шестой подпункта 1) изложить в следующей редакции:</w:t>
      </w:r>
    </w:p>
    <w:bookmarkEnd w:id="456"/>
    <w:bookmarkStart w:name="z462" w:id="457"/>
    <w:p>
      <w:pPr>
        <w:spacing w:after="0"/>
        <w:ind w:left="0"/>
        <w:jc w:val="both"/>
      </w:pPr>
      <w:r>
        <w:rPr>
          <w:rFonts w:ascii="Times New Roman"/>
          <w:b w:val="false"/>
          <w:i w:val="false"/>
          <w:color w:val="000000"/>
          <w:sz w:val="28"/>
        </w:rPr>
        <w:t>
      "осуществлять иные права, предусмотренные Законом Республики Казахстан "О Национальном Банке Республики Казахстан" (далее – Закон о Национальном Банке), иными законами Республики Казахстан и актами Президента Республики Казахстан;";</w:t>
      </w:r>
    </w:p>
    <w:bookmarkEnd w:id="457"/>
    <w:bookmarkStart w:name="z463" w:id="458"/>
    <w:p>
      <w:pPr>
        <w:spacing w:after="0"/>
        <w:ind w:left="0"/>
        <w:jc w:val="both"/>
      </w:pPr>
      <w:r>
        <w:rPr>
          <w:rFonts w:ascii="Times New Roman"/>
          <w:b w:val="false"/>
          <w:i w:val="false"/>
          <w:color w:val="000000"/>
          <w:sz w:val="28"/>
        </w:rPr>
        <w:t>
      абзац шестой подпункта 2) изложить в следующей редакции:</w:t>
      </w:r>
    </w:p>
    <w:bookmarkEnd w:id="458"/>
    <w:bookmarkStart w:name="z464" w:id="459"/>
    <w:p>
      <w:pPr>
        <w:spacing w:after="0"/>
        <w:ind w:left="0"/>
        <w:jc w:val="both"/>
      </w:pPr>
      <w:r>
        <w:rPr>
          <w:rFonts w:ascii="Times New Roman"/>
          <w:b w:val="false"/>
          <w:i w:val="false"/>
          <w:color w:val="000000"/>
          <w:sz w:val="28"/>
        </w:rPr>
        <w:t>
      "иные обязанности, предусмотренные Законом о Национальном Банке, иными законами Республики Казахстан и актами Президента Республики Казахстан.";</w:t>
      </w:r>
    </w:p>
    <w:bookmarkEnd w:id="459"/>
    <w:bookmarkStart w:name="z465" w:id="460"/>
    <w:p>
      <w:pPr>
        <w:spacing w:after="0"/>
        <w:ind w:left="0"/>
        <w:jc w:val="both"/>
      </w:pPr>
      <w:r>
        <w:rPr>
          <w:rFonts w:ascii="Times New Roman"/>
          <w:b w:val="false"/>
          <w:i w:val="false"/>
          <w:color w:val="000000"/>
          <w:sz w:val="28"/>
        </w:rPr>
        <w:t>
      в пункте 14:</w:t>
      </w:r>
    </w:p>
    <w:bookmarkEnd w:id="460"/>
    <w:bookmarkStart w:name="z466" w:id="461"/>
    <w:p>
      <w:pPr>
        <w:spacing w:after="0"/>
        <w:ind w:left="0"/>
        <w:jc w:val="both"/>
      </w:pPr>
      <w:r>
        <w:rPr>
          <w:rFonts w:ascii="Times New Roman"/>
          <w:b w:val="false"/>
          <w:i w:val="false"/>
          <w:color w:val="000000"/>
          <w:sz w:val="28"/>
        </w:rPr>
        <w:t>
      подпункт 3-1) изложить в следующей редакции:</w:t>
      </w:r>
    </w:p>
    <w:bookmarkEnd w:id="461"/>
    <w:bookmarkStart w:name="z467" w:id="462"/>
    <w:p>
      <w:pPr>
        <w:spacing w:after="0"/>
        <w:ind w:left="0"/>
        <w:jc w:val="both"/>
      </w:pPr>
      <w:r>
        <w:rPr>
          <w:rFonts w:ascii="Times New Roman"/>
          <w:b w:val="false"/>
          <w:i w:val="false"/>
          <w:color w:val="000000"/>
          <w:sz w:val="28"/>
        </w:rPr>
        <w:t>
      "3-1) является единственным эмитентом цифрового теңге;";</w:t>
      </w:r>
    </w:p>
    <w:bookmarkEnd w:id="462"/>
    <w:bookmarkStart w:name="z468" w:id="463"/>
    <w:p>
      <w:pPr>
        <w:spacing w:after="0"/>
        <w:ind w:left="0"/>
        <w:jc w:val="both"/>
      </w:pPr>
      <w:r>
        <w:rPr>
          <w:rFonts w:ascii="Times New Roman"/>
          <w:b w:val="false"/>
          <w:i w:val="false"/>
          <w:color w:val="000000"/>
          <w:sz w:val="28"/>
        </w:rPr>
        <w:t>
      подпункт 9) изложить в следующей редакции:</w:t>
      </w:r>
    </w:p>
    <w:bookmarkEnd w:id="463"/>
    <w:bookmarkStart w:name="z469" w:id="464"/>
    <w:p>
      <w:pPr>
        <w:spacing w:after="0"/>
        <w:ind w:left="0"/>
        <w:jc w:val="both"/>
      </w:pPr>
      <w:r>
        <w:rPr>
          <w:rFonts w:ascii="Times New Roman"/>
          <w:b w:val="false"/>
          <w:i w:val="false"/>
          <w:color w:val="000000"/>
          <w:sz w:val="28"/>
        </w:rPr>
        <w:t>
      "9)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теңге;";</w:t>
      </w:r>
    </w:p>
    <w:bookmarkEnd w:id="464"/>
    <w:bookmarkStart w:name="z470" w:id="465"/>
    <w:p>
      <w:pPr>
        <w:spacing w:after="0"/>
        <w:ind w:left="0"/>
        <w:jc w:val="both"/>
      </w:pPr>
      <w:r>
        <w:rPr>
          <w:rFonts w:ascii="Times New Roman"/>
          <w:b w:val="false"/>
          <w:i w:val="false"/>
          <w:color w:val="000000"/>
          <w:sz w:val="28"/>
        </w:rPr>
        <w:t>
      подпункт 65) изложить в следующей редакции:</w:t>
      </w:r>
    </w:p>
    <w:bookmarkEnd w:id="465"/>
    <w:bookmarkStart w:name="z471" w:id="466"/>
    <w:p>
      <w:pPr>
        <w:spacing w:after="0"/>
        <w:ind w:left="0"/>
        <w:jc w:val="both"/>
      </w:pPr>
      <w:r>
        <w:rPr>
          <w:rFonts w:ascii="Times New Roman"/>
          <w:b w:val="false"/>
          <w:i w:val="false"/>
          <w:color w:val="000000"/>
          <w:sz w:val="28"/>
        </w:rPr>
        <w:t>
      "65) осуществляет иные функции, предусмотренные Законом о Национальном Банке, иными законами Республики Казахстан и актами Президента Республики Казахстан.";</w:t>
      </w:r>
    </w:p>
    <w:bookmarkEnd w:id="466"/>
    <w:bookmarkStart w:name="z472" w:id="467"/>
    <w:p>
      <w:pPr>
        <w:spacing w:after="0"/>
        <w:ind w:left="0"/>
        <w:jc w:val="both"/>
      </w:pPr>
      <w:r>
        <w:rPr>
          <w:rFonts w:ascii="Times New Roman"/>
          <w:b w:val="false"/>
          <w:i w:val="false"/>
          <w:color w:val="000000"/>
          <w:sz w:val="28"/>
        </w:rPr>
        <w:t>
      часть первую пункта 16 изложить в следующей редакции:</w:t>
      </w:r>
    </w:p>
    <w:bookmarkEnd w:id="467"/>
    <w:bookmarkStart w:name="z473" w:id="468"/>
    <w:p>
      <w:pPr>
        <w:spacing w:after="0"/>
        <w:ind w:left="0"/>
        <w:jc w:val="both"/>
      </w:pPr>
      <w:r>
        <w:rPr>
          <w:rFonts w:ascii="Times New Roman"/>
          <w:b w:val="false"/>
          <w:i w:val="false"/>
          <w:color w:val="000000"/>
          <w:sz w:val="28"/>
        </w:rPr>
        <w:t>
      "16. Председатель Национального Банка Казахстана назначается на должность Президентом Республики Казахстан сроком на 6 лет и освобождается от должности Президентом Республики Казахстан.";</w:t>
      </w:r>
    </w:p>
    <w:bookmarkEnd w:id="468"/>
    <w:bookmarkStart w:name="z474" w:id="469"/>
    <w:p>
      <w:pPr>
        <w:spacing w:after="0"/>
        <w:ind w:left="0"/>
        <w:jc w:val="both"/>
      </w:pPr>
      <w:r>
        <w:rPr>
          <w:rFonts w:ascii="Times New Roman"/>
          <w:b w:val="false"/>
          <w:i w:val="false"/>
          <w:color w:val="000000"/>
          <w:sz w:val="28"/>
        </w:rPr>
        <w:t>
      в пункте 17:</w:t>
      </w:r>
    </w:p>
    <w:bookmarkEnd w:id="469"/>
    <w:bookmarkStart w:name="z475" w:id="470"/>
    <w:p>
      <w:pPr>
        <w:spacing w:after="0"/>
        <w:ind w:left="0"/>
        <w:jc w:val="both"/>
      </w:pPr>
      <w:r>
        <w:rPr>
          <w:rFonts w:ascii="Times New Roman"/>
          <w:b w:val="false"/>
          <w:i w:val="false"/>
          <w:color w:val="000000"/>
          <w:sz w:val="28"/>
        </w:rPr>
        <w:t>
      подпункты 5) и 6) изложить в следующей редакции:</w:t>
      </w:r>
    </w:p>
    <w:bookmarkEnd w:id="470"/>
    <w:bookmarkStart w:name="z476" w:id="471"/>
    <w:p>
      <w:pPr>
        <w:spacing w:after="0"/>
        <w:ind w:left="0"/>
        <w:jc w:val="both"/>
      </w:pPr>
      <w:r>
        <w:rPr>
          <w:rFonts w:ascii="Times New Roman"/>
          <w:b w:val="false"/>
          <w:i w:val="false"/>
          <w:color w:val="000000"/>
          <w:sz w:val="28"/>
        </w:rPr>
        <w:t>
      "5) представляет в пределах своей компетенции Национальный Банк Казахстана в Республике Казахстан и за ее пределами;</w:t>
      </w:r>
    </w:p>
    <w:bookmarkEnd w:id="471"/>
    <w:bookmarkStart w:name="z477" w:id="472"/>
    <w:p>
      <w:pPr>
        <w:spacing w:after="0"/>
        <w:ind w:left="0"/>
        <w:jc w:val="both"/>
      </w:pPr>
      <w:r>
        <w:rPr>
          <w:rFonts w:ascii="Times New Roman"/>
          <w:b w:val="false"/>
          <w:i w:val="false"/>
          <w:color w:val="000000"/>
          <w:sz w:val="28"/>
        </w:rPr>
        <w:t>
      6) на основе и (или) во исполнение законов Республики Казахстан, актов Президента Республики Казахстан, нормативных правовых актов Национального Банка Казахстана, постановлений Правления, Комитета по денежно-кредитной политике и Совета директоров Национального Банка Казахстана издает приказы и распоряжения по вопросам деятельности Национального Банка Казахстана, подписывает постановления Правления, Комитета по денежно-кредитной политике и Совета директоров Национального Банка Казахстана;";</w:t>
      </w:r>
    </w:p>
    <w:bookmarkEnd w:id="472"/>
    <w:bookmarkStart w:name="z478" w:id="473"/>
    <w:p>
      <w:pPr>
        <w:spacing w:after="0"/>
        <w:ind w:left="0"/>
        <w:jc w:val="both"/>
      </w:pPr>
      <w:r>
        <w:rPr>
          <w:rFonts w:ascii="Times New Roman"/>
          <w:b w:val="false"/>
          <w:i w:val="false"/>
          <w:color w:val="000000"/>
          <w:sz w:val="28"/>
        </w:rPr>
        <w:t>
      часть вторую изложить в следующей редакции:</w:t>
      </w:r>
    </w:p>
    <w:bookmarkEnd w:id="473"/>
    <w:bookmarkStart w:name="z479" w:id="474"/>
    <w:p>
      <w:pPr>
        <w:spacing w:after="0"/>
        <w:ind w:left="0"/>
        <w:jc w:val="both"/>
      </w:pPr>
      <w:r>
        <w:rPr>
          <w:rFonts w:ascii="Times New Roman"/>
          <w:b w:val="false"/>
          <w:i w:val="false"/>
          <w:color w:val="000000"/>
          <w:sz w:val="28"/>
        </w:rPr>
        <w:t>
      "Председатель Национального Банка Казахстана либо его заместитель принимает решение о наложении административного взыскания по делам об административных правонарушениях, рассмотрение которых в соответствии с законами Республики Казахстан отнесено к компетенции Национального Банка Казахстана.";</w:t>
      </w:r>
    </w:p>
    <w:bookmarkEnd w:id="474"/>
    <w:bookmarkStart w:name="z480" w:id="475"/>
    <w:p>
      <w:pPr>
        <w:spacing w:after="0"/>
        <w:ind w:left="0"/>
        <w:jc w:val="both"/>
      </w:pPr>
      <w:r>
        <w:rPr>
          <w:rFonts w:ascii="Times New Roman"/>
          <w:b w:val="false"/>
          <w:i w:val="false"/>
          <w:color w:val="000000"/>
          <w:sz w:val="28"/>
        </w:rPr>
        <w:t>
      в пункте 19:</w:t>
      </w:r>
    </w:p>
    <w:bookmarkEnd w:id="475"/>
    <w:bookmarkStart w:name="z481" w:id="476"/>
    <w:p>
      <w:pPr>
        <w:spacing w:after="0"/>
        <w:ind w:left="0"/>
        <w:jc w:val="both"/>
      </w:pPr>
      <w:r>
        <w:rPr>
          <w:rFonts w:ascii="Times New Roman"/>
          <w:b w:val="false"/>
          <w:i w:val="false"/>
          <w:color w:val="000000"/>
          <w:sz w:val="28"/>
        </w:rPr>
        <w:t>
      в части второй:</w:t>
      </w:r>
    </w:p>
    <w:bookmarkEnd w:id="476"/>
    <w:bookmarkStart w:name="z482" w:id="477"/>
    <w:p>
      <w:pPr>
        <w:spacing w:after="0"/>
        <w:ind w:left="0"/>
        <w:jc w:val="both"/>
      </w:pPr>
      <w:r>
        <w:rPr>
          <w:rFonts w:ascii="Times New Roman"/>
          <w:b w:val="false"/>
          <w:i w:val="false"/>
          <w:color w:val="000000"/>
          <w:sz w:val="28"/>
        </w:rPr>
        <w:t>
      подпункт 26-1) абзаца второго изложить в следующей редакции:</w:t>
      </w:r>
    </w:p>
    <w:bookmarkEnd w:id="477"/>
    <w:bookmarkStart w:name="z483" w:id="478"/>
    <w:p>
      <w:pPr>
        <w:spacing w:after="0"/>
        <w:ind w:left="0"/>
        <w:jc w:val="both"/>
      </w:pPr>
      <w:r>
        <w:rPr>
          <w:rFonts w:ascii="Times New Roman"/>
          <w:b w:val="false"/>
          <w:i w:val="false"/>
          <w:color w:val="000000"/>
          <w:sz w:val="28"/>
        </w:rPr>
        <w:t>
      "26-1) выпуска, обращения и погашения цифровых теңге;";</w:t>
      </w:r>
    </w:p>
    <w:bookmarkEnd w:id="478"/>
    <w:bookmarkStart w:name="z484" w:id="479"/>
    <w:p>
      <w:pPr>
        <w:spacing w:after="0"/>
        <w:ind w:left="0"/>
        <w:jc w:val="both"/>
      </w:pPr>
      <w:r>
        <w:rPr>
          <w:rFonts w:ascii="Times New Roman"/>
          <w:b w:val="false"/>
          <w:i w:val="false"/>
          <w:color w:val="000000"/>
          <w:sz w:val="28"/>
        </w:rPr>
        <w:t>
      подпункт 25) абзаца четвертого изложить в следующей редакции:</w:t>
      </w:r>
    </w:p>
    <w:bookmarkEnd w:id="479"/>
    <w:bookmarkStart w:name="z485" w:id="480"/>
    <w:p>
      <w:pPr>
        <w:spacing w:after="0"/>
        <w:ind w:left="0"/>
        <w:jc w:val="both"/>
      </w:pPr>
      <w:r>
        <w:rPr>
          <w:rFonts w:ascii="Times New Roman"/>
          <w:b w:val="false"/>
          <w:i w:val="false"/>
          <w:color w:val="000000"/>
          <w:sz w:val="28"/>
        </w:rPr>
        <w:t>
      "25) иных правовых актов Национального Банка Казахстана в соответствии с Законом о Национальном Банке, иными законами Республики Казахстан и актами Президента Республики Казахстан;";</w:t>
      </w:r>
    </w:p>
    <w:bookmarkEnd w:id="480"/>
    <w:bookmarkStart w:name="z486" w:id="481"/>
    <w:p>
      <w:pPr>
        <w:spacing w:after="0"/>
        <w:ind w:left="0"/>
        <w:jc w:val="both"/>
      </w:pPr>
      <w:r>
        <w:rPr>
          <w:rFonts w:ascii="Times New Roman"/>
          <w:b w:val="false"/>
          <w:i w:val="false"/>
          <w:color w:val="000000"/>
          <w:sz w:val="28"/>
        </w:rPr>
        <w:t>
      в части третьей:</w:t>
      </w:r>
    </w:p>
    <w:bookmarkEnd w:id="481"/>
    <w:bookmarkStart w:name="z487" w:id="482"/>
    <w:p>
      <w:pPr>
        <w:spacing w:after="0"/>
        <w:ind w:left="0"/>
        <w:jc w:val="both"/>
      </w:pPr>
      <w:r>
        <w:rPr>
          <w:rFonts w:ascii="Times New Roman"/>
          <w:b w:val="false"/>
          <w:i w:val="false"/>
          <w:color w:val="000000"/>
          <w:sz w:val="28"/>
        </w:rPr>
        <w:t>
      подпункт 10) изложить в следующей редакции:</w:t>
      </w:r>
    </w:p>
    <w:bookmarkEnd w:id="482"/>
    <w:bookmarkStart w:name="z488" w:id="483"/>
    <w:p>
      <w:pPr>
        <w:spacing w:after="0"/>
        <w:ind w:left="0"/>
        <w:jc w:val="both"/>
      </w:pPr>
      <w:r>
        <w:rPr>
          <w:rFonts w:ascii="Times New Roman"/>
          <w:b w:val="false"/>
          <w:i w:val="false"/>
          <w:color w:val="000000"/>
          <w:sz w:val="28"/>
        </w:rPr>
        <w:t>
      "10) устанавливает пределы отклонения курса покупки от курса продажи иностранной валюты за теңге по операциям, проводимым через обменные пункты;";</w:t>
      </w:r>
    </w:p>
    <w:bookmarkEnd w:id="483"/>
    <w:bookmarkStart w:name="z489" w:id="484"/>
    <w:p>
      <w:pPr>
        <w:spacing w:after="0"/>
        <w:ind w:left="0"/>
        <w:jc w:val="both"/>
      </w:pPr>
      <w:r>
        <w:rPr>
          <w:rFonts w:ascii="Times New Roman"/>
          <w:b w:val="false"/>
          <w:i w:val="false"/>
          <w:color w:val="000000"/>
          <w:sz w:val="28"/>
        </w:rPr>
        <w:t>
      подпункт 14-1) изложить в следующей редакции:</w:t>
      </w:r>
    </w:p>
    <w:bookmarkEnd w:id="484"/>
    <w:bookmarkStart w:name="z490" w:id="485"/>
    <w:p>
      <w:pPr>
        <w:spacing w:after="0"/>
        <w:ind w:left="0"/>
        <w:jc w:val="both"/>
      </w:pPr>
      <w:r>
        <w:rPr>
          <w:rFonts w:ascii="Times New Roman"/>
          <w:b w:val="false"/>
          <w:i w:val="false"/>
          <w:color w:val="000000"/>
          <w:sz w:val="28"/>
        </w:rPr>
        <w:t>
      "14-1) определяет совместно с уполномоченным органом по регулированию, контролю и надзору финансового рынка и финансовых организаций размеры, порядок и сроки внесения банками и филиалами банков – нерезидентов Республики Казахстан обязательных денежных взносов для возмещения (покрытия) убытков (средств), возникших (использованных) в результате урегулирования банка;";</w:t>
      </w:r>
    </w:p>
    <w:bookmarkEnd w:id="485"/>
    <w:bookmarkStart w:name="z491" w:id="486"/>
    <w:p>
      <w:pPr>
        <w:spacing w:after="0"/>
        <w:ind w:left="0"/>
        <w:jc w:val="both"/>
      </w:pPr>
      <w:r>
        <w:rPr>
          <w:rFonts w:ascii="Times New Roman"/>
          <w:b w:val="false"/>
          <w:i w:val="false"/>
          <w:color w:val="000000"/>
          <w:sz w:val="28"/>
        </w:rPr>
        <w:t>
      подпункт 49) изложить в следующей редакции:</w:t>
      </w:r>
    </w:p>
    <w:bookmarkEnd w:id="486"/>
    <w:bookmarkStart w:name="z492" w:id="487"/>
    <w:p>
      <w:pPr>
        <w:spacing w:after="0"/>
        <w:ind w:left="0"/>
        <w:jc w:val="both"/>
      </w:pPr>
      <w:r>
        <w:rPr>
          <w:rFonts w:ascii="Times New Roman"/>
          <w:b w:val="false"/>
          <w:i w:val="false"/>
          <w:color w:val="000000"/>
          <w:sz w:val="28"/>
        </w:rPr>
        <w:t>
      "49) осуществляет иные отнесенные к компетенции Правления Национального Банка Казахстана полномочия и функции, предусмотренные Законом о Национальном Банке, иными законами Республики Казахстан и актами Президента Республики Казахстан.";</w:t>
      </w:r>
    </w:p>
    <w:bookmarkEnd w:id="487"/>
    <w:bookmarkStart w:name="z493" w:id="488"/>
    <w:p>
      <w:pPr>
        <w:spacing w:after="0"/>
        <w:ind w:left="0"/>
        <w:jc w:val="both"/>
      </w:pPr>
      <w:r>
        <w:rPr>
          <w:rFonts w:ascii="Times New Roman"/>
          <w:b w:val="false"/>
          <w:i w:val="false"/>
          <w:color w:val="000000"/>
          <w:sz w:val="28"/>
        </w:rPr>
        <w:t>
      часть четвертую изложить в следующей редакции:</w:t>
      </w:r>
    </w:p>
    <w:bookmarkEnd w:id="488"/>
    <w:bookmarkStart w:name="z494" w:id="489"/>
    <w:p>
      <w:pPr>
        <w:spacing w:after="0"/>
        <w:ind w:left="0"/>
        <w:jc w:val="both"/>
      </w:pP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 определенному Законом о Национальном Банке, иными законами Республики Казахстан и настоящим Положением.".</w:t>
      </w:r>
    </w:p>
    <w:bookmarkEnd w:id="489"/>
    <w:bookmarkStart w:name="z495" w:id="490"/>
    <w:p>
      <w:pPr>
        <w:spacing w:after="0"/>
        <w:ind w:left="0"/>
        <w:jc w:val="both"/>
      </w:pPr>
      <w:r>
        <w:rPr>
          <w:rFonts w:ascii="Times New Roman"/>
          <w:b w:val="false"/>
          <w:i w:val="false"/>
          <w:color w:val="000000"/>
          <w:sz w:val="28"/>
        </w:rPr>
        <w:t>
      26. В Указе Президента Республики Казахстан от 4 февраля 2004 года № 1287 "Об утверждении Положения о дипломатическом и приравненном к нему представительстве Республики Казахстан":</w:t>
      </w:r>
    </w:p>
    <w:bookmarkEnd w:id="490"/>
    <w:bookmarkStart w:name="z496" w:id="491"/>
    <w:p>
      <w:pPr>
        <w:spacing w:after="0"/>
        <w:ind w:left="0"/>
        <w:jc w:val="both"/>
      </w:pPr>
      <w:r>
        <w:rPr>
          <w:rFonts w:ascii="Times New Roman"/>
          <w:b w:val="false"/>
          <w:i w:val="false"/>
          <w:color w:val="000000"/>
          <w:sz w:val="28"/>
        </w:rPr>
        <w:t>
      в Положении о дипломатическом и приравненном к нему представительстве Республики Казахстан, утвержденном вышеназванным Указом:</w:t>
      </w:r>
    </w:p>
    <w:bookmarkEnd w:id="491"/>
    <w:bookmarkStart w:name="z497" w:id="492"/>
    <w:p>
      <w:pPr>
        <w:spacing w:after="0"/>
        <w:ind w:left="0"/>
        <w:jc w:val="both"/>
      </w:pPr>
      <w:r>
        <w:rPr>
          <w:rFonts w:ascii="Times New Roman"/>
          <w:b w:val="false"/>
          <w:i w:val="false"/>
          <w:color w:val="000000"/>
          <w:sz w:val="28"/>
        </w:rPr>
        <w:t>
      абзац четвертый пункта 5 изложить в следующей редакции:</w:t>
      </w:r>
    </w:p>
    <w:bookmarkEnd w:id="492"/>
    <w:bookmarkStart w:name="z498" w:id="493"/>
    <w:p>
      <w:pPr>
        <w:spacing w:after="0"/>
        <w:ind w:left="0"/>
        <w:jc w:val="both"/>
      </w:pPr>
      <w:r>
        <w:rPr>
          <w:rFonts w:ascii="Times New Roman"/>
          <w:b w:val="false"/>
          <w:i w:val="false"/>
          <w:color w:val="000000"/>
          <w:sz w:val="28"/>
        </w:rPr>
        <w:t>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государством пребывания либо международной организацией;";</w:t>
      </w:r>
    </w:p>
    <w:bookmarkEnd w:id="493"/>
    <w:bookmarkStart w:name="z499" w:id="494"/>
    <w:p>
      <w:pPr>
        <w:spacing w:after="0"/>
        <w:ind w:left="0"/>
        <w:jc w:val="both"/>
      </w:pPr>
      <w:r>
        <w:rPr>
          <w:rFonts w:ascii="Times New Roman"/>
          <w:b w:val="false"/>
          <w:i w:val="false"/>
          <w:color w:val="000000"/>
          <w:sz w:val="28"/>
        </w:rPr>
        <w:t>
      подпункт 8) пункта 6 изложить в следующей редакции:</w:t>
      </w:r>
    </w:p>
    <w:bookmarkEnd w:id="494"/>
    <w:bookmarkStart w:name="z500" w:id="495"/>
    <w:p>
      <w:pPr>
        <w:spacing w:after="0"/>
        <w:ind w:left="0"/>
        <w:jc w:val="both"/>
      </w:pPr>
      <w:r>
        <w:rPr>
          <w:rFonts w:ascii="Times New Roman"/>
          <w:b w:val="false"/>
          <w:i w:val="false"/>
          <w:color w:val="000000"/>
          <w:sz w:val="28"/>
        </w:rPr>
        <w:t>
      "8) осуществляет протокольно-организационное обеспечение мероприятий с участием Президента Республики Казахстан, председателя Курултая Республики Казахстан, Премьер-Министра Республики Казахстан и других официальных лиц Республики Казахстан;";</w:t>
      </w:r>
    </w:p>
    <w:bookmarkEnd w:id="495"/>
    <w:bookmarkStart w:name="z501" w:id="496"/>
    <w:p>
      <w:pPr>
        <w:spacing w:after="0"/>
        <w:ind w:left="0"/>
        <w:jc w:val="both"/>
      </w:pPr>
      <w:r>
        <w:rPr>
          <w:rFonts w:ascii="Times New Roman"/>
          <w:b w:val="false"/>
          <w:i w:val="false"/>
          <w:color w:val="000000"/>
          <w:sz w:val="28"/>
        </w:rPr>
        <w:t>
      часть первую пункта 12 изложить в следующей редакции:</w:t>
      </w:r>
    </w:p>
    <w:bookmarkEnd w:id="496"/>
    <w:bookmarkStart w:name="z502" w:id="497"/>
    <w:p>
      <w:pPr>
        <w:spacing w:after="0"/>
        <w:ind w:left="0"/>
        <w:jc w:val="both"/>
      </w:pPr>
      <w:r>
        <w:rPr>
          <w:rFonts w:ascii="Times New Roman"/>
          <w:b w:val="false"/>
          <w:i w:val="false"/>
          <w:color w:val="000000"/>
          <w:sz w:val="28"/>
        </w:rPr>
        <w:t>
      "12. Чрезвычайный и Полномочный Посол Республики Казахстан осуществляет руководство деятельностью генеральных консульств, консульств, вице-консульств, консульских агентств, почетных консульств Республики Казахстан в государстве пребывания и дипломатических миссий Республики Казахстан, открытых в государствах его аккредитации, а также координацию деятельности и контроль за работой находящихся в государстве пребывания государственных организаций.";</w:t>
      </w:r>
    </w:p>
    <w:bookmarkEnd w:id="497"/>
    <w:bookmarkStart w:name="z503" w:id="498"/>
    <w:p>
      <w:pPr>
        <w:spacing w:after="0"/>
        <w:ind w:left="0"/>
        <w:jc w:val="both"/>
      </w:pPr>
      <w:r>
        <w:rPr>
          <w:rFonts w:ascii="Times New Roman"/>
          <w:b w:val="false"/>
          <w:i w:val="false"/>
          <w:color w:val="000000"/>
          <w:sz w:val="28"/>
        </w:rPr>
        <w:t>
      часть первую пункта 27 изложить в следующей редакции:</w:t>
      </w:r>
    </w:p>
    <w:bookmarkEnd w:id="498"/>
    <w:bookmarkStart w:name="z504" w:id="499"/>
    <w:p>
      <w:pPr>
        <w:spacing w:after="0"/>
        <w:ind w:left="0"/>
        <w:jc w:val="both"/>
      </w:pPr>
      <w:r>
        <w:rPr>
          <w:rFonts w:ascii="Times New Roman"/>
          <w:b w:val="false"/>
          <w:i w:val="false"/>
          <w:color w:val="000000"/>
          <w:sz w:val="28"/>
        </w:rPr>
        <w:t>
      "27. На здании представительства, резиденции Чрезвычайного и Полномочного Посла (Постоянного представителя) поднимается Государственный Флаг Республики Казахстан, устанавливается щит с изображением Государственного Герба Республики Казахстан, указанием на форму представительства (наименование резиденции) и принадлежность к Республике Казахстан на государственном языке Республики Казахстан и языке, определяемом государством пребывания (международной организацией).".</w:t>
      </w:r>
    </w:p>
    <w:bookmarkEnd w:id="499"/>
    <w:bookmarkStart w:name="z505" w:id="500"/>
    <w:p>
      <w:pPr>
        <w:spacing w:after="0"/>
        <w:ind w:left="0"/>
        <w:jc w:val="both"/>
      </w:pPr>
      <w:r>
        <w:rPr>
          <w:rFonts w:ascii="Times New Roman"/>
          <w:b w:val="false"/>
          <w:i w:val="false"/>
          <w:color w:val="000000"/>
          <w:sz w:val="28"/>
        </w:rPr>
        <w:t>
      27. В Указе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500"/>
    <w:bookmarkStart w:name="z506" w:id="501"/>
    <w:p>
      <w:pPr>
        <w:spacing w:after="0"/>
        <w:ind w:left="0"/>
        <w:jc w:val="both"/>
      </w:pPr>
      <w:r>
        <w:rPr>
          <w:rFonts w:ascii="Times New Roman"/>
          <w:b w:val="false"/>
          <w:i w:val="false"/>
          <w:color w:val="000000"/>
          <w:sz w:val="28"/>
        </w:rPr>
        <w:t>
      в Правилах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501"/>
    <w:bookmarkStart w:name="z507" w:id="502"/>
    <w:p>
      <w:pPr>
        <w:spacing w:after="0"/>
        <w:ind w:left="0"/>
        <w:jc w:val="both"/>
      </w:pPr>
      <w:r>
        <w:rPr>
          <w:rFonts w:ascii="Times New Roman"/>
          <w:b w:val="false"/>
          <w:i w:val="false"/>
          <w:color w:val="000000"/>
          <w:sz w:val="28"/>
        </w:rPr>
        <w:t>
      подпункт 1) пункта 8 изложить в следующей редакции:</w:t>
      </w:r>
    </w:p>
    <w:bookmarkEnd w:id="502"/>
    <w:bookmarkStart w:name="z508" w:id="503"/>
    <w:p>
      <w:pPr>
        <w:spacing w:after="0"/>
        <w:ind w:left="0"/>
        <w:jc w:val="both"/>
      </w:pPr>
      <w:r>
        <w:rPr>
          <w:rFonts w:ascii="Times New Roman"/>
          <w:b w:val="false"/>
          <w:i w:val="false"/>
          <w:color w:val="000000"/>
          <w:sz w:val="28"/>
        </w:rPr>
        <w:t>
      "1) для призванных на воинскую службу (воинские сборы) – день издания приказа соответствующего начальника об убытии из местного органа военного управления (столицы, области и города республиканского значения) к месту прохождения воинской службы (сборов);";</w:t>
      </w:r>
    </w:p>
    <w:bookmarkEnd w:id="503"/>
    <w:bookmarkStart w:name="z509" w:id="504"/>
    <w:p>
      <w:pPr>
        <w:spacing w:after="0"/>
        <w:ind w:left="0"/>
        <w:jc w:val="both"/>
      </w:pPr>
      <w:r>
        <w:rPr>
          <w:rFonts w:ascii="Times New Roman"/>
          <w:b w:val="false"/>
          <w:i w:val="false"/>
          <w:color w:val="000000"/>
          <w:sz w:val="28"/>
        </w:rPr>
        <w:t>
      часть вторую пункта 20 изложить в следующей редакции:</w:t>
      </w:r>
    </w:p>
    <w:bookmarkEnd w:id="504"/>
    <w:bookmarkStart w:name="z510" w:id="505"/>
    <w:p>
      <w:pPr>
        <w:spacing w:after="0"/>
        <w:ind w:left="0"/>
        <w:jc w:val="both"/>
      </w:pPr>
      <w:r>
        <w:rPr>
          <w:rFonts w:ascii="Times New Roman"/>
          <w:b w:val="false"/>
          <w:i w:val="false"/>
          <w:color w:val="000000"/>
          <w:sz w:val="28"/>
        </w:rPr>
        <w:t>
      "Гражданин Республики Казахстан, проживающий за пределами Республики Казахстан, изъявивший желание поступить на воинскую службу по контракту, воинскую службу в резерве, подает заявление только по прибытии на постоянное место жительства в Республику Казахстан.";</w:t>
      </w:r>
    </w:p>
    <w:bookmarkEnd w:id="505"/>
    <w:bookmarkStart w:name="z511" w:id="506"/>
    <w:p>
      <w:pPr>
        <w:spacing w:after="0"/>
        <w:ind w:left="0"/>
        <w:jc w:val="both"/>
      </w:pPr>
      <w:r>
        <w:rPr>
          <w:rFonts w:ascii="Times New Roman"/>
          <w:b w:val="false"/>
          <w:i w:val="false"/>
          <w:color w:val="000000"/>
          <w:sz w:val="28"/>
        </w:rPr>
        <w:t>
      часть первую пункта 25 изложить в следующей редакции:</w:t>
      </w:r>
    </w:p>
    <w:bookmarkEnd w:id="506"/>
    <w:bookmarkStart w:name="z512" w:id="507"/>
    <w:p>
      <w:pPr>
        <w:spacing w:after="0"/>
        <w:ind w:left="0"/>
        <w:jc w:val="both"/>
      </w:pPr>
      <w:r>
        <w:rPr>
          <w:rFonts w:ascii="Times New Roman"/>
          <w:b w:val="false"/>
          <w:i w:val="false"/>
          <w:color w:val="000000"/>
          <w:sz w:val="28"/>
        </w:rPr>
        <w:t>
      "25. Медицинское освидетельствование проводится постоянно действующей медицинской комиссией местного исполнительного органа столицы, области, города республиканского значения, городов и районов.";</w:t>
      </w:r>
    </w:p>
    <w:bookmarkEnd w:id="507"/>
    <w:bookmarkStart w:name="z513" w:id="508"/>
    <w:p>
      <w:pPr>
        <w:spacing w:after="0"/>
        <w:ind w:left="0"/>
        <w:jc w:val="both"/>
      </w:pPr>
      <w:r>
        <w:rPr>
          <w:rFonts w:ascii="Times New Roman"/>
          <w:b w:val="false"/>
          <w:i w:val="false"/>
          <w:color w:val="000000"/>
          <w:sz w:val="28"/>
        </w:rPr>
        <w:t>
      подпункт 1) пункта 73 изложить в следующей редакции:</w:t>
      </w:r>
    </w:p>
    <w:bookmarkEnd w:id="508"/>
    <w:bookmarkStart w:name="z514" w:id="509"/>
    <w:p>
      <w:pPr>
        <w:spacing w:after="0"/>
        <w:ind w:left="0"/>
        <w:jc w:val="both"/>
      </w:pPr>
      <w:r>
        <w:rPr>
          <w:rFonts w:ascii="Times New Roman"/>
          <w:b w:val="false"/>
          <w:i w:val="false"/>
          <w:color w:val="000000"/>
          <w:sz w:val="28"/>
        </w:rPr>
        <w:t>
      "1) к Администрации Президента Республики Казахстан, аппарату Курултая Республики Казахстан, Аппарату Правительства Республики Казахстан – на основании акта Правительства Республики Казахстан;";</w:t>
      </w:r>
    </w:p>
    <w:bookmarkEnd w:id="509"/>
    <w:bookmarkStart w:name="z515" w:id="510"/>
    <w:p>
      <w:pPr>
        <w:spacing w:after="0"/>
        <w:ind w:left="0"/>
        <w:jc w:val="both"/>
      </w:pPr>
      <w:r>
        <w:rPr>
          <w:rFonts w:ascii="Times New Roman"/>
          <w:b w:val="false"/>
          <w:i w:val="false"/>
          <w:color w:val="000000"/>
          <w:sz w:val="28"/>
        </w:rPr>
        <w:t>
      часть вторую пункта 94-1 изложить в следующей редакции:</w:t>
      </w:r>
    </w:p>
    <w:bookmarkEnd w:id="510"/>
    <w:bookmarkStart w:name="z516" w:id="511"/>
    <w:p>
      <w:pPr>
        <w:spacing w:after="0"/>
        <w:ind w:left="0"/>
        <w:jc w:val="both"/>
      </w:pPr>
      <w:r>
        <w:rPr>
          <w:rFonts w:ascii="Times New Roman"/>
          <w:b w:val="false"/>
          <w:i w:val="false"/>
          <w:color w:val="000000"/>
          <w:sz w:val="28"/>
        </w:rPr>
        <w:t>
      "Воинское звание "сержант запаса" ("старшина первой статьи запаса") присваивается руководителем местного органа военного управления (столицы, области и города республиканского значения) по представлению начальника военной кафедры (военного факультета).";</w:t>
      </w:r>
    </w:p>
    <w:bookmarkEnd w:id="511"/>
    <w:bookmarkStart w:name="z517" w:id="512"/>
    <w:p>
      <w:pPr>
        <w:spacing w:after="0"/>
        <w:ind w:left="0"/>
        <w:jc w:val="both"/>
      </w:pPr>
      <w:r>
        <w:rPr>
          <w:rFonts w:ascii="Times New Roman"/>
          <w:b w:val="false"/>
          <w:i w:val="false"/>
          <w:color w:val="000000"/>
          <w:sz w:val="28"/>
        </w:rPr>
        <w:t>
      часть первую пункта 152 изложить в следующей редакции:</w:t>
      </w:r>
    </w:p>
    <w:bookmarkEnd w:id="512"/>
    <w:bookmarkStart w:name="z518" w:id="513"/>
    <w:p>
      <w:pPr>
        <w:spacing w:after="0"/>
        <w:ind w:left="0"/>
        <w:jc w:val="both"/>
      </w:pPr>
      <w:r>
        <w:rPr>
          <w:rFonts w:ascii="Times New Roman"/>
          <w:b w:val="false"/>
          <w:i w:val="false"/>
          <w:color w:val="000000"/>
          <w:sz w:val="28"/>
        </w:rPr>
        <w:t>
      "152. Жалоба на нарушение порядка и необъективность аттестации может быть подана вышестоящим должностным лицам через непосредственного начальника (по команде) не позднее трех месяцев со дня ознакомления с результатами аттестации лица, в отношении которого проводилась аттестация. При этом каждый человек имеет право на судебную защиту.".</w:t>
      </w:r>
    </w:p>
    <w:bookmarkEnd w:id="513"/>
    <w:bookmarkStart w:name="z519" w:id="514"/>
    <w:p>
      <w:pPr>
        <w:spacing w:after="0"/>
        <w:ind w:left="0"/>
        <w:jc w:val="both"/>
      </w:pPr>
      <w:r>
        <w:rPr>
          <w:rFonts w:ascii="Times New Roman"/>
          <w:b w:val="false"/>
          <w:i w:val="false"/>
          <w:color w:val="000000"/>
          <w:sz w:val="28"/>
        </w:rPr>
        <w:t>
      28. В Указе Президента Республики Казахстан от 5 июля 2006 года № 140 "О Комиссии по вопросам помилования при Президенте Республики Казахстан":</w:t>
      </w:r>
    </w:p>
    <w:bookmarkEnd w:id="514"/>
    <w:bookmarkStart w:name="z520" w:id="515"/>
    <w:p>
      <w:pPr>
        <w:spacing w:after="0"/>
        <w:ind w:left="0"/>
        <w:jc w:val="both"/>
      </w:pPr>
      <w:r>
        <w:rPr>
          <w:rFonts w:ascii="Times New Roman"/>
          <w:b w:val="false"/>
          <w:i w:val="false"/>
          <w:color w:val="000000"/>
          <w:sz w:val="28"/>
        </w:rPr>
        <w:t>
      преамбулу изложить в следующей редакции:</w:t>
      </w:r>
    </w:p>
    <w:bookmarkEnd w:id="515"/>
    <w:bookmarkStart w:name="z521" w:id="516"/>
    <w:p>
      <w:pPr>
        <w:spacing w:after="0"/>
        <w:ind w:left="0"/>
        <w:jc w:val="both"/>
      </w:pPr>
      <w:r>
        <w:rPr>
          <w:rFonts w:ascii="Times New Roman"/>
          <w:b w:val="false"/>
          <w:i w:val="false"/>
          <w:color w:val="000000"/>
          <w:sz w:val="28"/>
        </w:rPr>
        <w:t xml:space="preserve">
      "В соответствии с подпунктом 16) статьи 46 Конституции Республики Казахстан и подпунктом 3) пункта 2 статьи 38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516"/>
    <w:bookmarkStart w:name="z522" w:id="517"/>
    <w:p>
      <w:pPr>
        <w:spacing w:after="0"/>
        <w:ind w:left="0"/>
        <w:jc w:val="both"/>
      </w:pPr>
      <w:r>
        <w:rPr>
          <w:rFonts w:ascii="Times New Roman"/>
          <w:b w:val="false"/>
          <w:i w:val="false"/>
          <w:color w:val="000000"/>
          <w:sz w:val="28"/>
        </w:rPr>
        <w:t>
      в Положении о Комиссии по вопросам помилования при Президенте Республики Казахстан, утвержденном вышеназванным Указом:</w:t>
      </w:r>
    </w:p>
    <w:bookmarkEnd w:id="517"/>
    <w:bookmarkStart w:name="z523" w:id="518"/>
    <w:p>
      <w:pPr>
        <w:spacing w:after="0"/>
        <w:ind w:left="0"/>
        <w:jc w:val="both"/>
      </w:pPr>
      <w:r>
        <w:rPr>
          <w:rFonts w:ascii="Times New Roman"/>
          <w:b w:val="false"/>
          <w:i w:val="false"/>
          <w:color w:val="000000"/>
          <w:sz w:val="28"/>
        </w:rPr>
        <w:t>
      пункт 1 изложить в следующей редакции:</w:t>
      </w:r>
    </w:p>
    <w:bookmarkEnd w:id="518"/>
    <w:bookmarkStart w:name="z524" w:id="519"/>
    <w:p>
      <w:pPr>
        <w:spacing w:after="0"/>
        <w:ind w:left="0"/>
        <w:jc w:val="both"/>
      </w:pPr>
      <w:r>
        <w:rPr>
          <w:rFonts w:ascii="Times New Roman"/>
          <w:b w:val="false"/>
          <w:i w:val="false"/>
          <w:color w:val="000000"/>
          <w:sz w:val="28"/>
        </w:rPr>
        <w:t>
      "1. Настоящее Положение о Комиссии по вопросам помилования при Президенте Республики Казахстан (далее – Положение) в соответствии с подпунктом 16) статьи 46 Конституции Республики Казахстан, подпунктом 5) статьи 22 и подпунктом 3) пункта 2 статьи 38 Конституционного закона Республики Казахстан "О Президенте Республики Казахстан" определяет порядок деятельности Комиссии по вопросам помилования при Президенте Республики Казахстан (далее – Комиссия) и рассмотрения ходатайств о помиловании.";</w:t>
      </w:r>
    </w:p>
    <w:bookmarkEnd w:id="519"/>
    <w:bookmarkStart w:name="z525" w:id="520"/>
    <w:p>
      <w:pPr>
        <w:spacing w:after="0"/>
        <w:ind w:left="0"/>
        <w:jc w:val="both"/>
      </w:pPr>
      <w:r>
        <w:rPr>
          <w:rFonts w:ascii="Times New Roman"/>
          <w:b w:val="false"/>
          <w:i w:val="false"/>
          <w:color w:val="000000"/>
          <w:sz w:val="28"/>
        </w:rPr>
        <w:t>
      часть третью пункта 8 изложить в следующей редакции:</w:t>
      </w:r>
    </w:p>
    <w:bookmarkEnd w:id="520"/>
    <w:bookmarkStart w:name="z526" w:id="521"/>
    <w:p>
      <w:pPr>
        <w:spacing w:after="0"/>
        <w:ind w:left="0"/>
        <w:jc w:val="both"/>
      </w:pPr>
      <w:r>
        <w:rPr>
          <w:rFonts w:ascii="Times New Roman"/>
          <w:b w:val="false"/>
          <w:i w:val="false"/>
          <w:color w:val="000000"/>
          <w:sz w:val="28"/>
        </w:rPr>
        <w:t>
      "В состав Комиссии могут входить депутаты Курултая Республики Казахстан, представители неправительственных организаций и иные лица.".</w:t>
      </w:r>
    </w:p>
    <w:bookmarkEnd w:id="521"/>
    <w:bookmarkStart w:name="z527" w:id="522"/>
    <w:p>
      <w:pPr>
        <w:spacing w:after="0"/>
        <w:ind w:left="0"/>
        <w:jc w:val="both"/>
      </w:pPr>
      <w:r>
        <w:rPr>
          <w:rFonts w:ascii="Times New Roman"/>
          <w:b w:val="false"/>
          <w:i w:val="false"/>
          <w:color w:val="000000"/>
          <w:sz w:val="28"/>
        </w:rPr>
        <w:t>
      29. В Указе Президента Республики Казахстан от 9 октября 2006 года № 194 "О конкурсе на соискание премии Президента Республики Казахстан "Алтын сапа" и республиканском конкурсе-выставке "Лучший товар Казахстана":</w:t>
      </w:r>
    </w:p>
    <w:bookmarkEnd w:id="522"/>
    <w:bookmarkStart w:name="z528" w:id="523"/>
    <w:p>
      <w:pPr>
        <w:spacing w:after="0"/>
        <w:ind w:left="0"/>
        <w:jc w:val="both"/>
      </w:pPr>
      <w:r>
        <w:rPr>
          <w:rFonts w:ascii="Times New Roman"/>
          <w:b w:val="false"/>
          <w:i w:val="false"/>
          <w:color w:val="000000"/>
          <w:sz w:val="28"/>
        </w:rPr>
        <w:t>
      в Правилах проведения республиканского конкурса-выставки "Лучший товар Казахстана" и присуждения званий дипломантов, утвержденных вышеназванным Указом:</w:t>
      </w:r>
    </w:p>
    <w:bookmarkEnd w:id="523"/>
    <w:bookmarkStart w:name="z529" w:id="524"/>
    <w:p>
      <w:pPr>
        <w:spacing w:after="0"/>
        <w:ind w:left="0"/>
        <w:jc w:val="both"/>
      </w:pPr>
      <w:r>
        <w:rPr>
          <w:rFonts w:ascii="Times New Roman"/>
          <w:b w:val="false"/>
          <w:i w:val="false"/>
          <w:color w:val="000000"/>
          <w:sz w:val="28"/>
        </w:rPr>
        <w:t>
      пункт 1 изложить в следующей редакции:</w:t>
      </w:r>
    </w:p>
    <w:bookmarkEnd w:id="524"/>
    <w:bookmarkStart w:name="z530" w:id="525"/>
    <w:p>
      <w:pPr>
        <w:spacing w:after="0"/>
        <w:ind w:left="0"/>
        <w:jc w:val="both"/>
      </w:pPr>
      <w:r>
        <w:rPr>
          <w:rFonts w:ascii="Times New Roman"/>
          <w:b w:val="false"/>
          <w:i w:val="false"/>
          <w:color w:val="000000"/>
          <w:sz w:val="28"/>
        </w:rPr>
        <w:t>
      "1. Организатором республиканского конкурса-выставки "Лучший товар Казахстана" (далее – конкурс) является Национальная палата предпринимателей Республики Казахстан (далее – организатор конкурса), организаторами региональных конкурсов-выставок "Лучший товар Казахстана" являются палаты предпринимателей столицы, областей и городов республиканского значения (далее – организаторы региональных конкурсов). Организация конкурса осуществляется за счет и в пределах средств, предусмотренных на эти цели в республиканском бюджете на соответствующий финансовый год. Организация региональных конкурсов-выставок "Лучший товар Казахстана" осуществляется за счет и в пределах средств местных бюджетов акиматов столицы, областей и города республиканского значения.".</w:t>
      </w:r>
    </w:p>
    <w:bookmarkEnd w:id="525"/>
    <w:bookmarkStart w:name="z531" w:id="526"/>
    <w:p>
      <w:pPr>
        <w:spacing w:after="0"/>
        <w:ind w:left="0"/>
        <w:jc w:val="both"/>
      </w:pPr>
      <w:r>
        <w:rPr>
          <w:rFonts w:ascii="Times New Roman"/>
          <w:b w:val="false"/>
          <w:i w:val="false"/>
          <w:color w:val="000000"/>
          <w:sz w:val="28"/>
        </w:rPr>
        <w:t>
      30. В Указе Президента Республики Казахстан от 10 октября 2006 года № 198 "О Комиссии по вопросам гражданства при Президенте Республики Казахстан":</w:t>
      </w:r>
    </w:p>
    <w:bookmarkEnd w:id="526"/>
    <w:bookmarkStart w:name="z532" w:id="527"/>
    <w:p>
      <w:pPr>
        <w:spacing w:after="0"/>
        <w:ind w:left="0"/>
        <w:jc w:val="both"/>
      </w:pPr>
      <w:r>
        <w:rPr>
          <w:rFonts w:ascii="Times New Roman"/>
          <w:b w:val="false"/>
          <w:i w:val="false"/>
          <w:color w:val="000000"/>
          <w:sz w:val="28"/>
        </w:rPr>
        <w:t>
      преамбулу изложить в следующей редакции:</w:t>
      </w:r>
    </w:p>
    <w:bookmarkEnd w:id="527"/>
    <w:bookmarkStart w:name="z533" w:id="528"/>
    <w:p>
      <w:pPr>
        <w:spacing w:after="0"/>
        <w:ind w:left="0"/>
        <w:jc w:val="both"/>
      </w:pPr>
      <w:r>
        <w:rPr>
          <w:rFonts w:ascii="Times New Roman"/>
          <w:b w:val="false"/>
          <w:i w:val="false"/>
          <w:color w:val="000000"/>
          <w:sz w:val="28"/>
        </w:rPr>
        <w:t xml:space="preserve">
      "В соответствии с подпунктом 15) статьи 46 Конституции Республики Казахстан и подпунктом 3) пункта 2 статьи 38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528"/>
    <w:bookmarkStart w:name="z534" w:id="529"/>
    <w:p>
      <w:pPr>
        <w:spacing w:after="0"/>
        <w:ind w:left="0"/>
        <w:jc w:val="both"/>
      </w:pPr>
      <w:r>
        <w:rPr>
          <w:rFonts w:ascii="Times New Roman"/>
          <w:b w:val="false"/>
          <w:i w:val="false"/>
          <w:color w:val="000000"/>
          <w:sz w:val="28"/>
        </w:rPr>
        <w:t>
      в Положении о Комиссии по вопросам гражданства при Президенте Республики Казахстан, утвержденном вышеназванным Указом:</w:t>
      </w:r>
    </w:p>
    <w:bookmarkEnd w:id="529"/>
    <w:bookmarkStart w:name="z535" w:id="530"/>
    <w:p>
      <w:pPr>
        <w:spacing w:after="0"/>
        <w:ind w:left="0"/>
        <w:jc w:val="both"/>
      </w:pPr>
      <w:r>
        <w:rPr>
          <w:rFonts w:ascii="Times New Roman"/>
          <w:b w:val="false"/>
          <w:i w:val="false"/>
          <w:color w:val="000000"/>
          <w:sz w:val="28"/>
        </w:rPr>
        <w:t>
      пункт 1 изложить в следующей редакции:</w:t>
      </w:r>
    </w:p>
    <w:bookmarkEnd w:id="530"/>
    <w:bookmarkStart w:name="z536" w:id="531"/>
    <w:p>
      <w:pPr>
        <w:spacing w:after="0"/>
        <w:ind w:left="0"/>
        <w:jc w:val="both"/>
      </w:pPr>
      <w:r>
        <w:rPr>
          <w:rFonts w:ascii="Times New Roman"/>
          <w:b w:val="false"/>
          <w:i w:val="false"/>
          <w:color w:val="000000"/>
          <w:sz w:val="28"/>
        </w:rPr>
        <w:t>
      "1. Настоящее Положение о Комиссии по вопросам гражданства при Президенте Республики Казахстан (далее – Положение) разработано в соответствии с подпунктом 15) статьи 46 Конституции Республики Казахстан, подпунктами 3), 4) статьи 22 и подпунктом 3) пункта 2 статьи 38 Конституционного закона Республики Казахстан "О Президенте Республики Казахстан" и определяет порядок деятельности Комиссии по вопросам гражданства при Президенте Республики Казахстан (далее – Комиссия).";</w:t>
      </w:r>
    </w:p>
    <w:bookmarkEnd w:id="531"/>
    <w:bookmarkStart w:name="z537" w:id="532"/>
    <w:p>
      <w:pPr>
        <w:spacing w:after="0"/>
        <w:ind w:left="0"/>
        <w:jc w:val="both"/>
      </w:pPr>
      <w:r>
        <w:rPr>
          <w:rFonts w:ascii="Times New Roman"/>
          <w:b w:val="false"/>
          <w:i w:val="false"/>
          <w:color w:val="000000"/>
          <w:sz w:val="28"/>
        </w:rPr>
        <w:t>
      в пункте 8:</w:t>
      </w:r>
    </w:p>
    <w:bookmarkEnd w:id="532"/>
    <w:bookmarkStart w:name="z538" w:id="533"/>
    <w:p>
      <w:pPr>
        <w:spacing w:after="0"/>
        <w:ind w:left="0"/>
        <w:jc w:val="both"/>
      </w:pPr>
      <w:r>
        <w:rPr>
          <w:rFonts w:ascii="Times New Roman"/>
          <w:b w:val="false"/>
          <w:i w:val="false"/>
          <w:color w:val="000000"/>
          <w:sz w:val="28"/>
        </w:rPr>
        <w:t>
      часть первую изложить в следующей редакции:</w:t>
      </w:r>
    </w:p>
    <w:bookmarkEnd w:id="533"/>
    <w:bookmarkStart w:name="z539" w:id="534"/>
    <w:p>
      <w:pPr>
        <w:spacing w:after="0"/>
        <w:ind w:left="0"/>
        <w:jc w:val="both"/>
      </w:pPr>
      <w:r>
        <w:rPr>
          <w:rFonts w:ascii="Times New Roman"/>
          <w:b w:val="false"/>
          <w:i w:val="false"/>
          <w:color w:val="000000"/>
          <w:sz w:val="28"/>
        </w:rPr>
        <w:t>
      "8. Комиссия состоит из председателя, его заместителя, секретаря и иных членов Комиссии. Комиссию возглавляет Вице-Президент Республики Казахстан. Заместителем председателя Комиссии является помощник Президента Республики Казахстан по правовым вопросам, секретарем – заведующий Государственно-правовым отделом Администрации Президента Республики Казахстан.";</w:t>
      </w:r>
    </w:p>
    <w:bookmarkEnd w:id="534"/>
    <w:bookmarkStart w:name="z540" w:id="535"/>
    <w:p>
      <w:pPr>
        <w:spacing w:after="0"/>
        <w:ind w:left="0"/>
        <w:jc w:val="both"/>
      </w:pPr>
      <w:r>
        <w:rPr>
          <w:rFonts w:ascii="Times New Roman"/>
          <w:b w:val="false"/>
          <w:i w:val="false"/>
          <w:color w:val="000000"/>
          <w:sz w:val="28"/>
        </w:rPr>
        <w:t>
      часть третью изложить в следующей редакции:</w:t>
      </w:r>
    </w:p>
    <w:bookmarkEnd w:id="535"/>
    <w:bookmarkStart w:name="z541" w:id="536"/>
    <w:p>
      <w:pPr>
        <w:spacing w:after="0"/>
        <w:ind w:left="0"/>
        <w:jc w:val="both"/>
      </w:pPr>
      <w:r>
        <w:rPr>
          <w:rFonts w:ascii="Times New Roman"/>
          <w:b w:val="false"/>
          <w:i w:val="false"/>
          <w:color w:val="000000"/>
          <w:sz w:val="28"/>
        </w:rPr>
        <w:t>
      "В состав Комиссии могут входить депутаты Курултая Республики Казахстан, представители неправительственных организаций и иные лица.";</w:t>
      </w:r>
    </w:p>
    <w:bookmarkEnd w:id="536"/>
    <w:bookmarkStart w:name="z542" w:id="537"/>
    <w:p>
      <w:pPr>
        <w:spacing w:after="0"/>
        <w:ind w:left="0"/>
        <w:jc w:val="both"/>
      </w:pPr>
      <w:r>
        <w:rPr>
          <w:rFonts w:ascii="Times New Roman"/>
          <w:b w:val="false"/>
          <w:i w:val="false"/>
          <w:color w:val="000000"/>
          <w:sz w:val="28"/>
        </w:rPr>
        <w:t>
      часть первую пункта 19 изложить в следующей редакции:</w:t>
      </w:r>
    </w:p>
    <w:bookmarkEnd w:id="537"/>
    <w:bookmarkStart w:name="z543" w:id="538"/>
    <w:p>
      <w:pPr>
        <w:spacing w:after="0"/>
        <w:ind w:left="0"/>
        <w:jc w:val="both"/>
      </w:pPr>
      <w:r>
        <w:rPr>
          <w:rFonts w:ascii="Times New Roman"/>
          <w:b w:val="false"/>
          <w:i w:val="false"/>
          <w:color w:val="000000"/>
          <w:sz w:val="28"/>
        </w:rPr>
        <w:t>
      "19. Ходатайство по вопросам изменения гражданства, удостоверенное нотариально, в отношении лиц, не достигших 18 лет, а также лиц, недееспособность которых признана судом, подается их законными представителями, а в других государствах – удостоверенное загранучреждениями Республики Казахстан, вместе с копией свидетельства о рождении ребенка (усыновители, опекуны и попечители представляют копию решения местного исполнительного органа) либо с документом, удостоверяющим личность недееспособного лица.";</w:t>
      </w:r>
    </w:p>
    <w:bookmarkEnd w:id="538"/>
    <w:bookmarkStart w:name="z544" w:id="539"/>
    <w:p>
      <w:pPr>
        <w:spacing w:after="0"/>
        <w:ind w:left="0"/>
        <w:jc w:val="both"/>
      </w:pPr>
      <w:r>
        <w:rPr>
          <w:rFonts w:ascii="Times New Roman"/>
          <w:b w:val="false"/>
          <w:i w:val="false"/>
          <w:color w:val="000000"/>
          <w:sz w:val="28"/>
        </w:rPr>
        <w:t>
      пункт 21 изложить в следующей редакции:</w:t>
      </w:r>
    </w:p>
    <w:bookmarkEnd w:id="539"/>
    <w:bookmarkStart w:name="z545" w:id="540"/>
    <w:p>
      <w:pPr>
        <w:spacing w:after="0"/>
        <w:ind w:left="0"/>
        <w:jc w:val="both"/>
      </w:pPr>
      <w:r>
        <w:rPr>
          <w:rFonts w:ascii="Times New Roman"/>
          <w:b w:val="false"/>
          <w:i w:val="false"/>
          <w:color w:val="000000"/>
          <w:sz w:val="28"/>
        </w:rPr>
        <w:t>
      "21. Органы внутренних дел по месту жительства заявителя направляют оформленные материалы в департаменты полиции столицы, областей и городов республиканского значения, которые согласовывают их с соответствующими органами национальной безопасности.</w:t>
      </w:r>
    </w:p>
    <w:bookmarkEnd w:id="540"/>
    <w:bookmarkStart w:name="z546" w:id="541"/>
    <w:p>
      <w:pPr>
        <w:spacing w:after="0"/>
        <w:ind w:left="0"/>
        <w:jc w:val="both"/>
      </w:pPr>
      <w:r>
        <w:rPr>
          <w:rFonts w:ascii="Times New Roman"/>
          <w:b w:val="false"/>
          <w:i w:val="false"/>
          <w:color w:val="000000"/>
          <w:sz w:val="28"/>
        </w:rPr>
        <w:t>
      Материалы с мнением органов национальной безопасности департаменты полиции столицы, областей и городов республиканского значения направляют в Министерство внутренних дел Республики Казахстан, которое составляет свое заключение и представляет его вместе с материалами рабочему органу Комиссии.";</w:t>
      </w:r>
    </w:p>
    <w:bookmarkEnd w:id="541"/>
    <w:bookmarkStart w:name="z547" w:id="542"/>
    <w:p>
      <w:pPr>
        <w:spacing w:after="0"/>
        <w:ind w:left="0"/>
        <w:jc w:val="both"/>
      </w:pPr>
      <w:r>
        <w:rPr>
          <w:rFonts w:ascii="Times New Roman"/>
          <w:b w:val="false"/>
          <w:i w:val="false"/>
          <w:color w:val="000000"/>
          <w:sz w:val="28"/>
        </w:rPr>
        <w:t>
      пункт 25 изложить в следующей редакции:</w:t>
      </w:r>
    </w:p>
    <w:bookmarkEnd w:id="542"/>
    <w:bookmarkStart w:name="z548" w:id="543"/>
    <w:p>
      <w:pPr>
        <w:spacing w:after="0"/>
        <w:ind w:left="0"/>
        <w:jc w:val="both"/>
      </w:pPr>
      <w:r>
        <w:rPr>
          <w:rFonts w:ascii="Times New Roman"/>
          <w:b w:val="false"/>
          <w:i w:val="false"/>
          <w:color w:val="000000"/>
          <w:sz w:val="28"/>
        </w:rPr>
        <w:t>
      "25. Исполнение решений по вопросам гражданства в отношении лиц, постоянно проживающих в Республике Казахстан, возлагается на уполномоченный орган по документированию и регистрации населения, а в отношении лиц, проживающих за пределами Республики Казахстан, – на загранучреждения Республики Казахстан.";</w:t>
      </w:r>
    </w:p>
    <w:bookmarkEnd w:id="543"/>
    <w:bookmarkStart w:name="z549" w:id="544"/>
    <w:p>
      <w:pPr>
        <w:spacing w:after="0"/>
        <w:ind w:left="0"/>
        <w:jc w:val="both"/>
      </w:pPr>
      <w:r>
        <w:rPr>
          <w:rFonts w:ascii="Times New Roman"/>
          <w:b w:val="false"/>
          <w:i w:val="false"/>
          <w:color w:val="000000"/>
          <w:sz w:val="28"/>
        </w:rPr>
        <w:t>
      в составе Комиссии по вопросам гражданства при Президенте Республики Казахстан, утвержденном вышеназванным Указом:</w:t>
      </w:r>
    </w:p>
    <w:bookmarkEnd w:id="544"/>
    <w:bookmarkStart w:name="z550" w:id="545"/>
    <w:p>
      <w:pPr>
        <w:spacing w:after="0"/>
        <w:ind w:left="0"/>
        <w:jc w:val="both"/>
      </w:pPr>
      <w:r>
        <w:rPr>
          <w:rFonts w:ascii="Times New Roman"/>
          <w:b w:val="false"/>
          <w:i w:val="false"/>
          <w:color w:val="000000"/>
          <w:sz w:val="28"/>
        </w:rPr>
        <w:t>
      строку "Государственный советник Республики Казахстан – председатель" изложить в следующей редакции:</w:t>
      </w:r>
    </w:p>
    <w:bookmarkEnd w:id="545"/>
    <w:bookmarkStart w:name="z551" w:id="546"/>
    <w:p>
      <w:pPr>
        <w:spacing w:after="0"/>
        <w:ind w:left="0"/>
        <w:jc w:val="both"/>
      </w:pPr>
      <w:r>
        <w:rPr>
          <w:rFonts w:ascii="Times New Roman"/>
          <w:b w:val="false"/>
          <w:i w:val="false"/>
          <w:color w:val="000000"/>
          <w:sz w:val="28"/>
        </w:rPr>
        <w:t>
      "Вице-Президент Республики Казахстан – председатель".</w:t>
      </w:r>
    </w:p>
    <w:bookmarkEnd w:id="546"/>
    <w:bookmarkStart w:name="z552" w:id="547"/>
    <w:p>
      <w:pPr>
        <w:spacing w:after="0"/>
        <w:ind w:left="0"/>
        <w:jc w:val="both"/>
      </w:pPr>
      <w:r>
        <w:rPr>
          <w:rFonts w:ascii="Times New Roman"/>
          <w:b w:val="false"/>
          <w:i w:val="false"/>
          <w:color w:val="000000"/>
          <w:sz w:val="28"/>
        </w:rPr>
        <w:t xml:space="preserve">
      31. В Указе Президента Республики Казахстан от 13 апреля 2007 года № 314 "О мерах по модернизации экономики Республики Казахстан": </w:t>
      </w:r>
    </w:p>
    <w:bookmarkEnd w:id="547"/>
    <w:bookmarkStart w:name="z553" w:id="548"/>
    <w:p>
      <w:pPr>
        <w:spacing w:after="0"/>
        <w:ind w:left="0"/>
        <w:jc w:val="both"/>
      </w:pPr>
      <w:r>
        <w:rPr>
          <w:rFonts w:ascii="Times New Roman"/>
          <w:b w:val="false"/>
          <w:i w:val="false"/>
          <w:color w:val="000000"/>
          <w:sz w:val="28"/>
        </w:rPr>
        <w:t>
      преамбулу изложить в следующей редакции:</w:t>
      </w:r>
    </w:p>
    <w:bookmarkEnd w:id="548"/>
    <w:bookmarkStart w:name="z554" w:id="549"/>
    <w:p>
      <w:pPr>
        <w:spacing w:after="0"/>
        <w:ind w:left="0"/>
        <w:jc w:val="both"/>
      </w:pPr>
      <w:r>
        <w:rPr>
          <w:rFonts w:ascii="Times New Roman"/>
          <w:b w:val="false"/>
          <w:i w:val="false"/>
          <w:color w:val="000000"/>
          <w:sz w:val="28"/>
        </w:rPr>
        <w:t xml:space="preserve">
      "В соответствии с подпунктом 21) статьи 46 Конституции Республики Казахстан, в целях повышения конкурентоспособности и эффективности экономики страны </w:t>
      </w:r>
      <w:r>
        <w:rPr>
          <w:rFonts w:ascii="Times New Roman"/>
          <w:b/>
          <w:i w:val="false"/>
          <w:color w:val="000000"/>
          <w:sz w:val="28"/>
        </w:rPr>
        <w:t>ПОСТАНОВЛЯЮ:</w:t>
      </w:r>
      <w:r>
        <w:rPr>
          <w:rFonts w:ascii="Times New Roman"/>
          <w:b w:val="false"/>
          <w:i w:val="false"/>
          <w:color w:val="000000"/>
          <w:sz w:val="28"/>
        </w:rPr>
        <w:t>";</w:t>
      </w:r>
    </w:p>
    <w:bookmarkEnd w:id="549"/>
    <w:bookmarkStart w:name="z555" w:id="550"/>
    <w:p>
      <w:pPr>
        <w:spacing w:after="0"/>
        <w:ind w:left="0"/>
        <w:jc w:val="both"/>
      </w:pPr>
      <w:r>
        <w:rPr>
          <w:rFonts w:ascii="Times New Roman"/>
          <w:b w:val="false"/>
          <w:i w:val="false"/>
          <w:color w:val="000000"/>
          <w:sz w:val="28"/>
        </w:rPr>
        <w:t>
      в Положении о Государственной комиссии по вопросам модернизации экономики Республики Казахстан, утвержденном вышеназванным Указом:</w:t>
      </w:r>
    </w:p>
    <w:bookmarkEnd w:id="550"/>
    <w:bookmarkStart w:name="z556" w:id="551"/>
    <w:p>
      <w:pPr>
        <w:spacing w:after="0"/>
        <w:ind w:left="0"/>
        <w:jc w:val="both"/>
      </w:pPr>
      <w:r>
        <w:rPr>
          <w:rFonts w:ascii="Times New Roman"/>
          <w:b w:val="false"/>
          <w:i w:val="false"/>
          <w:color w:val="000000"/>
          <w:sz w:val="28"/>
        </w:rPr>
        <w:t>
      подпункт 3) пункта 6 изложить в следующей редакции:</w:t>
      </w:r>
    </w:p>
    <w:bookmarkEnd w:id="551"/>
    <w:bookmarkStart w:name="z557" w:id="552"/>
    <w:p>
      <w:pPr>
        <w:spacing w:after="0"/>
        <w:ind w:left="0"/>
        <w:jc w:val="both"/>
      </w:pPr>
      <w:r>
        <w:rPr>
          <w:rFonts w:ascii="Times New Roman"/>
          <w:b w:val="false"/>
          <w:i w:val="false"/>
          <w:color w:val="000000"/>
          <w:sz w:val="28"/>
        </w:rPr>
        <w:t>
      "3) запрашивает от центральных и местных исполнительных органов областей (столицы, города республиканского значения), районов (городов областного значения) информацию, документы и материалы, необходимые для выполнения возложенных на нее задач.".</w:t>
      </w:r>
    </w:p>
    <w:bookmarkEnd w:id="552"/>
    <w:bookmarkStart w:name="z558" w:id="553"/>
    <w:p>
      <w:pPr>
        <w:spacing w:after="0"/>
        <w:ind w:left="0"/>
        <w:jc w:val="both"/>
      </w:pPr>
      <w:r>
        <w:rPr>
          <w:rFonts w:ascii="Times New Roman"/>
          <w:b w:val="false"/>
          <w:i w:val="false"/>
          <w:color w:val="000000"/>
          <w:sz w:val="28"/>
        </w:rPr>
        <w:t>
      32. В Указе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553"/>
    <w:bookmarkStart w:name="z559" w:id="554"/>
    <w:p>
      <w:pPr>
        <w:spacing w:after="0"/>
        <w:ind w:left="0"/>
        <w:jc w:val="both"/>
      </w:pPr>
      <w:r>
        <w:rPr>
          <w:rFonts w:ascii="Times New Roman"/>
          <w:b w:val="false"/>
          <w:i w:val="false"/>
          <w:color w:val="000000"/>
          <w:sz w:val="28"/>
        </w:rPr>
        <w:t>
      в Уставе внутренней службы Вооруженных Сил, других войск и воинских формирований Республики Казахстан, утвержденном вышеназванным Указом:</w:t>
      </w:r>
    </w:p>
    <w:bookmarkEnd w:id="554"/>
    <w:bookmarkStart w:name="z560" w:id="555"/>
    <w:p>
      <w:pPr>
        <w:spacing w:after="0"/>
        <w:ind w:left="0"/>
        <w:jc w:val="both"/>
      </w:pPr>
      <w:r>
        <w:rPr>
          <w:rFonts w:ascii="Times New Roman"/>
          <w:b w:val="false"/>
          <w:i w:val="false"/>
          <w:color w:val="000000"/>
          <w:sz w:val="28"/>
        </w:rPr>
        <w:t>
      подпункт 17) части первой пункта 9 изложить в следующей редакции:</w:t>
      </w:r>
    </w:p>
    <w:bookmarkEnd w:id="555"/>
    <w:bookmarkStart w:name="z561" w:id="556"/>
    <w:p>
      <w:pPr>
        <w:spacing w:after="0"/>
        <w:ind w:left="0"/>
        <w:jc w:val="both"/>
      </w:pPr>
      <w:r>
        <w:rPr>
          <w:rFonts w:ascii="Times New Roman"/>
          <w:b w:val="false"/>
          <w:i w:val="false"/>
          <w:color w:val="000000"/>
          <w:sz w:val="28"/>
        </w:rPr>
        <w:t>
      "17) на осуществление медицинской, педагогической, научной, творческой деятельности.";</w:t>
      </w:r>
    </w:p>
    <w:bookmarkEnd w:id="556"/>
    <w:bookmarkStart w:name="z562" w:id="557"/>
    <w:p>
      <w:pPr>
        <w:spacing w:after="0"/>
        <w:ind w:left="0"/>
        <w:jc w:val="both"/>
      </w:pPr>
      <w:r>
        <w:rPr>
          <w:rFonts w:ascii="Times New Roman"/>
          <w:b w:val="false"/>
          <w:i w:val="false"/>
          <w:color w:val="000000"/>
          <w:sz w:val="28"/>
        </w:rPr>
        <w:t>
      подпункты 8) и 9) части первой пункта 12 изложить в следующей редакции:</w:t>
      </w:r>
    </w:p>
    <w:bookmarkEnd w:id="557"/>
    <w:bookmarkStart w:name="z563" w:id="558"/>
    <w:p>
      <w:pPr>
        <w:spacing w:after="0"/>
        <w:ind w:left="0"/>
        <w:jc w:val="both"/>
      </w:pPr>
      <w:r>
        <w:rPr>
          <w:rFonts w:ascii="Times New Roman"/>
          <w:b w:val="false"/>
          <w:i w:val="false"/>
          <w:color w:val="000000"/>
          <w:sz w:val="28"/>
        </w:rPr>
        <w:t>
      "8) дорожить войсковым товариществом, выручать военнослужащих из опасности, помогать им словом и делом, уважать честь и достоинство каждого человека, не допускать в отношении себя и других грубости и издевательств, удерживать их от недостойных поступков;</w:t>
      </w:r>
    </w:p>
    <w:bookmarkEnd w:id="558"/>
    <w:bookmarkStart w:name="z564" w:id="559"/>
    <w:p>
      <w:pPr>
        <w:spacing w:after="0"/>
        <w:ind w:left="0"/>
        <w:jc w:val="both"/>
      </w:pPr>
      <w:r>
        <w:rPr>
          <w:rFonts w:ascii="Times New Roman"/>
          <w:b w:val="false"/>
          <w:i w:val="false"/>
          <w:color w:val="000000"/>
          <w:sz w:val="28"/>
        </w:rPr>
        <w:t>
      9) соблюдать правила воинской вежливости, поведения и воинского приветствия, при исполнении обязанностей воинской службы носить военную форму одежды с соблюдением правил ее ношения, всегда и везде вести себя с честью и достоинством;";</w:t>
      </w:r>
    </w:p>
    <w:bookmarkEnd w:id="559"/>
    <w:bookmarkStart w:name="z565" w:id="560"/>
    <w:p>
      <w:pPr>
        <w:spacing w:after="0"/>
        <w:ind w:left="0"/>
        <w:jc w:val="both"/>
      </w:pPr>
      <w:r>
        <w:rPr>
          <w:rFonts w:ascii="Times New Roman"/>
          <w:b w:val="false"/>
          <w:i w:val="false"/>
          <w:color w:val="000000"/>
          <w:sz w:val="28"/>
        </w:rPr>
        <w:t>
      пункт 13 изложить в следующей редакции:</w:t>
      </w:r>
    </w:p>
    <w:bookmarkEnd w:id="560"/>
    <w:bookmarkStart w:name="z566" w:id="561"/>
    <w:p>
      <w:pPr>
        <w:spacing w:after="0"/>
        <w:ind w:left="0"/>
        <w:jc w:val="both"/>
      </w:pPr>
      <w:r>
        <w:rPr>
          <w:rFonts w:ascii="Times New Roman"/>
          <w:b w:val="false"/>
          <w:i w:val="false"/>
          <w:color w:val="000000"/>
          <w:sz w:val="28"/>
        </w:rPr>
        <w:t>
      "13. Военнослужащий должен с честью и достоинством нести высокое звание защитника Республики Казахстан, дорожить боевой славой Вооруженных Сил и своей воинской части, честью своего воинского звания.";</w:t>
      </w:r>
    </w:p>
    <w:bookmarkEnd w:id="561"/>
    <w:bookmarkStart w:name="z567" w:id="562"/>
    <w:p>
      <w:pPr>
        <w:spacing w:after="0"/>
        <w:ind w:left="0"/>
        <w:jc w:val="both"/>
      </w:pPr>
      <w:r>
        <w:rPr>
          <w:rFonts w:ascii="Times New Roman"/>
          <w:b w:val="false"/>
          <w:i w:val="false"/>
          <w:color w:val="000000"/>
          <w:sz w:val="28"/>
        </w:rPr>
        <w:t>
      часть третью пункта 14 изложить в следующей редакции:</w:t>
      </w:r>
    </w:p>
    <w:bookmarkEnd w:id="562"/>
    <w:bookmarkStart w:name="z568" w:id="563"/>
    <w:p>
      <w:pPr>
        <w:spacing w:after="0"/>
        <w:ind w:left="0"/>
        <w:jc w:val="both"/>
      </w:pPr>
      <w:r>
        <w:rPr>
          <w:rFonts w:ascii="Times New Roman"/>
          <w:b w:val="false"/>
          <w:i w:val="false"/>
          <w:color w:val="000000"/>
          <w:sz w:val="28"/>
        </w:rPr>
        <w:t>
      "Языком работы и делопроизводства в Вооруженных Силах является государственный язык, наряду с казахским официально употребляется русский язык.";</w:t>
      </w:r>
    </w:p>
    <w:bookmarkEnd w:id="563"/>
    <w:bookmarkStart w:name="z569" w:id="564"/>
    <w:p>
      <w:pPr>
        <w:spacing w:after="0"/>
        <w:ind w:left="0"/>
        <w:jc w:val="both"/>
      </w:pPr>
      <w:r>
        <w:rPr>
          <w:rFonts w:ascii="Times New Roman"/>
          <w:b w:val="false"/>
          <w:i w:val="false"/>
          <w:color w:val="000000"/>
          <w:sz w:val="28"/>
        </w:rPr>
        <w:t>
      часть вторую пункта 20 изложить в следующей редакции:</w:t>
      </w:r>
    </w:p>
    <w:bookmarkEnd w:id="564"/>
    <w:bookmarkStart w:name="z570" w:id="565"/>
    <w:p>
      <w:pPr>
        <w:spacing w:after="0"/>
        <w:ind w:left="0"/>
        <w:jc w:val="both"/>
      </w:pPr>
      <w:r>
        <w:rPr>
          <w:rFonts w:ascii="Times New Roman"/>
          <w:b w:val="false"/>
          <w:i w:val="false"/>
          <w:color w:val="000000"/>
          <w:sz w:val="28"/>
        </w:rPr>
        <w:t>
      "Если же военнослужащий, оказавшись в отрыве от своих войск и исчерпав все средства и способы сопротивления или же находясь в беспомощном состоянии вследствие ранения или контузии, будет захвачен противником в плен, он должен искать и использовать любую возможность для освобождения себя и других военнопленных из плена и возвращения в свои войска. Военнослужащий, захваченный противником в плен, при допросе сообщает только свою фамилию, имя, отчество, воинское звание, дату рождения и личный номер. Он обязан поддерживать честь и достоинство воина, свято хранить государственные секреты, проявлять стойкость и мужество, помогать другим военнослужащим, находящимся в плену, удерживать их от пособничества врагу, отвергать попытки противника использовать военнопленного для нанесения ущерба Республике Казахстан.";</w:t>
      </w:r>
    </w:p>
    <w:bookmarkEnd w:id="565"/>
    <w:bookmarkStart w:name="z571" w:id="566"/>
    <w:p>
      <w:pPr>
        <w:spacing w:after="0"/>
        <w:ind w:left="0"/>
        <w:jc w:val="both"/>
      </w:pPr>
      <w:r>
        <w:rPr>
          <w:rFonts w:ascii="Times New Roman"/>
          <w:b w:val="false"/>
          <w:i w:val="false"/>
          <w:color w:val="000000"/>
          <w:sz w:val="28"/>
        </w:rPr>
        <w:t>
      часть вторую пункта 22 изложить в следующей редакции:</w:t>
      </w:r>
    </w:p>
    <w:bookmarkEnd w:id="566"/>
    <w:bookmarkStart w:name="z572" w:id="567"/>
    <w:p>
      <w:pPr>
        <w:spacing w:after="0"/>
        <w:ind w:left="0"/>
        <w:jc w:val="both"/>
      </w:pPr>
      <w:r>
        <w:rPr>
          <w:rFonts w:ascii="Times New Roman"/>
          <w:b w:val="false"/>
          <w:i w:val="false"/>
          <w:color w:val="000000"/>
          <w:sz w:val="28"/>
        </w:rPr>
        <w:t>
      "Для исполнения специальных обязанностей военнослужащие могут наделяться дополнительными правами, которые определяются законами и общевоинскими уставами.";</w:t>
      </w:r>
    </w:p>
    <w:bookmarkEnd w:id="567"/>
    <w:bookmarkStart w:name="z573" w:id="568"/>
    <w:p>
      <w:pPr>
        <w:spacing w:after="0"/>
        <w:ind w:left="0"/>
        <w:jc w:val="both"/>
      </w:pPr>
      <w:r>
        <w:rPr>
          <w:rFonts w:ascii="Times New Roman"/>
          <w:b w:val="false"/>
          <w:i w:val="false"/>
          <w:color w:val="000000"/>
          <w:sz w:val="28"/>
        </w:rPr>
        <w:t>
      подпункт 9) пункта 36 изложить в следующей редакции:</w:t>
      </w:r>
    </w:p>
    <w:bookmarkEnd w:id="568"/>
    <w:bookmarkStart w:name="z574" w:id="569"/>
    <w:p>
      <w:pPr>
        <w:spacing w:after="0"/>
        <w:ind w:left="0"/>
        <w:jc w:val="both"/>
      </w:pPr>
      <w:r>
        <w:rPr>
          <w:rFonts w:ascii="Times New Roman"/>
          <w:b w:val="false"/>
          <w:i w:val="false"/>
          <w:color w:val="000000"/>
          <w:sz w:val="28"/>
        </w:rPr>
        <w:t>
      "9)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69"/>
    <w:bookmarkStart w:name="z575" w:id="570"/>
    <w:p>
      <w:pPr>
        <w:spacing w:after="0"/>
        <w:ind w:left="0"/>
        <w:jc w:val="both"/>
      </w:pPr>
      <w:r>
        <w:rPr>
          <w:rFonts w:ascii="Times New Roman"/>
          <w:b w:val="false"/>
          <w:i w:val="false"/>
          <w:color w:val="000000"/>
          <w:sz w:val="28"/>
        </w:rPr>
        <w:t>
      подпункт 5) пункта 38 изложить в следующей редакции:</w:t>
      </w:r>
    </w:p>
    <w:bookmarkEnd w:id="570"/>
    <w:bookmarkStart w:name="z576" w:id="571"/>
    <w:p>
      <w:pPr>
        <w:spacing w:after="0"/>
        <w:ind w:left="0"/>
        <w:jc w:val="both"/>
      </w:pPr>
      <w:r>
        <w:rPr>
          <w:rFonts w:ascii="Times New Roman"/>
          <w:b w:val="false"/>
          <w:i w:val="false"/>
          <w:color w:val="000000"/>
          <w:sz w:val="28"/>
        </w:rPr>
        <w:t>
      "5) проявлять чуткость и внимательность к подчиненным, не допускать во взаимоотношениях бестактности и грубости, сочетать высокую требовательность и принципиальность с уважением их чести и достоинства;";</w:t>
      </w:r>
    </w:p>
    <w:bookmarkEnd w:id="571"/>
    <w:bookmarkStart w:name="z577" w:id="572"/>
    <w:p>
      <w:pPr>
        <w:spacing w:after="0"/>
        <w:ind w:left="0"/>
        <w:jc w:val="both"/>
      </w:pPr>
      <w:r>
        <w:rPr>
          <w:rFonts w:ascii="Times New Roman"/>
          <w:b w:val="false"/>
          <w:i w:val="false"/>
          <w:color w:val="000000"/>
          <w:sz w:val="28"/>
        </w:rPr>
        <w:t>
      подпункт 7) пункта 62 изложить в следующей редакции:</w:t>
      </w:r>
    </w:p>
    <w:bookmarkEnd w:id="572"/>
    <w:bookmarkStart w:name="z578" w:id="573"/>
    <w:p>
      <w:pPr>
        <w:spacing w:after="0"/>
        <w:ind w:left="0"/>
        <w:jc w:val="both"/>
      </w:pPr>
      <w:r>
        <w:rPr>
          <w:rFonts w:ascii="Times New Roman"/>
          <w:b w:val="false"/>
          <w:i w:val="false"/>
          <w:color w:val="000000"/>
          <w:sz w:val="28"/>
        </w:rPr>
        <w:t>
      "7) проводить работу по воспитанию личного состава бригады в духе преданности народу и Президенту Республики Казахстан, межэтнического и межконфессионального согласия, казахстанского патриотизма, соблюдения законов, верности воинскому долгу и военной присяге, безупречного выполнения требований общевоинских уставов и приказов командиров (начальников);";</w:t>
      </w:r>
    </w:p>
    <w:bookmarkEnd w:id="573"/>
    <w:bookmarkStart w:name="z579" w:id="574"/>
    <w:p>
      <w:pPr>
        <w:spacing w:after="0"/>
        <w:ind w:left="0"/>
        <w:jc w:val="both"/>
      </w:pPr>
      <w:r>
        <w:rPr>
          <w:rFonts w:ascii="Times New Roman"/>
          <w:b w:val="false"/>
          <w:i w:val="false"/>
          <w:color w:val="000000"/>
          <w:sz w:val="28"/>
        </w:rPr>
        <w:t>
      подпункт 53) части первой пункта 64 изложить в следующей редакции:</w:t>
      </w:r>
    </w:p>
    <w:bookmarkEnd w:id="574"/>
    <w:bookmarkStart w:name="z580" w:id="575"/>
    <w:p>
      <w:pPr>
        <w:spacing w:after="0"/>
        <w:ind w:left="0"/>
        <w:jc w:val="both"/>
      </w:pPr>
      <w:r>
        <w:rPr>
          <w:rFonts w:ascii="Times New Roman"/>
          <w:b w:val="false"/>
          <w:i w:val="false"/>
          <w:color w:val="000000"/>
          <w:sz w:val="28"/>
        </w:rPr>
        <w:t>
      "53) обеспечивать в пределах своих полномочий исполнение законодательства о противодействии коррупции и других законов.";</w:t>
      </w:r>
    </w:p>
    <w:bookmarkEnd w:id="575"/>
    <w:bookmarkStart w:name="z581" w:id="576"/>
    <w:p>
      <w:pPr>
        <w:spacing w:after="0"/>
        <w:ind w:left="0"/>
        <w:jc w:val="both"/>
      </w:pPr>
      <w:r>
        <w:rPr>
          <w:rFonts w:ascii="Times New Roman"/>
          <w:b w:val="false"/>
          <w:i w:val="false"/>
          <w:color w:val="000000"/>
          <w:sz w:val="28"/>
        </w:rPr>
        <w:t>
      подпункт 7) пункта 73 изложить в следующей редакции:</w:t>
      </w:r>
    </w:p>
    <w:bookmarkEnd w:id="576"/>
    <w:bookmarkStart w:name="z582" w:id="577"/>
    <w:p>
      <w:pPr>
        <w:spacing w:after="0"/>
        <w:ind w:left="0"/>
        <w:jc w:val="both"/>
      </w:pPr>
      <w:r>
        <w:rPr>
          <w:rFonts w:ascii="Times New Roman"/>
          <w:b w:val="false"/>
          <w:i w:val="false"/>
          <w:color w:val="000000"/>
          <w:sz w:val="28"/>
        </w:rPr>
        <w:t>
      "7)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77"/>
    <w:bookmarkStart w:name="z583" w:id="578"/>
    <w:p>
      <w:pPr>
        <w:spacing w:after="0"/>
        <w:ind w:left="0"/>
        <w:jc w:val="both"/>
      </w:pPr>
      <w:r>
        <w:rPr>
          <w:rFonts w:ascii="Times New Roman"/>
          <w:b w:val="false"/>
          <w:i w:val="false"/>
          <w:color w:val="000000"/>
          <w:sz w:val="28"/>
        </w:rPr>
        <w:t>
      подпункт 7) пункта 75 изложить в следующей редакции:</w:t>
      </w:r>
    </w:p>
    <w:bookmarkEnd w:id="578"/>
    <w:bookmarkStart w:name="z584" w:id="579"/>
    <w:p>
      <w:pPr>
        <w:spacing w:after="0"/>
        <w:ind w:left="0"/>
        <w:jc w:val="both"/>
      </w:pPr>
      <w:r>
        <w:rPr>
          <w:rFonts w:ascii="Times New Roman"/>
          <w:b w:val="false"/>
          <w:i w:val="false"/>
          <w:color w:val="000000"/>
          <w:sz w:val="28"/>
        </w:rPr>
        <w:t>
      "7)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79"/>
    <w:bookmarkStart w:name="z585" w:id="580"/>
    <w:p>
      <w:pPr>
        <w:spacing w:after="0"/>
        <w:ind w:left="0"/>
        <w:jc w:val="both"/>
      </w:pPr>
      <w:r>
        <w:rPr>
          <w:rFonts w:ascii="Times New Roman"/>
          <w:b w:val="false"/>
          <w:i w:val="false"/>
          <w:color w:val="000000"/>
          <w:sz w:val="28"/>
        </w:rPr>
        <w:t>
      подпункт 5) пункта 79 изложить в следующей редакции:</w:t>
      </w:r>
    </w:p>
    <w:bookmarkEnd w:id="580"/>
    <w:bookmarkStart w:name="z586" w:id="581"/>
    <w:p>
      <w:pPr>
        <w:spacing w:after="0"/>
        <w:ind w:left="0"/>
        <w:jc w:val="both"/>
      </w:pPr>
      <w:r>
        <w:rPr>
          <w:rFonts w:ascii="Times New Roman"/>
          <w:b w:val="false"/>
          <w:i w:val="false"/>
          <w:color w:val="000000"/>
          <w:sz w:val="28"/>
        </w:rPr>
        <w:t>
      "5)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81"/>
    <w:bookmarkStart w:name="z587" w:id="582"/>
    <w:p>
      <w:pPr>
        <w:spacing w:after="0"/>
        <w:ind w:left="0"/>
        <w:jc w:val="both"/>
      </w:pPr>
      <w:r>
        <w:rPr>
          <w:rFonts w:ascii="Times New Roman"/>
          <w:b w:val="false"/>
          <w:i w:val="false"/>
          <w:color w:val="000000"/>
          <w:sz w:val="28"/>
        </w:rPr>
        <w:t>
      подпункт 7) пункта 108 изложить в следующей редакции:</w:t>
      </w:r>
    </w:p>
    <w:bookmarkEnd w:id="582"/>
    <w:bookmarkStart w:name="z588" w:id="583"/>
    <w:p>
      <w:pPr>
        <w:spacing w:after="0"/>
        <w:ind w:left="0"/>
        <w:jc w:val="both"/>
      </w:pPr>
      <w:r>
        <w:rPr>
          <w:rFonts w:ascii="Times New Roman"/>
          <w:b w:val="false"/>
          <w:i w:val="false"/>
          <w:color w:val="000000"/>
          <w:sz w:val="28"/>
        </w:rPr>
        <w:t>
      "7) проводить работу по воспитанию личного состава батальона (корабля) в духе преданности народу и Президенту Республики Казахстан, межэтнического и межконфессионального согласия, казахстанского патриотизма, соблюдения законов, верности воинскому долгу и военной присяге, безупречного выполнения требований общевоинских уставов и приказов командиров (начальников), противодействию экстремизму и терроризму, защите личного состава от влияния деструктивной идеологии;";</w:t>
      </w:r>
    </w:p>
    <w:bookmarkEnd w:id="583"/>
    <w:bookmarkStart w:name="z589" w:id="584"/>
    <w:p>
      <w:pPr>
        <w:spacing w:after="0"/>
        <w:ind w:left="0"/>
        <w:jc w:val="both"/>
      </w:pPr>
      <w:r>
        <w:rPr>
          <w:rFonts w:ascii="Times New Roman"/>
          <w:b w:val="false"/>
          <w:i w:val="false"/>
          <w:color w:val="000000"/>
          <w:sz w:val="28"/>
        </w:rPr>
        <w:t>
      подпункт 6) пункта 128 изложить в следующей редакции:</w:t>
      </w:r>
    </w:p>
    <w:bookmarkEnd w:id="584"/>
    <w:bookmarkStart w:name="z590" w:id="585"/>
    <w:p>
      <w:pPr>
        <w:spacing w:after="0"/>
        <w:ind w:left="0"/>
        <w:jc w:val="both"/>
      </w:pPr>
      <w:r>
        <w:rPr>
          <w:rFonts w:ascii="Times New Roman"/>
          <w:b w:val="false"/>
          <w:i w:val="false"/>
          <w:color w:val="000000"/>
          <w:sz w:val="28"/>
        </w:rPr>
        <w:t>
      "6)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85"/>
    <w:bookmarkStart w:name="z591" w:id="586"/>
    <w:p>
      <w:pPr>
        <w:spacing w:after="0"/>
        <w:ind w:left="0"/>
        <w:jc w:val="both"/>
      </w:pPr>
      <w:r>
        <w:rPr>
          <w:rFonts w:ascii="Times New Roman"/>
          <w:b w:val="false"/>
          <w:i w:val="false"/>
          <w:color w:val="000000"/>
          <w:sz w:val="28"/>
        </w:rPr>
        <w:t>
      подпункт 12) пункта 130 изложить в следующей редакции:</w:t>
      </w:r>
    </w:p>
    <w:bookmarkEnd w:id="586"/>
    <w:bookmarkStart w:name="z592" w:id="587"/>
    <w:p>
      <w:pPr>
        <w:spacing w:after="0"/>
        <w:ind w:left="0"/>
        <w:jc w:val="both"/>
      </w:pPr>
      <w:r>
        <w:rPr>
          <w:rFonts w:ascii="Times New Roman"/>
          <w:b w:val="false"/>
          <w:i w:val="false"/>
          <w:color w:val="000000"/>
          <w:sz w:val="28"/>
        </w:rPr>
        <w:t>
      "12)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87"/>
    <w:bookmarkStart w:name="z593" w:id="588"/>
    <w:p>
      <w:pPr>
        <w:spacing w:after="0"/>
        <w:ind w:left="0"/>
        <w:jc w:val="both"/>
      </w:pPr>
      <w:r>
        <w:rPr>
          <w:rFonts w:ascii="Times New Roman"/>
          <w:b w:val="false"/>
          <w:i w:val="false"/>
          <w:color w:val="000000"/>
          <w:sz w:val="28"/>
        </w:rPr>
        <w:t>
      подпункт 11) пункта 132 изложить в следующей редакции:</w:t>
      </w:r>
    </w:p>
    <w:bookmarkEnd w:id="588"/>
    <w:bookmarkStart w:name="z594" w:id="589"/>
    <w:p>
      <w:pPr>
        <w:spacing w:after="0"/>
        <w:ind w:left="0"/>
        <w:jc w:val="both"/>
      </w:pPr>
      <w:r>
        <w:rPr>
          <w:rFonts w:ascii="Times New Roman"/>
          <w:b w:val="false"/>
          <w:i w:val="false"/>
          <w:color w:val="000000"/>
          <w:sz w:val="28"/>
        </w:rPr>
        <w:t>
      "11)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89"/>
    <w:bookmarkStart w:name="z595" w:id="590"/>
    <w:p>
      <w:pPr>
        <w:spacing w:after="0"/>
        <w:ind w:left="0"/>
        <w:jc w:val="both"/>
      </w:pPr>
      <w:r>
        <w:rPr>
          <w:rFonts w:ascii="Times New Roman"/>
          <w:b w:val="false"/>
          <w:i w:val="false"/>
          <w:color w:val="000000"/>
          <w:sz w:val="28"/>
        </w:rPr>
        <w:t>
      подпункт 14) пункта 134 изложить в следующей редакции:</w:t>
      </w:r>
    </w:p>
    <w:bookmarkEnd w:id="590"/>
    <w:bookmarkStart w:name="z596" w:id="591"/>
    <w:p>
      <w:pPr>
        <w:spacing w:after="0"/>
        <w:ind w:left="0"/>
        <w:jc w:val="both"/>
      </w:pPr>
      <w:r>
        <w:rPr>
          <w:rFonts w:ascii="Times New Roman"/>
          <w:b w:val="false"/>
          <w:i w:val="false"/>
          <w:color w:val="000000"/>
          <w:sz w:val="28"/>
        </w:rPr>
        <w:t>
      "14)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91"/>
    <w:bookmarkStart w:name="z597" w:id="592"/>
    <w:p>
      <w:pPr>
        <w:spacing w:after="0"/>
        <w:ind w:left="0"/>
        <w:jc w:val="both"/>
      </w:pPr>
      <w:r>
        <w:rPr>
          <w:rFonts w:ascii="Times New Roman"/>
          <w:b w:val="false"/>
          <w:i w:val="false"/>
          <w:color w:val="000000"/>
          <w:sz w:val="28"/>
        </w:rPr>
        <w:t>
      подпункт 4) пункта 136 изложить в следующей редакции:</w:t>
      </w:r>
    </w:p>
    <w:bookmarkEnd w:id="592"/>
    <w:bookmarkStart w:name="z598" w:id="593"/>
    <w:p>
      <w:pPr>
        <w:spacing w:after="0"/>
        <w:ind w:left="0"/>
        <w:jc w:val="both"/>
      </w:pPr>
      <w:r>
        <w:rPr>
          <w:rFonts w:ascii="Times New Roman"/>
          <w:b w:val="false"/>
          <w:i w:val="false"/>
          <w:color w:val="000000"/>
          <w:sz w:val="28"/>
        </w:rPr>
        <w:t>
      "4)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93"/>
    <w:bookmarkStart w:name="z599" w:id="594"/>
    <w:p>
      <w:pPr>
        <w:spacing w:after="0"/>
        <w:ind w:left="0"/>
        <w:jc w:val="both"/>
      </w:pPr>
      <w:r>
        <w:rPr>
          <w:rFonts w:ascii="Times New Roman"/>
          <w:b w:val="false"/>
          <w:i w:val="false"/>
          <w:color w:val="000000"/>
          <w:sz w:val="28"/>
        </w:rPr>
        <w:t>
      подпункт 16) пункта 138 изложить в следующей редакции:</w:t>
      </w:r>
    </w:p>
    <w:bookmarkEnd w:id="594"/>
    <w:bookmarkStart w:name="z600" w:id="595"/>
    <w:p>
      <w:pPr>
        <w:spacing w:after="0"/>
        <w:ind w:left="0"/>
        <w:jc w:val="both"/>
      </w:pPr>
      <w:r>
        <w:rPr>
          <w:rFonts w:ascii="Times New Roman"/>
          <w:b w:val="false"/>
          <w:i w:val="false"/>
          <w:color w:val="000000"/>
          <w:sz w:val="28"/>
        </w:rPr>
        <w:t>
      "16)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95"/>
    <w:bookmarkStart w:name="z601" w:id="596"/>
    <w:p>
      <w:pPr>
        <w:spacing w:after="0"/>
        <w:ind w:left="0"/>
        <w:jc w:val="both"/>
      </w:pPr>
      <w:r>
        <w:rPr>
          <w:rFonts w:ascii="Times New Roman"/>
          <w:b w:val="false"/>
          <w:i w:val="false"/>
          <w:color w:val="000000"/>
          <w:sz w:val="28"/>
        </w:rPr>
        <w:t>
      подпункт 8) пункта 140 изложить в следующей редакции:</w:t>
      </w:r>
    </w:p>
    <w:bookmarkEnd w:id="596"/>
    <w:bookmarkStart w:name="z602" w:id="597"/>
    <w:p>
      <w:pPr>
        <w:spacing w:after="0"/>
        <w:ind w:left="0"/>
        <w:jc w:val="both"/>
      </w:pPr>
      <w:r>
        <w:rPr>
          <w:rFonts w:ascii="Times New Roman"/>
          <w:b w:val="false"/>
          <w:i w:val="false"/>
          <w:color w:val="000000"/>
          <w:sz w:val="28"/>
        </w:rPr>
        <w:t>
      "8)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97"/>
    <w:bookmarkStart w:name="z603" w:id="598"/>
    <w:p>
      <w:pPr>
        <w:spacing w:after="0"/>
        <w:ind w:left="0"/>
        <w:jc w:val="both"/>
      </w:pPr>
      <w:r>
        <w:rPr>
          <w:rFonts w:ascii="Times New Roman"/>
          <w:b w:val="false"/>
          <w:i w:val="false"/>
          <w:color w:val="000000"/>
          <w:sz w:val="28"/>
        </w:rPr>
        <w:t>
      подпункт 8) пункта 142 изложить в следующей редакции:</w:t>
      </w:r>
    </w:p>
    <w:bookmarkEnd w:id="598"/>
    <w:bookmarkStart w:name="z604" w:id="599"/>
    <w:p>
      <w:pPr>
        <w:spacing w:after="0"/>
        <w:ind w:left="0"/>
        <w:jc w:val="both"/>
      </w:pPr>
      <w:r>
        <w:rPr>
          <w:rFonts w:ascii="Times New Roman"/>
          <w:b w:val="false"/>
          <w:i w:val="false"/>
          <w:color w:val="000000"/>
          <w:sz w:val="28"/>
        </w:rPr>
        <w:t>
      "8) обеспечивать в пределах своих полномочий исполнение требований законодательства о противодействии коррупции и других законов Республики Казахстан;";</w:t>
      </w:r>
    </w:p>
    <w:bookmarkEnd w:id="599"/>
    <w:bookmarkStart w:name="z605" w:id="600"/>
    <w:p>
      <w:pPr>
        <w:spacing w:after="0"/>
        <w:ind w:left="0"/>
        <w:jc w:val="both"/>
      </w:pPr>
      <w:r>
        <w:rPr>
          <w:rFonts w:ascii="Times New Roman"/>
          <w:b w:val="false"/>
          <w:i w:val="false"/>
          <w:color w:val="000000"/>
          <w:sz w:val="28"/>
        </w:rPr>
        <w:t>
      подпункт 4) пункта 144 изложить в следующей редакции:</w:t>
      </w:r>
    </w:p>
    <w:bookmarkEnd w:id="600"/>
    <w:bookmarkStart w:name="z606" w:id="601"/>
    <w:p>
      <w:pPr>
        <w:spacing w:after="0"/>
        <w:ind w:left="0"/>
        <w:jc w:val="both"/>
      </w:pPr>
      <w:r>
        <w:rPr>
          <w:rFonts w:ascii="Times New Roman"/>
          <w:b w:val="false"/>
          <w:i w:val="false"/>
          <w:color w:val="000000"/>
          <w:sz w:val="28"/>
        </w:rPr>
        <w:t>
      "4) быть храбрым и дисциплинированным; вести себя с честью и достоинством, не допускать нарушений общественного порядка, недостойных поступков и удерживать от них товарищей;";</w:t>
      </w:r>
    </w:p>
    <w:bookmarkEnd w:id="601"/>
    <w:bookmarkStart w:name="z607" w:id="602"/>
    <w:p>
      <w:pPr>
        <w:spacing w:after="0"/>
        <w:ind w:left="0"/>
        <w:jc w:val="both"/>
      </w:pPr>
      <w:r>
        <w:rPr>
          <w:rFonts w:ascii="Times New Roman"/>
          <w:b w:val="false"/>
          <w:i w:val="false"/>
          <w:color w:val="000000"/>
          <w:sz w:val="28"/>
        </w:rPr>
        <w:t>
      часть вторую пункта 151 изложить в следующей редакции:</w:t>
      </w:r>
    </w:p>
    <w:bookmarkEnd w:id="602"/>
    <w:bookmarkStart w:name="z608" w:id="603"/>
    <w:p>
      <w:pPr>
        <w:spacing w:after="0"/>
        <w:ind w:left="0"/>
        <w:jc w:val="both"/>
      </w:pPr>
      <w:r>
        <w:rPr>
          <w:rFonts w:ascii="Times New Roman"/>
          <w:b w:val="false"/>
          <w:i w:val="false"/>
          <w:color w:val="000000"/>
          <w:sz w:val="28"/>
        </w:rPr>
        <w:t>
      "Начальник отдает подчиненному приказы и обязан осуществлять контроль их исполнения. Командир (начальник) должен быть для подчиненного примером тактичности и выдержанности. За действия, унижающие честь и достоинство подчиненного, начальник несет ответственность.";</w:t>
      </w:r>
    </w:p>
    <w:bookmarkEnd w:id="603"/>
    <w:bookmarkStart w:name="z609" w:id="604"/>
    <w:p>
      <w:pPr>
        <w:spacing w:after="0"/>
        <w:ind w:left="0"/>
        <w:jc w:val="both"/>
      </w:pPr>
      <w:r>
        <w:rPr>
          <w:rFonts w:ascii="Times New Roman"/>
          <w:b w:val="false"/>
          <w:i w:val="false"/>
          <w:color w:val="000000"/>
          <w:sz w:val="28"/>
        </w:rPr>
        <w:t>
      часть первую пункта 159 изложить в следующей редакции:</w:t>
      </w:r>
    </w:p>
    <w:bookmarkEnd w:id="604"/>
    <w:bookmarkStart w:name="z610" w:id="605"/>
    <w:p>
      <w:pPr>
        <w:spacing w:after="0"/>
        <w:ind w:left="0"/>
        <w:jc w:val="both"/>
      </w:pPr>
      <w:r>
        <w:rPr>
          <w:rFonts w:ascii="Times New Roman"/>
          <w:b w:val="false"/>
          <w:i w:val="false"/>
          <w:color w:val="000000"/>
          <w:sz w:val="28"/>
        </w:rPr>
        <w:t>
      "159. Военнослужащие должны постоянно служить примером высокой культуры, скромности и выдержанности, защищать свои честь и достоинство и уважать честь и достоинство других.";</w:t>
      </w:r>
    </w:p>
    <w:bookmarkEnd w:id="605"/>
    <w:bookmarkStart w:name="z611" w:id="606"/>
    <w:p>
      <w:pPr>
        <w:spacing w:after="0"/>
        <w:ind w:left="0"/>
        <w:jc w:val="both"/>
      </w:pPr>
      <w:r>
        <w:rPr>
          <w:rFonts w:ascii="Times New Roman"/>
          <w:b w:val="false"/>
          <w:i w:val="false"/>
          <w:color w:val="000000"/>
          <w:sz w:val="28"/>
        </w:rPr>
        <w:t>
      подпункт 1) пункта 167 изложить в следующей редакции:</w:t>
      </w:r>
    </w:p>
    <w:bookmarkEnd w:id="606"/>
    <w:bookmarkStart w:name="z612" w:id="607"/>
    <w:p>
      <w:pPr>
        <w:spacing w:after="0"/>
        <w:ind w:left="0"/>
        <w:jc w:val="both"/>
      </w:pPr>
      <w:r>
        <w:rPr>
          <w:rFonts w:ascii="Times New Roman"/>
          <w:b w:val="false"/>
          <w:i w:val="false"/>
          <w:color w:val="000000"/>
          <w:sz w:val="28"/>
        </w:rPr>
        <w:t>
      "1) памятники и могилы воинов, павших в боях за свободу и Независимость Отечества, при исполнении воинского долга;";</w:t>
      </w:r>
    </w:p>
    <w:bookmarkEnd w:id="607"/>
    <w:bookmarkStart w:name="z613" w:id="608"/>
    <w:p>
      <w:pPr>
        <w:spacing w:after="0"/>
        <w:ind w:left="0"/>
        <w:jc w:val="both"/>
      </w:pPr>
      <w:r>
        <w:rPr>
          <w:rFonts w:ascii="Times New Roman"/>
          <w:b w:val="false"/>
          <w:i w:val="false"/>
          <w:color w:val="000000"/>
          <w:sz w:val="28"/>
        </w:rPr>
        <w:t>
      подпункт 3) пункта 168 изложить в следующей редакции:</w:t>
      </w:r>
    </w:p>
    <w:bookmarkEnd w:id="608"/>
    <w:bookmarkStart w:name="z614" w:id="609"/>
    <w:p>
      <w:pPr>
        <w:spacing w:after="0"/>
        <w:ind w:left="0"/>
        <w:jc w:val="both"/>
      </w:pPr>
      <w:r>
        <w:rPr>
          <w:rFonts w:ascii="Times New Roman"/>
          <w:b w:val="false"/>
          <w:i w:val="false"/>
          <w:color w:val="000000"/>
          <w:sz w:val="28"/>
        </w:rPr>
        <w:t>
      "3) памятники и могилы воинов, павших в боях за свободу и Независимость Отечества, при исполнении воинского долга;";</w:t>
      </w:r>
    </w:p>
    <w:bookmarkEnd w:id="609"/>
    <w:bookmarkStart w:name="z615" w:id="610"/>
    <w:p>
      <w:pPr>
        <w:spacing w:after="0"/>
        <w:ind w:left="0"/>
        <w:jc w:val="both"/>
      </w:pPr>
      <w:r>
        <w:rPr>
          <w:rFonts w:ascii="Times New Roman"/>
          <w:b w:val="false"/>
          <w:i w:val="false"/>
          <w:color w:val="000000"/>
          <w:sz w:val="28"/>
        </w:rPr>
        <w:t>
      часть первую пункта 251 изложить в следующей редакции:</w:t>
      </w:r>
    </w:p>
    <w:bookmarkEnd w:id="610"/>
    <w:bookmarkStart w:name="z616" w:id="611"/>
    <w:p>
      <w:pPr>
        <w:spacing w:after="0"/>
        <w:ind w:left="0"/>
        <w:jc w:val="both"/>
      </w:pPr>
      <w:r>
        <w:rPr>
          <w:rFonts w:ascii="Times New Roman"/>
          <w:b w:val="false"/>
          <w:i w:val="false"/>
          <w:color w:val="000000"/>
          <w:sz w:val="28"/>
        </w:rPr>
        <w:t>
      "251. Военнослужащий обязан бережно относиться к природе и охранять ее богатства в своей повседневной деятельности. Для этого он должен знать основные источники загрязнения, имеющиеся в воинской части (подразделении), и строго выполнять предусмотренные правилами и инструкциями мероприятия по предотвращению загрязнения водных ресурсов, воздуха, земель, сохранению животного и растительного мира.";</w:t>
      </w:r>
    </w:p>
    <w:bookmarkEnd w:id="611"/>
    <w:bookmarkStart w:name="z617" w:id="612"/>
    <w:p>
      <w:pPr>
        <w:spacing w:after="0"/>
        <w:ind w:left="0"/>
        <w:jc w:val="both"/>
      </w:pPr>
      <w:r>
        <w:rPr>
          <w:rFonts w:ascii="Times New Roman"/>
          <w:b w:val="false"/>
          <w:i w:val="false"/>
          <w:color w:val="000000"/>
          <w:sz w:val="28"/>
        </w:rPr>
        <w:t>
      часть третью пункта 266 изложить в следующей редакции:</w:t>
      </w:r>
    </w:p>
    <w:bookmarkEnd w:id="612"/>
    <w:bookmarkStart w:name="z618" w:id="613"/>
    <w:p>
      <w:pPr>
        <w:spacing w:after="0"/>
        <w:ind w:left="0"/>
        <w:jc w:val="both"/>
      </w:pPr>
      <w:r>
        <w:rPr>
          <w:rFonts w:ascii="Times New Roman"/>
          <w:b w:val="false"/>
          <w:i w:val="false"/>
          <w:color w:val="000000"/>
          <w:sz w:val="28"/>
        </w:rPr>
        <w:t>
      "Должностное лицо, подав команду "Смирно", приступает к поверке. В начале поверки он называет воинские звания, фамилии военнослужащих, зачисленных за совершенные ими подвиги в списки роты (подразделения) навечно или почетными солдатами. При названии фамилий указанных военнослужащих правофланговый первого взвода докладывает: "Такой-то (воинское звание и фамилия) пал смертью храбрых в бою за свободу и Независимость Отечества, при исполнении воинского долга" или "Почетный солдат роты (воинское звание и фамилия) находится в запасе (отставке)".";</w:t>
      </w:r>
    </w:p>
    <w:bookmarkEnd w:id="613"/>
    <w:bookmarkStart w:name="z619" w:id="614"/>
    <w:p>
      <w:pPr>
        <w:spacing w:after="0"/>
        <w:ind w:left="0"/>
        <w:jc w:val="both"/>
      </w:pPr>
      <w:r>
        <w:rPr>
          <w:rFonts w:ascii="Times New Roman"/>
          <w:b w:val="false"/>
          <w:i w:val="false"/>
          <w:color w:val="000000"/>
          <w:sz w:val="28"/>
        </w:rPr>
        <w:t>
      часть вторую пункта 386 изложить в следующей редакции:</w:t>
      </w:r>
    </w:p>
    <w:bookmarkEnd w:id="614"/>
    <w:bookmarkStart w:name="z620" w:id="615"/>
    <w:p>
      <w:pPr>
        <w:spacing w:after="0"/>
        <w:ind w:left="0"/>
        <w:jc w:val="both"/>
      </w:pPr>
      <w:r>
        <w:rPr>
          <w:rFonts w:ascii="Times New Roman"/>
          <w:b w:val="false"/>
          <w:i w:val="false"/>
          <w:color w:val="000000"/>
          <w:sz w:val="28"/>
        </w:rPr>
        <w:t>
      "Начальник воинского эшелона (команды) пользуется средствами связи транспорта (телефоном, радио) для ведения переговоров по вопросам перевозки и обеспечения воинского эшелона (команды).";</w:t>
      </w:r>
    </w:p>
    <w:bookmarkEnd w:id="615"/>
    <w:bookmarkStart w:name="z621" w:id="616"/>
    <w:p>
      <w:pPr>
        <w:spacing w:after="0"/>
        <w:ind w:left="0"/>
        <w:jc w:val="both"/>
      </w:pPr>
      <w:r>
        <w:rPr>
          <w:rFonts w:ascii="Times New Roman"/>
          <w:b w:val="false"/>
          <w:i w:val="false"/>
          <w:color w:val="000000"/>
          <w:sz w:val="28"/>
        </w:rPr>
        <w:t>
      в Уставе гарнизонной и караульной служб Вооруженных Сил, других войск и воинских формирований Республики Казахстан, утвержденном вышеназванным Указом:</w:t>
      </w:r>
    </w:p>
    <w:bookmarkEnd w:id="616"/>
    <w:bookmarkStart w:name="z622" w:id="617"/>
    <w:p>
      <w:pPr>
        <w:spacing w:after="0"/>
        <w:ind w:left="0"/>
        <w:jc w:val="both"/>
      </w:pPr>
      <w:r>
        <w:rPr>
          <w:rFonts w:ascii="Times New Roman"/>
          <w:b w:val="false"/>
          <w:i w:val="false"/>
          <w:color w:val="000000"/>
          <w:sz w:val="28"/>
        </w:rPr>
        <w:t>
      заголовок подраздела "Отдание воинских почестей при возложении корзины цветов (венка, гирлянды) к памятникам и могилам воинов, павших в боях за свободу и независимость Отечества, при исполнении воинского долга" изложить в следующей редакции:</w:t>
      </w:r>
    </w:p>
    <w:bookmarkEnd w:id="617"/>
    <w:bookmarkStart w:name="z623" w:id="618"/>
    <w:p>
      <w:pPr>
        <w:spacing w:after="0"/>
        <w:ind w:left="0"/>
        <w:jc w:val="both"/>
      </w:pPr>
      <w:r>
        <w:rPr>
          <w:rFonts w:ascii="Times New Roman"/>
          <w:b w:val="false"/>
          <w:i w:val="false"/>
          <w:color w:val="000000"/>
          <w:sz w:val="28"/>
        </w:rPr>
        <w:t>
      "Отдание воинских почестей при возложении корзины цветов (венка, гирлянды) к памятникам и могилам воинов, павших в боях за свободу и Независимость Отечества, при исполнении воинского долга";</w:t>
      </w:r>
    </w:p>
    <w:bookmarkEnd w:id="618"/>
    <w:bookmarkStart w:name="z624" w:id="619"/>
    <w:p>
      <w:pPr>
        <w:spacing w:after="0"/>
        <w:ind w:left="0"/>
        <w:jc w:val="both"/>
      </w:pPr>
      <w:r>
        <w:rPr>
          <w:rFonts w:ascii="Times New Roman"/>
          <w:b w:val="false"/>
          <w:i w:val="false"/>
          <w:color w:val="000000"/>
          <w:sz w:val="28"/>
        </w:rPr>
        <w:t>
      пункт 66 изложить в следующей редакции:</w:t>
      </w:r>
    </w:p>
    <w:bookmarkEnd w:id="619"/>
    <w:bookmarkStart w:name="z625" w:id="620"/>
    <w:p>
      <w:pPr>
        <w:spacing w:after="0"/>
        <w:ind w:left="0"/>
        <w:jc w:val="both"/>
      </w:pPr>
      <w:r>
        <w:rPr>
          <w:rFonts w:ascii="Times New Roman"/>
          <w:b w:val="false"/>
          <w:i w:val="false"/>
          <w:color w:val="000000"/>
          <w:sz w:val="28"/>
        </w:rPr>
        <w:t>
      "66. Корзины цветов (венки, гирлянды) делегациями воинских частей возлагаются к памятникам и могилам воинов, павших в боях за свободу и Независимость Отечества, при исполнении воинского долга.";</w:t>
      </w:r>
    </w:p>
    <w:bookmarkEnd w:id="620"/>
    <w:bookmarkStart w:name="z626" w:id="621"/>
    <w:p>
      <w:pPr>
        <w:spacing w:after="0"/>
        <w:ind w:left="0"/>
        <w:jc w:val="both"/>
      </w:pPr>
      <w:r>
        <w:rPr>
          <w:rFonts w:ascii="Times New Roman"/>
          <w:b w:val="false"/>
          <w:i w:val="false"/>
          <w:color w:val="000000"/>
          <w:sz w:val="28"/>
        </w:rPr>
        <w:t>
      часть первую пункта 234 изложить в следующей редакции:</w:t>
      </w:r>
    </w:p>
    <w:bookmarkEnd w:id="621"/>
    <w:bookmarkStart w:name="z627" w:id="622"/>
    <w:p>
      <w:pPr>
        <w:spacing w:after="0"/>
        <w:ind w:left="0"/>
        <w:jc w:val="both"/>
      </w:pPr>
      <w:r>
        <w:rPr>
          <w:rFonts w:ascii="Times New Roman"/>
          <w:b w:val="false"/>
          <w:i w:val="false"/>
          <w:color w:val="000000"/>
          <w:sz w:val="28"/>
        </w:rPr>
        <w:t>
      "234. Гауптвахта оборудуется таким образом, чтобы военнослужащие, водворенные на гауптвахту по различным основаниям, а также военнослужащие разных категорий (составов – в соответствии с законами) в зависимости от пола (мужского, женского) содержались раздельно согласно требованиям пункта 217 настоящего Устава.";</w:t>
      </w:r>
    </w:p>
    <w:bookmarkEnd w:id="622"/>
    <w:bookmarkStart w:name="z628" w:id="623"/>
    <w:p>
      <w:pPr>
        <w:spacing w:after="0"/>
        <w:ind w:left="0"/>
        <w:jc w:val="both"/>
      </w:pPr>
      <w:r>
        <w:rPr>
          <w:rFonts w:ascii="Times New Roman"/>
          <w:b w:val="false"/>
          <w:i w:val="false"/>
          <w:color w:val="000000"/>
          <w:sz w:val="28"/>
        </w:rPr>
        <w:t>
      подпункт 10) пункта 303 изложить в следующей редакции:</w:t>
      </w:r>
    </w:p>
    <w:bookmarkEnd w:id="623"/>
    <w:bookmarkStart w:name="z629" w:id="624"/>
    <w:p>
      <w:pPr>
        <w:spacing w:after="0"/>
        <w:ind w:left="0"/>
        <w:jc w:val="both"/>
      </w:pPr>
      <w:r>
        <w:rPr>
          <w:rFonts w:ascii="Times New Roman"/>
          <w:b w:val="false"/>
          <w:i w:val="false"/>
          <w:color w:val="000000"/>
          <w:sz w:val="28"/>
        </w:rPr>
        <w:t>
      "10) своевременно выдавать постельные принадлежности, газеты, общевоинские уставы, законы и учебную литературу;";</w:t>
      </w:r>
    </w:p>
    <w:bookmarkEnd w:id="624"/>
    <w:bookmarkStart w:name="z630" w:id="625"/>
    <w:p>
      <w:pPr>
        <w:spacing w:after="0"/>
        <w:ind w:left="0"/>
        <w:jc w:val="both"/>
      </w:pPr>
      <w:r>
        <w:rPr>
          <w:rFonts w:ascii="Times New Roman"/>
          <w:b w:val="false"/>
          <w:i w:val="false"/>
          <w:color w:val="000000"/>
          <w:sz w:val="28"/>
        </w:rPr>
        <w:t>
      подпункт 1) пункта 317 изложить в следующей редакции:</w:t>
      </w:r>
    </w:p>
    <w:bookmarkEnd w:id="625"/>
    <w:bookmarkStart w:name="z631" w:id="626"/>
    <w:p>
      <w:pPr>
        <w:spacing w:after="0"/>
        <w:ind w:left="0"/>
        <w:jc w:val="both"/>
      </w:pPr>
      <w:r>
        <w:rPr>
          <w:rFonts w:ascii="Times New Roman"/>
          <w:b w:val="false"/>
          <w:i w:val="false"/>
          <w:color w:val="000000"/>
          <w:sz w:val="28"/>
        </w:rPr>
        <w:t>
      "1) в особой охране законом его прав, чести и достоинства;";</w:t>
      </w:r>
    </w:p>
    <w:bookmarkEnd w:id="626"/>
    <w:bookmarkStart w:name="z632" w:id="627"/>
    <w:p>
      <w:pPr>
        <w:spacing w:after="0"/>
        <w:ind w:left="0"/>
        <w:jc w:val="both"/>
      </w:pPr>
      <w:r>
        <w:rPr>
          <w:rFonts w:ascii="Times New Roman"/>
          <w:b w:val="false"/>
          <w:i w:val="false"/>
          <w:color w:val="000000"/>
          <w:sz w:val="28"/>
        </w:rPr>
        <w:t>
      в Дисциплинарном уставе Вооруженных Сил, других войск и воинских формирований Республики Казахстан, утвержденном вышеназванным Указом:</w:t>
      </w:r>
    </w:p>
    <w:bookmarkEnd w:id="627"/>
    <w:bookmarkStart w:name="z633" w:id="628"/>
    <w:p>
      <w:pPr>
        <w:spacing w:after="0"/>
        <w:ind w:left="0"/>
        <w:jc w:val="both"/>
      </w:pPr>
      <w:r>
        <w:rPr>
          <w:rFonts w:ascii="Times New Roman"/>
          <w:b w:val="false"/>
          <w:i w:val="false"/>
          <w:color w:val="000000"/>
          <w:sz w:val="28"/>
        </w:rPr>
        <w:t>
      подпункт 7) пункта 4 изложить в следующей редакции:</w:t>
      </w:r>
    </w:p>
    <w:bookmarkEnd w:id="628"/>
    <w:bookmarkStart w:name="z634" w:id="629"/>
    <w:p>
      <w:pPr>
        <w:spacing w:after="0"/>
        <w:ind w:left="0"/>
        <w:jc w:val="both"/>
      </w:pPr>
      <w:r>
        <w:rPr>
          <w:rFonts w:ascii="Times New Roman"/>
          <w:b w:val="false"/>
          <w:i w:val="false"/>
          <w:color w:val="000000"/>
          <w:sz w:val="28"/>
        </w:rPr>
        <w:t>
      "7) вести себя с честью и достоинством, не допускать самому и удерживать других от недостойных поступков, содействовать защите чести и достоинства граждан;";</w:t>
      </w:r>
    </w:p>
    <w:bookmarkEnd w:id="629"/>
    <w:bookmarkStart w:name="z635" w:id="630"/>
    <w:p>
      <w:pPr>
        <w:spacing w:after="0"/>
        <w:ind w:left="0"/>
        <w:jc w:val="both"/>
      </w:pPr>
      <w:r>
        <w:rPr>
          <w:rFonts w:ascii="Times New Roman"/>
          <w:b w:val="false"/>
          <w:i w:val="false"/>
          <w:color w:val="000000"/>
          <w:sz w:val="28"/>
        </w:rPr>
        <w:t>
      подпункт 5) пункта 5 изложить в следующей редакции:</w:t>
      </w:r>
    </w:p>
    <w:bookmarkEnd w:id="630"/>
    <w:bookmarkStart w:name="z636" w:id="631"/>
    <w:p>
      <w:pPr>
        <w:spacing w:after="0"/>
        <w:ind w:left="0"/>
        <w:jc w:val="both"/>
      </w:pPr>
      <w:r>
        <w:rPr>
          <w:rFonts w:ascii="Times New Roman"/>
          <w:b w:val="false"/>
          <w:i w:val="false"/>
          <w:color w:val="000000"/>
          <w:sz w:val="28"/>
        </w:rPr>
        <w:t>
      "5) личным примером и повседневной требовательностью командиров (начальников) к подчиненным в надлежащем выполнении ими обязанностей воинской службы, постоянным контролем за их исполнительностью, уважением прав, чести и достоинства военнослужащих, постоянной заботой о них, умелым сочетанием и правильным применением мер поощрения, убеждения, принуждения и общественного воздействия коллектива;";</w:t>
      </w:r>
    </w:p>
    <w:bookmarkEnd w:id="631"/>
    <w:bookmarkStart w:name="z637" w:id="632"/>
    <w:p>
      <w:pPr>
        <w:spacing w:after="0"/>
        <w:ind w:left="0"/>
        <w:jc w:val="both"/>
      </w:pPr>
      <w:r>
        <w:rPr>
          <w:rFonts w:ascii="Times New Roman"/>
          <w:b w:val="false"/>
          <w:i w:val="false"/>
          <w:color w:val="000000"/>
          <w:sz w:val="28"/>
        </w:rPr>
        <w:t>
      в пункте 14:</w:t>
      </w:r>
    </w:p>
    <w:bookmarkEnd w:id="632"/>
    <w:bookmarkStart w:name="z638" w:id="633"/>
    <w:p>
      <w:pPr>
        <w:spacing w:after="0"/>
        <w:ind w:left="0"/>
        <w:jc w:val="both"/>
      </w:pPr>
      <w:r>
        <w:rPr>
          <w:rFonts w:ascii="Times New Roman"/>
          <w:b w:val="false"/>
          <w:i w:val="false"/>
          <w:color w:val="000000"/>
          <w:sz w:val="28"/>
        </w:rPr>
        <w:t>
      подпункт 6) изложить в следующей редакции:</w:t>
      </w:r>
    </w:p>
    <w:bookmarkEnd w:id="633"/>
    <w:bookmarkStart w:name="z639" w:id="634"/>
    <w:p>
      <w:pPr>
        <w:spacing w:after="0"/>
        <w:ind w:left="0"/>
        <w:jc w:val="both"/>
      </w:pPr>
      <w:r>
        <w:rPr>
          <w:rFonts w:ascii="Times New Roman"/>
          <w:b w:val="false"/>
          <w:i w:val="false"/>
          <w:color w:val="000000"/>
          <w:sz w:val="28"/>
        </w:rPr>
        <w:t>
      "6) воспитывать подчиненных в духе неуклонного выполнения требований законодательства, военной присяги, общевоинских уставов, приказов командиров (начальников), развивать и поддерживать у них чувство чести и достоинства, стремление к образцовому выполнению воинского долга;";</w:t>
      </w:r>
    </w:p>
    <w:bookmarkEnd w:id="634"/>
    <w:bookmarkStart w:name="z640" w:id="635"/>
    <w:p>
      <w:pPr>
        <w:spacing w:after="0"/>
        <w:ind w:left="0"/>
        <w:jc w:val="both"/>
      </w:pPr>
      <w:r>
        <w:rPr>
          <w:rFonts w:ascii="Times New Roman"/>
          <w:b w:val="false"/>
          <w:i w:val="false"/>
          <w:color w:val="000000"/>
          <w:sz w:val="28"/>
        </w:rPr>
        <w:t>
      подпункт 8) изложить в следующей редакции:</w:t>
      </w:r>
    </w:p>
    <w:bookmarkEnd w:id="635"/>
    <w:bookmarkStart w:name="z641" w:id="636"/>
    <w:p>
      <w:pPr>
        <w:spacing w:after="0"/>
        <w:ind w:left="0"/>
        <w:jc w:val="both"/>
      </w:pPr>
      <w:r>
        <w:rPr>
          <w:rFonts w:ascii="Times New Roman"/>
          <w:b w:val="false"/>
          <w:i w:val="false"/>
          <w:color w:val="000000"/>
          <w:sz w:val="28"/>
        </w:rPr>
        <w:t>
      "8) уважать подчиненных, их личность, честь и достоинство, не допускать грубости к подчиненным и их унижения, постоянно служить им образцом строгого соблюдения законодательства, общевоинских уставов и приказов;";</w:t>
      </w:r>
    </w:p>
    <w:bookmarkEnd w:id="636"/>
    <w:bookmarkStart w:name="z642" w:id="637"/>
    <w:p>
      <w:pPr>
        <w:spacing w:after="0"/>
        <w:ind w:left="0"/>
        <w:jc w:val="both"/>
      </w:pPr>
      <w:r>
        <w:rPr>
          <w:rFonts w:ascii="Times New Roman"/>
          <w:b w:val="false"/>
          <w:i w:val="false"/>
          <w:color w:val="000000"/>
          <w:sz w:val="28"/>
        </w:rPr>
        <w:t>
      в приложении 1 к Дисциплинарному уставу Вооруженных Сил, других войск и воинских формирований Республики Казахстан:</w:t>
      </w:r>
    </w:p>
    <w:bookmarkEnd w:id="637"/>
    <w:bookmarkStart w:name="z643" w:id="638"/>
    <w:p>
      <w:pPr>
        <w:spacing w:after="0"/>
        <w:ind w:left="0"/>
        <w:jc w:val="both"/>
      </w:pPr>
      <w:r>
        <w:rPr>
          <w:rFonts w:ascii="Times New Roman"/>
          <w:b w:val="false"/>
          <w:i w:val="false"/>
          <w:color w:val="000000"/>
          <w:sz w:val="28"/>
        </w:rPr>
        <w:t>
      абзац шестой части второй подпункта 5) изложить в следующей редакции:</w:t>
      </w:r>
    </w:p>
    <w:bookmarkEnd w:id="638"/>
    <w:bookmarkStart w:name="z644" w:id="639"/>
    <w:p>
      <w:pPr>
        <w:spacing w:after="0"/>
        <w:ind w:left="0"/>
        <w:jc w:val="both"/>
      </w:pPr>
      <w:r>
        <w:rPr>
          <w:rFonts w:ascii="Times New Roman"/>
          <w:b w:val="false"/>
          <w:i w:val="false"/>
          <w:color w:val="000000"/>
          <w:sz w:val="28"/>
        </w:rPr>
        <w:t>
      "появление военнослужащего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честь и достоинство человека, общественную нравственность;".</w:t>
      </w:r>
    </w:p>
    <w:bookmarkEnd w:id="639"/>
    <w:bookmarkStart w:name="z645" w:id="640"/>
    <w:p>
      <w:pPr>
        <w:spacing w:after="0"/>
        <w:ind w:left="0"/>
        <w:jc w:val="both"/>
      </w:pPr>
      <w:r>
        <w:rPr>
          <w:rFonts w:ascii="Times New Roman"/>
          <w:b w:val="false"/>
          <w:i w:val="false"/>
          <w:color w:val="000000"/>
          <w:sz w:val="28"/>
        </w:rPr>
        <w:t>
      33. В Указе Президента Республики Казахстан от 23 января 2008 года № 523 "О конкурсе по социальной ответственности бизнеса "Парыз":</w:t>
      </w:r>
    </w:p>
    <w:bookmarkEnd w:id="640"/>
    <w:bookmarkStart w:name="z646" w:id="641"/>
    <w:p>
      <w:pPr>
        <w:spacing w:after="0"/>
        <w:ind w:left="0"/>
        <w:jc w:val="both"/>
      </w:pPr>
      <w:r>
        <w:rPr>
          <w:rFonts w:ascii="Times New Roman"/>
          <w:b w:val="false"/>
          <w:i w:val="false"/>
          <w:color w:val="000000"/>
          <w:sz w:val="28"/>
        </w:rPr>
        <w:t>
      в Правилах проведения конкурса по социальной ответственности бизнеса "Парыз", утвержденных вышеназванным Указом:</w:t>
      </w:r>
    </w:p>
    <w:bookmarkEnd w:id="641"/>
    <w:bookmarkStart w:name="z647" w:id="642"/>
    <w:p>
      <w:pPr>
        <w:spacing w:after="0"/>
        <w:ind w:left="0"/>
        <w:jc w:val="both"/>
      </w:pPr>
      <w:r>
        <w:rPr>
          <w:rFonts w:ascii="Times New Roman"/>
          <w:b w:val="false"/>
          <w:i w:val="false"/>
          <w:color w:val="000000"/>
          <w:sz w:val="28"/>
        </w:rPr>
        <w:t>
      пункт 5 изложить в следующей редакции:</w:t>
      </w:r>
    </w:p>
    <w:bookmarkEnd w:id="642"/>
    <w:bookmarkStart w:name="z648" w:id="643"/>
    <w:p>
      <w:pPr>
        <w:spacing w:after="0"/>
        <w:ind w:left="0"/>
        <w:jc w:val="both"/>
      </w:pPr>
      <w:r>
        <w:rPr>
          <w:rFonts w:ascii="Times New Roman"/>
          <w:b w:val="false"/>
          <w:i w:val="false"/>
          <w:color w:val="000000"/>
          <w:sz w:val="28"/>
        </w:rPr>
        <w:t>
      "5. Претенденты оформляют и представляют материалы на бумажном и электронном носителях местным исполнительным органам столицы, областей и городов республиканского значения в соответствии с настоящими Правилами.";</w:t>
      </w:r>
    </w:p>
    <w:bookmarkEnd w:id="643"/>
    <w:bookmarkStart w:name="z649" w:id="644"/>
    <w:p>
      <w:pPr>
        <w:spacing w:after="0"/>
        <w:ind w:left="0"/>
        <w:jc w:val="both"/>
      </w:pPr>
      <w:r>
        <w:rPr>
          <w:rFonts w:ascii="Times New Roman"/>
          <w:b w:val="false"/>
          <w:i w:val="false"/>
          <w:color w:val="000000"/>
          <w:sz w:val="28"/>
        </w:rPr>
        <w:t>
      подпункт 3) пункта 8 изложить в следующей редакции:</w:t>
      </w:r>
    </w:p>
    <w:bookmarkEnd w:id="644"/>
    <w:bookmarkStart w:name="z650" w:id="645"/>
    <w:p>
      <w:pPr>
        <w:spacing w:after="0"/>
        <w:ind w:left="0"/>
        <w:jc w:val="both"/>
      </w:pPr>
      <w:r>
        <w:rPr>
          <w:rFonts w:ascii="Times New Roman"/>
          <w:b w:val="false"/>
          <w:i w:val="false"/>
          <w:color w:val="000000"/>
          <w:sz w:val="28"/>
        </w:rPr>
        <w:t>
      "3) до 1 октября ежегодно – направление местными исполнительными органами в Министерство труда и социальной защиты населения Республики Казахстан предварительных заключений комиссии столицы, областных комиссий и комиссий городов республиканского значения по социальному партнерству и регулированию социальных и трудовых отношений, заявок претендентов на участие в конкурсе в одном экземпляре;";</w:t>
      </w:r>
    </w:p>
    <w:bookmarkEnd w:id="645"/>
    <w:bookmarkStart w:name="z651" w:id="646"/>
    <w:p>
      <w:pPr>
        <w:spacing w:after="0"/>
        <w:ind w:left="0"/>
        <w:jc w:val="both"/>
      </w:pPr>
      <w:r>
        <w:rPr>
          <w:rFonts w:ascii="Times New Roman"/>
          <w:b w:val="false"/>
          <w:i w:val="false"/>
          <w:color w:val="000000"/>
          <w:sz w:val="28"/>
        </w:rPr>
        <w:t>
      подпункт 2) пункта 9 изложить в следующей редакции:</w:t>
      </w:r>
    </w:p>
    <w:bookmarkEnd w:id="646"/>
    <w:bookmarkStart w:name="z652" w:id="647"/>
    <w:p>
      <w:pPr>
        <w:spacing w:after="0"/>
        <w:ind w:left="0"/>
        <w:jc w:val="both"/>
      </w:pPr>
      <w:r>
        <w:rPr>
          <w:rFonts w:ascii="Times New Roman"/>
          <w:b w:val="false"/>
          <w:i w:val="false"/>
          <w:color w:val="000000"/>
          <w:sz w:val="28"/>
        </w:rPr>
        <w:t>
      "2) формирует экспертную рабочую группу для оценки заявок претендентов, в состав которой входят представители палаты предпринимателей столицы, областей и городов республиканского значения, территориальных объединений профессиональных союзов;";</w:t>
      </w:r>
    </w:p>
    <w:bookmarkEnd w:id="647"/>
    <w:bookmarkStart w:name="z653" w:id="648"/>
    <w:p>
      <w:pPr>
        <w:spacing w:after="0"/>
        <w:ind w:left="0"/>
        <w:jc w:val="both"/>
      </w:pPr>
      <w:r>
        <w:rPr>
          <w:rFonts w:ascii="Times New Roman"/>
          <w:b w:val="false"/>
          <w:i w:val="false"/>
          <w:color w:val="000000"/>
          <w:sz w:val="28"/>
        </w:rPr>
        <w:t>
      пункт 11-3 изложить в следующей редакции:</w:t>
      </w:r>
    </w:p>
    <w:bookmarkEnd w:id="648"/>
    <w:bookmarkStart w:name="z654" w:id="649"/>
    <w:p>
      <w:pPr>
        <w:spacing w:after="0"/>
        <w:ind w:left="0"/>
        <w:jc w:val="both"/>
      </w:pPr>
      <w:r>
        <w:rPr>
          <w:rFonts w:ascii="Times New Roman"/>
          <w:b w:val="false"/>
          <w:i w:val="false"/>
          <w:color w:val="000000"/>
          <w:sz w:val="28"/>
        </w:rPr>
        <w:t>
      "11-3. Комиссии столицы, областные комиссии и комиссии городов республиканского значения по социальному партнерству и регулированию социальных и трудовых отношений на основании заключений экспертных рабочих групп формируют предварительное заключение и определяют победителей регионального этапа конкурса.</w:t>
      </w:r>
    </w:p>
    <w:bookmarkEnd w:id="649"/>
    <w:bookmarkStart w:name="z655" w:id="650"/>
    <w:p>
      <w:pPr>
        <w:spacing w:after="0"/>
        <w:ind w:left="0"/>
        <w:jc w:val="both"/>
      </w:pPr>
      <w:r>
        <w:rPr>
          <w:rFonts w:ascii="Times New Roman"/>
          <w:b w:val="false"/>
          <w:i w:val="false"/>
          <w:color w:val="000000"/>
          <w:sz w:val="28"/>
        </w:rPr>
        <w:t>
      Местные исполнительные органы направляют предварительные заключения комиссии столицы, областных комиссий и комиссий городов республиканского значения по социальному партнерству и регулированию социальных и трудовых отношений, заявки претендентов на участие в конкурсе в Министерство труда и социальной защиты населения Республики Казахстан.";</w:t>
      </w:r>
    </w:p>
    <w:bookmarkEnd w:id="650"/>
    <w:bookmarkStart w:name="z656" w:id="651"/>
    <w:p>
      <w:pPr>
        <w:spacing w:after="0"/>
        <w:ind w:left="0"/>
        <w:jc w:val="both"/>
      </w:pPr>
      <w:r>
        <w:rPr>
          <w:rFonts w:ascii="Times New Roman"/>
          <w:b w:val="false"/>
          <w:i w:val="false"/>
          <w:color w:val="000000"/>
          <w:sz w:val="28"/>
        </w:rPr>
        <w:t>
      пункт 12 изложить в следующей редакции:</w:t>
      </w:r>
    </w:p>
    <w:bookmarkEnd w:id="651"/>
    <w:bookmarkStart w:name="z657" w:id="652"/>
    <w:p>
      <w:pPr>
        <w:spacing w:after="0"/>
        <w:ind w:left="0"/>
        <w:jc w:val="both"/>
      </w:pPr>
      <w:r>
        <w:rPr>
          <w:rFonts w:ascii="Times New Roman"/>
          <w:b w:val="false"/>
          <w:i w:val="false"/>
          <w:color w:val="000000"/>
          <w:sz w:val="28"/>
        </w:rPr>
        <w:t>
      "12. После рассмотрения предварительных заключений комиссии столицы, областных комиссий и комиссий городов республиканского значения по социальному партнерству и регулированию социальных и трудовых отношений Министерство труда и социальной защиты населения Республики Казахстан формирует итоговое заключение и представляет его с материалами претендентов на рассмотрение Комиссии.";</w:t>
      </w:r>
    </w:p>
    <w:bookmarkEnd w:id="652"/>
    <w:bookmarkStart w:name="z658" w:id="653"/>
    <w:p>
      <w:pPr>
        <w:spacing w:after="0"/>
        <w:ind w:left="0"/>
        <w:jc w:val="both"/>
      </w:pPr>
      <w:r>
        <w:rPr>
          <w:rFonts w:ascii="Times New Roman"/>
          <w:b w:val="false"/>
          <w:i w:val="false"/>
          <w:color w:val="000000"/>
          <w:sz w:val="28"/>
        </w:rPr>
        <w:t>
      пункты 16-1 и 16-2 изложить в следующей редакции:</w:t>
      </w:r>
    </w:p>
    <w:bookmarkEnd w:id="653"/>
    <w:bookmarkStart w:name="z659" w:id="654"/>
    <w:p>
      <w:pPr>
        <w:spacing w:after="0"/>
        <w:ind w:left="0"/>
        <w:jc w:val="both"/>
      </w:pPr>
      <w:r>
        <w:rPr>
          <w:rFonts w:ascii="Times New Roman"/>
          <w:b w:val="false"/>
          <w:i w:val="false"/>
          <w:color w:val="000000"/>
          <w:sz w:val="28"/>
        </w:rPr>
        <w:t>
      "16-1. Местные исполнительные органы столицы, областей и городов республиканского значения обеспечивают освещение в местных средствах массовой информации процесса проведения регионального этапа конкурса и опубликование списка претендентов, рекомендуемых для участия в республиканском этапе конкурса.</w:t>
      </w:r>
    </w:p>
    <w:bookmarkEnd w:id="654"/>
    <w:bookmarkStart w:name="z660" w:id="655"/>
    <w:p>
      <w:pPr>
        <w:spacing w:after="0"/>
        <w:ind w:left="0"/>
        <w:jc w:val="both"/>
      </w:pPr>
      <w:r>
        <w:rPr>
          <w:rFonts w:ascii="Times New Roman"/>
          <w:b w:val="false"/>
          <w:i w:val="false"/>
          <w:color w:val="000000"/>
          <w:sz w:val="28"/>
        </w:rPr>
        <w:t>
      16-2. Организаторы и местные исполнительные органы столицы, областей и городов республиканского значения организуют распространение лучшего опыта социальной ответственности на примере победителей конкурса.";</w:t>
      </w:r>
    </w:p>
    <w:bookmarkEnd w:id="655"/>
    <w:bookmarkStart w:name="z661" w:id="656"/>
    <w:p>
      <w:pPr>
        <w:spacing w:after="0"/>
        <w:ind w:left="0"/>
        <w:jc w:val="both"/>
      </w:pPr>
      <w:r>
        <w:rPr>
          <w:rFonts w:ascii="Times New Roman"/>
          <w:b w:val="false"/>
          <w:i w:val="false"/>
          <w:color w:val="000000"/>
          <w:sz w:val="28"/>
        </w:rPr>
        <w:t>
      в Положении о Комиссии по присуждению званий лауреатов конкурса по социальной ответственности бизнеса "Парыз", утвержденном вышеназванным Указом:</w:t>
      </w:r>
    </w:p>
    <w:bookmarkEnd w:id="656"/>
    <w:bookmarkStart w:name="z662" w:id="657"/>
    <w:p>
      <w:pPr>
        <w:spacing w:after="0"/>
        <w:ind w:left="0"/>
        <w:jc w:val="both"/>
      </w:pPr>
      <w:r>
        <w:rPr>
          <w:rFonts w:ascii="Times New Roman"/>
          <w:b w:val="false"/>
          <w:i w:val="false"/>
          <w:color w:val="000000"/>
          <w:sz w:val="28"/>
        </w:rPr>
        <w:t>
      подпункт 2) пункта 8 изложить в следующей редакции:</w:t>
      </w:r>
    </w:p>
    <w:bookmarkEnd w:id="657"/>
    <w:bookmarkStart w:name="z663" w:id="658"/>
    <w:p>
      <w:pPr>
        <w:spacing w:after="0"/>
        <w:ind w:left="0"/>
        <w:jc w:val="both"/>
      </w:pPr>
      <w:r>
        <w:rPr>
          <w:rFonts w:ascii="Times New Roman"/>
          <w:b w:val="false"/>
          <w:i w:val="false"/>
          <w:color w:val="000000"/>
          <w:sz w:val="28"/>
        </w:rPr>
        <w:t>
      "2) рассмотрение предварительных заключений комиссии столицы, областных комиссий и комиссий городов республиканского значения по социальному партнерству и регулированию социальных и трудовых отношений, формирование итогового заключения и представление его и материалов претендентов на рассмотрение Комиссии;";</w:t>
      </w:r>
    </w:p>
    <w:bookmarkEnd w:id="658"/>
    <w:bookmarkStart w:name="z664" w:id="659"/>
    <w:p>
      <w:pPr>
        <w:spacing w:after="0"/>
        <w:ind w:left="0"/>
        <w:jc w:val="both"/>
      </w:pPr>
      <w:r>
        <w:rPr>
          <w:rFonts w:ascii="Times New Roman"/>
          <w:b w:val="false"/>
          <w:i w:val="false"/>
          <w:color w:val="000000"/>
          <w:sz w:val="28"/>
        </w:rPr>
        <w:t>
      в должностном составе Комиссии по присуждению званий лауреатов конкурса по социальной ответственности бизнеса "Парыз", утвержденном вышеназванным Указом:</w:t>
      </w:r>
    </w:p>
    <w:bookmarkEnd w:id="659"/>
    <w:bookmarkStart w:name="z665" w:id="660"/>
    <w:p>
      <w:pPr>
        <w:spacing w:after="0"/>
        <w:ind w:left="0"/>
        <w:jc w:val="both"/>
      </w:pPr>
      <w:r>
        <w:rPr>
          <w:rFonts w:ascii="Times New Roman"/>
          <w:b w:val="false"/>
          <w:i w:val="false"/>
          <w:color w:val="000000"/>
          <w:sz w:val="28"/>
        </w:rPr>
        <w:t>
      строку "Председатель Комитета по социально-культурному развитию Сената Парламента Республики Казахстан (по согласованию)" изложить в следующей редакции:</w:t>
      </w:r>
    </w:p>
    <w:bookmarkEnd w:id="660"/>
    <w:bookmarkStart w:name="z666" w:id="661"/>
    <w:p>
      <w:pPr>
        <w:spacing w:after="0"/>
        <w:ind w:left="0"/>
        <w:jc w:val="both"/>
      </w:pPr>
      <w:r>
        <w:rPr>
          <w:rFonts w:ascii="Times New Roman"/>
          <w:b w:val="false"/>
          <w:i w:val="false"/>
          <w:color w:val="000000"/>
          <w:sz w:val="28"/>
        </w:rPr>
        <w:t>
      "Председатель Комитета по социально-культурному развитию Курултая Республики Казахстан (по согласованию)";</w:t>
      </w:r>
    </w:p>
    <w:bookmarkEnd w:id="661"/>
    <w:bookmarkStart w:name="z667" w:id="662"/>
    <w:p>
      <w:pPr>
        <w:spacing w:after="0"/>
        <w:ind w:left="0"/>
        <w:jc w:val="both"/>
      </w:pPr>
      <w:r>
        <w:rPr>
          <w:rFonts w:ascii="Times New Roman"/>
          <w:b w:val="false"/>
          <w:i w:val="false"/>
          <w:color w:val="000000"/>
          <w:sz w:val="28"/>
        </w:rPr>
        <w:t>
      строку "Председатель Комитета по социально-культурному развитию Мажилиса Парламента Республики Казахстан (по согласованию)" исключить.</w:t>
      </w:r>
    </w:p>
    <w:bookmarkEnd w:id="662"/>
    <w:bookmarkStart w:name="z668" w:id="663"/>
    <w:p>
      <w:pPr>
        <w:spacing w:after="0"/>
        <w:ind w:left="0"/>
        <w:jc w:val="both"/>
      </w:pPr>
      <w:r>
        <w:rPr>
          <w:rFonts w:ascii="Times New Roman"/>
          <w:b w:val="false"/>
          <w:i w:val="false"/>
          <w:color w:val="000000"/>
          <w:sz w:val="28"/>
        </w:rPr>
        <w:t>
      34. В Указе Президента Республики Казахстан от 11 февраля 2008 года № 533 "О штатной численности и структуре Администрации Президента Республики Казахстан":</w:t>
      </w:r>
    </w:p>
    <w:bookmarkEnd w:id="663"/>
    <w:bookmarkStart w:name="z669" w:id="664"/>
    <w:p>
      <w:pPr>
        <w:spacing w:after="0"/>
        <w:ind w:left="0"/>
        <w:jc w:val="both"/>
      </w:pPr>
      <w:r>
        <w:rPr>
          <w:rFonts w:ascii="Times New Roman"/>
          <w:b w:val="false"/>
          <w:i w:val="false"/>
          <w:color w:val="000000"/>
          <w:sz w:val="28"/>
        </w:rPr>
        <w:t>
      преамбулу изложить в следующей редакции:</w:t>
      </w:r>
    </w:p>
    <w:bookmarkEnd w:id="664"/>
    <w:bookmarkStart w:name="z670" w:id="665"/>
    <w:p>
      <w:pPr>
        <w:spacing w:after="0"/>
        <w:ind w:left="0"/>
        <w:jc w:val="both"/>
      </w:pPr>
      <w:r>
        <w:rPr>
          <w:rFonts w:ascii="Times New Roman"/>
          <w:b w:val="false"/>
          <w:i w:val="false"/>
          <w:color w:val="000000"/>
          <w:sz w:val="28"/>
        </w:rPr>
        <w:t xml:space="preserve">
      "В соответствии с подпунктом 1) пункта 2 статьи 20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665"/>
    <w:bookmarkStart w:name="z671" w:id="666"/>
    <w:p>
      <w:pPr>
        <w:spacing w:after="0"/>
        <w:ind w:left="0"/>
        <w:jc w:val="both"/>
      </w:pPr>
      <w:r>
        <w:rPr>
          <w:rFonts w:ascii="Times New Roman"/>
          <w:b w:val="false"/>
          <w:i w:val="false"/>
          <w:color w:val="000000"/>
          <w:sz w:val="28"/>
        </w:rPr>
        <w:t>
      в структуре Администрации Президента Республики Казахстан, утвержденной вышеназванным Указом:</w:t>
      </w:r>
    </w:p>
    <w:bookmarkEnd w:id="666"/>
    <w:bookmarkStart w:name="z672" w:id="667"/>
    <w:p>
      <w:pPr>
        <w:spacing w:after="0"/>
        <w:ind w:left="0"/>
        <w:jc w:val="both"/>
      </w:pPr>
      <w:r>
        <w:rPr>
          <w:rFonts w:ascii="Times New Roman"/>
          <w:b w:val="false"/>
          <w:i w:val="false"/>
          <w:color w:val="000000"/>
          <w:sz w:val="28"/>
        </w:rPr>
        <w:t>
      строку "Секретариат Ассамблеи народа Казахстана" исключить;</w:t>
      </w:r>
    </w:p>
    <w:bookmarkEnd w:id="667"/>
    <w:bookmarkStart w:name="z673" w:id="668"/>
    <w:p>
      <w:pPr>
        <w:spacing w:after="0"/>
        <w:ind w:left="0"/>
        <w:jc w:val="both"/>
      </w:pPr>
      <w:r>
        <w:rPr>
          <w:rFonts w:ascii="Times New Roman"/>
          <w:b w:val="false"/>
          <w:i w:val="false"/>
          <w:color w:val="000000"/>
          <w:sz w:val="28"/>
        </w:rPr>
        <w:t>
      строку "Секретариат Государственного советника" исключить.</w:t>
      </w:r>
    </w:p>
    <w:bookmarkEnd w:id="668"/>
    <w:bookmarkStart w:name="z674" w:id="669"/>
    <w:p>
      <w:pPr>
        <w:spacing w:after="0"/>
        <w:ind w:left="0"/>
        <w:jc w:val="both"/>
      </w:pPr>
      <w:r>
        <w:rPr>
          <w:rFonts w:ascii="Times New Roman"/>
          <w:b w:val="false"/>
          <w:i w:val="false"/>
          <w:color w:val="000000"/>
          <w:sz w:val="28"/>
        </w:rPr>
        <w:t>
      35. В Указе Президента Республики Казахстан от 11 марта 2008 года № 552 "Об утверждении Положения об Администрации Президента Республики Казахстан":</w:t>
      </w:r>
    </w:p>
    <w:bookmarkEnd w:id="669"/>
    <w:bookmarkStart w:name="z675" w:id="670"/>
    <w:p>
      <w:pPr>
        <w:spacing w:after="0"/>
        <w:ind w:left="0"/>
        <w:jc w:val="both"/>
      </w:pPr>
      <w:r>
        <w:rPr>
          <w:rFonts w:ascii="Times New Roman"/>
          <w:b w:val="false"/>
          <w:i w:val="false"/>
          <w:color w:val="000000"/>
          <w:sz w:val="28"/>
        </w:rPr>
        <w:t>
      преамбулу изложить в следующей редакции:</w:t>
      </w:r>
    </w:p>
    <w:bookmarkEnd w:id="670"/>
    <w:bookmarkStart w:name="z676" w:id="671"/>
    <w:p>
      <w:pPr>
        <w:spacing w:after="0"/>
        <w:ind w:left="0"/>
        <w:jc w:val="both"/>
      </w:pPr>
      <w:r>
        <w:rPr>
          <w:rFonts w:ascii="Times New Roman"/>
          <w:b w:val="false"/>
          <w:i w:val="false"/>
          <w:color w:val="000000"/>
          <w:sz w:val="28"/>
        </w:rPr>
        <w:t xml:space="preserve">
      "В соответствии с подпунктами 20), 22) статьи 46, пунктом 1 статьи 47 Конституции Республики Казахстан, пунктом 2 статьи 20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671"/>
    <w:bookmarkStart w:name="z677" w:id="672"/>
    <w:p>
      <w:pPr>
        <w:spacing w:after="0"/>
        <w:ind w:left="0"/>
        <w:jc w:val="both"/>
      </w:pPr>
      <w:r>
        <w:rPr>
          <w:rFonts w:ascii="Times New Roman"/>
          <w:b w:val="false"/>
          <w:i w:val="false"/>
          <w:color w:val="000000"/>
          <w:sz w:val="28"/>
        </w:rPr>
        <w:t>
      в Положении об Администрации Президента Республики Казахстан, утвержденном вышеназванным Указом:</w:t>
      </w:r>
    </w:p>
    <w:bookmarkEnd w:id="672"/>
    <w:bookmarkStart w:name="z678" w:id="673"/>
    <w:p>
      <w:pPr>
        <w:spacing w:after="0"/>
        <w:ind w:left="0"/>
        <w:jc w:val="both"/>
      </w:pPr>
      <w:r>
        <w:rPr>
          <w:rFonts w:ascii="Times New Roman"/>
          <w:b w:val="false"/>
          <w:i w:val="false"/>
          <w:color w:val="000000"/>
          <w:sz w:val="28"/>
        </w:rPr>
        <w:t>
      преамбулу изложить в следующей редакции:</w:t>
      </w:r>
    </w:p>
    <w:bookmarkEnd w:id="673"/>
    <w:bookmarkStart w:name="z679" w:id="674"/>
    <w:p>
      <w:pPr>
        <w:spacing w:after="0"/>
        <w:ind w:left="0"/>
        <w:jc w:val="both"/>
      </w:pPr>
      <w:r>
        <w:rPr>
          <w:rFonts w:ascii="Times New Roman"/>
          <w:b w:val="false"/>
          <w:i w:val="false"/>
          <w:color w:val="000000"/>
          <w:sz w:val="28"/>
        </w:rPr>
        <w:t>
      "Настоящее Положение в соответствии с Конституцией Республики Казахстан, законами и иными нормативными правовыми актами Республики Казахстан определяет статус, миссию, основные задачи и функции, полномочия, организацию работы Администрации Президента Республики Казахстан.";</w:t>
      </w:r>
    </w:p>
    <w:bookmarkEnd w:id="674"/>
    <w:bookmarkStart w:name="z680" w:id="675"/>
    <w:p>
      <w:pPr>
        <w:spacing w:after="0"/>
        <w:ind w:left="0"/>
        <w:jc w:val="both"/>
      </w:pPr>
      <w:r>
        <w:rPr>
          <w:rFonts w:ascii="Times New Roman"/>
          <w:b w:val="false"/>
          <w:i w:val="false"/>
          <w:color w:val="000000"/>
          <w:sz w:val="28"/>
        </w:rPr>
        <w:t>
      в пункте 9:</w:t>
      </w:r>
    </w:p>
    <w:bookmarkEnd w:id="675"/>
    <w:bookmarkStart w:name="z681" w:id="676"/>
    <w:p>
      <w:pPr>
        <w:spacing w:after="0"/>
        <w:ind w:left="0"/>
        <w:jc w:val="both"/>
      </w:pPr>
      <w:r>
        <w:rPr>
          <w:rFonts w:ascii="Times New Roman"/>
          <w:b w:val="false"/>
          <w:i w:val="false"/>
          <w:color w:val="000000"/>
          <w:sz w:val="28"/>
        </w:rPr>
        <w:t>
      абзац седьмой подпункта 1) изложить в следующей редакции:</w:t>
      </w:r>
    </w:p>
    <w:bookmarkEnd w:id="676"/>
    <w:bookmarkStart w:name="z682" w:id="677"/>
    <w:p>
      <w:pPr>
        <w:spacing w:after="0"/>
        <w:ind w:left="0"/>
        <w:jc w:val="both"/>
      </w:pPr>
      <w:r>
        <w:rPr>
          <w:rFonts w:ascii="Times New Roman"/>
          <w:b w:val="false"/>
          <w:i w:val="false"/>
          <w:color w:val="000000"/>
          <w:sz w:val="28"/>
        </w:rPr>
        <w:t>
      "в отношении Курултая Республики Казахстан (далее – Курултай);";</w:t>
      </w:r>
    </w:p>
    <w:bookmarkEnd w:id="677"/>
    <w:bookmarkStart w:name="z683" w:id="678"/>
    <w:p>
      <w:pPr>
        <w:spacing w:after="0"/>
        <w:ind w:left="0"/>
        <w:jc w:val="both"/>
      </w:pPr>
      <w:r>
        <w:rPr>
          <w:rFonts w:ascii="Times New Roman"/>
          <w:b w:val="false"/>
          <w:i w:val="false"/>
          <w:color w:val="000000"/>
          <w:sz w:val="28"/>
        </w:rPr>
        <w:t>
      подпункт 2) изложить в следующей редакции:</w:t>
      </w:r>
    </w:p>
    <w:bookmarkEnd w:id="678"/>
    <w:bookmarkStart w:name="z684" w:id="679"/>
    <w:p>
      <w:pPr>
        <w:spacing w:after="0"/>
        <w:ind w:left="0"/>
        <w:jc w:val="both"/>
      </w:pPr>
      <w:r>
        <w:rPr>
          <w:rFonts w:ascii="Times New Roman"/>
          <w:b w:val="false"/>
          <w:i w:val="false"/>
          <w:color w:val="000000"/>
          <w:sz w:val="28"/>
        </w:rPr>
        <w:t>
      "2) обеспечение деятельности Вице-Президента Республики Казахстан (далее – Вице-Президент), Қазақстан Халық Кеңесі и консультативно-совещательных органов при Президенте;";</w:t>
      </w:r>
    </w:p>
    <w:bookmarkEnd w:id="679"/>
    <w:bookmarkStart w:name="z685" w:id="680"/>
    <w:p>
      <w:pPr>
        <w:spacing w:after="0"/>
        <w:ind w:left="0"/>
        <w:jc w:val="both"/>
      </w:pPr>
      <w:r>
        <w:rPr>
          <w:rFonts w:ascii="Times New Roman"/>
          <w:b w:val="false"/>
          <w:i w:val="false"/>
          <w:color w:val="000000"/>
          <w:sz w:val="28"/>
        </w:rPr>
        <w:t>
      в подпункте 1) пункта 13:</w:t>
      </w:r>
    </w:p>
    <w:bookmarkEnd w:id="680"/>
    <w:bookmarkStart w:name="z686" w:id="681"/>
    <w:p>
      <w:pPr>
        <w:spacing w:after="0"/>
        <w:ind w:left="0"/>
        <w:jc w:val="both"/>
      </w:pPr>
      <w:r>
        <w:rPr>
          <w:rFonts w:ascii="Times New Roman"/>
          <w:b w:val="false"/>
          <w:i w:val="false"/>
          <w:color w:val="000000"/>
          <w:sz w:val="28"/>
        </w:rPr>
        <w:t>
      абзац пятый изложить в следующей редакции:</w:t>
      </w:r>
    </w:p>
    <w:bookmarkEnd w:id="681"/>
    <w:bookmarkStart w:name="z687" w:id="682"/>
    <w:p>
      <w:pPr>
        <w:spacing w:after="0"/>
        <w:ind w:left="0"/>
        <w:jc w:val="both"/>
      </w:pPr>
      <w:r>
        <w:rPr>
          <w:rFonts w:ascii="Times New Roman"/>
          <w:b w:val="false"/>
          <w:i w:val="false"/>
          <w:color w:val="000000"/>
          <w:sz w:val="28"/>
        </w:rPr>
        <w:t>
      "о правовом регулировании его указами вопросов, не входящих в законодательную компетенцию Курултая, а также не относящихся к установленной законами Республики Казахстан компетенции Правительства и других государственных органов;";</w:t>
      </w:r>
    </w:p>
    <w:bookmarkEnd w:id="682"/>
    <w:bookmarkStart w:name="z688" w:id="683"/>
    <w:p>
      <w:pPr>
        <w:spacing w:after="0"/>
        <w:ind w:left="0"/>
        <w:jc w:val="both"/>
      </w:pPr>
      <w:r>
        <w:rPr>
          <w:rFonts w:ascii="Times New Roman"/>
          <w:b w:val="false"/>
          <w:i w:val="false"/>
          <w:color w:val="000000"/>
          <w:sz w:val="28"/>
        </w:rPr>
        <w:t>
      абзац двенадцатый изложить в следующей редакции:</w:t>
      </w:r>
    </w:p>
    <w:bookmarkEnd w:id="683"/>
    <w:bookmarkStart w:name="z689" w:id="684"/>
    <w:p>
      <w:pPr>
        <w:spacing w:after="0"/>
        <w:ind w:left="0"/>
        <w:jc w:val="both"/>
      </w:pPr>
      <w:r>
        <w:rPr>
          <w:rFonts w:ascii="Times New Roman"/>
          <w:b w:val="false"/>
          <w:i w:val="false"/>
          <w:color w:val="000000"/>
          <w:sz w:val="28"/>
        </w:rPr>
        <w:t>
      "в отношении местных представительных и исполнительных органов, акимов столицы, областей и городов республиканского значения в сфере региональной политики;";</w:t>
      </w:r>
    </w:p>
    <w:bookmarkEnd w:id="684"/>
    <w:bookmarkStart w:name="z690" w:id="685"/>
    <w:p>
      <w:pPr>
        <w:spacing w:after="0"/>
        <w:ind w:left="0"/>
        <w:jc w:val="both"/>
      </w:pPr>
      <w:r>
        <w:rPr>
          <w:rFonts w:ascii="Times New Roman"/>
          <w:b w:val="false"/>
          <w:i w:val="false"/>
          <w:color w:val="000000"/>
          <w:sz w:val="28"/>
        </w:rPr>
        <w:t>
      пункт 15 изложить в следующей редакции:</w:t>
      </w:r>
    </w:p>
    <w:bookmarkEnd w:id="685"/>
    <w:bookmarkStart w:name="z691" w:id="686"/>
    <w:p>
      <w:pPr>
        <w:spacing w:after="0"/>
        <w:ind w:left="0"/>
        <w:jc w:val="both"/>
      </w:pPr>
      <w:r>
        <w:rPr>
          <w:rFonts w:ascii="Times New Roman"/>
          <w:b w:val="false"/>
          <w:i w:val="false"/>
          <w:color w:val="000000"/>
          <w:sz w:val="28"/>
        </w:rPr>
        <w:t>
      "15. Для обеспечения реализации полномочий Президента в отношении Курултая Администрация выполняет следующие функции:</w:t>
      </w:r>
    </w:p>
    <w:bookmarkEnd w:id="686"/>
    <w:bookmarkStart w:name="z692" w:id="687"/>
    <w:p>
      <w:pPr>
        <w:spacing w:after="0"/>
        <w:ind w:left="0"/>
        <w:jc w:val="both"/>
      </w:pPr>
      <w:r>
        <w:rPr>
          <w:rFonts w:ascii="Times New Roman"/>
          <w:b w:val="false"/>
          <w:i w:val="false"/>
          <w:color w:val="000000"/>
          <w:sz w:val="28"/>
        </w:rPr>
        <w:t>
      1) в целях реализации права законодательной инициативы Президента организует разработку, осуществляет правовую и иную экспертизу и разрабатывает проекты законов, обеспечивает их внесение в Курултай и представляет их в Курултае;</w:t>
      </w:r>
    </w:p>
    <w:bookmarkEnd w:id="687"/>
    <w:bookmarkStart w:name="z693" w:id="688"/>
    <w:p>
      <w:pPr>
        <w:spacing w:after="0"/>
        <w:ind w:left="0"/>
        <w:jc w:val="both"/>
      </w:pPr>
      <w:r>
        <w:rPr>
          <w:rFonts w:ascii="Times New Roman"/>
          <w:b w:val="false"/>
          <w:i w:val="false"/>
          <w:color w:val="000000"/>
          <w:sz w:val="28"/>
        </w:rPr>
        <w:t>
      2) вносит Президенту предложения:</w:t>
      </w:r>
    </w:p>
    <w:bookmarkEnd w:id="688"/>
    <w:bookmarkStart w:name="z694" w:id="689"/>
    <w:p>
      <w:pPr>
        <w:spacing w:after="0"/>
        <w:ind w:left="0"/>
        <w:jc w:val="both"/>
      </w:pPr>
      <w:r>
        <w:rPr>
          <w:rFonts w:ascii="Times New Roman"/>
          <w:b w:val="false"/>
          <w:i w:val="false"/>
          <w:color w:val="000000"/>
          <w:sz w:val="28"/>
        </w:rPr>
        <w:t>
      по определению приоритетности рассмотрения Курултаем проектов законов;</w:t>
      </w:r>
    </w:p>
    <w:bookmarkEnd w:id="689"/>
    <w:bookmarkStart w:name="z695" w:id="690"/>
    <w:p>
      <w:pPr>
        <w:spacing w:after="0"/>
        <w:ind w:left="0"/>
        <w:jc w:val="both"/>
      </w:pPr>
      <w:r>
        <w:rPr>
          <w:rFonts w:ascii="Times New Roman"/>
          <w:b w:val="false"/>
          <w:i w:val="false"/>
          <w:color w:val="000000"/>
          <w:sz w:val="28"/>
        </w:rPr>
        <w:t>
      об участии на заседаниях Курултая;</w:t>
      </w:r>
    </w:p>
    <w:bookmarkEnd w:id="690"/>
    <w:bookmarkStart w:name="z696" w:id="691"/>
    <w:p>
      <w:pPr>
        <w:spacing w:after="0"/>
        <w:ind w:left="0"/>
        <w:jc w:val="both"/>
      </w:pPr>
      <w:r>
        <w:rPr>
          <w:rFonts w:ascii="Times New Roman"/>
          <w:b w:val="false"/>
          <w:i w:val="false"/>
          <w:color w:val="000000"/>
          <w:sz w:val="28"/>
        </w:rPr>
        <w:t>
      по проведению встреч Президента с руководством Курултая, партийных фракций и депутатских групп, отдельными депутатами Курултая;</w:t>
      </w:r>
    </w:p>
    <w:bookmarkEnd w:id="691"/>
    <w:bookmarkStart w:name="z697" w:id="692"/>
    <w:p>
      <w:pPr>
        <w:spacing w:after="0"/>
        <w:ind w:left="0"/>
        <w:jc w:val="both"/>
      </w:pPr>
      <w:r>
        <w:rPr>
          <w:rFonts w:ascii="Times New Roman"/>
          <w:b w:val="false"/>
          <w:i w:val="false"/>
          <w:color w:val="000000"/>
          <w:sz w:val="28"/>
        </w:rPr>
        <w:t>
      3) осуществляет правовую и иную экспертизу законов Республики Казахстан, вносимых на подпись Президенту;</w:t>
      </w:r>
    </w:p>
    <w:bookmarkEnd w:id="692"/>
    <w:bookmarkStart w:name="z698" w:id="693"/>
    <w:p>
      <w:pPr>
        <w:spacing w:after="0"/>
        <w:ind w:left="0"/>
        <w:jc w:val="both"/>
      </w:pPr>
      <w:r>
        <w:rPr>
          <w:rFonts w:ascii="Times New Roman"/>
          <w:b w:val="false"/>
          <w:i w:val="false"/>
          <w:color w:val="000000"/>
          <w:sz w:val="28"/>
        </w:rPr>
        <w:t>
      4) обеспечивает по решению Президента возврат законов или отдельных их статей в Курултай для повторного обсуждения и голосования;</w:t>
      </w:r>
    </w:p>
    <w:bookmarkEnd w:id="693"/>
    <w:bookmarkStart w:name="z699" w:id="694"/>
    <w:p>
      <w:pPr>
        <w:spacing w:after="0"/>
        <w:ind w:left="0"/>
        <w:jc w:val="both"/>
      </w:pPr>
      <w:r>
        <w:rPr>
          <w:rFonts w:ascii="Times New Roman"/>
          <w:b w:val="false"/>
          <w:i w:val="false"/>
          <w:color w:val="000000"/>
          <w:sz w:val="28"/>
        </w:rPr>
        <w:t>
      5) представляет интересы Президента в Курултае, в том числе позицию Президента в Курултае по возражениям к законам, представленным на подпись;</w:t>
      </w:r>
    </w:p>
    <w:bookmarkEnd w:id="694"/>
    <w:bookmarkStart w:name="z700" w:id="695"/>
    <w:p>
      <w:pPr>
        <w:spacing w:after="0"/>
        <w:ind w:left="0"/>
        <w:jc w:val="both"/>
      </w:pPr>
      <w:r>
        <w:rPr>
          <w:rFonts w:ascii="Times New Roman"/>
          <w:b w:val="false"/>
          <w:i w:val="false"/>
          <w:color w:val="000000"/>
          <w:sz w:val="28"/>
        </w:rPr>
        <w:t>
      6) регулярно информирует Президента о состоянии законодательного процесса в Курултае и рассматриваемых им вопросах, разъясняет позицию Президента по проектам законов.";</w:t>
      </w:r>
    </w:p>
    <w:bookmarkEnd w:id="695"/>
    <w:bookmarkStart w:name="z701" w:id="696"/>
    <w:p>
      <w:pPr>
        <w:spacing w:after="0"/>
        <w:ind w:left="0"/>
        <w:jc w:val="both"/>
      </w:pPr>
      <w:r>
        <w:rPr>
          <w:rFonts w:ascii="Times New Roman"/>
          <w:b w:val="false"/>
          <w:i w:val="false"/>
          <w:color w:val="000000"/>
          <w:sz w:val="28"/>
        </w:rPr>
        <w:t>
      подпункт 5) пункта 16 изложить в следующей редакции:</w:t>
      </w:r>
    </w:p>
    <w:bookmarkEnd w:id="696"/>
    <w:bookmarkStart w:name="z702" w:id="697"/>
    <w:p>
      <w:pPr>
        <w:spacing w:after="0"/>
        <w:ind w:left="0"/>
        <w:jc w:val="both"/>
      </w:pPr>
      <w:r>
        <w:rPr>
          <w:rFonts w:ascii="Times New Roman"/>
          <w:b w:val="false"/>
          <w:i w:val="false"/>
          <w:color w:val="000000"/>
          <w:sz w:val="28"/>
        </w:rPr>
        <w:t>
      "5) в установленном порядке проводит правовую и иную экспертизу и согласовывает разработанные Правительством проекты законов до их внесения в Курултай;";</w:t>
      </w:r>
    </w:p>
    <w:bookmarkEnd w:id="697"/>
    <w:bookmarkStart w:name="z703" w:id="698"/>
    <w:p>
      <w:pPr>
        <w:spacing w:after="0"/>
        <w:ind w:left="0"/>
        <w:jc w:val="both"/>
      </w:pPr>
      <w:r>
        <w:rPr>
          <w:rFonts w:ascii="Times New Roman"/>
          <w:b w:val="false"/>
          <w:i w:val="false"/>
          <w:color w:val="000000"/>
          <w:sz w:val="28"/>
        </w:rPr>
        <w:t>
      пункт 17 изложить в следующей редакции:</w:t>
      </w:r>
    </w:p>
    <w:bookmarkEnd w:id="698"/>
    <w:bookmarkStart w:name="z704" w:id="699"/>
    <w:p>
      <w:pPr>
        <w:spacing w:after="0"/>
        <w:ind w:left="0"/>
        <w:jc w:val="both"/>
      </w:pPr>
      <w:r>
        <w:rPr>
          <w:rFonts w:ascii="Times New Roman"/>
          <w:b w:val="false"/>
          <w:i w:val="false"/>
          <w:color w:val="000000"/>
          <w:sz w:val="28"/>
        </w:rPr>
        <w:t>
      "17. Для обеспечения реализации полномочий Президента в отношении Конституционного Суда Администрация осуществляет функцию по подготовке обращений Президента в случаях, предусмотренных статьей 73 Конституции Республики Казахстан, а также подпунктом 11) статьи 46 Конституции Республики Казахстан.";</w:t>
      </w:r>
    </w:p>
    <w:bookmarkEnd w:id="699"/>
    <w:bookmarkStart w:name="z705" w:id="700"/>
    <w:p>
      <w:pPr>
        <w:spacing w:after="0"/>
        <w:ind w:left="0"/>
        <w:jc w:val="both"/>
      </w:pPr>
      <w:r>
        <w:rPr>
          <w:rFonts w:ascii="Times New Roman"/>
          <w:b w:val="false"/>
          <w:i w:val="false"/>
          <w:color w:val="000000"/>
          <w:sz w:val="28"/>
        </w:rPr>
        <w:t>
      абзац второй подпункта 1) пункта 18 изложить в следующей редакции:</w:t>
      </w:r>
    </w:p>
    <w:bookmarkEnd w:id="700"/>
    <w:bookmarkStart w:name="z706" w:id="701"/>
    <w:p>
      <w:pPr>
        <w:spacing w:after="0"/>
        <w:ind w:left="0"/>
        <w:jc w:val="both"/>
      </w:pPr>
      <w:r>
        <w:rPr>
          <w:rFonts w:ascii="Times New Roman"/>
          <w:b w:val="false"/>
          <w:i w:val="false"/>
          <w:color w:val="000000"/>
          <w:sz w:val="28"/>
        </w:rPr>
        <w:t>
      "для избрания на должности и освобождения от должностей Председателя и судей Верховного Суда Республики Казахстан по рекомендации Высшего Судебного Совета;";</w:t>
      </w:r>
    </w:p>
    <w:bookmarkEnd w:id="701"/>
    <w:bookmarkStart w:name="z707" w:id="702"/>
    <w:p>
      <w:pPr>
        <w:spacing w:after="0"/>
        <w:ind w:left="0"/>
        <w:jc w:val="both"/>
      </w:pPr>
      <w:r>
        <w:rPr>
          <w:rFonts w:ascii="Times New Roman"/>
          <w:b w:val="false"/>
          <w:i w:val="false"/>
          <w:color w:val="000000"/>
          <w:sz w:val="28"/>
        </w:rPr>
        <w:t>
      пункт 20 изложить в следующей редакции:</w:t>
      </w:r>
    </w:p>
    <w:bookmarkEnd w:id="702"/>
    <w:bookmarkStart w:name="z708" w:id="703"/>
    <w:p>
      <w:pPr>
        <w:spacing w:after="0"/>
        <w:ind w:left="0"/>
        <w:jc w:val="both"/>
      </w:pPr>
      <w:r>
        <w:rPr>
          <w:rFonts w:ascii="Times New Roman"/>
          <w:b w:val="false"/>
          <w:i w:val="false"/>
          <w:color w:val="000000"/>
          <w:sz w:val="28"/>
        </w:rPr>
        <w:t>
      "20. Для обеспечения реализации полномочий Президента в отношении местных представительных и исполнительных органов, акимов столицы, областей, городов республиканского значения и в сфере региональной политики Администрация выполняет следующие функции:</w:t>
      </w:r>
    </w:p>
    <w:bookmarkEnd w:id="703"/>
    <w:bookmarkStart w:name="z709" w:id="704"/>
    <w:p>
      <w:pPr>
        <w:spacing w:after="0"/>
        <w:ind w:left="0"/>
        <w:jc w:val="both"/>
      </w:pPr>
      <w:r>
        <w:rPr>
          <w:rFonts w:ascii="Times New Roman"/>
          <w:b w:val="false"/>
          <w:i w:val="false"/>
          <w:color w:val="000000"/>
          <w:sz w:val="28"/>
        </w:rPr>
        <w:t>
      1) организует оценку эффективности деятельности местных исполнительных органов столицы, областей и городов республиканского значения и обеспечивает ее проведение в установленном порядке;</w:t>
      </w:r>
    </w:p>
    <w:bookmarkEnd w:id="704"/>
    <w:bookmarkStart w:name="z710" w:id="705"/>
    <w:p>
      <w:pPr>
        <w:spacing w:after="0"/>
        <w:ind w:left="0"/>
        <w:jc w:val="both"/>
      </w:pPr>
      <w:r>
        <w:rPr>
          <w:rFonts w:ascii="Times New Roman"/>
          <w:b w:val="false"/>
          <w:i w:val="false"/>
          <w:color w:val="000000"/>
          <w:sz w:val="28"/>
        </w:rPr>
        <w:t>
      2) проводит мониторинг и анализ социально-экономического развития регионов и информирует Президента о положении дел в регионах;</w:t>
      </w:r>
    </w:p>
    <w:bookmarkEnd w:id="705"/>
    <w:bookmarkStart w:name="z711" w:id="706"/>
    <w:p>
      <w:pPr>
        <w:spacing w:after="0"/>
        <w:ind w:left="0"/>
        <w:jc w:val="both"/>
      </w:pPr>
      <w:r>
        <w:rPr>
          <w:rFonts w:ascii="Times New Roman"/>
          <w:b w:val="false"/>
          <w:i w:val="false"/>
          <w:color w:val="000000"/>
          <w:sz w:val="28"/>
        </w:rPr>
        <w:t>
      3) осуществляет контроль за проведением отчетных встреч руководителей местных исполнительных органов с населением;</w:t>
      </w:r>
    </w:p>
    <w:bookmarkEnd w:id="706"/>
    <w:bookmarkStart w:name="z712" w:id="707"/>
    <w:p>
      <w:pPr>
        <w:spacing w:after="0"/>
        <w:ind w:left="0"/>
        <w:jc w:val="both"/>
      </w:pPr>
      <w:r>
        <w:rPr>
          <w:rFonts w:ascii="Times New Roman"/>
          <w:b w:val="false"/>
          <w:i w:val="false"/>
          <w:color w:val="000000"/>
          <w:sz w:val="28"/>
        </w:rPr>
        <w:t>
      4) вносит предложения Президенту:</w:t>
      </w:r>
    </w:p>
    <w:bookmarkEnd w:id="707"/>
    <w:bookmarkStart w:name="z713" w:id="708"/>
    <w:p>
      <w:pPr>
        <w:spacing w:after="0"/>
        <w:ind w:left="0"/>
        <w:jc w:val="both"/>
      </w:pPr>
      <w:r>
        <w:rPr>
          <w:rFonts w:ascii="Times New Roman"/>
          <w:b w:val="false"/>
          <w:i w:val="false"/>
          <w:color w:val="000000"/>
          <w:sz w:val="28"/>
        </w:rPr>
        <w:t>
      о совершенствовании деятельности акимов и местных исполнительных органов столицы, областей и городов республиканского значения;</w:t>
      </w:r>
    </w:p>
    <w:bookmarkEnd w:id="708"/>
    <w:bookmarkStart w:name="z714" w:id="709"/>
    <w:p>
      <w:pPr>
        <w:spacing w:after="0"/>
        <w:ind w:left="0"/>
        <w:jc w:val="both"/>
      </w:pPr>
      <w:r>
        <w:rPr>
          <w:rFonts w:ascii="Times New Roman"/>
          <w:b w:val="false"/>
          <w:i w:val="false"/>
          <w:color w:val="000000"/>
          <w:sz w:val="28"/>
        </w:rPr>
        <w:t>
      об отмене либо приостановлении полностью или частично действия актов акимов столицы, областей и городов республиканского значения;</w:t>
      </w:r>
    </w:p>
    <w:bookmarkEnd w:id="709"/>
    <w:bookmarkStart w:name="z715" w:id="710"/>
    <w:p>
      <w:pPr>
        <w:spacing w:after="0"/>
        <w:ind w:left="0"/>
        <w:jc w:val="both"/>
      </w:pPr>
      <w:r>
        <w:rPr>
          <w:rFonts w:ascii="Times New Roman"/>
          <w:b w:val="false"/>
          <w:i w:val="false"/>
          <w:color w:val="000000"/>
          <w:sz w:val="28"/>
        </w:rPr>
        <w:t>
      по стратегии и программам регионального развития, конструктивной совместной работе местных представительных и исполнительных органов, их взаимодействию с центральными органами страны;</w:t>
      </w:r>
    </w:p>
    <w:bookmarkEnd w:id="710"/>
    <w:bookmarkStart w:name="z716" w:id="711"/>
    <w:p>
      <w:pPr>
        <w:spacing w:after="0"/>
        <w:ind w:left="0"/>
        <w:jc w:val="both"/>
      </w:pPr>
      <w:r>
        <w:rPr>
          <w:rFonts w:ascii="Times New Roman"/>
          <w:b w:val="false"/>
          <w:i w:val="false"/>
          <w:color w:val="000000"/>
          <w:sz w:val="28"/>
        </w:rPr>
        <w:t>
      при необходимости по вопросу досрочного прекращения полномочий маслихата.";</w:t>
      </w:r>
    </w:p>
    <w:bookmarkEnd w:id="711"/>
    <w:bookmarkStart w:name="z717" w:id="712"/>
    <w:p>
      <w:pPr>
        <w:spacing w:after="0"/>
        <w:ind w:left="0"/>
        <w:jc w:val="both"/>
      </w:pPr>
      <w:r>
        <w:rPr>
          <w:rFonts w:ascii="Times New Roman"/>
          <w:b w:val="false"/>
          <w:i w:val="false"/>
          <w:color w:val="000000"/>
          <w:sz w:val="28"/>
        </w:rPr>
        <w:t>
      в пункте 22:</w:t>
      </w:r>
    </w:p>
    <w:bookmarkEnd w:id="712"/>
    <w:bookmarkStart w:name="z718" w:id="713"/>
    <w:p>
      <w:pPr>
        <w:spacing w:after="0"/>
        <w:ind w:left="0"/>
        <w:jc w:val="both"/>
      </w:pPr>
      <w:r>
        <w:rPr>
          <w:rFonts w:ascii="Times New Roman"/>
          <w:b w:val="false"/>
          <w:i w:val="false"/>
          <w:color w:val="000000"/>
          <w:sz w:val="28"/>
        </w:rPr>
        <w:t>
      подпункт 4) изложить в следующей редакции:</w:t>
      </w:r>
    </w:p>
    <w:bookmarkEnd w:id="713"/>
    <w:bookmarkStart w:name="z719" w:id="714"/>
    <w:p>
      <w:pPr>
        <w:spacing w:after="0"/>
        <w:ind w:left="0"/>
        <w:jc w:val="both"/>
      </w:pPr>
      <w:r>
        <w:rPr>
          <w:rFonts w:ascii="Times New Roman"/>
          <w:b w:val="false"/>
          <w:i w:val="false"/>
          <w:color w:val="000000"/>
          <w:sz w:val="28"/>
        </w:rPr>
        <w:t>
      "4) обеспечивает подготовку проекта Послания Президента народу Казахстана о положении в стране и основных направлениях внутренней и внешней политики Республики Казахстан;";</w:t>
      </w:r>
    </w:p>
    <w:bookmarkEnd w:id="714"/>
    <w:bookmarkStart w:name="z720" w:id="715"/>
    <w:p>
      <w:pPr>
        <w:spacing w:after="0"/>
        <w:ind w:left="0"/>
        <w:jc w:val="both"/>
      </w:pPr>
      <w:r>
        <w:rPr>
          <w:rFonts w:ascii="Times New Roman"/>
          <w:b w:val="false"/>
          <w:i w:val="false"/>
          <w:color w:val="000000"/>
          <w:sz w:val="28"/>
        </w:rPr>
        <w:t>
      подпункт 8) изложить в следующей редакции:</w:t>
      </w:r>
    </w:p>
    <w:bookmarkEnd w:id="715"/>
    <w:bookmarkStart w:name="z721" w:id="716"/>
    <w:p>
      <w:pPr>
        <w:spacing w:after="0"/>
        <w:ind w:left="0"/>
        <w:jc w:val="both"/>
      </w:pPr>
      <w:r>
        <w:rPr>
          <w:rFonts w:ascii="Times New Roman"/>
          <w:b w:val="false"/>
          <w:i w:val="false"/>
          <w:color w:val="000000"/>
          <w:sz w:val="28"/>
        </w:rPr>
        <w:t>
      "8) осуществляет контроль за реализацией государственными органами государственной политики, исполнением актов и поручений Президента, Вице-Президента, в том числе путем проведения проверок;";</w:t>
      </w:r>
    </w:p>
    <w:bookmarkEnd w:id="716"/>
    <w:bookmarkStart w:name="z722" w:id="717"/>
    <w:p>
      <w:pPr>
        <w:spacing w:after="0"/>
        <w:ind w:left="0"/>
        <w:jc w:val="both"/>
      </w:pPr>
      <w:r>
        <w:rPr>
          <w:rFonts w:ascii="Times New Roman"/>
          <w:b w:val="false"/>
          <w:i w:val="false"/>
          <w:color w:val="000000"/>
          <w:sz w:val="28"/>
        </w:rPr>
        <w:t>
      подпункт 13) изложить в следующей редакции:</w:t>
      </w:r>
    </w:p>
    <w:bookmarkEnd w:id="717"/>
    <w:bookmarkStart w:name="z723" w:id="718"/>
    <w:p>
      <w:pPr>
        <w:spacing w:after="0"/>
        <w:ind w:left="0"/>
        <w:jc w:val="both"/>
      </w:pPr>
      <w:r>
        <w:rPr>
          <w:rFonts w:ascii="Times New Roman"/>
          <w:b w:val="false"/>
          <w:i w:val="false"/>
          <w:color w:val="000000"/>
          <w:sz w:val="28"/>
        </w:rPr>
        <w:t>
      "13) обеспечивает подготовку рассмотрения у Президента результатов деятельности Правительства, центральных государственных органов, местных исполнительных органов столицы, областей и городов республиканского значения, должностных лиц;";</w:t>
      </w:r>
    </w:p>
    <w:bookmarkEnd w:id="718"/>
    <w:bookmarkStart w:name="z724" w:id="719"/>
    <w:p>
      <w:pPr>
        <w:spacing w:after="0"/>
        <w:ind w:left="0"/>
        <w:jc w:val="both"/>
      </w:pPr>
      <w:r>
        <w:rPr>
          <w:rFonts w:ascii="Times New Roman"/>
          <w:b w:val="false"/>
          <w:i w:val="false"/>
          <w:color w:val="000000"/>
          <w:sz w:val="28"/>
        </w:rPr>
        <w:t>
      подпункт 15) изложить в следующей редакции:</w:t>
      </w:r>
    </w:p>
    <w:bookmarkEnd w:id="719"/>
    <w:bookmarkStart w:name="z725" w:id="720"/>
    <w:p>
      <w:pPr>
        <w:spacing w:after="0"/>
        <w:ind w:left="0"/>
        <w:jc w:val="both"/>
      </w:pPr>
      <w:r>
        <w:rPr>
          <w:rFonts w:ascii="Times New Roman"/>
          <w:b w:val="false"/>
          <w:i w:val="false"/>
          <w:color w:val="000000"/>
          <w:sz w:val="28"/>
        </w:rPr>
        <w:t>
      "15) осуществляет информационно-аналитическое, организационное и документационное обеспечение деятельности Вице-Президента, Қазақстан Халық Кеңесі, консультативно-совещательных органов при Президенте, контроль за исполнением их решений;";</w:t>
      </w:r>
    </w:p>
    <w:bookmarkEnd w:id="720"/>
    <w:bookmarkStart w:name="z726" w:id="721"/>
    <w:p>
      <w:pPr>
        <w:spacing w:after="0"/>
        <w:ind w:left="0"/>
        <w:jc w:val="both"/>
      </w:pPr>
      <w:r>
        <w:rPr>
          <w:rFonts w:ascii="Times New Roman"/>
          <w:b w:val="false"/>
          <w:i w:val="false"/>
          <w:color w:val="000000"/>
          <w:sz w:val="28"/>
        </w:rPr>
        <w:t>
      в пункте 24:</w:t>
      </w:r>
    </w:p>
    <w:bookmarkEnd w:id="721"/>
    <w:bookmarkStart w:name="z727" w:id="722"/>
    <w:p>
      <w:pPr>
        <w:spacing w:after="0"/>
        <w:ind w:left="0"/>
        <w:jc w:val="both"/>
      </w:pPr>
      <w:r>
        <w:rPr>
          <w:rFonts w:ascii="Times New Roman"/>
          <w:b w:val="false"/>
          <w:i w:val="false"/>
          <w:color w:val="000000"/>
          <w:sz w:val="28"/>
        </w:rPr>
        <w:t>
      подпункты 7) и 8) изложить в следующей редакции:</w:t>
      </w:r>
    </w:p>
    <w:bookmarkEnd w:id="722"/>
    <w:bookmarkStart w:name="z728" w:id="723"/>
    <w:p>
      <w:pPr>
        <w:spacing w:after="0"/>
        <w:ind w:left="0"/>
        <w:jc w:val="both"/>
      </w:pPr>
      <w:r>
        <w:rPr>
          <w:rFonts w:ascii="Times New Roman"/>
          <w:b w:val="false"/>
          <w:i w:val="false"/>
          <w:color w:val="000000"/>
          <w:sz w:val="28"/>
        </w:rPr>
        <w:t>
      "7) координирует работу по контролю за исполнением и соблюдением актов Президента, исполнением его поручений, прохождением документов в Администрации в этих целях, а также по вопросам подготовки мероприятий с участием Президента, в том числе проводит совещания с руководящими работниками Администрации и приглашением руководителей соответствующих государственных органов Республики Казахстан;</w:t>
      </w:r>
    </w:p>
    <w:bookmarkEnd w:id="723"/>
    <w:bookmarkStart w:name="z729" w:id="724"/>
    <w:p>
      <w:pPr>
        <w:spacing w:after="0"/>
        <w:ind w:left="0"/>
        <w:jc w:val="both"/>
      </w:pPr>
      <w:r>
        <w:rPr>
          <w:rFonts w:ascii="Times New Roman"/>
          <w:b w:val="false"/>
          <w:i w:val="false"/>
          <w:color w:val="000000"/>
          <w:sz w:val="28"/>
        </w:rPr>
        <w:t>
      8) представляет на подпись Президенту законы, принятые Курултаем, проекты указов, распоряжений и на рассмотрение другие адресуемые Президенту документы и материалы;";</w:t>
      </w:r>
    </w:p>
    <w:bookmarkEnd w:id="724"/>
    <w:bookmarkStart w:name="z730" w:id="725"/>
    <w:p>
      <w:pPr>
        <w:spacing w:after="0"/>
        <w:ind w:left="0"/>
        <w:jc w:val="both"/>
      </w:pPr>
      <w:r>
        <w:rPr>
          <w:rFonts w:ascii="Times New Roman"/>
          <w:b w:val="false"/>
          <w:i w:val="false"/>
          <w:color w:val="000000"/>
          <w:sz w:val="28"/>
        </w:rPr>
        <w:t>
      подпункты 18), 19) и 20) изложить в следующей редакции:</w:t>
      </w:r>
    </w:p>
    <w:bookmarkEnd w:id="725"/>
    <w:bookmarkStart w:name="z731" w:id="726"/>
    <w:p>
      <w:pPr>
        <w:spacing w:after="0"/>
        <w:ind w:left="0"/>
        <w:jc w:val="both"/>
      </w:pPr>
      <w:r>
        <w:rPr>
          <w:rFonts w:ascii="Times New Roman"/>
          <w:b w:val="false"/>
          <w:i w:val="false"/>
          <w:color w:val="000000"/>
          <w:sz w:val="28"/>
        </w:rPr>
        <w:t>
      "18) обеспечивает на постоянной основе связь Администрации с Курултаем, рабочими органами и аппаратом Курултая; Правительством и Аппаратом Правительства; министерствами; Конституционным Судом; Верховным Судом; Высшим Судебным Советом; государственными органами, непосредственно подчиненными и подотчетными Президенту; акимами, маслихатами столицы, областей и городов республиканского значения; политическими партиями и иными общественными объединениями; средствами массовой информации; физическими и юридическими лицами;</w:t>
      </w:r>
    </w:p>
    <w:bookmarkEnd w:id="726"/>
    <w:bookmarkStart w:name="z732" w:id="727"/>
    <w:p>
      <w:pPr>
        <w:spacing w:after="0"/>
        <w:ind w:left="0"/>
        <w:jc w:val="both"/>
      </w:pPr>
      <w:r>
        <w:rPr>
          <w:rFonts w:ascii="Times New Roman"/>
          <w:b w:val="false"/>
          <w:i w:val="false"/>
          <w:color w:val="000000"/>
          <w:sz w:val="28"/>
        </w:rPr>
        <w:t>
      19) вправе присутствовать на открытых и закрытых заседаниях Курултая;</w:t>
      </w:r>
    </w:p>
    <w:bookmarkEnd w:id="727"/>
    <w:bookmarkStart w:name="z733" w:id="728"/>
    <w:p>
      <w:pPr>
        <w:spacing w:after="0"/>
        <w:ind w:left="0"/>
        <w:jc w:val="both"/>
      </w:pPr>
      <w:r>
        <w:rPr>
          <w:rFonts w:ascii="Times New Roman"/>
          <w:b w:val="false"/>
          <w:i w:val="false"/>
          <w:color w:val="000000"/>
          <w:sz w:val="28"/>
        </w:rPr>
        <w:t>
      20) вправе участвовать в заседаниях Правительства, коллегий центральных исполнительных органов, государственных органов, непосредственно подчиненных и подотчетных Президенту, и консультативно-совещательных органов при Президенте, заседаниях Высшего Судебного Совета, Қазақстан Халық Кеңесінің Төралқасы и сессиях Қазақстан Халық Кеңесі;";</w:t>
      </w:r>
    </w:p>
    <w:bookmarkEnd w:id="728"/>
    <w:bookmarkStart w:name="z734" w:id="729"/>
    <w:p>
      <w:pPr>
        <w:spacing w:after="0"/>
        <w:ind w:left="0"/>
        <w:jc w:val="both"/>
      </w:pPr>
      <w:r>
        <w:rPr>
          <w:rFonts w:ascii="Times New Roman"/>
          <w:b w:val="false"/>
          <w:i w:val="false"/>
          <w:color w:val="000000"/>
          <w:sz w:val="28"/>
        </w:rPr>
        <w:t>
      в пункте 32:</w:t>
      </w:r>
    </w:p>
    <w:bookmarkEnd w:id="729"/>
    <w:bookmarkStart w:name="z735" w:id="730"/>
    <w:p>
      <w:pPr>
        <w:spacing w:after="0"/>
        <w:ind w:left="0"/>
        <w:jc w:val="both"/>
      </w:pPr>
      <w:r>
        <w:rPr>
          <w:rFonts w:ascii="Times New Roman"/>
          <w:b w:val="false"/>
          <w:i w:val="false"/>
          <w:color w:val="000000"/>
          <w:sz w:val="28"/>
        </w:rPr>
        <w:t>
      абзац пятый подпункта 1) изложить в следующей редакции:</w:t>
      </w:r>
    </w:p>
    <w:bookmarkEnd w:id="730"/>
    <w:bookmarkStart w:name="z736" w:id="731"/>
    <w:p>
      <w:pPr>
        <w:spacing w:after="0"/>
        <w:ind w:left="0"/>
        <w:jc w:val="both"/>
      </w:pPr>
      <w:r>
        <w:rPr>
          <w:rFonts w:ascii="Times New Roman"/>
          <w:b w:val="false"/>
          <w:i w:val="false"/>
          <w:color w:val="000000"/>
          <w:sz w:val="28"/>
        </w:rPr>
        <w:t>
      "акимам столицы, областей и городов республиканского значения Республики Казахстан;";</w:t>
      </w:r>
    </w:p>
    <w:bookmarkEnd w:id="731"/>
    <w:bookmarkStart w:name="z737" w:id="732"/>
    <w:p>
      <w:pPr>
        <w:spacing w:after="0"/>
        <w:ind w:left="0"/>
        <w:jc w:val="both"/>
      </w:pPr>
      <w:r>
        <w:rPr>
          <w:rFonts w:ascii="Times New Roman"/>
          <w:b w:val="false"/>
          <w:i w:val="false"/>
          <w:color w:val="000000"/>
          <w:sz w:val="28"/>
        </w:rPr>
        <w:t>
      подпункты 4) и 5) изложить в следующей редакции:</w:t>
      </w:r>
    </w:p>
    <w:bookmarkEnd w:id="732"/>
    <w:bookmarkStart w:name="z738" w:id="733"/>
    <w:p>
      <w:pPr>
        <w:spacing w:after="0"/>
        <w:ind w:left="0"/>
        <w:jc w:val="both"/>
      </w:pPr>
      <w:r>
        <w:rPr>
          <w:rFonts w:ascii="Times New Roman"/>
          <w:b w:val="false"/>
          <w:i w:val="false"/>
          <w:color w:val="000000"/>
          <w:sz w:val="28"/>
        </w:rPr>
        <w:t>
      "4) требовать устранения выявленных нарушений и недостатков в ходе исполнения законов Республики Казахстан, актов и поручений Президента;</w:t>
      </w:r>
    </w:p>
    <w:bookmarkEnd w:id="733"/>
    <w:bookmarkStart w:name="z739" w:id="734"/>
    <w:p>
      <w:pPr>
        <w:spacing w:after="0"/>
        <w:ind w:left="0"/>
        <w:jc w:val="both"/>
      </w:pPr>
      <w:r>
        <w:rPr>
          <w:rFonts w:ascii="Times New Roman"/>
          <w:b w:val="false"/>
          <w:i w:val="false"/>
          <w:color w:val="000000"/>
          <w:sz w:val="28"/>
        </w:rPr>
        <w:t>
      5) разрабатывать рекомендации по устранению выявленных нарушений, фактов несоблюдения законов Республики Казахстан, актов Президента Республики Казахстан и неисполнения его поручений;";</w:t>
      </w:r>
    </w:p>
    <w:bookmarkEnd w:id="734"/>
    <w:bookmarkStart w:name="z740" w:id="735"/>
    <w:p>
      <w:pPr>
        <w:spacing w:after="0"/>
        <w:ind w:left="0"/>
        <w:jc w:val="both"/>
      </w:pPr>
      <w:r>
        <w:rPr>
          <w:rFonts w:ascii="Times New Roman"/>
          <w:b w:val="false"/>
          <w:i w:val="false"/>
          <w:color w:val="000000"/>
          <w:sz w:val="28"/>
        </w:rPr>
        <w:t>
      подпункт 7) изложить в следующей редакции:</w:t>
      </w:r>
    </w:p>
    <w:bookmarkEnd w:id="735"/>
    <w:bookmarkStart w:name="z741" w:id="736"/>
    <w:p>
      <w:pPr>
        <w:spacing w:after="0"/>
        <w:ind w:left="0"/>
        <w:jc w:val="both"/>
      </w:pPr>
      <w:r>
        <w:rPr>
          <w:rFonts w:ascii="Times New Roman"/>
          <w:b w:val="false"/>
          <w:i w:val="false"/>
          <w:color w:val="000000"/>
          <w:sz w:val="28"/>
        </w:rPr>
        <w:t>
      "7) систематически докладывать Президенту Республики Казахстан о результатах проводимых Администрацией проверок.".</w:t>
      </w:r>
    </w:p>
    <w:bookmarkEnd w:id="736"/>
    <w:bookmarkStart w:name="z742" w:id="737"/>
    <w:p>
      <w:pPr>
        <w:spacing w:after="0"/>
        <w:ind w:left="0"/>
        <w:jc w:val="both"/>
      </w:pPr>
      <w:r>
        <w:rPr>
          <w:rFonts w:ascii="Times New Roman"/>
          <w:b w:val="false"/>
          <w:i w:val="false"/>
          <w:color w:val="000000"/>
          <w:sz w:val="28"/>
        </w:rPr>
        <w:t>
      36. В Указе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737"/>
    <w:bookmarkStart w:name="z743" w:id="738"/>
    <w:p>
      <w:pPr>
        <w:spacing w:after="0"/>
        <w:ind w:left="0"/>
        <w:jc w:val="both"/>
      </w:pPr>
      <w:r>
        <w:rPr>
          <w:rFonts w:ascii="Times New Roman"/>
          <w:b w:val="false"/>
          <w:i w:val="false"/>
          <w:color w:val="000000"/>
          <w:sz w:val="28"/>
        </w:rPr>
        <w:t>
      заголовок изложить в следующей редакции:</w:t>
      </w:r>
    </w:p>
    <w:bookmarkEnd w:id="738"/>
    <w:bookmarkStart w:name="z744" w:id="739"/>
    <w:p>
      <w:pPr>
        <w:spacing w:after="0"/>
        <w:ind w:left="0"/>
        <w:jc w:val="both"/>
      </w:pPr>
      <w:r>
        <w:rPr>
          <w:rFonts w:ascii="Times New Roman"/>
          <w:b w:val="false"/>
          <w:i w:val="false"/>
          <w:color w:val="000000"/>
          <w:sz w:val="28"/>
        </w:rPr>
        <w:t>
      "О Системе ежегодной оценки эффективности деятельности центральных государственных и местных исполнительных органов столицы, областей, городов республиканского значения";</w:t>
      </w:r>
    </w:p>
    <w:bookmarkEnd w:id="739"/>
    <w:bookmarkStart w:name="z745" w:id="740"/>
    <w:p>
      <w:pPr>
        <w:spacing w:after="0"/>
        <w:ind w:left="0"/>
        <w:jc w:val="both"/>
      </w:pPr>
      <w:r>
        <w:rPr>
          <w:rFonts w:ascii="Times New Roman"/>
          <w:b w:val="false"/>
          <w:i w:val="false"/>
          <w:color w:val="000000"/>
          <w:sz w:val="28"/>
        </w:rPr>
        <w:t>
      преамбулу изложить в следующей редакции:</w:t>
      </w:r>
    </w:p>
    <w:bookmarkEnd w:id="740"/>
    <w:bookmarkStart w:name="z746" w:id="741"/>
    <w:p>
      <w:pPr>
        <w:spacing w:after="0"/>
        <w:ind w:left="0"/>
        <w:jc w:val="both"/>
      </w:pPr>
      <w:r>
        <w:rPr>
          <w:rFonts w:ascii="Times New Roman"/>
          <w:b w:val="false"/>
          <w:i w:val="false"/>
          <w:color w:val="000000"/>
          <w:sz w:val="28"/>
        </w:rPr>
        <w:t xml:space="preserve">
      "В целях повышения эффективности деятельности центральных государственных органов и местных исполнительных органов столицы, областей, городов республиканского значения </w:t>
      </w:r>
      <w:r>
        <w:rPr>
          <w:rFonts w:ascii="Times New Roman"/>
          <w:b/>
          <w:i w:val="false"/>
          <w:color w:val="000000"/>
          <w:sz w:val="28"/>
        </w:rPr>
        <w:t>ПОСТАНОВЛЯЮ:</w:t>
      </w:r>
      <w:r>
        <w:rPr>
          <w:rFonts w:ascii="Times New Roman"/>
          <w:b w:val="false"/>
          <w:i w:val="false"/>
          <w:color w:val="000000"/>
          <w:sz w:val="28"/>
        </w:rPr>
        <w:t>";</w:t>
      </w:r>
    </w:p>
    <w:bookmarkEnd w:id="741"/>
    <w:bookmarkStart w:name="z747" w:id="742"/>
    <w:p>
      <w:pPr>
        <w:spacing w:after="0"/>
        <w:ind w:left="0"/>
        <w:jc w:val="both"/>
      </w:pPr>
      <w:r>
        <w:rPr>
          <w:rFonts w:ascii="Times New Roman"/>
          <w:b w:val="false"/>
          <w:i w:val="false"/>
          <w:color w:val="000000"/>
          <w:sz w:val="28"/>
        </w:rPr>
        <w:t>
      пункты 1 и 2 изложить в следующей редакции:</w:t>
      </w:r>
    </w:p>
    <w:bookmarkEnd w:id="742"/>
    <w:bookmarkStart w:name="z748" w:id="743"/>
    <w:p>
      <w:pPr>
        <w:spacing w:after="0"/>
        <w:ind w:left="0"/>
        <w:jc w:val="both"/>
      </w:pPr>
      <w:r>
        <w:rPr>
          <w:rFonts w:ascii="Times New Roman"/>
          <w:b w:val="false"/>
          <w:i w:val="false"/>
          <w:color w:val="000000"/>
          <w:sz w:val="28"/>
        </w:rPr>
        <w:t>
      "1. Утвердить прилагаемую Систему ежегодной оценки эффективности деятельности центральных государственных и местных исполнительных органов столицы, областей, городов республиканского значения.</w:t>
      </w:r>
    </w:p>
    <w:bookmarkEnd w:id="743"/>
    <w:bookmarkStart w:name="z749" w:id="744"/>
    <w:p>
      <w:pPr>
        <w:spacing w:after="0"/>
        <w:ind w:left="0"/>
        <w:jc w:val="both"/>
      </w:pPr>
      <w:r>
        <w:rPr>
          <w:rFonts w:ascii="Times New Roman"/>
          <w:b w:val="false"/>
          <w:i w:val="false"/>
          <w:color w:val="000000"/>
          <w:sz w:val="28"/>
        </w:rPr>
        <w:t>
      2. Определить следующие государственные органы, в отношении которых проводится оценка эффективности их деятельности:</w:t>
      </w:r>
    </w:p>
    <w:bookmarkEnd w:id="744"/>
    <w:bookmarkStart w:name="z750" w:id="745"/>
    <w:p>
      <w:pPr>
        <w:spacing w:after="0"/>
        <w:ind w:left="0"/>
        <w:jc w:val="both"/>
      </w:pPr>
      <w:r>
        <w:rPr>
          <w:rFonts w:ascii="Times New Roman"/>
          <w:b w:val="false"/>
          <w:i w:val="false"/>
          <w:color w:val="000000"/>
          <w:sz w:val="28"/>
        </w:rPr>
        <w:t>
      1) центральные государственные органы согласно приложению к настоящему Указу;</w:t>
      </w:r>
    </w:p>
    <w:bookmarkEnd w:id="745"/>
    <w:bookmarkStart w:name="z751" w:id="746"/>
    <w:p>
      <w:pPr>
        <w:spacing w:after="0"/>
        <w:ind w:left="0"/>
        <w:jc w:val="both"/>
      </w:pPr>
      <w:r>
        <w:rPr>
          <w:rFonts w:ascii="Times New Roman"/>
          <w:b w:val="false"/>
          <w:i w:val="false"/>
          <w:color w:val="000000"/>
          <w:sz w:val="28"/>
        </w:rPr>
        <w:t>
      2) местные исполнительные органы столицы, областей, городов республиканского значения (далее – местные исполнительные органы).";</w:t>
      </w:r>
    </w:p>
    <w:bookmarkEnd w:id="746"/>
    <w:bookmarkStart w:name="z752" w:id="747"/>
    <w:p>
      <w:pPr>
        <w:spacing w:after="0"/>
        <w:ind w:left="0"/>
        <w:jc w:val="both"/>
      </w:pPr>
      <w:r>
        <w:rPr>
          <w:rFonts w:ascii="Times New Roman"/>
          <w:b w:val="false"/>
          <w:i w:val="false"/>
          <w:color w:val="000000"/>
          <w:sz w:val="28"/>
        </w:rPr>
        <w:t>
      в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747"/>
    <w:bookmarkStart w:name="z753" w:id="748"/>
    <w:p>
      <w:pPr>
        <w:spacing w:after="0"/>
        <w:ind w:left="0"/>
        <w:jc w:val="both"/>
      </w:pPr>
      <w:r>
        <w:rPr>
          <w:rFonts w:ascii="Times New Roman"/>
          <w:b w:val="false"/>
          <w:i w:val="false"/>
          <w:color w:val="000000"/>
          <w:sz w:val="28"/>
        </w:rPr>
        <w:t>
      заголовок изложить в следующей редакции:</w:t>
      </w:r>
    </w:p>
    <w:bookmarkEnd w:id="748"/>
    <w:bookmarkStart w:name="z754" w:id="749"/>
    <w:p>
      <w:pPr>
        <w:spacing w:after="0"/>
        <w:ind w:left="0"/>
        <w:jc w:val="both"/>
      </w:pPr>
      <w:r>
        <w:rPr>
          <w:rFonts w:ascii="Times New Roman"/>
          <w:b w:val="false"/>
          <w:i w:val="false"/>
          <w:color w:val="000000"/>
          <w:sz w:val="28"/>
        </w:rPr>
        <w:t>
      "Система ежегодной оценки эффективности деятельности центральных государственных и местных исполнительных органов столицы, областей, городов республиканского значения";</w:t>
      </w:r>
    </w:p>
    <w:bookmarkEnd w:id="749"/>
    <w:bookmarkStart w:name="z755" w:id="750"/>
    <w:p>
      <w:pPr>
        <w:spacing w:after="0"/>
        <w:ind w:left="0"/>
        <w:jc w:val="both"/>
      </w:pPr>
      <w:r>
        <w:rPr>
          <w:rFonts w:ascii="Times New Roman"/>
          <w:b w:val="false"/>
          <w:i w:val="false"/>
          <w:color w:val="000000"/>
          <w:sz w:val="28"/>
        </w:rPr>
        <w:t>
      пункт 1 изложить в следующей редакции:</w:t>
      </w:r>
    </w:p>
    <w:bookmarkEnd w:id="750"/>
    <w:bookmarkStart w:name="z756" w:id="751"/>
    <w:p>
      <w:pPr>
        <w:spacing w:after="0"/>
        <w:ind w:left="0"/>
        <w:jc w:val="both"/>
      </w:pPr>
      <w:r>
        <w:rPr>
          <w:rFonts w:ascii="Times New Roman"/>
          <w:b w:val="false"/>
          <w:i w:val="false"/>
          <w:color w:val="000000"/>
          <w:sz w:val="28"/>
        </w:rPr>
        <w:t>
      "1. Настоящая Система ежегодной оценки эффективности деятельности центральных государственных и местных исполнительных органов столицы, областей, городов республиканского значения (далее – Система) разработана для повышения эффективности деятельности центральных государственных и местных исполнительных органов столицы, областей, городов республиканского значения (далее – оцениваемые государственные органы).";</w:t>
      </w:r>
    </w:p>
    <w:bookmarkEnd w:id="751"/>
    <w:bookmarkStart w:name="z757" w:id="752"/>
    <w:p>
      <w:pPr>
        <w:spacing w:after="0"/>
        <w:ind w:left="0"/>
        <w:jc w:val="both"/>
      </w:pPr>
      <w:r>
        <w:rPr>
          <w:rFonts w:ascii="Times New Roman"/>
          <w:b w:val="false"/>
          <w:i w:val="false"/>
          <w:color w:val="000000"/>
          <w:sz w:val="28"/>
        </w:rPr>
        <w:t>
      подпункт 3) пункта 7 изложить в следующей редакции:</w:t>
      </w:r>
    </w:p>
    <w:bookmarkEnd w:id="752"/>
    <w:bookmarkStart w:name="z758" w:id="753"/>
    <w:p>
      <w:pPr>
        <w:spacing w:after="0"/>
        <w:ind w:left="0"/>
        <w:jc w:val="both"/>
      </w:pPr>
      <w:r>
        <w:rPr>
          <w:rFonts w:ascii="Times New Roman"/>
          <w:b w:val="false"/>
          <w:i w:val="false"/>
          <w:color w:val="000000"/>
          <w:sz w:val="28"/>
        </w:rPr>
        <w:t>
      "3) результаты контроля Администрации Президента Республики Казахстан по вопросам исполнения актов и поручений Президента Республики Казахстан, Вице-Президента Республики Казахстан, Администрации Президента Республики Казахстан;";</w:t>
      </w:r>
    </w:p>
    <w:bookmarkEnd w:id="753"/>
    <w:bookmarkStart w:name="z759" w:id="754"/>
    <w:p>
      <w:pPr>
        <w:spacing w:after="0"/>
        <w:ind w:left="0"/>
        <w:jc w:val="both"/>
      </w:pPr>
      <w:r>
        <w:rPr>
          <w:rFonts w:ascii="Times New Roman"/>
          <w:b w:val="false"/>
          <w:i w:val="false"/>
          <w:color w:val="000000"/>
          <w:sz w:val="28"/>
        </w:rPr>
        <w:t>
      часть вторую пункта 16 изложить в следующей редакции:</w:t>
      </w:r>
    </w:p>
    <w:bookmarkEnd w:id="754"/>
    <w:bookmarkStart w:name="z760" w:id="755"/>
    <w:p>
      <w:pPr>
        <w:spacing w:after="0"/>
        <w:ind w:left="0"/>
        <w:jc w:val="both"/>
      </w:pPr>
      <w:r>
        <w:rPr>
          <w:rFonts w:ascii="Times New Roman"/>
          <w:b w:val="false"/>
          <w:i w:val="false"/>
          <w:color w:val="000000"/>
          <w:sz w:val="28"/>
        </w:rPr>
        <w:t>
      "Координацию работ по проведению ежегодной оценки эффективности деятельности центральных государственных и местных исполнительных органов столицы, областей, городов республиканского значения в части определения подходов к методологическому развитию системы оценки эффективности деятельности государственных органов,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p>
    <w:bookmarkEnd w:id="755"/>
    <w:bookmarkStart w:name="z761" w:id="756"/>
    <w:p>
      <w:pPr>
        <w:spacing w:after="0"/>
        <w:ind w:left="0"/>
        <w:jc w:val="both"/>
      </w:pPr>
      <w:r>
        <w:rPr>
          <w:rFonts w:ascii="Times New Roman"/>
          <w:b w:val="false"/>
          <w:i w:val="false"/>
          <w:color w:val="000000"/>
          <w:sz w:val="28"/>
        </w:rPr>
        <w:t>
      пункт 24 изложить в следующей редакции:</w:t>
      </w:r>
    </w:p>
    <w:bookmarkEnd w:id="756"/>
    <w:bookmarkStart w:name="z762" w:id="757"/>
    <w:p>
      <w:pPr>
        <w:spacing w:after="0"/>
        <w:ind w:left="0"/>
        <w:jc w:val="both"/>
      </w:pPr>
      <w:r>
        <w:rPr>
          <w:rFonts w:ascii="Times New Roman"/>
          <w:b w:val="false"/>
          <w:i w:val="false"/>
          <w:color w:val="000000"/>
          <w:sz w:val="28"/>
        </w:rPr>
        <w:t>
      "24. Операционная оценка по данному блоку осуществляется:</w:t>
      </w:r>
    </w:p>
    <w:bookmarkEnd w:id="757"/>
    <w:bookmarkStart w:name="z763" w:id="758"/>
    <w:p>
      <w:pPr>
        <w:spacing w:after="0"/>
        <w:ind w:left="0"/>
        <w:jc w:val="both"/>
      </w:pPr>
      <w:r>
        <w:rPr>
          <w:rFonts w:ascii="Times New Roman"/>
          <w:b w:val="false"/>
          <w:i w:val="false"/>
          <w:color w:val="000000"/>
          <w:sz w:val="28"/>
        </w:rPr>
        <w:t>
      1) Высшей аудиторской палатой Республики Казахстан в части оценки эффективности государственных органов по достижению целей планов развития государственных органов, планов развития столицы, областей, городов республиканского значения;</w:t>
      </w:r>
    </w:p>
    <w:bookmarkEnd w:id="758"/>
    <w:bookmarkStart w:name="z764" w:id="759"/>
    <w:p>
      <w:pPr>
        <w:spacing w:after="0"/>
        <w:ind w:left="0"/>
        <w:jc w:val="both"/>
      </w:pPr>
      <w:r>
        <w:rPr>
          <w:rFonts w:ascii="Times New Roman"/>
          <w:b w:val="false"/>
          <w:i w:val="false"/>
          <w:color w:val="000000"/>
          <w:sz w:val="28"/>
        </w:rPr>
        <w:t>
      2) уполномоченным государственным органом по исполнению бюджета в части оценки эффективности государственных органов по достижению показателей бюджетных программ.";</w:t>
      </w:r>
    </w:p>
    <w:bookmarkEnd w:id="759"/>
    <w:bookmarkStart w:name="z765" w:id="760"/>
    <w:p>
      <w:pPr>
        <w:spacing w:after="0"/>
        <w:ind w:left="0"/>
        <w:jc w:val="both"/>
      </w:pPr>
      <w:r>
        <w:rPr>
          <w:rFonts w:ascii="Times New Roman"/>
          <w:b w:val="false"/>
          <w:i w:val="false"/>
          <w:color w:val="000000"/>
          <w:sz w:val="28"/>
        </w:rPr>
        <w:t>
      пункт 73 изложить в следующей редакции:</w:t>
      </w:r>
    </w:p>
    <w:bookmarkEnd w:id="760"/>
    <w:bookmarkStart w:name="z766" w:id="761"/>
    <w:p>
      <w:pPr>
        <w:spacing w:after="0"/>
        <w:ind w:left="0"/>
        <w:jc w:val="both"/>
      </w:pPr>
      <w:r>
        <w:rPr>
          <w:rFonts w:ascii="Times New Roman"/>
          <w:b w:val="false"/>
          <w:i w:val="false"/>
          <w:color w:val="000000"/>
          <w:sz w:val="28"/>
        </w:rPr>
        <w:t>
      "73. В случаях, если оцениваемый государственный орган занимает одну из трех последних позиций в рейтинге по блоку операционной оценки и (или) единому рейтингу, а также ухудшения ситуации во вверенной отрасли (сфере деятельности) три года подряд, выявленных по итогам оценки, Администрация Президента Республики Казахстан вносит предложение о рассмотрении вопроса ответственности соответствующего политического государственного служащего и (или) руководителя аппарата центрального государственного органа, руководителя аппарата акима столицы, области, городов республиканского значения в зависимости от компетенции, определенной законодательством Республики Казахстан.".</w:t>
      </w:r>
    </w:p>
    <w:bookmarkEnd w:id="761"/>
    <w:bookmarkStart w:name="z767" w:id="762"/>
    <w:p>
      <w:pPr>
        <w:spacing w:after="0"/>
        <w:ind w:left="0"/>
        <w:jc w:val="both"/>
      </w:pPr>
      <w:r>
        <w:rPr>
          <w:rFonts w:ascii="Times New Roman"/>
          <w:b w:val="false"/>
          <w:i w:val="false"/>
          <w:color w:val="000000"/>
          <w:sz w:val="28"/>
        </w:rPr>
        <w:t>
      37. В Указе Президента Республики Казахстан от 27 апреля 2010 года № 976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w:t>
      </w:r>
    </w:p>
    <w:bookmarkEnd w:id="762"/>
    <w:bookmarkStart w:name="z768" w:id="763"/>
    <w:p>
      <w:pPr>
        <w:spacing w:after="0"/>
        <w:ind w:left="0"/>
        <w:jc w:val="both"/>
      </w:pPr>
      <w:r>
        <w:rPr>
          <w:rFonts w:ascii="Times New Roman"/>
          <w:b w:val="false"/>
          <w:i w:val="false"/>
          <w:color w:val="000000"/>
          <w:sz w:val="28"/>
        </w:rPr>
        <w:t>
      в Правилах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утвержденных вышеназванным Указом:</w:t>
      </w:r>
    </w:p>
    <w:bookmarkEnd w:id="763"/>
    <w:bookmarkStart w:name="z769" w:id="764"/>
    <w:p>
      <w:pPr>
        <w:spacing w:after="0"/>
        <w:ind w:left="0"/>
        <w:jc w:val="both"/>
      </w:pPr>
      <w:r>
        <w:rPr>
          <w:rFonts w:ascii="Times New Roman"/>
          <w:b w:val="false"/>
          <w:i w:val="false"/>
          <w:color w:val="000000"/>
          <w:sz w:val="28"/>
        </w:rPr>
        <w:t>
      в пункте 4:</w:t>
      </w:r>
    </w:p>
    <w:bookmarkEnd w:id="764"/>
    <w:bookmarkStart w:name="z770" w:id="765"/>
    <w:p>
      <w:pPr>
        <w:spacing w:after="0"/>
        <w:ind w:left="0"/>
        <w:jc w:val="both"/>
      </w:pPr>
      <w:r>
        <w:rPr>
          <w:rFonts w:ascii="Times New Roman"/>
          <w:b w:val="false"/>
          <w:i w:val="false"/>
          <w:color w:val="000000"/>
          <w:sz w:val="28"/>
        </w:rPr>
        <w:t>
      подпункт 2) изложить в следующей редакции:</w:t>
      </w:r>
    </w:p>
    <w:bookmarkEnd w:id="765"/>
    <w:bookmarkStart w:name="z771" w:id="766"/>
    <w:p>
      <w:pPr>
        <w:spacing w:after="0"/>
        <w:ind w:left="0"/>
        <w:jc w:val="both"/>
      </w:pPr>
      <w:r>
        <w:rPr>
          <w:rFonts w:ascii="Times New Roman"/>
          <w:b w:val="false"/>
          <w:i w:val="false"/>
          <w:color w:val="000000"/>
          <w:sz w:val="28"/>
        </w:rPr>
        <w:t>
      "2) поручения Президента – поручения, данные по итогам региональных поездок, международных и общественно значимых мероприятий, рабочих совещаний, расширенных заседаний Правительства с участием Президента, заявлений (обращений) Президента, заседаний консультативно-совещательных органов, Совета Безопасности Республики Казахстан (далее – Совет Безопасности), Қазақстан Халық Кеңесі (решения сессии и Төралқа) и иных органов, возглавляемых Президентом; поручения Президента по служебным документам, обращениям физических и юридических лиц, а также личные поручения Президента, в том числе опубликованные в его официальных аккаунтах и официальных аккаунтах Администрации Президента Республики Казахстан (далее – Администрация Президента) в социальных сетях и средствах массовой информации;";</w:t>
      </w:r>
    </w:p>
    <w:bookmarkEnd w:id="766"/>
    <w:bookmarkStart w:name="z772" w:id="767"/>
    <w:p>
      <w:pPr>
        <w:spacing w:after="0"/>
        <w:ind w:left="0"/>
        <w:jc w:val="both"/>
      </w:pPr>
      <w:r>
        <w:rPr>
          <w:rFonts w:ascii="Times New Roman"/>
          <w:b w:val="false"/>
          <w:i w:val="false"/>
          <w:color w:val="000000"/>
          <w:sz w:val="28"/>
        </w:rPr>
        <w:t>
      подпункт 4) изложить в следующей редакции:</w:t>
      </w:r>
    </w:p>
    <w:bookmarkEnd w:id="767"/>
    <w:bookmarkStart w:name="z773" w:id="768"/>
    <w:p>
      <w:pPr>
        <w:spacing w:after="0"/>
        <w:ind w:left="0"/>
        <w:jc w:val="both"/>
      </w:pPr>
      <w:r>
        <w:rPr>
          <w:rFonts w:ascii="Times New Roman"/>
          <w:b w:val="false"/>
          <w:i w:val="false"/>
          <w:color w:val="000000"/>
          <w:sz w:val="28"/>
        </w:rPr>
        <w:t>
      "4) послание Президента – обращение Президента к народу Казахстана, посвященное положению в стране и основным направлениям внутренней и внешней политики;";</w:t>
      </w:r>
    </w:p>
    <w:bookmarkEnd w:id="768"/>
    <w:bookmarkStart w:name="z774" w:id="769"/>
    <w:p>
      <w:pPr>
        <w:spacing w:after="0"/>
        <w:ind w:left="0"/>
        <w:jc w:val="both"/>
      </w:pPr>
      <w:r>
        <w:rPr>
          <w:rFonts w:ascii="Times New Roman"/>
          <w:b w:val="false"/>
          <w:i w:val="false"/>
          <w:color w:val="000000"/>
          <w:sz w:val="28"/>
        </w:rPr>
        <w:t>
      подпункт 1) пункта 18 изложить в следующей редакции:</w:t>
      </w:r>
    </w:p>
    <w:bookmarkEnd w:id="769"/>
    <w:bookmarkStart w:name="z775" w:id="770"/>
    <w:p>
      <w:pPr>
        <w:spacing w:after="0"/>
        <w:ind w:left="0"/>
        <w:jc w:val="both"/>
      </w:pPr>
      <w:r>
        <w:rPr>
          <w:rFonts w:ascii="Times New Roman"/>
          <w:b w:val="false"/>
          <w:i w:val="false"/>
          <w:color w:val="000000"/>
          <w:sz w:val="28"/>
        </w:rPr>
        <w:t>
      "1) соответствия Конституции Республики Казахстан, законам Республики Казахстан, указам Президента, иным нормативным правовым актам, а также ратифицированным международным договорам;";</w:t>
      </w:r>
    </w:p>
    <w:bookmarkEnd w:id="770"/>
    <w:bookmarkStart w:name="z776" w:id="771"/>
    <w:p>
      <w:pPr>
        <w:spacing w:after="0"/>
        <w:ind w:left="0"/>
        <w:jc w:val="both"/>
      </w:pPr>
      <w:r>
        <w:rPr>
          <w:rFonts w:ascii="Times New Roman"/>
          <w:b w:val="false"/>
          <w:i w:val="false"/>
          <w:color w:val="000000"/>
          <w:sz w:val="28"/>
        </w:rPr>
        <w:t>
      часть пятую пункта 24 изложить в следующей редакции:</w:t>
      </w:r>
    </w:p>
    <w:bookmarkEnd w:id="771"/>
    <w:bookmarkStart w:name="z777" w:id="772"/>
    <w:p>
      <w:pPr>
        <w:spacing w:after="0"/>
        <w:ind w:left="0"/>
        <w:jc w:val="both"/>
      </w:pPr>
      <w:r>
        <w:rPr>
          <w:rFonts w:ascii="Times New Roman"/>
          <w:b w:val="false"/>
          <w:i w:val="false"/>
          <w:color w:val="000000"/>
          <w:sz w:val="28"/>
        </w:rPr>
        <w:t>
      "При необходимости проект акта Президента в электронном виде визируется Вице-Президентом Республики Казахстан.";</w:t>
      </w:r>
    </w:p>
    <w:bookmarkEnd w:id="772"/>
    <w:bookmarkStart w:name="z778" w:id="773"/>
    <w:p>
      <w:pPr>
        <w:spacing w:after="0"/>
        <w:ind w:left="0"/>
        <w:jc w:val="both"/>
      </w:pPr>
      <w:r>
        <w:rPr>
          <w:rFonts w:ascii="Times New Roman"/>
          <w:b w:val="false"/>
          <w:i w:val="false"/>
          <w:color w:val="000000"/>
          <w:sz w:val="28"/>
        </w:rPr>
        <w:t>
      в пункте 28:</w:t>
      </w:r>
    </w:p>
    <w:bookmarkEnd w:id="773"/>
    <w:bookmarkStart w:name="z779" w:id="774"/>
    <w:p>
      <w:pPr>
        <w:spacing w:after="0"/>
        <w:ind w:left="0"/>
        <w:jc w:val="both"/>
      </w:pPr>
      <w:r>
        <w:rPr>
          <w:rFonts w:ascii="Times New Roman"/>
          <w:b w:val="false"/>
          <w:i w:val="false"/>
          <w:color w:val="000000"/>
          <w:sz w:val="28"/>
        </w:rPr>
        <w:t>
      подпункт 7) части первой изложить в следующей редакции:</w:t>
      </w:r>
    </w:p>
    <w:bookmarkEnd w:id="774"/>
    <w:bookmarkStart w:name="z780" w:id="775"/>
    <w:p>
      <w:pPr>
        <w:spacing w:after="0"/>
        <w:ind w:left="0"/>
        <w:jc w:val="both"/>
      </w:pPr>
      <w:r>
        <w:rPr>
          <w:rFonts w:ascii="Times New Roman"/>
          <w:b w:val="false"/>
          <w:i w:val="false"/>
          <w:color w:val="000000"/>
          <w:sz w:val="28"/>
        </w:rPr>
        <w:t>
      "7) заседаний консультативно-совещательных органов, Совета Безопасности, Қазақстан Халық Кеңесі (сессии и Төралқа) и иных органов, возглавляемых Президентом.";</w:t>
      </w:r>
    </w:p>
    <w:bookmarkEnd w:id="775"/>
    <w:bookmarkStart w:name="z781" w:id="776"/>
    <w:p>
      <w:pPr>
        <w:spacing w:after="0"/>
        <w:ind w:left="0"/>
        <w:jc w:val="both"/>
      </w:pPr>
      <w:r>
        <w:rPr>
          <w:rFonts w:ascii="Times New Roman"/>
          <w:b w:val="false"/>
          <w:i w:val="false"/>
          <w:color w:val="000000"/>
          <w:sz w:val="28"/>
        </w:rPr>
        <w:t>
      часть вторую изложить в следующей редакции:</w:t>
      </w:r>
    </w:p>
    <w:bookmarkEnd w:id="776"/>
    <w:bookmarkStart w:name="z782" w:id="777"/>
    <w:p>
      <w:pPr>
        <w:spacing w:after="0"/>
        <w:ind w:left="0"/>
        <w:jc w:val="both"/>
      </w:pPr>
      <w:r>
        <w:rPr>
          <w:rFonts w:ascii="Times New Roman"/>
          <w:b w:val="false"/>
          <w:i w:val="false"/>
          <w:color w:val="000000"/>
          <w:sz w:val="28"/>
        </w:rPr>
        <w:t>
      "Проекты поручений по итогам мероприятий, предусмотренных подпунктами 1), 5), 6) и 7) части первой настоящего пункта, оформляются в виде протокола, а по итогам сессии Қазақстан Халық Кеңесі и заседаний Совета Безопасности – в виде решения, которое, как правило, подписывается Президентом.";</w:t>
      </w:r>
    </w:p>
    <w:bookmarkEnd w:id="777"/>
    <w:bookmarkStart w:name="z783" w:id="778"/>
    <w:p>
      <w:pPr>
        <w:spacing w:after="0"/>
        <w:ind w:left="0"/>
        <w:jc w:val="both"/>
      </w:pPr>
      <w:r>
        <w:rPr>
          <w:rFonts w:ascii="Times New Roman"/>
          <w:b w:val="false"/>
          <w:i w:val="false"/>
          <w:color w:val="000000"/>
          <w:sz w:val="28"/>
        </w:rPr>
        <w:t>
      подпункт 2) пункта 42 изложить в следующей редакции:</w:t>
      </w:r>
    </w:p>
    <w:bookmarkEnd w:id="778"/>
    <w:bookmarkStart w:name="z784" w:id="779"/>
    <w:p>
      <w:pPr>
        <w:spacing w:after="0"/>
        <w:ind w:left="0"/>
        <w:jc w:val="both"/>
      </w:pPr>
      <w:r>
        <w:rPr>
          <w:rFonts w:ascii="Times New Roman"/>
          <w:b w:val="false"/>
          <w:i w:val="false"/>
          <w:color w:val="000000"/>
          <w:sz w:val="28"/>
        </w:rPr>
        <w:t>
      "2) поручения Президента (либо пункты поручений), данные по итогам региональных поездок, международных и общественно значимых мероприятий, заявлений (обращений) Президента, рабочих совещаний, расширенных заседаний Правительства с участием Президента, заседаний консультативно-совещательных органов, Совета Безопасности, Қазақстан Халық Кеңесі (сессии и Төралқа) и иных органов, возглавляемых Президентом;";</w:t>
      </w:r>
    </w:p>
    <w:bookmarkEnd w:id="779"/>
    <w:bookmarkStart w:name="z785" w:id="780"/>
    <w:p>
      <w:pPr>
        <w:spacing w:after="0"/>
        <w:ind w:left="0"/>
        <w:jc w:val="both"/>
      </w:pPr>
      <w:r>
        <w:rPr>
          <w:rFonts w:ascii="Times New Roman"/>
          <w:b w:val="false"/>
          <w:i w:val="false"/>
          <w:color w:val="000000"/>
          <w:sz w:val="28"/>
        </w:rPr>
        <w:t>
      в пункте 42-1:</w:t>
      </w:r>
    </w:p>
    <w:bookmarkEnd w:id="780"/>
    <w:bookmarkStart w:name="z786" w:id="781"/>
    <w:p>
      <w:pPr>
        <w:spacing w:after="0"/>
        <w:ind w:left="0"/>
        <w:jc w:val="both"/>
      </w:pPr>
      <w:r>
        <w:rPr>
          <w:rFonts w:ascii="Times New Roman"/>
          <w:b w:val="false"/>
          <w:i w:val="false"/>
          <w:color w:val="000000"/>
          <w:sz w:val="28"/>
        </w:rPr>
        <w:t>
      в части первой:</w:t>
      </w:r>
    </w:p>
    <w:bookmarkEnd w:id="781"/>
    <w:bookmarkStart w:name="z787" w:id="782"/>
    <w:p>
      <w:pPr>
        <w:spacing w:after="0"/>
        <w:ind w:left="0"/>
        <w:jc w:val="both"/>
      </w:pPr>
      <w:r>
        <w:rPr>
          <w:rFonts w:ascii="Times New Roman"/>
          <w:b w:val="false"/>
          <w:i w:val="false"/>
          <w:color w:val="000000"/>
          <w:sz w:val="28"/>
        </w:rPr>
        <w:t>
      подпункт 2) изложить в следующей редакции:</w:t>
      </w:r>
    </w:p>
    <w:bookmarkEnd w:id="782"/>
    <w:bookmarkStart w:name="z788" w:id="783"/>
    <w:p>
      <w:pPr>
        <w:spacing w:after="0"/>
        <w:ind w:left="0"/>
        <w:jc w:val="both"/>
      </w:pPr>
      <w:r>
        <w:rPr>
          <w:rFonts w:ascii="Times New Roman"/>
          <w:b w:val="false"/>
          <w:i w:val="false"/>
          <w:color w:val="000000"/>
          <w:sz w:val="28"/>
        </w:rPr>
        <w:t>
      "2) поручения, требующие внесения изменений и дополнений в законы или принятия нового кодекса или закона;";</w:t>
      </w:r>
    </w:p>
    <w:bookmarkEnd w:id="783"/>
    <w:bookmarkStart w:name="z789" w:id="784"/>
    <w:p>
      <w:pPr>
        <w:spacing w:after="0"/>
        <w:ind w:left="0"/>
        <w:jc w:val="both"/>
      </w:pPr>
      <w:r>
        <w:rPr>
          <w:rFonts w:ascii="Times New Roman"/>
          <w:b w:val="false"/>
          <w:i w:val="false"/>
          <w:color w:val="000000"/>
          <w:sz w:val="28"/>
        </w:rPr>
        <w:t>
      подпункт 4) изложить в следующей редакции:</w:t>
      </w:r>
    </w:p>
    <w:bookmarkEnd w:id="784"/>
    <w:bookmarkStart w:name="z790" w:id="785"/>
    <w:p>
      <w:pPr>
        <w:spacing w:after="0"/>
        <w:ind w:left="0"/>
        <w:jc w:val="both"/>
      </w:pPr>
      <w:r>
        <w:rPr>
          <w:rFonts w:ascii="Times New Roman"/>
          <w:b w:val="false"/>
          <w:i w:val="false"/>
          <w:color w:val="000000"/>
          <w:sz w:val="28"/>
        </w:rPr>
        <w:t>
      "4) поручения, содержащиеся в решениях Совета Безопасности, Қазақстан Халық Кеңесі (сессии и Төралқа);";</w:t>
      </w:r>
    </w:p>
    <w:bookmarkEnd w:id="785"/>
    <w:bookmarkStart w:name="z791" w:id="786"/>
    <w:p>
      <w:pPr>
        <w:spacing w:after="0"/>
        <w:ind w:left="0"/>
        <w:jc w:val="both"/>
      </w:pPr>
      <w:r>
        <w:rPr>
          <w:rFonts w:ascii="Times New Roman"/>
          <w:b w:val="false"/>
          <w:i w:val="false"/>
          <w:color w:val="000000"/>
          <w:sz w:val="28"/>
        </w:rPr>
        <w:t>
      часть третью изложить в следующей редакции:</w:t>
      </w:r>
    </w:p>
    <w:bookmarkEnd w:id="786"/>
    <w:bookmarkStart w:name="z792" w:id="787"/>
    <w:p>
      <w:pPr>
        <w:spacing w:after="0"/>
        <w:ind w:left="0"/>
        <w:jc w:val="both"/>
      </w:pPr>
      <w:r>
        <w:rPr>
          <w:rFonts w:ascii="Times New Roman"/>
          <w:b w:val="false"/>
          <w:i w:val="false"/>
          <w:color w:val="000000"/>
          <w:sz w:val="28"/>
        </w:rPr>
        <w:t>
      "Все иные поручения ставятся на контроль Правительства или центрального государственного или местного исполнительного органа согласно закреплению контроля или содержанию резолюции Президента или Руководителя Администрации Президента, Вице-Президента Республики Казахстан, Секретаря Совета Безопасности.";</w:t>
      </w:r>
    </w:p>
    <w:bookmarkEnd w:id="787"/>
    <w:bookmarkStart w:name="z793" w:id="788"/>
    <w:p>
      <w:pPr>
        <w:spacing w:after="0"/>
        <w:ind w:left="0"/>
        <w:jc w:val="both"/>
      </w:pPr>
      <w:r>
        <w:rPr>
          <w:rFonts w:ascii="Times New Roman"/>
          <w:b w:val="false"/>
          <w:i w:val="false"/>
          <w:color w:val="000000"/>
          <w:sz w:val="28"/>
        </w:rPr>
        <w:t>
      часть первую пункта 50 изложить в следующей редакции:</w:t>
      </w:r>
    </w:p>
    <w:bookmarkEnd w:id="788"/>
    <w:bookmarkStart w:name="z794" w:id="789"/>
    <w:p>
      <w:pPr>
        <w:spacing w:after="0"/>
        <w:ind w:left="0"/>
        <w:jc w:val="both"/>
      </w:pPr>
      <w:r>
        <w:rPr>
          <w:rFonts w:ascii="Times New Roman"/>
          <w:b w:val="false"/>
          <w:i w:val="false"/>
          <w:color w:val="000000"/>
          <w:sz w:val="28"/>
        </w:rPr>
        <w:t>
      "50. Исполнение актов и поручений Президента обеспечивается в сроки, указанные в данных актах и поручениях либо закреплении контроля по их реализации, или в сроки, указанные в резолюциях Президента, Руководителя Администрации Президента, Вице-Президента Республики Казахстан, Секретаря Совета Безопасности.";</w:t>
      </w:r>
    </w:p>
    <w:bookmarkEnd w:id="789"/>
    <w:bookmarkStart w:name="z795" w:id="790"/>
    <w:p>
      <w:pPr>
        <w:spacing w:after="0"/>
        <w:ind w:left="0"/>
        <w:jc w:val="both"/>
      </w:pPr>
      <w:r>
        <w:rPr>
          <w:rFonts w:ascii="Times New Roman"/>
          <w:b w:val="false"/>
          <w:i w:val="false"/>
          <w:color w:val="000000"/>
          <w:sz w:val="28"/>
        </w:rPr>
        <w:t>
      часть третью пункта 57 изложить в следующей редакции:</w:t>
      </w:r>
    </w:p>
    <w:bookmarkEnd w:id="790"/>
    <w:bookmarkStart w:name="z796" w:id="791"/>
    <w:p>
      <w:pPr>
        <w:spacing w:after="0"/>
        <w:ind w:left="0"/>
        <w:jc w:val="both"/>
      </w:pPr>
      <w:r>
        <w:rPr>
          <w:rFonts w:ascii="Times New Roman"/>
          <w:b w:val="false"/>
          <w:i w:val="false"/>
          <w:color w:val="000000"/>
          <w:sz w:val="28"/>
        </w:rPr>
        <w:t>
      "План организационных мероприятий (дорожная карта), разработчиком которого является местный исполнительный орган, утверждается акимом столицы, соответствующей области, города республиканского значения.";</w:t>
      </w:r>
    </w:p>
    <w:bookmarkEnd w:id="791"/>
    <w:bookmarkStart w:name="z797" w:id="792"/>
    <w:p>
      <w:pPr>
        <w:spacing w:after="0"/>
        <w:ind w:left="0"/>
        <w:jc w:val="both"/>
      </w:pPr>
      <w:r>
        <w:rPr>
          <w:rFonts w:ascii="Times New Roman"/>
          <w:b w:val="false"/>
          <w:i w:val="false"/>
          <w:color w:val="000000"/>
          <w:sz w:val="28"/>
        </w:rPr>
        <w:t>
      часть четвертую пункта 66-1 изложить в следующей редакции:</w:t>
      </w:r>
    </w:p>
    <w:bookmarkEnd w:id="792"/>
    <w:bookmarkStart w:name="z798" w:id="793"/>
    <w:p>
      <w:pPr>
        <w:spacing w:after="0"/>
        <w:ind w:left="0"/>
        <w:jc w:val="both"/>
      </w:pPr>
      <w:r>
        <w:rPr>
          <w:rFonts w:ascii="Times New Roman"/>
          <w:b w:val="false"/>
          <w:i w:val="false"/>
          <w:color w:val="000000"/>
          <w:sz w:val="28"/>
        </w:rPr>
        <w:t>
      "При наличии рисков несвоевременного исполнения и иных существенных проблем неисполнения поручений руководители ответственных структурных подразделений Администрации Президента информируют и вносят соответствующие предложения Руководителю Администрации Президента, по поручениям, данным персонально Вице-Президенту Республики Казахстан и не требующим личного информирования Президента, – Вице-Президенту Республики Казахстан, по поручениям, содержащимся в решениях Совета Безопасности, – Секретарю Совета Безопасности.";</w:t>
      </w:r>
    </w:p>
    <w:bookmarkEnd w:id="793"/>
    <w:bookmarkStart w:name="z799" w:id="794"/>
    <w:p>
      <w:pPr>
        <w:spacing w:after="0"/>
        <w:ind w:left="0"/>
        <w:jc w:val="both"/>
      </w:pPr>
      <w:r>
        <w:rPr>
          <w:rFonts w:ascii="Times New Roman"/>
          <w:b w:val="false"/>
          <w:i w:val="false"/>
          <w:color w:val="000000"/>
          <w:sz w:val="28"/>
        </w:rPr>
        <w:t>
      в пункте 66-3:</w:t>
      </w:r>
    </w:p>
    <w:bookmarkEnd w:id="794"/>
    <w:bookmarkStart w:name="z800" w:id="795"/>
    <w:p>
      <w:pPr>
        <w:spacing w:after="0"/>
        <w:ind w:left="0"/>
        <w:jc w:val="both"/>
      </w:pPr>
      <w:r>
        <w:rPr>
          <w:rFonts w:ascii="Times New Roman"/>
          <w:b w:val="false"/>
          <w:i w:val="false"/>
          <w:color w:val="000000"/>
          <w:sz w:val="28"/>
        </w:rPr>
        <w:t>
      подпункт 3) части первой изложить в следующей редакции:</w:t>
      </w:r>
    </w:p>
    <w:bookmarkEnd w:id="795"/>
    <w:bookmarkStart w:name="z801" w:id="796"/>
    <w:p>
      <w:pPr>
        <w:spacing w:after="0"/>
        <w:ind w:left="0"/>
        <w:jc w:val="both"/>
      </w:pPr>
      <w:r>
        <w:rPr>
          <w:rFonts w:ascii="Times New Roman"/>
          <w:b w:val="false"/>
          <w:i w:val="false"/>
          <w:color w:val="000000"/>
          <w:sz w:val="28"/>
        </w:rPr>
        <w:t>
      "3) принятия законодательных поправок или нового закона – посредством запроса в рабочем порядке у ответственных государственных органов информации о ходе реализации таких поручений, мониторинга состояния законодательного процесса в Курултае Республики Казахстан, а также использования информационной системы законотворческого процесса с предварительным официальным согласованием с Администрацией Президента в установленном порядке проектов законов или законодательных поправок с указанием конкретных наименований законов;";</w:t>
      </w:r>
    </w:p>
    <w:bookmarkEnd w:id="796"/>
    <w:bookmarkStart w:name="z802" w:id="797"/>
    <w:p>
      <w:pPr>
        <w:spacing w:after="0"/>
        <w:ind w:left="0"/>
        <w:jc w:val="both"/>
      </w:pPr>
      <w:r>
        <w:rPr>
          <w:rFonts w:ascii="Times New Roman"/>
          <w:b w:val="false"/>
          <w:i w:val="false"/>
          <w:color w:val="000000"/>
          <w:sz w:val="28"/>
        </w:rPr>
        <w:t>
      часть третью изложить в следующей редакции:</w:t>
      </w:r>
    </w:p>
    <w:bookmarkEnd w:id="797"/>
    <w:bookmarkStart w:name="z803" w:id="798"/>
    <w:p>
      <w:pPr>
        <w:spacing w:after="0"/>
        <w:ind w:left="0"/>
        <w:jc w:val="both"/>
      </w:pPr>
      <w:r>
        <w:rPr>
          <w:rFonts w:ascii="Times New Roman"/>
          <w:b w:val="false"/>
          <w:i w:val="false"/>
          <w:color w:val="000000"/>
          <w:sz w:val="28"/>
        </w:rPr>
        <w:t>
      "Руководители ответственных структурных подразделений Администрации Президента при установлении рисков несвоевременного, некачественного, неполного исполнения и иных существенных проблем неисполнения поручений, указанных в настоящем пункте Правил, информируют и вносят соответствующие предложения Руководителю Администрации Президента, по поручениям, данным персонально Вице-Президенту Республики Казахстан и не требующим личного информирования Президента, – Вице-Президенту Республики Казахстан, по поручениям, содержащимся в решениях Совета Безопасности, – Секретарю Совета Безопасности.";</w:t>
      </w:r>
    </w:p>
    <w:bookmarkEnd w:id="798"/>
    <w:bookmarkStart w:name="z804" w:id="799"/>
    <w:p>
      <w:pPr>
        <w:spacing w:after="0"/>
        <w:ind w:left="0"/>
        <w:jc w:val="both"/>
      </w:pPr>
      <w:r>
        <w:rPr>
          <w:rFonts w:ascii="Times New Roman"/>
          <w:b w:val="false"/>
          <w:i w:val="false"/>
          <w:color w:val="000000"/>
          <w:sz w:val="28"/>
        </w:rPr>
        <w:t>
      пункт 71 изложить в следующей редакции:</w:t>
      </w:r>
    </w:p>
    <w:bookmarkEnd w:id="799"/>
    <w:bookmarkStart w:name="z805" w:id="800"/>
    <w:p>
      <w:pPr>
        <w:spacing w:after="0"/>
        <w:ind w:left="0"/>
        <w:jc w:val="both"/>
      </w:pPr>
      <w:r>
        <w:rPr>
          <w:rFonts w:ascii="Times New Roman"/>
          <w:b w:val="false"/>
          <w:i w:val="false"/>
          <w:color w:val="000000"/>
          <w:sz w:val="28"/>
        </w:rPr>
        <w:t>
      "71. Продление сроков исполнения, перевод на среднесрочный и долгосрочный контроль, установление нового срока исполнения поручений Президента по служебным и иным документам, указанным в подпункте 5) пункта 42 настоящих Правил, данных персонально Государственному советнику Республики Казахстан и не требующих личного информирования Президента, могут осуществляться решением Вице-Президента Республики Казахстан.";</w:t>
      </w:r>
    </w:p>
    <w:bookmarkEnd w:id="800"/>
    <w:bookmarkStart w:name="z806" w:id="801"/>
    <w:p>
      <w:pPr>
        <w:spacing w:after="0"/>
        <w:ind w:left="0"/>
        <w:jc w:val="both"/>
      </w:pPr>
      <w:r>
        <w:rPr>
          <w:rFonts w:ascii="Times New Roman"/>
          <w:b w:val="false"/>
          <w:i w:val="false"/>
          <w:color w:val="000000"/>
          <w:sz w:val="28"/>
        </w:rPr>
        <w:t>
      часть четвертую пункта 76 изложить в следующей редакции:</w:t>
      </w:r>
    </w:p>
    <w:bookmarkEnd w:id="801"/>
    <w:bookmarkStart w:name="z807" w:id="802"/>
    <w:p>
      <w:pPr>
        <w:spacing w:after="0"/>
        <w:ind w:left="0"/>
        <w:jc w:val="both"/>
      </w:pPr>
      <w:r>
        <w:rPr>
          <w:rFonts w:ascii="Times New Roman"/>
          <w:b w:val="false"/>
          <w:i w:val="false"/>
          <w:color w:val="000000"/>
          <w:sz w:val="28"/>
        </w:rPr>
        <w:t>
      "Снятие с контроля поручений, содержащихся в решениях Қазақстан Халық Кеңесі, осуществляется Президентом или Руководителем Администрации Президента.";</w:t>
      </w:r>
    </w:p>
    <w:bookmarkEnd w:id="802"/>
    <w:bookmarkStart w:name="z808" w:id="803"/>
    <w:p>
      <w:pPr>
        <w:spacing w:after="0"/>
        <w:ind w:left="0"/>
        <w:jc w:val="both"/>
      </w:pPr>
      <w:r>
        <w:rPr>
          <w:rFonts w:ascii="Times New Roman"/>
          <w:b w:val="false"/>
          <w:i w:val="false"/>
          <w:color w:val="000000"/>
          <w:sz w:val="28"/>
        </w:rPr>
        <w:t>
      абзацы пятый и шестой пункта 76-1 изложить в следующей редакции:</w:t>
      </w:r>
    </w:p>
    <w:bookmarkEnd w:id="803"/>
    <w:bookmarkStart w:name="z809" w:id="804"/>
    <w:p>
      <w:pPr>
        <w:spacing w:after="0"/>
        <w:ind w:left="0"/>
        <w:jc w:val="both"/>
      </w:pPr>
      <w:r>
        <w:rPr>
          <w:rFonts w:ascii="Times New Roman"/>
          <w:b w:val="false"/>
          <w:i w:val="false"/>
          <w:color w:val="000000"/>
          <w:sz w:val="28"/>
        </w:rPr>
        <w:t>
      "в случае, если поручение по форме завершения и (или) конечному результату предусматривало принятие отдельного закона с указанием конкретного наименования, отражающего предмет регулирования, – по факту подписания Президентом, без представления официального отчета государственного органа и без внесения экспертного заключения ответственного структурного подразделения Администрации Президента;</w:t>
      </w:r>
    </w:p>
    <w:bookmarkEnd w:id="804"/>
    <w:bookmarkStart w:name="z810" w:id="805"/>
    <w:p>
      <w:pPr>
        <w:spacing w:after="0"/>
        <w:ind w:left="0"/>
        <w:jc w:val="both"/>
      </w:pPr>
      <w:r>
        <w:rPr>
          <w:rFonts w:ascii="Times New Roman"/>
          <w:b w:val="false"/>
          <w:i w:val="false"/>
          <w:color w:val="000000"/>
          <w:sz w:val="28"/>
        </w:rPr>
        <w:t>
      в случае, если содержанием поручения было предусмотрено принятие поправок в законодательство, – на основании экспертного заключения ответственного структурного подразделения Администрации Президента с указанием конкретных наименований принятых законов и краткого содержания исполнения поручения, без представления официального отчета ответственного государственного органа-исполнителя;";</w:t>
      </w:r>
    </w:p>
    <w:bookmarkEnd w:id="805"/>
    <w:bookmarkStart w:name="z811" w:id="806"/>
    <w:p>
      <w:pPr>
        <w:spacing w:after="0"/>
        <w:ind w:left="0"/>
        <w:jc w:val="both"/>
      </w:pPr>
      <w:r>
        <w:rPr>
          <w:rFonts w:ascii="Times New Roman"/>
          <w:b w:val="false"/>
          <w:i w:val="false"/>
          <w:color w:val="000000"/>
          <w:sz w:val="28"/>
        </w:rPr>
        <w:t>
      пункт 78 изложить в следующей редакции:</w:t>
      </w:r>
    </w:p>
    <w:bookmarkEnd w:id="806"/>
    <w:bookmarkStart w:name="z812" w:id="807"/>
    <w:p>
      <w:pPr>
        <w:spacing w:after="0"/>
        <w:ind w:left="0"/>
        <w:jc w:val="both"/>
      </w:pPr>
      <w:r>
        <w:rPr>
          <w:rFonts w:ascii="Times New Roman"/>
          <w:b w:val="false"/>
          <w:i w:val="false"/>
          <w:color w:val="000000"/>
          <w:sz w:val="28"/>
        </w:rPr>
        <w:t>
      "78. Снятие с контроля поручений Президента по служебным и иным документам, указанным в подпункте 5) пункта 42 настоящих Правил, данных персонально Вице-Президенту Республики Казахстан и не требующих личного информирования Президента, может осуществляться решением Вице-Президента Республики Казахстан.".</w:t>
      </w:r>
    </w:p>
    <w:bookmarkEnd w:id="807"/>
    <w:bookmarkStart w:name="z813" w:id="808"/>
    <w:p>
      <w:pPr>
        <w:spacing w:after="0"/>
        <w:ind w:left="0"/>
        <w:jc w:val="both"/>
      </w:pPr>
      <w:r>
        <w:rPr>
          <w:rFonts w:ascii="Times New Roman"/>
          <w:b w:val="false"/>
          <w:i w:val="false"/>
          <w:color w:val="000000"/>
          <w:sz w:val="28"/>
        </w:rPr>
        <w:t>
      38. В Указе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w:t>
      </w:r>
    </w:p>
    <w:bookmarkEnd w:id="808"/>
    <w:bookmarkStart w:name="z814" w:id="809"/>
    <w:p>
      <w:pPr>
        <w:spacing w:after="0"/>
        <w:ind w:left="0"/>
        <w:jc w:val="both"/>
      </w:pPr>
      <w:r>
        <w:rPr>
          <w:rFonts w:ascii="Times New Roman"/>
          <w:b w:val="false"/>
          <w:i w:val="false"/>
          <w:color w:val="000000"/>
          <w:sz w:val="28"/>
        </w:rPr>
        <w:t>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утвержденных вышеназванным Указом:</w:t>
      </w:r>
    </w:p>
    <w:bookmarkEnd w:id="809"/>
    <w:bookmarkStart w:name="z815" w:id="810"/>
    <w:p>
      <w:pPr>
        <w:spacing w:after="0"/>
        <w:ind w:left="0"/>
        <w:jc w:val="both"/>
      </w:pPr>
      <w:r>
        <w:rPr>
          <w:rFonts w:ascii="Times New Roman"/>
          <w:b w:val="false"/>
          <w:i w:val="false"/>
          <w:color w:val="000000"/>
          <w:sz w:val="28"/>
        </w:rPr>
        <w:t>
      подпункт 1) пункта 15 изложить в следующей редакции:</w:t>
      </w:r>
    </w:p>
    <w:bookmarkEnd w:id="810"/>
    <w:bookmarkStart w:name="z816" w:id="811"/>
    <w:p>
      <w:pPr>
        <w:spacing w:after="0"/>
        <w:ind w:left="0"/>
        <w:jc w:val="both"/>
      </w:pPr>
      <w:r>
        <w:rPr>
          <w:rFonts w:ascii="Times New Roman"/>
          <w:b w:val="false"/>
          <w:i w:val="false"/>
          <w:color w:val="000000"/>
          <w:sz w:val="28"/>
        </w:rPr>
        <w:t>
      "1) на высшем уровне – с участием Президента, Вице-Президента Республики Казахстан;";</w:t>
      </w:r>
    </w:p>
    <w:bookmarkEnd w:id="811"/>
    <w:bookmarkStart w:name="z817" w:id="812"/>
    <w:p>
      <w:pPr>
        <w:spacing w:after="0"/>
        <w:ind w:left="0"/>
        <w:jc w:val="both"/>
      </w:pPr>
      <w:r>
        <w:rPr>
          <w:rFonts w:ascii="Times New Roman"/>
          <w:b w:val="false"/>
          <w:i w:val="false"/>
          <w:color w:val="000000"/>
          <w:sz w:val="28"/>
        </w:rPr>
        <w:t>
      пункт 20 изложить в следующей редакции:</w:t>
      </w:r>
    </w:p>
    <w:bookmarkEnd w:id="812"/>
    <w:bookmarkStart w:name="z818" w:id="813"/>
    <w:p>
      <w:pPr>
        <w:spacing w:after="0"/>
        <w:ind w:left="0"/>
        <w:jc w:val="both"/>
      </w:pPr>
      <w:r>
        <w:rPr>
          <w:rFonts w:ascii="Times New Roman"/>
          <w:b w:val="false"/>
          <w:i w:val="false"/>
          <w:color w:val="000000"/>
          <w:sz w:val="28"/>
        </w:rPr>
        <w:t>
      "20. В целях обеспечения содержательной части мероприятий на высшем уровне МИД осуществляет:</w:t>
      </w:r>
    </w:p>
    <w:bookmarkEnd w:id="813"/>
    <w:bookmarkStart w:name="z819" w:id="814"/>
    <w:p>
      <w:pPr>
        <w:spacing w:after="0"/>
        <w:ind w:left="0"/>
        <w:jc w:val="both"/>
      </w:pPr>
      <w:r>
        <w:rPr>
          <w:rFonts w:ascii="Times New Roman"/>
          <w:b w:val="false"/>
          <w:i w:val="false"/>
          <w:color w:val="000000"/>
          <w:sz w:val="28"/>
        </w:rPr>
        <w:t>
      1) согласование сроков проведения мероприятий с иностранной стороной с учетом рабочего графика Президента, Вице-Президента Республики Казахстан, формируемого Администрацией Президента;</w:t>
      </w:r>
    </w:p>
    <w:bookmarkEnd w:id="814"/>
    <w:bookmarkStart w:name="z820" w:id="815"/>
    <w:p>
      <w:pPr>
        <w:spacing w:after="0"/>
        <w:ind w:left="0"/>
        <w:jc w:val="both"/>
      </w:pPr>
      <w:r>
        <w:rPr>
          <w:rFonts w:ascii="Times New Roman"/>
          <w:b w:val="false"/>
          <w:i w:val="false"/>
          <w:color w:val="000000"/>
          <w:sz w:val="28"/>
        </w:rPr>
        <w:t>
      2) подготовку информационно-аналитических материалов для Президента, Вице-Президента Республики Казахстан с учетом предложений, представленных заинтересованными государственными органами и организациями.";</w:t>
      </w:r>
    </w:p>
    <w:bookmarkEnd w:id="815"/>
    <w:bookmarkStart w:name="z821" w:id="816"/>
    <w:p>
      <w:pPr>
        <w:spacing w:after="0"/>
        <w:ind w:left="0"/>
        <w:jc w:val="both"/>
      </w:pPr>
      <w:r>
        <w:rPr>
          <w:rFonts w:ascii="Times New Roman"/>
          <w:b w:val="false"/>
          <w:i w:val="false"/>
          <w:color w:val="000000"/>
          <w:sz w:val="28"/>
        </w:rPr>
        <w:t>
      в пункте 21:</w:t>
      </w:r>
    </w:p>
    <w:bookmarkEnd w:id="816"/>
    <w:bookmarkStart w:name="z822" w:id="817"/>
    <w:p>
      <w:pPr>
        <w:spacing w:after="0"/>
        <w:ind w:left="0"/>
        <w:jc w:val="both"/>
      </w:pPr>
      <w:r>
        <w:rPr>
          <w:rFonts w:ascii="Times New Roman"/>
          <w:b w:val="false"/>
          <w:i w:val="false"/>
          <w:color w:val="000000"/>
          <w:sz w:val="28"/>
        </w:rPr>
        <w:t>
      подпункт 16) изложить в следующей редакции:</w:t>
      </w:r>
    </w:p>
    <w:bookmarkEnd w:id="817"/>
    <w:bookmarkStart w:name="z823" w:id="818"/>
    <w:p>
      <w:pPr>
        <w:spacing w:after="0"/>
        <w:ind w:left="0"/>
        <w:jc w:val="both"/>
      </w:pPr>
      <w:r>
        <w:rPr>
          <w:rFonts w:ascii="Times New Roman"/>
          <w:b w:val="false"/>
          <w:i w:val="false"/>
          <w:color w:val="000000"/>
          <w:sz w:val="28"/>
        </w:rPr>
        <w:t>
      "16) при визитах Президента, Вице-Президента Республики Казахстан в зарубежные страны – проекты благодарственных писем в адрес руководителей страны посещения;";</w:t>
      </w:r>
    </w:p>
    <w:bookmarkEnd w:id="818"/>
    <w:bookmarkStart w:name="z824" w:id="819"/>
    <w:p>
      <w:pPr>
        <w:spacing w:after="0"/>
        <w:ind w:left="0"/>
        <w:jc w:val="both"/>
      </w:pPr>
      <w:r>
        <w:rPr>
          <w:rFonts w:ascii="Times New Roman"/>
          <w:b w:val="false"/>
          <w:i w:val="false"/>
          <w:color w:val="000000"/>
          <w:sz w:val="28"/>
        </w:rPr>
        <w:t>
      подпункт 19) изложить в следующей редакции:</w:t>
      </w:r>
    </w:p>
    <w:bookmarkEnd w:id="819"/>
    <w:bookmarkStart w:name="z825" w:id="820"/>
    <w:p>
      <w:pPr>
        <w:spacing w:after="0"/>
        <w:ind w:left="0"/>
        <w:jc w:val="both"/>
      </w:pPr>
      <w:r>
        <w:rPr>
          <w:rFonts w:ascii="Times New Roman"/>
          <w:b w:val="false"/>
          <w:i w:val="false"/>
          <w:color w:val="000000"/>
          <w:sz w:val="28"/>
        </w:rPr>
        <w:t>
      "19) на электронном носителе – фото руководителей, с которыми встречи предстоят впервые, и по возможности цветные фото мест проведения встреч и посещений Президента, Вице-Президента Республики Казахстан.";</w:t>
      </w:r>
    </w:p>
    <w:bookmarkEnd w:id="820"/>
    <w:bookmarkStart w:name="z826" w:id="821"/>
    <w:p>
      <w:pPr>
        <w:spacing w:after="0"/>
        <w:ind w:left="0"/>
        <w:jc w:val="both"/>
      </w:pPr>
      <w:r>
        <w:rPr>
          <w:rFonts w:ascii="Times New Roman"/>
          <w:b w:val="false"/>
          <w:i w:val="false"/>
          <w:color w:val="000000"/>
          <w:sz w:val="28"/>
        </w:rPr>
        <w:t>
      пункты 22, 23 и 24 изложить в следующей редакции:</w:t>
      </w:r>
    </w:p>
    <w:bookmarkEnd w:id="821"/>
    <w:bookmarkStart w:name="z827" w:id="822"/>
    <w:p>
      <w:pPr>
        <w:spacing w:after="0"/>
        <w:ind w:left="0"/>
        <w:jc w:val="both"/>
      </w:pPr>
      <w:r>
        <w:rPr>
          <w:rFonts w:ascii="Times New Roman"/>
          <w:b w:val="false"/>
          <w:i w:val="false"/>
          <w:color w:val="000000"/>
          <w:sz w:val="28"/>
        </w:rPr>
        <w:t>
      "22. МИД не менее чем за два месяца до проведения мероприятия на высшем уровне направляет запрос в заинтересованные государственные органы и организации о предоставлении имеющихся документов, информационно-аналитических материалов и предложений к предстоящим мероприятиям и проекту поручений Президента, Вице-Президента Республики Казахстан.</w:t>
      </w:r>
    </w:p>
    <w:bookmarkEnd w:id="822"/>
    <w:bookmarkStart w:name="z828" w:id="823"/>
    <w:p>
      <w:pPr>
        <w:spacing w:after="0"/>
        <w:ind w:left="0"/>
        <w:jc w:val="both"/>
      </w:pPr>
      <w:r>
        <w:rPr>
          <w:rFonts w:ascii="Times New Roman"/>
          <w:b w:val="false"/>
          <w:i w:val="false"/>
          <w:color w:val="000000"/>
          <w:sz w:val="28"/>
        </w:rPr>
        <w:t>
      23. Заинтересованные государственные органы и организации в течение двадцати календарных дней с момента поступления запроса или в иные сроки, определенные Администрацией Президента, обеспечивают подготовку и представление в МИД необходимой информации и предложений к предстоящим мероприятиям и проекту поручений Президента, Вице-Президента Республики Казахстан.</w:t>
      </w:r>
    </w:p>
    <w:bookmarkEnd w:id="823"/>
    <w:bookmarkStart w:name="z829" w:id="824"/>
    <w:p>
      <w:pPr>
        <w:spacing w:after="0"/>
        <w:ind w:left="0"/>
        <w:jc w:val="both"/>
      </w:pPr>
      <w:r>
        <w:rPr>
          <w:rFonts w:ascii="Times New Roman"/>
          <w:b w:val="false"/>
          <w:i w:val="false"/>
          <w:color w:val="000000"/>
          <w:sz w:val="28"/>
        </w:rPr>
        <w:t>
      Направляемый в МИД проект тезисов для переговоров Президента, Вице-Президента Республики Казахстан полистно парафируется руководителем или курирующим заместителем руководителя государственного органа или организации.</w:t>
      </w:r>
    </w:p>
    <w:bookmarkEnd w:id="824"/>
    <w:bookmarkStart w:name="z830" w:id="825"/>
    <w:p>
      <w:pPr>
        <w:spacing w:after="0"/>
        <w:ind w:left="0"/>
        <w:jc w:val="both"/>
      </w:pPr>
      <w:r>
        <w:rPr>
          <w:rFonts w:ascii="Times New Roman"/>
          <w:b w:val="false"/>
          <w:i w:val="false"/>
          <w:color w:val="000000"/>
          <w:sz w:val="28"/>
        </w:rPr>
        <w:t>
      В случае представления некачественной информации МИД вправе вернуть представленную информацию на доработку государственному органу или организации, которые в течение трех рабочих дней направляют доработанную информацию и предложения к предстоящим мероприятиям и проекту поручений Президента, Вице-Президента Республики Казахстан.</w:t>
      </w:r>
    </w:p>
    <w:bookmarkEnd w:id="825"/>
    <w:bookmarkStart w:name="z831" w:id="826"/>
    <w:p>
      <w:pPr>
        <w:spacing w:after="0"/>
        <w:ind w:left="0"/>
        <w:jc w:val="both"/>
      </w:pPr>
      <w:r>
        <w:rPr>
          <w:rFonts w:ascii="Times New Roman"/>
          <w:b w:val="false"/>
          <w:i w:val="false"/>
          <w:color w:val="000000"/>
          <w:sz w:val="28"/>
        </w:rPr>
        <w:t>
      24. МИД вносит в Администрацию Президента на имя Президента, Вице-Президента Республики Казахстан концепцию мероприятия за подписью Министра иностранных дел Республики Казахстан не менее чем за тридцать календарных дней до проведения мероприятия с учетом предложений заинтересованных государственных органов и организаций. При этом в концепцию включаются планируемые к подписанию (заключению) международные договоры, проекты которых согласованы с заинтересованными государственными органами Республики Казахстан, Министерством юстиции, МИД и контрагентами к моменту подготовки концепции.";</w:t>
      </w:r>
    </w:p>
    <w:bookmarkEnd w:id="826"/>
    <w:bookmarkStart w:name="z832" w:id="827"/>
    <w:p>
      <w:pPr>
        <w:spacing w:after="0"/>
        <w:ind w:left="0"/>
        <w:jc w:val="both"/>
      </w:pPr>
      <w:r>
        <w:rPr>
          <w:rFonts w:ascii="Times New Roman"/>
          <w:b w:val="false"/>
          <w:i w:val="false"/>
          <w:color w:val="000000"/>
          <w:sz w:val="28"/>
        </w:rPr>
        <w:t>
      часть третью пункта 26 изложить в следующей редакции:</w:t>
      </w:r>
    </w:p>
    <w:bookmarkEnd w:id="827"/>
    <w:bookmarkStart w:name="z833" w:id="828"/>
    <w:p>
      <w:pPr>
        <w:spacing w:after="0"/>
        <w:ind w:left="0"/>
        <w:jc w:val="both"/>
      </w:pPr>
      <w:r>
        <w:rPr>
          <w:rFonts w:ascii="Times New Roman"/>
          <w:b w:val="false"/>
          <w:i w:val="false"/>
          <w:color w:val="000000"/>
          <w:sz w:val="28"/>
        </w:rPr>
        <w:t>
      "Администрация Президента проводит экспертизу и, при необходимости, доработку пакета информационно-аналитических материалов, вносит его на рассмотрение Президенту, Вице-Президенту Республики Казахстан.";</w:t>
      </w:r>
    </w:p>
    <w:bookmarkEnd w:id="828"/>
    <w:bookmarkStart w:name="z834" w:id="829"/>
    <w:p>
      <w:pPr>
        <w:spacing w:after="0"/>
        <w:ind w:left="0"/>
        <w:jc w:val="both"/>
      </w:pPr>
      <w:r>
        <w:rPr>
          <w:rFonts w:ascii="Times New Roman"/>
          <w:b w:val="false"/>
          <w:i w:val="false"/>
          <w:color w:val="000000"/>
          <w:sz w:val="28"/>
        </w:rPr>
        <w:t>
      часть вторую пункта 28 изложить в следующей редакции:</w:t>
      </w:r>
    </w:p>
    <w:bookmarkEnd w:id="829"/>
    <w:bookmarkStart w:name="z835" w:id="830"/>
    <w:p>
      <w:pPr>
        <w:spacing w:after="0"/>
        <w:ind w:left="0"/>
        <w:jc w:val="both"/>
      </w:pPr>
      <w:r>
        <w:rPr>
          <w:rFonts w:ascii="Times New Roman"/>
          <w:b w:val="false"/>
          <w:i w:val="false"/>
          <w:color w:val="000000"/>
          <w:sz w:val="28"/>
        </w:rPr>
        <w:t>
      "МИД представляет в Администрацию Президента записи беседы Президента, Вице-Президента Республики Казахстан в течение трех рабочих дней после проведения международного мероприятия.";</w:t>
      </w:r>
    </w:p>
    <w:bookmarkEnd w:id="830"/>
    <w:bookmarkStart w:name="z836" w:id="831"/>
    <w:p>
      <w:pPr>
        <w:spacing w:after="0"/>
        <w:ind w:left="0"/>
        <w:jc w:val="both"/>
      </w:pPr>
      <w:r>
        <w:rPr>
          <w:rFonts w:ascii="Times New Roman"/>
          <w:b w:val="false"/>
          <w:i w:val="false"/>
          <w:color w:val="000000"/>
          <w:sz w:val="28"/>
        </w:rPr>
        <w:t>
      часть первую пункта 29 изложить в следующей редакции:</w:t>
      </w:r>
    </w:p>
    <w:bookmarkEnd w:id="831"/>
    <w:bookmarkStart w:name="z837" w:id="832"/>
    <w:p>
      <w:pPr>
        <w:spacing w:after="0"/>
        <w:ind w:left="0"/>
        <w:jc w:val="both"/>
      </w:pPr>
      <w:r>
        <w:rPr>
          <w:rFonts w:ascii="Times New Roman"/>
          <w:b w:val="false"/>
          <w:i w:val="false"/>
          <w:color w:val="000000"/>
          <w:sz w:val="28"/>
        </w:rPr>
        <w:t>
      "29. В случаях, когда МИД не принимает участия в мероприятии на высшем уровне, фиксирование достигнутых договоренностей осуществляет помощник Президента Республики Казахстан, обеспечивающий его внешнеполитическую деятельность, или иное уполномоченное Президентом, Вице-Президентом Республики Казахстан лицо.";</w:t>
      </w:r>
    </w:p>
    <w:bookmarkEnd w:id="832"/>
    <w:bookmarkStart w:name="z838" w:id="833"/>
    <w:p>
      <w:pPr>
        <w:spacing w:after="0"/>
        <w:ind w:left="0"/>
        <w:jc w:val="both"/>
      </w:pPr>
      <w:r>
        <w:rPr>
          <w:rFonts w:ascii="Times New Roman"/>
          <w:b w:val="false"/>
          <w:i w:val="false"/>
          <w:color w:val="000000"/>
          <w:sz w:val="28"/>
        </w:rPr>
        <w:t>
      подпункт 3) пункта 29-1 изложить в следующей редакции:</w:t>
      </w:r>
    </w:p>
    <w:bookmarkEnd w:id="833"/>
    <w:bookmarkStart w:name="z839" w:id="834"/>
    <w:p>
      <w:pPr>
        <w:spacing w:after="0"/>
        <w:ind w:left="0"/>
        <w:jc w:val="both"/>
      </w:pPr>
      <w:r>
        <w:rPr>
          <w:rFonts w:ascii="Times New Roman"/>
          <w:b w:val="false"/>
          <w:i w:val="false"/>
          <w:color w:val="000000"/>
          <w:sz w:val="28"/>
        </w:rPr>
        <w:t>
      "3) проект благодарственного письма Президента, Вице-Президента Республики Казахстан с указанием основных направлений сотрудничества и достигнутых договоренностей, согласованный с Заместителем Премьер-Министра Республики Казахстан.";</w:t>
      </w:r>
    </w:p>
    <w:bookmarkEnd w:id="834"/>
    <w:bookmarkStart w:name="z840" w:id="835"/>
    <w:p>
      <w:pPr>
        <w:spacing w:after="0"/>
        <w:ind w:left="0"/>
        <w:jc w:val="both"/>
      </w:pPr>
      <w:r>
        <w:rPr>
          <w:rFonts w:ascii="Times New Roman"/>
          <w:b w:val="false"/>
          <w:i w:val="false"/>
          <w:color w:val="000000"/>
          <w:sz w:val="28"/>
        </w:rPr>
        <w:t>
      пункты 30, 31, 32, 32-1, 33, 34 и 35 изложить в следующей редакции:</w:t>
      </w:r>
    </w:p>
    <w:bookmarkEnd w:id="835"/>
    <w:bookmarkStart w:name="z841" w:id="836"/>
    <w:p>
      <w:pPr>
        <w:spacing w:after="0"/>
        <w:ind w:left="0"/>
        <w:jc w:val="both"/>
      </w:pPr>
      <w:r>
        <w:rPr>
          <w:rFonts w:ascii="Times New Roman"/>
          <w:b w:val="false"/>
          <w:i w:val="false"/>
          <w:color w:val="000000"/>
          <w:sz w:val="28"/>
        </w:rPr>
        <w:t>
      "30. Достигнутыми договоренностями являются договоренности, зафиксированные согласно пунктам 28 и 29 настоящих Правил, а также предложения и обязательства (не носящие нормативный правовой характер), отраженные в:</w:t>
      </w:r>
    </w:p>
    <w:bookmarkEnd w:id="836"/>
    <w:bookmarkStart w:name="z842" w:id="837"/>
    <w:p>
      <w:pPr>
        <w:spacing w:after="0"/>
        <w:ind w:left="0"/>
        <w:jc w:val="both"/>
      </w:pPr>
      <w:r>
        <w:rPr>
          <w:rFonts w:ascii="Times New Roman"/>
          <w:b w:val="false"/>
          <w:i w:val="false"/>
          <w:color w:val="000000"/>
          <w:sz w:val="28"/>
        </w:rPr>
        <w:t>
      1) совместных заявлениях, декларациях, коммюнике и других документах, принятых в ходе мероприятий на высшем уровне;</w:t>
      </w:r>
    </w:p>
    <w:bookmarkEnd w:id="837"/>
    <w:bookmarkStart w:name="z843" w:id="838"/>
    <w:p>
      <w:pPr>
        <w:spacing w:after="0"/>
        <w:ind w:left="0"/>
        <w:jc w:val="both"/>
      </w:pPr>
      <w:r>
        <w:rPr>
          <w:rFonts w:ascii="Times New Roman"/>
          <w:b w:val="false"/>
          <w:i w:val="false"/>
          <w:color w:val="000000"/>
          <w:sz w:val="28"/>
        </w:rPr>
        <w:t>
      2) совместных документах межведомственного характера, подписанных или принятых по поручению Президента, Вице-Президента Республики Казахстан;</w:t>
      </w:r>
    </w:p>
    <w:bookmarkEnd w:id="838"/>
    <w:bookmarkStart w:name="z844" w:id="839"/>
    <w:p>
      <w:pPr>
        <w:spacing w:after="0"/>
        <w:ind w:left="0"/>
        <w:jc w:val="both"/>
      </w:pPr>
      <w:r>
        <w:rPr>
          <w:rFonts w:ascii="Times New Roman"/>
          <w:b w:val="false"/>
          <w:i w:val="false"/>
          <w:color w:val="000000"/>
          <w:sz w:val="28"/>
        </w:rPr>
        <w:t>
      3) протоколах, меморандумах, нотах и письмах по результатам мероприятий на высшем уровне;</w:t>
      </w:r>
    </w:p>
    <w:bookmarkEnd w:id="839"/>
    <w:bookmarkStart w:name="z845" w:id="840"/>
    <w:p>
      <w:pPr>
        <w:spacing w:after="0"/>
        <w:ind w:left="0"/>
        <w:jc w:val="both"/>
      </w:pPr>
      <w:r>
        <w:rPr>
          <w:rFonts w:ascii="Times New Roman"/>
          <w:b w:val="false"/>
          <w:i w:val="false"/>
          <w:color w:val="000000"/>
          <w:sz w:val="28"/>
        </w:rPr>
        <w:t>
      4) личных посланиях и письмах Президента, Вице-Президента Республики Казахстан руководителям зарубежных стран, международных организаций, финансовых институтов, зарубежных компаний и фирм.</w:t>
      </w:r>
    </w:p>
    <w:bookmarkEnd w:id="840"/>
    <w:bookmarkStart w:name="z846" w:id="841"/>
    <w:p>
      <w:pPr>
        <w:spacing w:after="0"/>
        <w:ind w:left="0"/>
        <w:jc w:val="both"/>
      </w:pPr>
      <w:r>
        <w:rPr>
          <w:rFonts w:ascii="Times New Roman"/>
          <w:b w:val="false"/>
          <w:i w:val="false"/>
          <w:color w:val="000000"/>
          <w:sz w:val="28"/>
        </w:rPr>
        <w:t>
      31. В целях реализации достигнутых договоренностей Президент, Вице-Президент Республики Казахстан, при необходимости, дают поручения Правительству Республики Казахстан, государственным органам и организациям.</w:t>
      </w:r>
    </w:p>
    <w:bookmarkEnd w:id="841"/>
    <w:bookmarkStart w:name="z847" w:id="842"/>
    <w:p>
      <w:pPr>
        <w:spacing w:after="0"/>
        <w:ind w:left="0"/>
        <w:jc w:val="both"/>
      </w:pPr>
      <w:r>
        <w:rPr>
          <w:rFonts w:ascii="Times New Roman"/>
          <w:b w:val="false"/>
          <w:i w:val="false"/>
          <w:color w:val="000000"/>
          <w:sz w:val="28"/>
        </w:rPr>
        <w:t>
      В рамках своей компетенции МИД может внести советнику Президента по международным вопросам обоснованное предложение о нецелесообразности подготовки проекта поручения на уровне Президента, Вице-Президента Республики Казахстан.</w:t>
      </w:r>
    </w:p>
    <w:bookmarkEnd w:id="842"/>
    <w:bookmarkStart w:name="z848" w:id="843"/>
    <w:p>
      <w:pPr>
        <w:spacing w:after="0"/>
        <w:ind w:left="0"/>
        <w:jc w:val="both"/>
      </w:pPr>
      <w:r>
        <w:rPr>
          <w:rFonts w:ascii="Times New Roman"/>
          <w:b w:val="false"/>
          <w:i w:val="false"/>
          <w:color w:val="000000"/>
          <w:sz w:val="28"/>
        </w:rPr>
        <w:t>
      Заинтересованные государственные органы и организации в течение двух рабочих дней после завершения мероприятия или со дня завершения зарубежного визита представляют в МИД конкретные предложения к проекту поручений.</w:t>
      </w:r>
    </w:p>
    <w:bookmarkEnd w:id="843"/>
    <w:bookmarkStart w:name="z849" w:id="844"/>
    <w:p>
      <w:pPr>
        <w:spacing w:after="0"/>
        <w:ind w:left="0"/>
        <w:jc w:val="both"/>
      </w:pPr>
      <w:r>
        <w:rPr>
          <w:rFonts w:ascii="Times New Roman"/>
          <w:b w:val="false"/>
          <w:i w:val="false"/>
          <w:color w:val="000000"/>
          <w:sz w:val="28"/>
        </w:rPr>
        <w:t>
      32. МИД осуществляет подготовку проекта поручений Президента, Вице-Президента Республики Казахстан на основании зафиксированных договоренностей в порядке, определенном Президентом Республики Казахстан, и направляет на рассмотрение и согласование в заинтересованные государственные органы и организации.</w:t>
      </w:r>
    </w:p>
    <w:bookmarkEnd w:id="844"/>
    <w:bookmarkStart w:name="z850" w:id="845"/>
    <w:p>
      <w:pPr>
        <w:spacing w:after="0"/>
        <w:ind w:left="0"/>
        <w:jc w:val="both"/>
      </w:pPr>
      <w:r>
        <w:rPr>
          <w:rFonts w:ascii="Times New Roman"/>
          <w:b w:val="false"/>
          <w:i w:val="false"/>
          <w:color w:val="000000"/>
          <w:sz w:val="28"/>
        </w:rPr>
        <w:t>
      Заинтересованные государственные органы и организации обеспечивают рассмотрение и согласование проекта поручений Президента, Вице-Президента Республики Казахстан в течение двух рабочих дней со дня его поступления. В случае непредставления письменного ответа в указанный срок считается, что проект поручений согласован без замечаний.</w:t>
      </w:r>
    </w:p>
    <w:bookmarkEnd w:id="845"/>
    <w:bookmarkStart w:name="z851" w:id="846"/>
    <w:p>
      <w:pPr>
        <w:spacing w:after="0"/>
        <w:ind w:left="0"/>
        <w:jc w:val="both"/>
      </w:pPr>
      <w:r>
        <w:rPr>
          <w:rFonts w:ascii="Times New Roman"/>
          <w:b w:val="false"/>
          <w:i w:val="false"/>
          <w:color w:val="000000"/>
          <w:sz w:val="28"/>
        </w:rPr>
        <w:t>
      МИД представляет в Администрацию Президента в бумажном и электронном виде проект поручений Президента, Вице-Президента Республики Казахстан, согласованный с заинтересованными государственными органами и завизированный Премьер-Министром и Министром иностранных дел Республики Казахстан, в течение семи рабочих дней после проведения мероприятия или со дня завершения зарубежного визита. При этом продление указанного срока не допускается.</w:t>
      </w:r>
    </w:p>
    <w:bookmarkEnd w:id="846"/>
    <w:bookmarkStart w:name="z852" w:id="847"/>
    <w:p>
      <w:pPr>
        <w:spacing w:after="0"/>
        <w:ind w:left="0"/>
        <w:jc w:val="both"/>
      </w:pPr>
      <w:r>
        <w:rPr>
          <w:rFonts w:ascii="Times New Roman"/>
          <w:b w:val="false"/>
          <w:i w:val="false"/>
          <w:color w:val="000000"/>
          <w:sz w:val="28"/>
        </w:rPr>
        <w:t>
      32-1. Ответственное структурное подразделение Администрации Президента в течение трех рабочих дней согласовывает проект поручений в электронном виде с советником Президента по международным вопросам, первым заместителем и заместителями Руководителя Администрации Президента, помощниками Президента, начальником Канцелярии Президента и советниками Президента, курирующими заинтересованные структурные подразделения, Государственно-правовым и Общим отделами, а также с другими заинтересованными структурными подразделениями.</w:t>
      </w:r>
    </w:p>
    <w:bookmarkEnd w:id="847"/>
    <w:bookmarkStart w:name="z853" w:id="848"/>
    <w:p>
      <w:pPr>
        <w:spacing w:after="0"/>
        <w:ind w:left="0"/>
        <w:jc w:val="both"/>
      </w:pPr>
      <w:r>
        <w:rPr>
          <w:rFonts w:ascii="Times New Roman"/>
          <w:b w:val="false"/>
          <w:i w:val="false"/>
          <w:color w:val="000000"/>
          <w:sz w:val="28"/>
        </w:rPr>
        <w:t>
      Проект поручений вносится в бумажном и электронном виде на визирование Руководителю Администрации Президента и на подпись Президенту, Вице-Президенту Республики Казахстан.</w:t>
      </w:r>
    </w:p>
    <w:bookmarkEnd w:id="848"/>
    <w:bookmarkStart w:name="z854" w:id="849"/>
    <w:p>
      <w:pPr>
        <w:spacing w:after="0"/>
        <w:ind w:left="0"/>
        <w:jc w:val="both"/>
      </w:pPr>
      <w:r>
        <w:rPr>
          <w:rFonts w:ascii="Times New Roman"/>
          <w:b w:val="false"/>
          <w:i w:val="false"/>
          <w:color w:val="000000"/>
          <w:sz w:val="28"/>
        </w:rPr>
        <w:t>
      К проекту поручений Президента, Вице-Президента Республики Казахстан на бумажном носителе прилагается бумажная копия электронного листа согласования в Администрации Президента, заверенная штампом "Электрондық құжаттың көшірмесі дұрыс".</w:t>
      </w:r>
    </w:p>
    <w:bookmarkEnd w:id="849"/>
    <w:bookmarkStart w:name="z855" w:id="850"/>
    <w:p>
      <w:pPr>
        <w:spacing w:after="0"/>
        <w:ind w:left="0"/>
        <w:jc w:val="both"/>
      </w:pPr>
      <w:r>
        <w:rPr>
          <w:rFonts w:ascii="Times New Roman"/>
          <w:b w:val="false"/>
          <w:i w:val="false"/>
          <w:color w:val="000000"/>
          <w:sz w:val="28"/>
        </w:rPr>
        <w:t>
      В случае необходимости проект поручений Президента, Вице-Президента Республики Казахстан по итогам международного мероприятия дорабатывается по решению Руководителя Администрации Президента.</w:t>
      </w:r>
    </w:p>
    <w:bookmarkEnd w:id="850"/>
    <w:bookmarkStart w:name="z856" w:id="851"/>
    <w:p>
      <w:pPr>
        <w:spacing w:after="0"/>
        <w:ind w:left="0"/>
        <w:jc w:val="both"/>
      </w:pPr>
      <w:r>
        <w:rPr>
          <w:rFonts w:ascii="Times New Roman"/>
          <w:b w:val="false"/>
          <w:i w:val="false"/>
          <w:color w:val="000000"/>
          <w:sz w:val="28"/>
        </w:rPr>
        <w:t>
      33. Заинтересованные государственные органы и организации принимают меры по исполнению поручений Президента, Вице-Президента Республики Казахстан и представляют в МИД отчет о ходе их реализации в сроки, установленные закреплением контроля Аппарата Правительства за исполнением поручений Президента, Вице-Президента Республики Казахстан, разработанным на основе утвержденного в Администрации Президента закрепления контроля.</w:t>
      </w:r>
    </w:p>
    <w:bookmarkEnd w:id="851"/>
    <w:bookmarkStart w:name="z857" w:id="852"/>
    <w:p>
      <w:pPr>
        <w:spacing w:after="0"/>
        <w:ind w:left="0"/>
        <w:jc w:val="both"/>
      </w:pPr>
      <w:r>
        <w:rPr>
          <w:rFonts w:ascii="Times New Roman"/>
          <w:b w:val="false"/>
          <w:i w:val="false"/>
          <w:color w:val="000000"/>
          <w:sz w:val="28"/>
        </w:rPr>
        <w:t>
      МИД осуществляет мониторинг выполнения достигнутых договоренностей между казахстанскими и иностранными юридическими лицами, осуществляющими предпринимательскую деятельность, в области привлечения иностранных инвестиций в Республику Казахстан и ежеквартально до 5 числа месяца, следующего за отчетным кварталом, направляет в Аппарат Правительства отчет о результатах мониторинга.</w:t>
      </w:r>
    </w:p>
    <w:bookmarkEnd w:id="852"/>
    <w:bookmarkStart w:name="z858" w:id="853"/>
    <w:p>
      <w:pPr>
        <w:spacing w:after="0"/>
        <w:ind w:left="0"/>
        <w:jc w:val="both"/>
      </w:pPr>
      <w:r>
        <w:rPr>
          <w:rFonts w:ascii="Times New Roman"/>
          <w:b w:val="false"/>
          <w:i w:val="false"/>
          <w:color w:val="000000"/>
          <w:sz w:val="28"/>
        </w:rPr>
        <w:t>
      34. МИД обобщает и анализирует представленный заинтересованными государственными органами и организациями отчет о ходе выполнения поручений Президента, Вице-Президента Республики Казахстан, данных для реализации достигнутых договоренностей, и по результатам анализа в сроки, установленные закреплением контроля Аппарата Правительства за исполнением поручений Президента, Вице-Президента Республики Казахстан, разработанным на основе утвержденного в Администрации Президента закрепления контроля, направляет сводный отчет в Аппарат Правительства.</w:t>
      </w:r>
    </w:p>
    <w:bookmarkEnd w:id="853"/>
    <w:bookmarkStart w:name="z859" w:id="854"/>
    <w:p>
      <w:pPr>
        <w:spacing w:after="0"/>
        <w:ind w:left="0"/>
        <w:jc w:val="both"/>
      </w:pPr>
      <w:r>
        <w:rPr>
          <w:rFonts w:ascii="Times New Roman"/>
          <w:b w:val="false"/>
          <w:i w:val="false"/>
          <w:color w:val="000000"/>
          <w:sz w:val="28"/>
        </w:rPr>
        <w:t>
      35. Аппарат Правительства один раз в полугодие не позднее 15 июня и 15 декабря представляет сводный отчет о ходе выполнения поручений Президента, Вице-Президента Республики Казахстан, данных для реализации достигнутых договоренностей, в Администрацию Президента.";</w:t>
      </w:r>
    </w:p>
    <w:bookmarkEnd w:id="854"/>
    <w:bookmarkStart w:name="z860" w:id="855"/>
    <w:p>
      <w:pPr>
        <w:spacing w:after="0"/>
        <w:ind w:left="0"/>
        <w:jc w:val="both"/>
      </w:pPr>
      <w:r>
        <w:rPr>
          <w:rFonts w:ascii="Times New Roman"/>
          <w:b w:val="false"/>
          <w:i w:val="false"/>
          <w:color w:val="000000"/>
          <w:sz w:val="28"/>
        </w:rPr>
        <w:t>
      пункт 41 изложить в следующей редакции:</w:t>
      </w:r>
    </w:p>
    <w:bookmarkEnd w:id="855"/>
    <w:bookmarkStart w:name="z861" w:id="856"/>
    <w:p>
      <w:pPr>
        <w:spacing w:after="0"/>
        <w:ind w:left="0"/>
        <w:jc w:val="both"/>
      </w:pPr>
      <w:r>
        <w:rPr>
          <w:rFonts w:ascii="Times New Roman"/>
          <w:b w:val="false"/>
          <w:i w:val="false"/>
          <w:color w:val="000000"/>
          <w:sz w:val="28"/>
        </w:rPr>
        <w:t>
      "41. Национальная палата предпринимателей Республики Казахстан, уполномоченная в соответствии с законами Республики Казахстан на представление, защиту прав и законных интересов субъектов предпринимательства в международных организациях, в случае принятия решения об обращении в международные судебные органы уведомляет о принятом решении МИД, Министерство торговли и интеграции и Министерство юстиции не позднее чем за 10 рабочих дней до направления обращения в соответствующий международный судебный орган.";</w:t>
      </w:r>
    </w:p>
    <w:bookmarkEnd w:id="856"/>
    <w:bookmarkStart w:name="z862" w:id="857"/>
    <w:p>
      <w:pPr>
        <w:spacing w:after="0"/>
        <w:ind w:left="0"/>
        <w:jc w:val="both"/>
      </w:pPr>
      <w:r>
        <w:rPr>
          <w:rFonts w:ascii="Times New Roman"/>
          <w:b w:val="false"/>
          <w:i w:val="false"/>
          <w:color w:val="000000"/>
          <w:sz w:val="28"/>
        </w:rPr>
        <w:t>
      пункт 44 изложить в следующей редакции:</w:t>
      </w:r>
    </w:p>
    <w:bookmarkEnd w:id="857"/>
    <w:bookmarkStart w:name="z863" w:id="858"/>
    <w:p>
      <w:pPr>
        <w:spacing w:after="0"/>
        <w:ind w:left="0"/>
        <w:jc w:val="both"/>
      </w:pPr>
      <w:r>
        <w:rPr>
          <w:rFonts w:ascii="Times New Roman"/>
          <w:b w:val="false"/>
          <w:i w:val="false"/>
          <w:color w:val="000000"/>
          <w:sz w:val="28"/>
        </w:rPr>
        <w:t>
      "44. За исключением официальной переписки центральных государственных органов со Всемирной торговой организацией, официальная переписка между центральными государственными органами и иностранными государственными органами, дипломатическими представительствами и международными организациями осуществляется через МИД, если иное не предусмотрено законами, актами Президента и Правительства Республики Казахстан или вступившими в силу международными договорами Республики Казахстан.</w:t>
      </w:r>
    </w:p>
    <w:bookmarkEnd w:id="858"/>
    <w:bookmarkStart w:name="z864" w:id="859"/>
    <w:p>
      <w:pPr>
        <w:spacing w:after="0"/>
        <w:ind w:left="0"/>
        <w:jc w:val="both"/>
      </w:pPr>
      <w:r>
        <w:rPr>
          <w:rFonts w:ascii="Times New Roman"/>
          <w:b w:val="false"/>
          <w:i w:val="false"/>
          <w:color w:val="000000"/>
          <w:sz w:val="28"/>
        </w:rPr>
        <w:t>
      В случае необходимости проработки вопросов с иностранной стороной в течение ближайших пяти дней допускается направление писем центральными государственными органами в иностранные государственные органы, дипломатические представительства и международные организации с последующим уведомлением МИД о направленных письмах и их содержании.".</w:t>
      </w:r>
    </w:p>
    <w:bookmarkEnd w:id="859"/>
    <w:bookmarkStart w:name="z865" w:id="860"/>
    <w:p>
      <w:pPr>
        <w:spacing w:after="0"/>
        <w:ind w:left="0"/>
        <w:jc w:val="both"/>
      </w:pPr>
      <w:r>
        <w:rPr>
          <w:rFonts w:ascii="Times New Roman"/>
          <w:b w:val="false"/>
          <w:i w:val="false"/>
          <w:color w:val="000000"/>
          <w:sz w:val="28"/>
        </w:rPr>
        <w:t>
      39. В Указе Президента Республики Казахстан от 2 мая 2011 года № 67 "О совершенствовании органов внешнего государственного финансового контроля в регионах":</w:t>
      </w:r>
    </w:p>
    <w:bookmarkEnd w:id="860"/>
    <w:bookmarkStart w:name="z866" w:id="861"/>
    <w:p>
      <w:pPr>
        <w:spacing w:after="0"/>
        <w:ind w:left="0"/>
        <w:jc w:val="both"/>
      </w:pPr>
      <w:r>
        <w:rPr>
          <w:rFonts w:ascii="Times New Roman"/>
          <w:b w:val="false"/>
          <w:i w:val="false"/>
          <w:color w:val="000000"/>
          <w:sz w:val="28"/>
        </w:rPr>
        <w:t>
      пункт 4 изложить в следующей редакции:</w:t>
      </w:r>
    </w:p>
    <w:bookmarkEnd w:id="861"/>
    <w:bookmarkStart w:name="z867" w:id="862"/>
    <w:p>
      <w:pPr>
        <w:spacing w:after="0"/>
        <w:ind w:left="0"/>
        <w:jc w:val="both"/>
      </w:pPr>
      <w:r>
        <w:rPr>
          <w:rFonts w:ascii="Times New Roman"/>
          <w:b w:val="false"/>
          <w:i w:val="false"/>
          <w:color w:val="000000"/>
          <w:sz w:val="28"/>
        </w:rPr>
        <w:t>
      "4. Утвердить прилагаемые лимиты штатной численности ревизионных комиссий столицы, областей, городов республиканского значения.";</w:t>
      </w:r>
    </w:p>
    <w:bookmarkEnd w:id="862"/>
    <w:bookmarkStart w:name="z868" w:id="863"/>
    <w:p>
      <w:pPr>
        <w:spacing w:after="0"/>
        <w:ind w:left="0"/>
        <w:jc w:val="both"/>
      </w:pPr>
      <w:r>
        <w:rPr>
          <w:rFonts w:ascii="Times New Roman"/>
          <w:b w:val="false"/>
          <w:i w:val="false"/>
          <w:color w:val="000000"/>
          <w:sz w:val="28"/>
        </w:rPr>
        <w:t>
      лимиты штатной численности ревизионных комиссий областей, столицы, городов республиканского значения, утвержденные вышеназванным Указом, изложить в новой редакции согласно приложению 1 к настоящим изменениям и дополнениям.</w:t>
      </w:r>
    </w:p>
    <w:bookmarkEnd w:id="863"/>
    <w:bookmarkStart w:name="z869" w:id="864"/>
    <w:p>
      <w:pPr>
        <w:spacing w:after="0"/>
        <w:ind w:left="0"/>
        <w:jc w:val="both"/>
      </w:pPr>
      <w:r>
        <w:rPr>
          <w:rFonts w:ascii="Times New Roman"/>
          <w:b w:val="false"/>
          <w:i w:val="false"/>
          <w:color w:val="000000"/>
          <w:sz w:val="28"/>
        </w:rPr>
        <w:t>
      40. В Указе Президента Республики Казахстан от 25 августа 2011 года № 144 "О военной форме одежды и знаках различия Вооруженных Сил, других войск и воинских формирований Республики Казахстан":</w:t>
      </w:r>
    </w:p>
    <w:bookmarkEnd w:id="864"/>
    <w:bookmarkStart w:name="z870" w:id="865"/>
    <w:p>
      <w:pPr>
        <w:spacing w:after="0"/>
        <w:ind w:left="0"/>
        <w:jc w:val="both"/>
      </w:pPr>
      <w:r>
        <w:rPr>
          <w:rFonts w:ascii="Times New Roman"/>
          <w:b w:val="false"/>
          <w:i w:val="false"/>
          <w:color w:val="000000"/>
          <w:sz w:val="28"/>
        </w:rPr>
        <w:t>
      в описании и рисунках образцов военной формы одежды и знаков различия Вооруженных Сил, других войск и воинских формирований Республики Казахстан, утвержденном вышеназванным Указом:</w:t>
      </w:r>
    </w:p>
    <w:bookmarkEnd w:id="865"/>
    <w:bookmarkStart w:name="z871" w:id="866"/>
    <w:p>
      <w:pPr>
        <w:spacing w:after="0"/>
        <w:ind w:left="0"/>
        <w:jc w:val="both"/>
      </w:pPr>
      <w:r>
        <w:rPr>
          <w:rFonts w:ascii="Times New Roman"/>
          <w:b w:val="false"/>
          <w:i w:val="false"/>
          <w:color w:val="000000"/>
          <w:sz w:val="28"/>
        </w:rPr>
        <w:t>
      пункт 60 изложить в следующей редакции:</w:t>
      </w:r>
    </w:p>
    <w:bookmarkEnd w:id="866"/>
    <w:bookmarkStart w:name="z872" w:id="867"/>
    <w:p>
      <w:pPr>
        <w:spacing w:after="0"/>
        <w:ind w:left="0"/>
        <w:jc w:val="both"/>
      </w:pPr>
      <w:r>
        <w:rPr>
          <w:rFonts w:ascii="Times New Roman"/>
          <w:b w:val="false"/>
          <w:i w:val="false"/>
          <w:color w:val="000000"/>
          <w:sz w:val="28"/>
        </w:rPr>
        <w:t>
      "60. На погонах Верховного Главнокомандующего размещается на продольной осевой линии по центру погона вышитое позолоченной мишурой и шелком золотистого цвета изображение Государственного Герба Республики Казахстан (диаметр – 35 миллиметров). Расстояние от нижнего края погона до центра Государственного Герба 60 миллиметров (рисунок 133).".</w:t>
      </w:r>
    </w:p>
    <w:bookmarkEnd w:id="867"/>
    <w:bookmarkStart w:name="z873" w:id="868"/>
    <w:p>
      <w:pPr>
        <w:spacing w:after="0"/>
        <w:ind w:left="0"/>
        <w:jc w:val="both"/>
      </w:pPr>
      <w:r>
        <w:rPr>
          <w:rFonts w:ascii="Times New Roman"/>
          <w:b w:val="false"/>
          <w:i w:val="false"/>
          <w:color w:val="000000"/>
          <w:sz w:val="28"/>
        </w:rPr>
        <w:t>
      41. В Указе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w:t>
      </w:r>
    </w:p>
    <w:bookmarkEnd w:id="868"/>
    <w:bookmarkStart w:name="z874" w:id="869"/>
    <w:p>
      <w:pPr>
        <w:spacing w:after="0"/>
        <w:ind w:left="0"/>
        <w:jc w:val="both"/>
      </w:pPr>
      <w:r>
        <w:rPr>
          <w:rFonts w:ascii="Times New Roman"/>
          <w:b w:val="false"/>
          <w:i w:val="false"/>
          <w:color w:val="000000"/>
          <w:sz w:val="28"/>
        </w:rPr>
        <w:t>
      преамбулу изложить в следующей редакции:</w:t>
      </w:r>
    </w:p>
    <w:bookmarkEnd w:id="869"/>
    <w:bookmarkStart w:name="z875" w:id="870"/>
    <w:p>
      <w:pPr>
        <w:spacing w:after="0"/>
        <w:ind w:left="0"/>
        <w:jc w:val="both"/>
      </w:pPr>
      <w:r>
        <w:rPr>
          <w:rFonts w:ascii="Times New Roman"/>
          <w:b w:val="false"/>
          <w:i w:val="false"/>
          <w:color w:val="000000"/>
          <w:sz w:val="28"/>
        </w:rPr>
        <w:t xml:space="preserve">
      "В соответствии с подпунктом 3) пункта 2 статьи 26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870"/>
    <w:bookmarkStart w:name="z876" w:id="871"/>
    <w:p>
      <w:pPr>
        <w:spacing w:after="0"/>
        <w:ind w:left="0"/>
        <w:jc w:val="both"/>
      </w:pPr>
      <w:r>
        <w:rPr>
          <w:rFonts w:ascii="Times New Roman"/>
          <w:b w:val="false"/>
          <w:i w:val="false"/>
          <w:color w:val="000000"/>
          <w:sz w:val="28"/>
        </w:rPr>
        <w:t>
      в Правилах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871"/>
    <w:bookmarkStart w:name="z877" w:id="872"/>
    <w:p>
      <w:pPr>
        <w:spacing w:after="0"/>
        <w:ind w:left="0"/>
        <w:jc w:val="both"/>
      </w:pPr>
      <w:r>
        <w:rPr>
          <w:rFonts w:ascii="Times New Roman"/>
          <w:b w:val="false"/>
          <w:i w:val="false"/>
          <w:color w:val="000000"/>
          <w:sz w:val="28"/>
        </w:rPr>
        <w:t>
      пункт 25 изложить в следующей редакции:</w:t>
      </w:r>
    </w:p>
    <w:bookmarkEnd w:id="872"/>
    <w:bookmarkStart w:name="z878" w:id="873"/>
    <w:p>
      <w:pPr>
        <w:spacing w:after="0"/>
        <w:ind w:left="0"/>
        <w:jc w:val="both"/>
      </w:pPr>
      <w:r>
        <w:rPr>
          <w:rFonts w:ascii="Times New Roman"/>
          <w:b w:val="false"/>
          <w:i w:val="false"/>
          <w:color w:val="000000"/>
          <w:sz w:val="28"/>
        </w:rPr>
        <w:t>
      "25. Медалью "Халықаралық ынтымақтастықты дамытуға косқан үлесі үшін" награждаются военнослужащие Вооруженных Сил, других войск и воинских формирований, судьи, работники Судебной администрации Республики Казахстан и ее территориальных подразделений, сотрудники специальных государственных органов, органов прокуратуры и внутренних дел Республики Казахстан, а также другие лица и иностранные граждане за заслуги в развитии международного сотрудничества по укреплению добрососедских отношений в области защиты прав и свобод человека с зарубежными правоохранительными и иными органами, выполняющими аналогичные функции.";</w:t>
      </w:r>
    </w:p>
    <w:bookmarkEnd w:id="873"/>
    <w:bookmarkStart w:name="z879" w:id="874"/>
    <w:p>
      <w:pPr>
        <w:spacing w:after="0"/>
        <w:ind w:left="0"/>
        <w:jc w:val="both"/>
      </w:pPr>
      <w:r>
        <w:rPr>
          <w:rFonts w:ascii="Times New Roman"/>
          <w:b w:val="false"/>
          <w:i w:val="false"/>
          <w:color w:val="000000"/>
          <w:sz w:val="28"/>
        </w:rPr>
        <w:t>
      пункт 32 изложить в следующей редакции:</w:t>
      </w:r>
    </w:p>
    <w:bookmarkEnd w:id="874"/>
    <w:bookmarkStart w:name="z880" w:id="875"/>
    <w:p>
      <w:pPr>
        <w:spacing w:after="0"/>
        <w:ind w:left="0"/>
        <w:jc w:val="both"/>
      </w:pPr>
      <w:r>
        <w:rPr>
          <w:rFonts w:ascii="Times New Roman"/>
          <w:b w:val="false"/>
          <w:i w:val="false"/>
          <w:color w:val="000000"/>
          <w:sz w:val="28"/>
        </w:rPr>
        <w:t>
      "32. Медалью "Ұлттық қауіпсіздікті қамтамасыз етудегі үлесі үшін" награждаются:</w:t>
      </w:r>
    </w:p>
    <w:bookmarkEnd w:id="875"/>
    <w:bookmarkStart w:name="z881" w:id="876"/>
    <w:p>
      <w:pPr>
        <w:spacing w:after="0"/>
        <w:ind w:left="0"/>
        <w:jc w:val="both"/>
      </w:pPr>
      <w:r>
        <w:rPr>
          <w:rFonts w:ascii="Times New Roman"/>
          <w:b w:val="false"/>
          <w:i w:val="false"/>
          <w:color w:val="000000"/>
          <w:sz w:val="28"/>
        </w:rPr>
        <w:t>
      сотрудники и военнослужащие органов национальной безопасности Республики Казахстан за умелую организацию оперативно-служебной деятельности по обеспечению безопасности личности и общества, защиты конституционного строя, государственного Суверенитета, территориальной целостности, экономического, научно-технического и оборонного потенциала государства, по борьбе с коррупцией; успешную организацию, проведение и реализацию (в том числе следственной) разведывательной, контрразведывательной и боевой операции по защите интересов национальной безопасности Республики Казахстан; надежное обеспечение правительственной связью; профессиональное проведение сложных специальных технических мероприятий; подготовку и переподготовку высококвалифицированных кадров для органов безопасности Республики Казахстан; успехи в фундаментальных и прикладных научных исследованиях по проблемам обеспечения национальной безопасности, а также в обеспечении оперативно-служебной деятельности органов национальной безопасности Республики Казахстан;</w:t>
      </w:r>
    </w:p>
    <w:bookmarkEnd w:id="876"/>
    <w:bookmarkStart w:name="z882" w:id="877"/>
    <w:p>
      <w:pPr>
        <w:spacing w:after="0"/>
        <w:ind w:left="0"/>
        <w:jc w:val="both"/>
      </w:pPr>
      <w:r>
        <w:rPr>
          <w:rFonts w:ascii="Times New Roman"/>
          <w:b w:val="false"/>
          <w:i w:val="false"/>
          <w:color w:val="000000"/>
          <w:sz w:val="28"/>
        </w:rPr>
        <w:t>
      граждане Республики Казахстан и иностранных государств за вклад в решение задач по обеспечению национальной безопасности Республики Казахстан и за содействие в их реализации.";</w:t>
      </w:r>
    </w:p>
    <w:bookmarkEnd w:id="877"/>
    <w:bookmarkStart w:name="z883" w:id="878"/>
    <w:p>
      <w:pPr>
        <w:spacing w:after="0"/>
        <w:ind w:left="0"/>
        <w:jc w:val="both"/>
      </w:pPr>
      <w:r>
        <w:rPr>
          <w:rFonts w:ascii="Times New Roman"/>
          <w:b w:val="false"/>
          <w:i w:val="false"/>
          <w:color w:val="000000"/>
          <w:sz w:val="28"/>
        </w:rPr>
        <w:t>
      в пункт 38 вносится изменение в текст на казахском языке, текст на русском языке не меняется;</w:t>
      </w:r>
    </w:p>
    <w:bookmarkEnd w:id="878"/>
    <w:bookmarkStart w:name="z884" w:id="879"/>
    <w:p>
      <w:pPr>
        <w:spacing w:after="0"/>
        <w:ind w:left="0"/>
        <w:jc w:val="both"/>
      </w:pPr>
      <w:r>
        <w:rPr>
          <w:rFonts w:ascii="Times New Roman"/>
          <w:b w:val="false"/>
          <w:i w:val="false"/>
          <w:color w:val="000000"/>
          <w:sz w:val="28"/>
        </w:rPr>
        <w:t>
      пункт 44 изложить в следующей редакции:</w:t>
      </w:r>
    </w:p>
    <w:bookmarkEnd w:id="879"/>
    <w:bookmarkStart w:name="z885" w:id="880"/>
    <w:p>
      <w:pPr>
        <w:spacing w:after="0"/>
        <w:ind w:left="0"/>
        <w:jc w:val="both"/>
      </w:pPr>
      <w:r>
        <w:rPr>
          <w:rFonts w:ascii="Times New Roman"/>
          <w:b w:val="false"/>
          <w:i w:val="false"/>
          <w:color w:val="000000"/>
          <w:sz w:val="28"/>
        </w:rPr>
        <w:t>
      "44. Медалью "Бітімгершілік операцияларына қатысқаны үшін" награждаются военнослужащие Вооруженных Сил, других войск и воинских формирований, а также другие лица Республики Казахстан и иностранные граждане, принимавшие участие в миротворческих операциях, проводимых за пределами Республики Казахстан.";</w:t>
      </w:r>
    </w:p>
    <w:bookmarkEnd w:id="880"/>
    <w:bookmarkStart w:name="z886" w:id="881"/>
    <w:p>
      <w:pPr>
        <w:spacing w:after="0"/>
        <w:ind w:left="0"/>
        <w:jc w:val="both"/>
      </w:pPr>
      <w:r>
        <w:rPr>
          <w:rFonts w:ascii="Times New Roman"/>
          <w:b w:val="false"/>
          <w:i w:val="false"/>
          <w:color w:val="000000"/>
          <w:sz w:val="28"/>
        </w:rPr>
        <w:t>
      пункт 48-2 изложить в следующей редакции:</w:t>
      </w:r>
    </w:p>
    <w:bookmarkEnd w:id="881"/>
    <w:bookmarkStart w:name="z887" w:id="882"/>
    <w:p>
      <w:pPr>
        <w:spacing w:after="0"/>
        <w:ind w:left="0"/>
        <w:jc w:val="both"/>
      </w:pPr>
      <w:r>
        <w:rPr>
          <w:rFonts w:ascii="Times New Roman"/>
          <w:b w:val="false"/>
          <w:i w:val="false"/>
          <w:color w:val="000000"/>
          <w:sz w:val="28"/>
        </w:rPr>
        <w:t>
      "48-2. Медалью "Сайлау органдары жүйесін дамытуға қосқан үлесі үшін" награждаются:</w:t>
      </w:r>
    </w:p>
    <w:bookmarkEnd w:id="882"/>
    <w:bookmarkStart w:name="z888" w:id="883"/>
    <w:p>
      <w:pPr>
        <w:spacing w:after="0"/>
        <w:ind w:left="0"/>
        <w:jc w:val="both"/>
      </w:pPr>
      <w:r>
        <w:rPr>
          <w:rFonts w:ascii="Times New Roman"/>
          <w:b w:val="false"/>
          <w:i w:val="false"/>
          <w:color w:val="000000"/>
          <w:sz w:val="28"/>
        </w:rPr>
        <w:t>
      члены избирательных комиссий, в том числе члены избирательных комиссий, полномочия которых прекращены, внесшие значительный личный вклад в развитие избирательной системы Республики Казахстан, организацию и подготовку проведения выборов и всенародных референдумов;</w:t>
      </w:r>
    </w:p>
    <w:bookmarkEnd w:id="883"/>
    <w:bookmarkStart w:name="z889" w:id="884"/>
    <w:p>
      <w:pPr>
        <w:spacing w:after="0"/>
        <w:ind w:left="0"/>
        <w:jc w:val="both"/>
      </w:pPr>
      <w:r>
        <w:rPr>
          <w:rFonts w:ascii="Times New Roman"/>
          <w:b w:val="false"/>
          <w:i w:val="false"/>
          <w:color w:val="000000"/>
          <w:sz w:val="28"/>
        </w:rPr>
        <w:t>
      работники аппарата Центральной избирательной комиссии Республики Казахстан, подведомственных Центральной избирательной комиссии Республики Казахстан организаций, проработавшие в избирательной системе не менее 5 лет, за образцовое исполнение служебных обязанностей, достигшие высоких показателей в профессиональной деятельности; представители политических партий и других общественных объединений, государственные служащие центральных и местных государственных органов и иные лица, иностранные граждане и представители международных организаций, внесшие существенный вклад в развитие избирательной системы Республики Казахстан, организацию международного сотрудничества в избирательной сфере, принявшие активное участие в деятельности по совершенствованию законодательства о выборах, по электоральному обучению участников избирательного процесса.";</w:t>
      </w:r>
    </w:p>
    <w:bookmarkEnd w:id="884"/>
    <w:bookmarkStart w:name="z890" w:id="885"/>
    <w:p>
      <w:pPr>
        <w:spacing w:after="0"/>
        <w:ind w:left="0"/>
        <w:jc w:val="both"/>
      </w:pPr>
      <w:r>
        <w:rPr>
          <w:rFonts w:ascii="Times New Roman"/>
          <w:b w:val="false"/>
          <w:i w:val="false"/>
          <w:color w:val="000000"/>
          <w:sz w:val="28"/>
        </w:rPr>
        <w:t>
      в пункт 67 вносится изменение в текст на казахском языке, текст на русском языке не меняется;</w:t>
      </w:r>
    </w:p>
    <w:bookmarkEnd w:id="885"/>
    <w:bookmarkStart w:name="z891" w:id="886"/>
    <w:p>
      <w:pPr>
        <w:spacing w:after="0"/>
        <w:ind w:left="0"/>
        <w:jc w:val="both"/>
      </w:pPr>
      <w:r>
        <w:rPr>
          <w:rFonts w:ascii="Times New Roman"/>
          <w:b w:val="false"/>
          <w:i w:val="false"/>
          <w:color w:val="000000"/>
          <w:sz w:val="28"/>
        </w:rPr>
        <w:t>
      пункт 90 изложить в следующей редакции:</w:t>
      </w:r>
    </w:p>
    <w:bookmarkEnd w:id="886"/>
    <w:bookmarkStart w:name="z892" w:id="887"/>
    <w:p>
      <w:pPr>
        <w:spacing w:after="0"/>
        <w:ind w:left="0"/>
        <w:jc w:val="both"/>
      </w:pPr>
      <w:r>
        <w:rPr>
          <w:rFonts w:ascii="Times New Roman"/>
          <w:b w:val="false"/>
          <w:i w:val="false"/>
          <w:color w:val="000000"/>
          <w:sz w:val="28"/>
        </w:rPr>
        <w:t>
      "90. Нагрудным знаком "Монополияға қарсы қызметтің үздігі" награждаются граждане Республики Казахстан, возглавлявшие антимонопольный орган, работники антимонопольного органа, проработавшие в антимонопольном органе не менее 5 лет, внесшие большой вклад в развитие антимонопольной деятельности в республике, за образцовое выполнение должностных обязанностей, безупречную государственную службу, выполнение обязанностей особой важности и сложности, плодотворную трудовую деятельность и другие достижения в работе, а также иностранные граждане, внесшие вклад в развитие системы антимонопольной службы Республики Казахстан.";</w:t>
      </w:r>
    </w:p>
    <w:bookmarkEnd w:id="887"/>
    <w:bookmarkStart w:name="z893" w:id="888"/>
    <w:p>
      <w:pPr>
        <w:spacing w:after="0"/>
        <w:ind w:left="0"/>
        <w:jc w:val="both"/>
      </w:pPr>
      <w:r>
        <w:rPr>
          <w:rFonts w:ascii="Times New Roman"/>
          <w:b w:val="false"/>
          <w:i w:val="false"/>
          <w:color w:val="000000"/>
          <w:sz w:val="28"/>
        </w:rPr>
        <w:t>
      в составе Республиканской комиссии по вопросам государственных символов и геральдики ведомственных и иных, приравненных к ним, наград, образованной вышеназванным Указом:</w:t>
      </w:r>
    </w:p>
    <w:bookmarkEnd w:id="888"/>
    <w:bookmarkStart w:name="z894" w:id="889"/>
    <w:p>
      <w:pPr>
        <w:spacing w:after="0"/>
        <w:ind w:left="0"/>
        <w:jc w:val="both"/>
      </w:pPr>
      <w:r>
        <w:rPr>
          <w:rFonts w:ascii="Times New Roman"/>
          <w:b w:val="false"/>
          <w:i w:val="false"/>
          <w:color w:val="000000"/>
          <w:sz w:val="28"/>
        </w:rPr>
        <w:t>
      строку "Государственный советник Республики Казахстан, председатель" изложить в следующей редакции:</w:t>
      </w:r>
    </w:p>
    <w:bookmarkEnd w:id="889"/>
    <w:bookmarkStart w:name="z895" w:id="890"/>
    <w:p>
      <w:pPr>
        <w:spacing w:after="0"/>
        <w:ind w:left="0"/>
        <w:jc w:val="both"/>
      </w:pPr>
      <w:r>
        <w:rPr>
          <w:rFonts w:ascii="Times New Roman"/>
          <w:b w:val="false"/>
          <w:i w:val="false"/>
          <w:color w:val="000000"/>
          <w:sz w:val="28"/>
        </w:rPr>
        <w:t>
      "Вице-Президент Республики Казахстан, председатель";</w:t>
      </w:r>
    </w:p>
    <w:bookmarkEnd w:id="890"/>
    <w:bookmarkStart w:name="z896" w:id="891"/>
    <w:p>
      <w:pPr>
        <w:spacing w:after="0"/>
        <w:ind w:left="0"/>
        <w:jc w:val="both"/>
      </w:pPr>
      <w:r>
        <w:rPr>
          <w:rFonts w:ascii="Times New Roman"/>
          <w:b w:val="false"/>
          <w:i w:val="false"/>
          <w:color w:val="000000"/>
          <w:sz w:val="28"/>
        </w:rPr>
        <w:t>
      строку "председатель Комитета по социально-культурному развитию и науке Сената Парламента Республики Казахстан (по согласованию)" изложить в следующей редакции:</w:t>
      </w:r>
    </w:p>
    <w:bookmarkEnd w:id="891"/>
    <w:bookmarkStart w:name="z897" w:id="892"/>
    <w:p>
      <w:pPr>
        <w:spacing w:after="0"/>
        <w:ind w:left="0"/>
        <w:jc w:val="both"/>
      </w:pPr>
      <w:r>
        <w:rPr>
          <w:rFonts w:ascii="Times New Roman"/>
          <w:b w:val="false"/>
          <w:i w:val="false"/>
          <w:color w:val="000000"/>
          <w:sz w:val="28"/>
        </w:rPr>
        <w:t>
      "председатель Комитета по социально-культурному развитию и науке Курултая Республики Казахстан (по согласованию)";</w:t>
      </w:r>
    </w:p>
    <w:bookmarkEnd w:id="892"/>
    <w:bookmarkStart w:name="z898" w:id="893"/>
    <w:p>
      <w:pPr>
        <w:spacing w:after="0"/>
        <w:ind w:left="0"/>
        <w:jc w:val="both"/>
      </w:pPr>
      <w:r>
        <w:rPr>
          <w:rFonts w:ascii="Times New Roman"/>
          <w:b w:val="false"/>
          <w:i w:val="false"/>
          <w:color w:val="000000"/>
          <w:sz w:val="28"/>
        </w:rPr>
        <w:t>
      строку "председатель Комитета по социально-культурному развитию Мажилиса Парламента Республики Казахстан (по согласованию)" исключить;</w:t>
      </w:r>
    </w:p>
    <w:bookmarkEnd w:id="893"/>
    <w:bookmarkStart w:name="z899" w:id="894"/>
    <w:p>
      <w:pPr>
        <w:spacing w:after="0"/>
        <w:ind w:left="0"/>
        <w:jc w:val="both"/>
      </w:pPr>
      <w:r>
        <w:rPr>
          <w:rFonts w:ascii="Times New Roman"/>
          <w:b w:val="false"/>
          <w:i w:val="false"/>
          <w:color w:val="000000"/>
          <w:sz w:val="28"/>
        </w:rPr>
        <w:t>
      строку "заведующий Секретариатом Ассамблеи народа Казахстана Администрации Президента Республики Казахстан" изложить в следующей редакции:</w:t>
      </w:r>
    </w:p>
    <w:bookmarkEnd w:id="894"/>
    <w:bookmarkStart w:name="z900" w:id="895"/>
    <w:p>
      <w:pPr>
        <w:spacing w:after="0"/>
        <w:ind w:left="0"/>
        <w:jc w:val="both"/>
      </w:pPr>
      <w:r>
        <w:rPr>
          <w:rFonts w:ascii="Times New Roman"/>
          <w:b w:val="false"/>
          <w:i w:val="false"/>
          <w:color w:val="000000"/>
          <w:sz w:val="28"/>
        </w:rPr>
        <w:t>
      "Руководитель Секретариата Қазақстан Халық Кеңесі";</w:t>
      </w:r>
    </w:p>
    <w:bookmarkEnd w:id="895"/>
    <w:bookmarkStart w:name="z901" w:id="896"/>
    <w:p>
      <w:pPr>
        <w:spacing w:after="0"/>
        <w:ind w:left="0"/>
        <w:jc w:val="both"/>
      </w:pPr>
      <w:r>
        <w:rPr>
          <w:rFonts w:ascii="Times New Roman"/>
          <w:b w:val="false"/>
          <w:i w:val="false"/>
          <w:color w:val="000000"/>
          <w:sz w:val="28"/>
        </w:rPr>
        <w:t>
      в Положении о Республиканской комиссии по вопросам государственных символов и геральдики ведомственных и иных, приравненных к ним, наград, утвержденном вышеназванным Указом:</w:t>
      </w:r>
    </w:p>
    <w:bookmarkEnd w:id="896"/>
    <w:bookmarkStart w:name="z902" w:id="897"/>
    <w:p>
      <w:pPr>
        <w:spacing w:after="0"/>
        <w:ind w:left="0"/>
        <w:jc w:val="both"/>
      </w:pPr>
      <w:r>
        <w:rPr>
          <w:rFonts w:ascii="Times New Roman"/>
          <w:b w:val="false"/>
          <w:i w:val="false"/>
          <w:color w:val="000000"/>
          <w:sz w:val="28"/>
        </w:rPr>
        <w:t>
      пункт 15 изложить в следующей редакции:</w:t>
      </w:r>
    </w:p>
    <w:bookmarkEnd w:id="897"/>
    <w:bookmarkStart w:name="z903" w:id="898"/>
    <w:p>
      <w:pPr>
        <w:spacing w:after="0"/>
        <w:ind w:left="0"/>
        <w:jc w:val="both"/>
      </w:pPr>
      <w:r>
        <w:rPr>
          <w:rFonts w:ascii="Times New Roman"/>
          <w:b w:val="false"/>
          <w:i w:val="false"/>
          <w:color w:val="000000"/>
          <w:sz w:val="28"/>
        </w:rPr>
        <w:t>
      "15. Решения Комиссии носят рекомендательный характер и оформляются протоколом.".</w:t>
      </w:r>
    </w:p>
    <w:bookmarkEnd w:id="898"/>
    <w:bookmarkStart w:name="z904" w:id="899"/>
    <w:p>
      <w:pPr>
        <w:spacing w:after="0"/>
        <w:ind w:left="0"/>
        <w:jc w:val="both"/>
      </w:pPr>
      <w:r>
        <w:rPr>
          <w:rFonts w:ascii="Times New Roman"/>
          <w:b w:val="false"/>
          <w:i w:val="false"/>
          <w:color w:val="000000"/>
          <w:sz w:val="28"/>
        </w:rPr>
        <w:t>
      42. В Указе Президента Республики Казахстан от 20 октября 2011 года №166 "О некоторых вопросах органов прокуратуры Республики Казахстан":</w:t>
      </w:r>
    </w:p>
    <w:bookmarkEnd w:id="899"/>
    <w:bookmarkStart w:name="z905" w:id="900"/>
    <w:p>
      <w:pPr>
        <w:spacing w:after="0"/>
        <w:ind w:left="0"/>
        <w:jc w:val="both"/>
      </w:pPr>
      <w:r>
        <w:rPr>
          <w:rFonts w:ascii="Times New Roman"/>
          <w:b w:val="false"/>
          <w:i w:val="false"/>
          <w:color w:val="000000"/>
          <w:sz w:val="28"/>
        </w:rPr>
        <w:t>
      преамбулу изложить в следующей редакции:</w:t>
      </w:r>
    </w:p>
    <w:bookmarkEnd w:id="900"/>
    <w:bookmarkStart w:name="z906" w:id="901"/>
    <w:p>
      <w:pPr>
        <w:spacing w:after="0"/>
        <w:ind w:left="0"/>
        <w:jc w:val="both"/>
      </w:pPr>
      <w:r>
        <w:rPr>
          <w:rFonts w:ascii="Times New Roman"/>
          <w:b w:val="false"/>
          <w:i w:val="false"/>
          <w:color w:val="000000"/>
          <w:sz w:val="28"/>
        </w:rPr>
        <w:t xml:space="preserve">
      "В соответствии с подпунктом 3) пункта 2 статьи 26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901"/>
    <w:bookmarkStart w:name="z907" w:id="902"/>
    <w:p>
      <w:pPr>
        <w:spacing w:after="0"/>
        <w:ind w:left="0"/>
        <w:jc w:val="both"/>
      </w:pPr>
      <w:r>
        <w:rPr>
          <w:rFonts w:ascii="Times New Roman"/>
          <w:b w:val="false"/>
          <w:i w:val="false"/>
          <w:color w:val="000000"/>
          <w:sz w:val="28"/>
        </w:rPr>
        <w:t>
      43. В Указе Президента Республики Казахстан от 14 марта 2012 года № 285 "Об Энергетическом совете при Президенте Республики Казахстан":</w:t>
      </w:r>
    </w:p>
    <w:bookmarkEnd w:id="902"/>
    <w:bookmarkStart w:name="z908" w:id="903"/>
    <w:p>
      <w:pPr>
        <w:spacing w:after="0"/>
        <w:ind w:left="0"/>
        <w:jc w:val="both"/>
      </w:pPr>
      <w:r>
        <w:rPr>
          <w:rFonts w:ascii="Times New Roman"/>
          <w:b w:val="false"/>
          <w:i w:val="false"/>
          <w:color w:val="000000"/>
          <w:sz w:val="28"/>
        </w:rPr>
        <w:t>
      преамбулу изложить в следующей редакции:</w:t>
      </w:r>
    </w:p>
    <w:bookmarkEnd w:id="903"/>
    <w:bookmarkStart w:name="z909" w:id="904"/>
    <w:p>
      <w:pPr>
        <w:spacing w:after="0"/>
        <w:ind w:left="0"/>
        <w:jc w:val="both"/>
      </w:pPr>
      <w:r>
        <w:rPr>
          <w:rFonts w:ascii="Times New Roman"/>
          <w:b w:val="false"/>
          <w:i w:val="false"/>
          <w:color w:val="000000"/>
          <w:sz w:val="28"/>
        </w:rPr>
        <w:t xml:space="preserve">
      "В соответствии с подпунктом 8) статьи 22 Конституционного закона Республики Казахстан "О Президенте Республики Казахстан" и в целях осуществления межведомственной координации по вопросам стабильности и эффективного развития энергетической отрасли в Республике Казахстан </w:t>
      </w:r>
      <w:r>
        <w:rPr>
          <w:rFonts w:ascii="Times New Roman"/>
          <w:b/>
          <w:i w:val="false"/>
          <w:color w:val="000000"/>
          <w:sz w:val="28"/>
        </w:rPr>
        <w:t>ПОСТАНОВЛЯЮ:</w:t>
      </w:r>
      <w:r>
        <w:rPr>
          <w:rFonts w:ascii="Times New Roman"/>
          <w:b w:val="false"/>
          <w:i w:val="false"/>
          <w:color w:val="000000"/>
          <w:sz w:val="28"/>
        </w:rPr>
        <w:t>".</w:t>
      </w:r>
    </w:p>
    <w:bookmarkEnd w:id="904"/>
    <w:bookmarkStart w:name="z910" w:id="905"/>
    <w:p>
      <w:pPr>
        <w:spacing w:after="0"/>
        <w:ind w:left="0"/>
        <w:jc w:val="both"/>
      </w:pPr>
      <w:r>
        <w:rPr>
          <w:rFonts w:ascii="Times New Roman"/>
          <w:b w:val="false"/>
          <w:i w:val="false"/>
          <w:color w:val="000000"/>
          <w:sz w:val="28"/>
        </w:rPr>
        <w:t>
      44. В Указе Президента Республики Казахстан от 7 мая 2012 года № 319 "Об утверждении текста присяги сотрудника специального государственного органа Республики Казахстан и Правил ее принесения":</w:t>
      </w:r>
    </w:p>
    <w:bookmarkEnd w:id="905"/>
    <w:bookmarkStart w:name="z911" w:id="906"/>
    <w:p>
      <w:pPr>
        <w:spacing w:after="0"/>
        <w:ind w:left="0"/>
        <w:jc w:val="both"/>
      </w:pPr>
      <w:r>
        <w:rPr>
          <w:rFonts w:ascii="Times New Roman"/>
          <w:b w:val="false"/>
          <w:i w:val="false"/>
          <w:color w:val="000000"/>
          <w:sz w:val="28"/>
        </w:rPr>
        <w:t>
      в присяге сотрудника специального государственного органа Республики Казахстан, утвержденном вышеназванным Указом:</w:t>
      </w:r>
    </w:p>
    <w:bookmarkEnd w:id="906"/>
    <w:bookmarkStart w:name="z912" w:id="907"/>
    <w:p>
      <w:pPr>
        <w:spacing w:after="0"/>
        <w:ind w:left="0"/>
        <w:jc w:val="both"/>
      </w:pPr>
      <w:r>
        <w:rPr>
          <w:rFonts w:ascii="Times New Roman"/>
          <w:b w:val="false"/>
          <w:i w:val="false"/>
          <w:color w:val="000000"/>
          <w:sz w:val="28"/>
        </w:rPr>
        <w:t>
      абзацы первый и второй части первой изложить в следующей редакции:</w:t>
      </w:r>
    </w:p>
    <w:bookmarkEnd w:id="907"/>
    <w:bookmarkStart w:name="z913" w:id="908"/>
    <w:p>
      <w:pPr>
        <w:spacing w:after="0"/>
        <w:ind w:left="0"/>
        <w:jc w:val="both"/>
      </w:pPr>
      <w:r>
        <w:rPr>
          <w:rFonts w:ascii="Times New Roman"/>
          <w:b w:val="false"/>
          <w:i w:val="false"/>
          <w:color w:val="000000"/>
          <w:sz w:val="28"/>
        </w:rPr>
        <w:t>
      "Я, ________________________ (Ф.И.О.), гражданин Республики Казахстан, поступая на службу в специальный государственный орган Республики Казахстан, осознавая особое доверие со стороны общества и государства, свою высокую ответственность в деле защиты Суверенитета и национальной безопасности Республики Казахстан, торжественно клянусь:</w:t>
      </w:r>
    </w:p>
    <w:bookmarkEnd w:id="908"/>
    <w:bookmarkStart w:name="z914" w:id="909"/>
    <w:p>
      <w:pPr>
        <w:spacing w:after="0"/>
        <w:ind w:left="0"/>
        <w:jc w:val="both"/>
      </w:pPr>
      <w:r>
        <w:rPr>
          <w:rFonts w:ascii="Times New Roman"/>
          <w:b w:val="false"/>
          <w:i w:val="false"/>
          <w:color w:val="000000"/>
          <w:sz w:val="28"/>
        </w:rPr>
        <w:t>
      быть преданным единому народу и Президенту Республики Казахстан;";</w:t>
      </w:r>
    </w:p>
    <w:bookmarkEnd w:id="909"/>
    <w:bookmarkStart w:name="z915" w:id="910"/>
    <w:p>
      <w:pPr>
        <w:spacing w:after="0"/>
        <w:ind w:left="0"/>
        <w:jc w:val="both"/>
      </w:pPr>
      <w:r>
        <w:rPr>
          <w:rFonts w:ascii="Times New Roman"/>
          <w:b w:val="false"/>
          <w:i w:val="false"/>
          <w:color w:val="000000"/>
          <w:sz w:val="28"/>
        </w:rPr>
        <w:t>
      45. В Указе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w:t>
      </w:r>
    </w:p>
    <w:bookmarkEnd w:id="910"/>
    <w:bookmarkStart w:name="z916" w:id="911"/>
    <w:p>
      <w:pPr>
        <w:spacing w:after="0"/>
        <w:ind w:left="0"/>
        <w:jc w:val="both"/>
      </w:pPr>
      <w:r>
        <w:rPr>
          <w:rFonts w:ascii="Times New Roman"/>
          <w:b w:val="false"/>
          <w:i w:val="false"/>
          <w:color w:val="000000"/>
          <w:sz w:val="28"/>
        </w:rPr>
        <w:t>
      заголовок изложить в следующей редакции:</w:t>
      </w:r>
    </w:p>
    <w:bookmarkEnd w:id="911"/>
    <w:bookmarkStart w:name="z917" w:id="912"/>
    <w:p>
      <w:pPr>
        <w:spacing w:after="0"/>
        <w:ind w:left="0"/>
        <w:jc w:val="both"/>
      </w:pPr>
      <w:r>
        <w:rPr>
          <w:rFonts w:ascii="Times New Roman"/>
          <w:b w:val="false"/>
          <w:i w:val="false"/>
          <w:color w:val="000000"/>
          <w:sz w:val="28"/>
        </w:rPr>
        <w:t>
      "О Национальной комиссии по кадровой политике при Президенте Республики Казахстан и кадровых комиссиях столицы, областей, городов республиканского значения";</w:t>
      </w:r>
    </w:p>
    <w:bookmarkEnd w:id="912"/>
    <w:bookmarkStart w:name="z918" w:id="913"/>
    <w:p>
      <w:pPr>
        <w:spacing w:after="0"/>
        <w:ind w:left="0"/>
        <w:jc w:val="both"/>
      </w:pPr>
      <w:r>
        <w:rPr>
          <w:rFonts w:ascii="Times New Roman"/>
          <w:b w:val="false"/>
          <w:i w:val="false"/>
          <w:color w:val="000000"/>
          <w:sz w:val="28"/>
        </w:rPr>
        <w:t>
      в пункте 2:</w:t>
      </w:r>
    </w:p>
    <w:bookmarkEnd w:id="913"/>
    <w:bookmarkStart w:name="z919" w:id="914"/>
    <w:p>
      <w:pPr>
        <w:spacing w:after="0"/>
        <w:ind w:left="0"/>
        <w:jc w:val="both"/>
      </w:pPr>
      <w:r>
        <w:rPr>
          <w:rFonts w:ascii="Times New Roman"/>
          <w:b w:val="false"/>
          <w:i w:val="false"/>
          <w:color w:val="000000"/>
          <w:sz w:val="28"/>
        </w:rPr>
        <w:t>
      подпункт 3) изложить в следующей редакции:</w:t>
      </w:r>
    </w:p>
    <w:bookmarkEnd w:id="914"/>
    <w:bookmarkStart w:name="z920" w:id="915"/>
    <w:p>
      <w:pPr>
        <w:spacing w:after="0"/>
        <w:ind w:left="0"/>
        <w:jc w:val="both"/>
      </w:pPr>
      <w:r>
        <w:rPr>
          <w:rFonts w:ascii="Times New Roman"/>
          <w:b w:val="false"/>
          <w:i w:val="false"/>
          <w:color w:val="000000"/>
          <w:sz w:val="28"/>
        </w:rPr>
        <w:t>
      "3) Типовое положение о кадровой комиссии столицы, области, города республиканского значения (далее – Типовое положение);";</w:t>
      </w:r>
    </w:p>
    <w:bookmarkEnd w:id="915"/>
    <w:bookmarkStart w:name="z921" w:id="916"/>
    <w:p>
      <w:pPr>
        <w:spacing w:after="0"/>
        <w:ind w:left="0"/>
        <w:jc w:val="both"/>
      </w:pPr>
      <w:r>
        <w:rPr>
          <w:rFonts w:ascii="Times New Roman"/>
          <w:b w:val="false"/>
          <w:i w:val="false"/>
          <w:color w:val="000000"/>
          <w:sz w:val="28"/>
        </w:rPr>
        <w:t>
      подпункт 4) изложить в следующей редакции:</w:t>
      </w:r>
    </w:p>
    <w:bookmarkEnd w:id="916"/>
    <w:bookmarkStart w:name="z922" w:id="917"/>
    <w:p>
      <w:pPr>
        <w:spacing w:after="0"/>
        <w:ind w:left="0"/>
        <w:jc w:val="both"/>
      </w:pPr>
      <w:r>
        <w:rPr>
          <w:rFonts w:ascii="Times New Roman"/>
          <w:b w:val="false"/>
          <w:i w:val="false"/>
          <w:color w:val="000000"/>
          <w:sz w:val="28"/>
        </w:rPr>
        <w:t>
      "4) Типовой должностной состав кадровой комиссии столицы, области, города республиканского значения (далее – Типовой состав).";</w:t>
      </w:r>
    </w:p>
    <w:bookmarkEnd w:id="917"/>
    <w:bookmarkStart w:name="z923" w:id="918"/>
    <w:p>
      <w:pPr>
        <w:spacing w:after="0"/>
        <w:ind w:left="0"/>
        <w:jc w:val="both"/>
      </w:pPr>
      <w:r>
        <w:rPr>
          <w:rFonts w:ascii="Times New Roman"/>
          <w:b w:val="false"/>
          <w:i w:val="false"/>
          <w:color w:val="000000"/>
          <w:sz w:val="28"/>
        </w:rPr>
        <w:t>
      пункт 3 изложить в следующей редакции:</w:t>
      </w:r>
    </w:p>
    <w:bookmarkEnd w:id="918"/>
    <w:bookmarkStart w:name="z924" w:id="919"/>
    <w:p>
      <w:pPr>
        <w:spacing w:after="0"/>
        <w:ind w:left="0"/>
        <w:jc w:val="both"/>
      </w:pPr>
      <w:r>
        <w:rPr>
          <w:rFonts w:ascii="Times New Roman"/>
          <w:b w:val="false"/>
          <w:i w:val="false"/>
          <w:color w:val="000000"/>
          <w:sz w:val="28"/>
        </w:rPr>
        <w:t>
      "3. Акимам столицы, областей, городов республиканского значения образовать кадровые комиссии столицы, областей, городов республиканского значения, утвердить их положения и составы в соответствии с Типовым положением и Типовым должностным составом, утвержденными настоящим Указом.";</w:t>
      </w:r>
    </w:p>
    <w:bookmarkEnd w:id="919"/>
    <w:bookmarkStart w:name="z925" w:id="920"/>
    <w:p>
      <w:pPr>
        <w:spacing w:after="0"/>
        <w:ind w:left="0"/>
        <w:jc w:val="both"/>
      </w:pPr>
      <w:r>
        <w:rPr>
          <w:rFonts w:ascii="Times New Roman"/>
          <w:b w:val="false"/>
          <w:i w:val="false"/>
          <w:color w:val="000000"/>
          <w:sz w:val="28"/>
        </w:rPr>
        <w:t>
      в Положении о Национальной комиссии по кадровой политике при Президенте Республики Казахстан, утвержденном вышеназванным Указом:</w:t>
      </w:r>
    </w:p>
    <w:bookmarkEnd w:id="920"/>
    <w:bookmarkStart w:name="z926" w:id="921"/>
    <w:p>
      <w:pPr>
        <w:spacing w:after="0"/>
        <w:ind w:left="0"/>
        <w:jc w:val="both"/>
      </w:pPr>
      <w:r>
        <w:rPr>
          <w:rFonts w:ascii="Times New Roman"/>
          <w:b w:val="false"/>
          <w:i w:val="false"/>
          <w:color w:val="000000"/>
          <w:sz w:val="28"/>
        </w:rPr>
        <w:t>
      пункт 2 изложить в следующей редакции:</w:t>
      </w:r>
    </w:p>
    <w:bookmarkEnd w:id="921"/>
    <w:bookmarkStart w:name="z927" w:id="922"/>
    <w:p>
      <w:pPr>
        <w:spacing w:after="0"/>
        <w:ind w:left="0"/>
        <w:jc w:val="both"/>
      </w:pPr>
      <w:r>
        <w:rPr>
          <w:rFonts w:ascii="Times New Roman"/>
          <w:b w:val="false"/>
          <w:i w:val="false"/>
          <w:color w:val="000000"/>
          <w:sz w:val="28"/>
        </w:rPr>
        <w:t>
      "2. В своей деятельности Национальная комиссия руководствуется Конституцией, законами Республики Казахстан, актами Президента Республики Казахстан и настоящим Положением.";</w:t>
      </w:r>
    </w:p>
    <w:bookmarkEnd w:id="922"/>
    <w:bookmarkStart w:name="z928" w:id="923"/>
    <w:p>
      <w:pPr>
        <w:spacing w:after="0"/>
        <w:ind w:left="0"/>
        <w:jc w:val="both"/>
      </w:pPr>
      <w:r>
        <w:rPr>
          <w:rFonts w:ascii="Times New Roman"/>
          <w:b w:val="false"/>
          <w:i w:val="false"/>
          <w:color w:val="000000"/>
          <w:sz w:val="28"/>
        </w:rPr>
        <w:t>
      в пункте 3:</w:t>
      </w:r>
    </w:p>
    <w:bookmarkEnd w:id="923"/>
    <w:bookmarkStart w:name="z929" w:id="924"/>
    <w:p>
      <w:pPr>
        <w:spacing w:after="0"/>
        <w:ind w:left="0"/>
        <w:jc w:val="both"/>
      </w:pPr>
      <w:r>
        <w:rPr>
          <w:rFonts w:ascii="Times New Roman"/>
          <w:b w:val="false"/>
          <w:i w:val="false"/>
          <w:color w:val="000000"/>
          <w:sz w:val="28"/>
        </w:rPr>
        <w:t>
      абзац второй подпункта 2-2) изложить в следующей редакции:</w:t>
      </w:r>
    </w:p>
    <w:bookmarkEnd w:id="924"/>
    <w:bookmarkStart w:name="z930" w:id="925"/>
    <w:p>
      <w:pPr>
        <w:spacing w:after="0"/>
        <w:ind w:left="0"/>
        <w:jc w:val="both"/>
      </w:pPr>
      <w:r>
        <w:rPr>
          <w:rFonts w:ascii="Times New Roman"/>
          <w:b w:val="false"/>
          <w:i w:val="false"/>
          <w:color w:val="000000"/>
          <w:sz w:val="28"/>
        </w:rPr>
        <w:t>
      "действующими судьями, депутатами Курултая, депутатами маслихатов, работающими на постоянной основе, политическими государственными служащими, международными служащими, выполняющими свои полномочия не менее шести месяцев;";</w:t>
      </w:r>
    </w:p>
    <w:bookmarkEnd w:id="925"/>
    <w:bookmarkStart w:name="z931" w:id="926"/>
    <w:p>
      <w:pPr>
        <w:spacing w:after="0"/>
        <w:ind w:left="0"/>
        <w:jc w:val="both"/>
      </w:pPr>
      <w:r>
        <w:rPr>
          <w:rFonts w:ascii="Times New Roman"/>
          <w:b w:val="false"/>
          <w:i w:val="false"/>
          <w:color w:val="000000"/>
          <w:sz w:val="28"/>
        </w:rPr>
        <w:t>
      подпункт 5) изложить в следующей редакции:</w:t>
      </w:r>
    </w:p>
    <w:bookmarkEnd w:id="926"/>
    <w:bookmarkStart w:name="z932" w:id="927"/>
    <w:p>
      <w:pPr>
        <w:spacing w:after="0"/>
        <w:ind w:left="0"/>
        <w:jc w:val="both"/>
      </w:pPr>
      <w:r>
        <w:rPr>
          <w:rFonts w:ascii="Times New Roman"/>
          <w:b w:val="false"/>
          <w:i w:val="false"/>
          <w:color w:val="000000"/>
          <w:sz w:val="28"/>
        </w:rPr>
        <w:t>
      "5) координация деятельности кадровых комиссий столицы, областей, городов республиканского значения;";</w:t>
      </w:r>
    </w:p>
    <w:bookmarkEnd w:id="927"/>
    <w:bookmarkStart w:name="z933" w:id="928"/>
    <w:p>
      <w:pPr>
        <w:spacing w:after="0"/>
        <w:ind w:left="0"/>
        <w:jc w:val="both"/>
      </w:pPr>
      <w:r>
        <w:rPr>
          <w:rFonts w:ascii="Times New Roman"/>
          <w:b w:val="false"/>
          <w:i w:val="false"/>
          <w:color w:val="000000"/>
          <w:sz w:val="28"/>
        </w:rPr>
        <w:t>
      в пункте 4:</w:t>
      </w:r>
    </w:p>
    <w:bookmarkEnd w:id="928"/>
    <w:bookmarkStart w:name="z934" w:id="929"/>
    <w:p>
      <w:pPr>
        <w:spacing w:after="0"/>
        <w:ind w:left="0"/>
        <w:jc w:val="both"/>
      </w:pPr>
      <w:r>
        <w:rPr>
          <w:rFonts w:ascii="Times New Roman"/>
          <w:b w:val="false"/>
          <w:i w:val="false"/>
          <w:color w:val="000000"/>
          <w:sz w:val="28"/>
        </w:rPr>
        <w:t>
      абзац второй подпункта 2-2) изложить в следующей редакции:</w:t>
      </w:r>
    </w:p>
    <w:bookmarkEnd w:id="929"/>
    <w:bookmarkStart w:name="z935" w:id="930"/>
    <w:p>
      <w:pPr>
        <w:spacing w:after="0"/>
        <w:ind w:left="0"/>
        <w:jc w:val="both"/>
      </w:pPr>
      <w:r>
        <w:rPr>
          <w:rFonts w:ascii="Times New Roman"/>
          <w:b w:val="false"/>
          <w:i w:val="false"/>
          <w:color w:val="000000"/>
          <w:sz w:val="28"/>
        </w:rPr>
        <w:t>
      "действующими судьями, депутатами Курултая, депутатами маслихатов, работающими на постоянной основе, политическими государственными служащими, международными служащими, выполняющими свои полномочия не менее шести месяцев;";</w:t>
      </w:r>
    </w:p>
    <w:bookmarkEnd w:id="930"/>
    <w:bookmarkStart w:name="z936" w:id="931"/>
    <w:p>
      <w:pPr>
        <w:spacing w:after="0"/>
        <w:ind w:left="0"/>
        <w:jc w:val="both"/>
      </w:pPr>
      <w:r>
        <w:rPr>
          <w:rFonts w:ascii="Times New Roman"/>
          <w:b w:val="false"/>
          <w:i w:val="false"/>
          <w:color w:val="000000"/>
          <w:sz w:val="28"/>
        </w:rPr>
        <w:t>
      подпункты 3) и 4) изложить в следующей редакции:</w:t>
      </w:r>
    </w:p>
    <w:bookmarkEnd w:id="931"/>
    <w:bookmarkStart w:name="z937" w:id="932"/>
    <w:p>
      <w:pPr>
        <w:spacing w:after="0"/>
        <w:ind w:left="0"/>
        <w:jc w:val="both"/>
      </w:pPr>
      <w:r>
        <w:rPr>
          <w:rFonts w:ascii="Times New Roman"/>
          <w:b w:val="false"/>
          <w:i w:val="false"/>
          <w:color w:val="000000"/>
          <w:sz w:val="28"/>
        </w:rPr>
        <w:t>
      "3) запрос и получение информации из государственных органов и иных организаций, в том числе кадровых комиссий столицы, областей, городов республиканского значения по вопросам, относящимся к компетенции Национальной комиссии;</w:t>
      </w:r>
    </w:p>
    <w:bookmarkEnd w:id="932"/>
    <w:bookmarkStart w:name="z938" w:id="933"/>
    <w:p>
      <w:pPr>
        <w:spacing w:after="0"/>
        <w:ind w:left="0"/>
        <w:jc w:val="both"/>
      </w:pPr>
      <w:r>
        <w:rPr>
          <w:rFonts w:ascii="Times New Roman"/>
          <w:b w:val="false"/>
          <w:i w:val="false"/>
          <w:color w:val="000000"/>
          <w:sz w:val="28"/>
        </w:rPr>
        <w:t>
      4) заслушивание на заседаниях руководителей и представителей государственных органов, организаций, в том числе председателей кадровых комиссий столицы, областей, городов республиканского значения по вопросам, относящимся к компетенции Национальной комиссии;";</w:t>
      </w:r>
    </w:p>
    <w:bookmarkEnd w:id="933"/>
    <w:bookmarkStart w:name="z939" w:id="934"/>
    <w:p>
      <w:pPr>
        <w:spacing w:after="0"/>
        <w:ind w:left="0"/>
        <w:jc w:val="both"/>
      </w:pPr>
      <w:r>
        <w:rPr>
          <w:rFonts w:ascii="Times New Roman"/>
          <w:b w:val="false"/>
          <w:i w:val="false"/>
          <w:color w:val="000000"/>
          <w:sz w:val="28"/>
        </w:rPr>
        <w:t>
      подпункт 6) изложить в следующей редакции:</w:t>
      </w:r>
    </w:p>
    <w:bookmarkEnd w:id="934"/>
    <w:bookmarkStart w:name="z940" w:id="935"/>
    <w:p>
      <w:pPr>
        <w:spacing w:after="0"/>
        <w:ind w:left="0"/>
        <w:jc w:val="both"/>
      </w:pPr>
      <w:r>
        <w:rPr>
          <w:rFonts w:ascii="Times New Roman"/>
          <w:b w:val="false"/>
          <w:i w:val="false"/>
          <w:color w:val="000000"/>
          <w:sz w:val="28"/>
        </w:rPr>
        <w:t>
      "6) направление решений руководителям государственных органов и председателям кадровых комиссий столицы, областей, городов республиканского значения;";</w:t>
      </w:r>
    </w:p>
    <w:bookmarkEnd w:id="935"/>
    <w:bookmarkStart w:name="z941" w:id="936"/>
    <w:p>
      <w:pPr>
        <w:spacing w:after="0"/>
        <w:ind w:left="0"/>
        <w:jc w:val="both"/>
      </w:pPr>
      <w:r>
        <w:rPr>
          <w:rFonts w:ascii="Times New Roman"/>
          <w:b w:val="false"/>
          <w:i w:val="false"/>
          <w:color w:val="000000"/>
          <w:sz w:val="28"/>
        </w:rPr>
        <w:t>
      в Должностном cоставе Национальной комиссии по кадровой политике при Президенте Республики Казахстан, утвержденном вышеназванным Указом:</w:t>
      </w:r>
    </w:p>
    <w:bookmarkEnd w:id="936"/>
    <w:bookmarkStart w:name="z942" w:id="937"/>
    <w:p>
      <w:pPr>
        <w:spacing w:after="0"/>
        <w:ind w:left="0"/>
        <w:jc w:val="both"/>
      </w:pPr>
      <w:r>
        <w:rPr>
          <w:rFonts w:ascii="Times New Roman"/>
          <w:b w:val="false"/>
          <w:i w:val="false"/>
          <w:color w:val="000000"/>
          <w:sz w:val="28"/>
        </w:rPr>
        <w:t>
      строку "заместитель Председателя Сената Парламента Республики Казахстан" изложить в следующей редакции:</w:t>
      </w:r>
    </w:p>
    <w:bookmarkEnd w:id="937"/>
    <w:bookmarkStart w:name="z943" w:id="938"/>
    <w:p>
      <w:pPr>
        <w:spacing w:after="0"/>
        <w:ind w:left="0"/>
        <w:jc w:val="both"/>
      </w:pPr>
      <w:r>
        <w:rPr>
          <w:rFonts w:ascii="Times New Roman"/>
          <w:b w:val="false"/>
          <w:i w:val="false"/>
          <w:color w:val="000000"/>
          <w:sz w:val="28"/>
        </w:rPr>
        <w:t>
      "заместитель Председателя Курултая Республики Казахстан";</w:t>
      </w:r>
    </w:p>
    <w:bookmarkEnd w:id="938"/>
    <w:bookmarkStart w:name="z944" w:id="939"/>
    <w:p>
      <w:pPr>
        <w:spacing w:after="0"/>
        <w:ind w:left="0"/>
        <w:jc w:val="both"/>
      </w:pPr>
      <w:r>
        <w:rPr>
          <w:rFonts w:ascii="Times New Roman"/>
          <w:b w:val="false"/>
          <w:i w:val="false"/>
          <w:color w:val="000000"/>
          <w:sz w:val="28"/>
        </w:rPr>
        <w:t>
      строку "заместитель Председателя Мажилиса Парламента Республики Казахстан" исключить;</w:t>
      </w:r>
    </w:p>
    <w:bookmarkEnd w:id="939"/>
    <w:bookmarkStart w:name="z945" w:id="940"/>
    <w:p>
      <w:pPr>
        <w:spacing w:after="0"/>
        <w:ind w:left="0"/>
        <w:jc w:val="both"/>
      </w:pPr>
      <w:r>
        <w:rPr>
          <w:rFonts w:ascii="Times New Roman"/>
          <w:b w:val="false"/>
          <w:i w:val="false"/>
          <w:color w:val="000000"/>
          <w:sz w:val="28"/>
        </w:rPr>
        <w:t>
      в Типовом положении о кадровой комиссии области, города республиканского значения, столицы, утвержденном вышеназванным Указом:</w:t>
      </w:r>
    </w:p>
    <w:bookmarkEnd w:id="940"/>
    <w:bookmarkStart w:name="z946" w:id="941"/>
    <w:p>
      <w:pPr>
        <w:spacing w:after="0"/>
        <w:ind w:left="0"/>
        <w:jc w:val="both"/>
      </w:pPr>
      <w:r>
        <w:rPr>
          <w:rFonts w:ascii="Times New Roman"/>
          <w:b w:val="false"/>
          <w:i w:val="false"/>
          <w:color w:val="000000"/>
          <w:sz w:val="28"/>
        </w:rPr>
        <w:t>
      заголовок изложить в следующей редакции:</w:t>
      </w:r>
    </w:p>
    <w:bookmarkEnd w:id="941"/>
    <w:bookmarkStart w:name="z947" w:id="942"/>
    <w:p>
      <w:pPr>
        <w:spacing w:after="0"/>
        <w:ind w:left="0"/>
        <w:jc w:val="both"/>
      </w:pPr>
      <w:r>
        <w:rPr>
          <w:rFonts w:ascii="Times New Roman"/>
          <w:b w:val="false"/>
          <w:i w:val="false"/>
          <w:color w:val="000000"/>
          <w:sz w:val="28"/>
        </w:rPr>
        <w:t>
      "Типовое положение о кадровой комиссии столицы, области, города республиканского значения";</w:t>
      </w:r>
    </w:p>
    <w:bookmarkEnd w:id="942"/>
    <w:bookmarkStart w:name="z948" w:id="943"/>
    <w:p>
      <w:pPr>
        <w:spacing w:after="0"/>
        <w:ind w:left="0"/>
        <w:jc w:val="both"/>
      </w:pPr>
      <w:r>
        <w:rPr>
          <w:rFonts w:ascii="Times New Roman"/>
          <w:b w:val="false"/>
          <w:i w:val="false"/>
          <w:color w:val="000000"/>
          <w:sz w:val="28"/>
        </w:rPr>
        <w:t>
      пункты 1 и 2 изложить в следующей редакции:</w:t>
      </w:r>
    </w:p>
    <w:bookmarkEnd w:id="943"/>
    <w:bookmarkStart w:name="z949" w:id="944"/>
    <w:p>
      <w:pPr>
        <w:spacing w:after="0"/>
        <w:ind w:left="0"/>
        <w:jc w:val="both"/>
      </w:pPr>
      <w:r>
        <w:rPr>
          <w:rFonts w:ascii="Times New Roman"/>
          <w:b w:val="false"/>
          <w:i w:val="false"/>
          <w:color w:val="000000"/>
          <w:sz w:val="28"/>
        </w:rPr>
        <w:t>
      "1. Кадровая комиссия столицы, области, города республиканского значения (далее – комиссия) образуется в целях реализации Закона Республики Казахстан "О государственной службе Республики Казахстан" и кадровой политики.</w:t>
      </w:r>
    </w:p>
    <w:bookmarkEnd w:id="944"/>
    <w:bookmarkStart w:name="z950" w:id="945"/>
    <w:p>
      <w:pPr>
        <w:spacing w:after="0"/>
        <w:ind w:left="0"/>
        <w:jc w:val="both"/>
      </w:pPr>
      <w:r>
        <w:rPr>
          <w:rFonts w:ascii="Times New Roman"/>
          <w:b w:val="false"/>
          <w:i w:val="false"/>
          <w:color w:val="000000"/>
          <w:sz w:val="28"/>
        </w:rPr>
        <w:t>
      2. В своей деятельности комиссия руководствуется Конституцией, законами Республики Казахстан, актами Президента Республики Казахстан и настоящим Положением.";</w:t>
      </w:r>
    </w:p>
    <w:bookmarkEnd w:id="945"/>
    <w:bookmarkStart w:name="z951" w:id="946"/>
    <w:p>
      <w:pPr>
        <w:spacing w:after="0"/>
        <w:ind w:left="0"/>
        <w:jc w:val="both"/>
      </w:pPr>
      <w:r>
        <w:rPr>
          <w:rFonts w:ascii="Times New Roman"/>
          <w:b w:val="false"/>
          <w:i w:val="false"/>
          <w:color w:val="000000"/>
          <w:sz w:val="28"/>
        </w:rPr>
        <w:t>
      подпункт 3) пункта 3 изложить в следующей редакции:</w:t>
      </w:r>
    </w:p>
    <w:bookmarkEnd w:id="946"/>
    <w:bookmarkStart w:name="z952" w:id="947"/>
    <w:p>
      <w:pPr>
        <w:spacing w:after="0"/>
        <w:ind w:left="0"/>
        <w:jc w:val="both"/>
      </w:pPr>
      <w:r>
        <w:rPr>
          <w:rFonts w:ascii="Times New Roman"/>
          <w:b w:val="false"/>
          <w:i w:val="false"/>
          <w:color w:val="000000"/>
          <w:sz w:val="28"/>
        </w:rPr>
        <w:t>
      "3) общая координация работы по формированию регионального кадрового резерва столицы, области, города республиканского значения (далее – региональный резерв);";</w:t>
      </w:r>
    </w:p>
    <w:bookmarkEnd w:id="947"/>
    <w:bookmarkStart w:name="z953" w:id="948"/>
    <w:p>
      <w:pPr>
        <w:spacing w:after="0"/>
        <w:ind w:left="0"/>
        <w:jc w:val="both"/>
      </w:pPr>
      <w:r>
        <w:rPr>
          <w:rFonts w:ascii="Times New Roman"/>
          <w:b w:val="false"/>
          <w:i w:val="false"/>
          <w:color w:val="000000"/>
          <w:sz w:val="28"/>
        </w:rPr>
        <w:t>
      подпункт 10) пункта 4 изложить в следующей редакции:</w:t>
      </w:r>
    </w:p>
    <w:bookmarkEnd w:id="948"/>
    <w:bookmarkStart w:name="z954" w:id="949"/>
    <w:p>
      <w:pPr>
        <w:spacing w:after="0"/>
        <w:ind w:left="0"/>
        <w:jc w:val="both"/>
      </w:pPr>
      <w:r>
        <w:rPr>
          <w:rFonts w:ascii="Times New Roman"/>
          <w:b w:val="false"/>
          <w:i w:val="false"/>
          <w:color w:val="000000"/>
          <w:sz w:val="28"/>
        </w:rPr>
        <w:t>
      "10) утверждение сроков проведения этапов отбора, количества кандидатов, зачисляемых в региональный резерв, отраслевых направлений с учетом социально-экономической ситуации в столице, области, городе республиканского значения и приоритетов развития системы государственного управления для каждого конкретного отбора по согласованию с уполномоченным органом в сфере государственной службы;";</w:t>
      </w:r>
    </w:p>
    <w:bookmarkEnd w:id="949"/>
    <w:bookmarkStart w:name="z955" w:id="950"/>
    <w:p>
      <w:pPr>
        <w:spacing w:after="0"/>
        <w:ind w:left="0"/>
        <w:jc w:val="both"/>
      </w:pPr>
      <w:r>
        <w:rPr>
          <w:rFonts w:ascii="Times New Roman"/>
          <w:b w:val="false"/>
          <w:i w:val="false"/>
          <w:color w:val="000000"/>
          <w:sz w:val="28"/>
        </w:rPr>
        <w:t>
      в Типовом должностном составе кадровой комиссии области, города республиканского значения, столицы, утвержденном вышеназванным Указом:</w:t>
      </w:r>
    </w:p>
    <w:bookmarkEnd w:id="950"/>
    <w:bookmarkStart w:name="z956" w:id="951"/>
    <w:p>
      <w:pPr>
        <w:spacing w:after="0"/>
        <w:ind w:left="0"/>
        <w:jc w:val="both"/>
      </w:pPr>
      <w:r>
        <w:rPr>
          <w:rFonts w:ascii="Times New Roman"/>
          <w:b w:val="false"/>
          <w:i w:val="false"/>
          <w:color w:val="000000"/>
          <w:sz w:val="28"/>
        </w:rPr>
        <w:t>
      заголовок изложить в следующей редакции:</w:t>
      </w:r>
    </w:p>
    <w:bookmarkEnd w:id="951"/>
    <w:bookmarkStart w:name="z957" w:id="952"/>
    <w:p>
      <w:pPr>
        <w:spacing w:after="0"/>
        <w:ind w:left="0"/>
        <w:jc w:val="both"/>
      </w:pPr>
      <w:r>
        <w:rPr>
          <w:rFonts w:ascii="Times New Roman"/>
          <w:b w:val="false"/>
          <w:i w:val="false"/>
          <w:color w:val="000000"/>
          <w:sz w:val="28"/>
        </w:rPr>
        <w:t>
      "Типовой должностной состав кадровой комиссии столицы, области, города республиканского значения";</w:t>
      </w:r>
    </w:p>
    <w:bookmarkEnd w:id="952"/>
    <w:bookmarkStart w:name="z958" w:id="953"/>
    <w:p>
      <w:pPr>
        <w:spacing w:after="0"/>
        <w:ind w:left="0"/>
        <w:jc w:val="both"/>
      </w:pPr>
      <w:r>
        <w:rPr>
          <w:rFonts w:ascii="Times New Roman"/>
          <w:b w:val="false"/>
          <w:i w:val="false"/>
          <w:color w:val="000000"/>
          <w:sz w:val="28"/>
        </w:rPr>
        <w:t>
      строку "Аким области, города республиканского значения, столицы, председатель комиссии" изложить в следующей редакции:</w:t>
      </w:r>
    </w:p>
    <w:bookmarkEnd w:id="953"/>
    <w:bookmarkStart w:name="z959" w:id="954"/>
    <w:p>
      <w:pPr>
        <w:spacing w:after="0"/>
        <w:ind w:left="0"/>
        <w:jc w:val="both"/>
      </w:pPr>
      <w:r>
        <w:rPr>
          <w:rFonts w:ascii="Times New Roman"/>
          <w:b w:val="false"/>
          <w:i w:val="false"/>
          <w:color w:val="000000"/>
          <w:sz w:val="28"/>
        </w:rPr>
        <w:t>
      "Аким столицы, области, города республиканского значения, председатель комиссии";</w:t>
      </w:r>
    </w:p>
    <w:bookmarkEnd w:id="954"/>
    <w:bookmarkStart w:name="z960" w:id="955"/>
    <w:p>
      <w:pPr>
        <w:spacing w:after="0"/>
        <w:ind w:left="0"/>
        <w:jc w:val="both"/>
      </w:pPr>
      <w:r>
        <w:rPr>
          <w:rFonts w:ascii="Times New Roman"/>
          <w:b w:val="false"/>
          <w:i w:val="false"/>
          <w:color w:val="000000"/>
          <w:sz w:val="28"/>
        </w:rPr>
        <w:t>
      строку "Руководитель аппарата акима области, города республиканского значения, столицы" изложить в следующей редакции:</w:t>
      </w:r>
    </w:p>
    <w:bookmarkEnd w:id="955"/>
    <w:bookmarkStart w:name="z961" w:id="956"/>
    <w:p>
      <w:pPr>
        <w:spacing w:after="0"/>
        <w:ind w:left="0"/>
        <w:jc w:val="both"/>
      </w:pPr>
      <w:r>
        <w:rPr>
          <w:rFonts w:ascii="Times New Roman"/>
          <w:b w:val="false"/>
          <w:i w:val="false"/>
          <w:color w:val="000000"/>
          <w:sz w:val="28"/>
        </w:rPr>
        <w:t>
      "Руководитель аппарата акима столицы, области, города республиканского значения";</w:t>
      </w:r>
    </w:p>
    <w:bookmarkEnd w:id="956"/>
    <w:bookmarkStart w:name="z962" w:id="957"/>
    <w:p>
      <w:pPr>
        <w:spacing w:after="0"/>
        <w:ind w:left="0"/>
        <w:jc w:val="both"/>
      </w:pPr>
      <w:r>
        <w:rPr>
          <w:rFonts w:ascii="Times New Roman"/>
          <w:b w:val="false"/>
          <w:i w:val="false"/>
          <w:color w:val="000000"/>
          <w:sz w:val="28"/>
        </w:rPr>
        <w:t>
      строку "Председатель маслихата области, города республиканского значения, столицы" изложить в следующей редакции:</w:t>
      </w:r>
    </w:p>
    <w:bookmarkEnd w:id="957"/>
    <w:bookmarkStart w:name="z963" w:id="958"/>
    <w:p>
      <w:pPr>
        <w:spacing w:after="0"/>
        <w:ind w:left="0"/>
        <w:jc w:val="both"/>
      </w:pPr>
      <w:r>
        <w:rPr>
          <w:rFonts w:ascii="Times New Roman"/>
          <w:b w:val="false"/>
          <w:i w:val="false"/>
          <w:color w:val="000000"/>
          <w:sz w:val="28"/>
        </w:rPr>
        <w:t>
      "Председатель маслихата столицы, области, города республиканского значения";</w:t>
      </w:r>
    </w:p>
    <w:bookmarkEnd w:id="958"/>
    <w:bookmarkStart w:name="z964" w:id="959"/>
    <w:p>
      <w:pPr>
        <w:spacing w:after="0"/>
        <w:ind w:left="0"/>
        <w:jc w:val="both"/>
      </w:pPr>
      <w:r>
        <w:rPr>
          <w:rFonts w:ascii="Times New Roman"/>
          <w:b w:val="false"/>
          <w:i w:val="false"/>
          <w:color w:val="000000"/>
          <w:sz w:val="28"/>
        </w:rPr>
        <w:t>
      строку "Председатель ревизионной комиссии области, города республиканского значения, столицы" изложить в следующей редакции:</w:t>
      </w:r>
    </w:p>
    <w:bookmarkEnd w:id="959"/>
    <w:bookmarkStart w:name="z965" w:id="960"/>
    <w:p>
      <w:pPr>
        <w:spacing w:after="0"/>
        <w:ind w:left="0"/>
        <w:jc w:val="both"/>
      </w:pPr>
      <w:r>
        <w:rPr>
          <w:rFonts w:ascii="Times New Roman"/>
          <w:b w:val="false"/>
          <w:i w:val="false"/>
          <w:color w:val="000000"/>
          <w:sz w:val="28"/>
        </w:rPr>
        <w:t>
      "Председатель ревизионной комиссии столицы, области, города республиканского значения".</w:t>
      </w:r>
    </w:p>
    <w:bookmarkEnd w:id="960"/>
    <w:bookmarkStart w:name="z966" w:id="961"/>
    <w:p>
      <w:pPr>
        <w:spacing w:after="0"/>
        <w:ind w:left="0"/>
        <w:jc w:val="both"/>
      </w:pPr>
      <w:r>
        <w:rPr>
          <w:rFonts w:ascii="Times New Roman"/>
          <w:b w:val="false"/>
          <w:i w:val="false"/>
          <w:color w:val="000000"/>
          <w:sz w:val="28"/>
        </w:rPr>
        <w:t>
      46. В Указе Президента Республики Казахстан от 3 апреля 2013 года № 537 "О некоторых вопросах кадровой политики в правоохранительных органах Республики Казахстан":</w:t>
      </w:r>
    </w:p>
    <w:bookmarkEnd w:id="961"/>
    <w:bookmarkStart w:name="z967" w:id="962"/>
    <w:p>
      <w:pPr>
        <w:spacing w:after="0"/>
        <w:ind w:left="0"/>
        <w:jc w:val="both"/>
      </w:pPr>
      <w:r>
        <w:rPr>
          <w:rFonts w:ascii="Times New Roman"/>
          <w:b w:val="false"/>
          <w:i w:val="false"/>
          <w:color w:val="000000"/>
          <w:sz w:val="28"/>
        </w:rPr>
        <w:t>
      в Положении о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962"/>
    <w:bookmarkStart w:name="z968" w:id="963"/>
    <w:p>
      <w:pPr>
        <w:spacing w:after="0"/>
        <w:ind w:left="0"/>
        <w:jc w:val="both"/>
      </w:pPr>
      <w:r>
        <w:rPr>
          <w:rFonts w:ascii="Times New Roman"/>
          <w:b w:val="false"/>
          <w:i w:val="false"/>
          <w:color w:val="000000"/>
          <w:sz w:val="28"/>
        </w:rPr>
        <w:t>
      пункт 2 изложить в следующей редакции:</w:t>
      </w:r>
    </w:p>
    <w:bookmarkEnd w:id="963"/>
    <w:bookmarkStart w:name="z969" w:id="964"/>
    <w:p>
      <w:pPr>
        <w:spacing w:after="0"/>
        <w:ind w:left="0"/>
        <w:jc w:val="both"/>
      </w:pPr>
      <w:r>
        <w:rPr>
          <w:rFonts w:ascii="Times New Roman"/>
          <w:b w:val="false"/>
          <w:i w:val="false"/>
          <w:color w:val="000000"/>
          <w:sz w:val="28"/>
        </w:rPr>
        <w:t>
      "2. Комиссия в своей деятельности руководствуется Конституцией, законами Республики Казахстан, актами Президента Республики Казахстан и настоящим Положением.".</w:t>
      </w:r>
    </w:p>
    <w:bookmarkEnd w:id="964"/>
    <w:bookmarkStart w:name="z970" w:id="965"/>
    <w:p>
      <w:pPr>
        <w:spacing w:after="0"/>
        <w:ind w:left="0"/>
        <w:jc w:val="both"/>
      </w:pPr>
      <w:r>
        <w:rPr>
          <w:rFonts w:ascii="Times New Roman"/>
          <w:b w:val="false"/>
          <w:i w:val="false"/>
          <w:color w:val="000000"/>
          <w:sz w:val="28"/>
        </w:rPr>
        <w:t>
      47. В Указе Президента Республики Казахстан от 28 августа 2013 года № 624 "О формировании Президентского кадрового резерва специальных государственных органов Республики Казахстан":</w:t>
      </w:r>
    </w:p>
    <w:bookmarkEnd w:id="965"/>
    <w:bookmarkStart w:name="z971" w:id="966"/>
    <w:p>
      <w:pPr>
        <w:spacing w:after="0"/>
        <w:ind w:left="0"/>
        <w:jc w:val="both"/>
      </w:pPr>
      <w:r>
        <w:rPr>
          <w:rFonts w:ascii="Times New Roman"/>
          <w:b w:val="false"/>
          <w:i w:val="false"/>
          <w:color w:val="000000"/>
          <w:sz w:val="28"/>
        </w:rPr>
        <w:t>
      в Правилах формирования Президентского кадрового резерва специальных государственных органов Республики Казахстан, утвержденных вышеназванным Указом:</w:t>
      </w:r>
    </w:p>
    <w:bookmarkEnd w:id="966"/>
    <w:bookmarkStart w:name="z972" w:id="967"/>
    <w:p>
      <w:pPr>
        <w:spacing w:after="0"/>
        <w:ind w:left="0"/>
        <w:jc w:val="both"/>
      </w:pPr>
      <w:r>
        <w:rPr>
          <w:rFonts w:ascii="Times New Roman"/>
          <w:b w:val="false"/>
          <w:i w:val="false"/>
          <w:color w:val="000000"/>
          <w:sz w:val="28"/>
        </w:rPr>
        <w:t>
      в часть вторую пункта 5 вносится изменение в текст на казахском языке, текст на русском языке не меняется.</w:t>
      </w:r>
    </w:p>
    <w:bookmarkEnd w:id="967"/>
    <w:bookmarkStart w:name="z973" w:id="968"/>
    <w:p>
      <w:pPr>
        <w:spacing w:after="0"/>
        <w:ind w:left="0"/>
        <w:jc w:val="both"/>
      </w:pPr>
      <w:r>
        <w:rPr>
          <w:rFonts w:ascii="Times New Roman"/>
          <w:b w:val="false"/>
          <w:i w:val="false"/>
          <w:color w:val="000000"/>
          <w:sz w:val="28"/>
        </w:rPr>
        <w:t>
      48. В Указе Президента Республики Казахстан от 3 декабря 2013 года № 704 "Об утверждении Типового регламента маслихата":</w:t>
      </w:r>
    </w:p>
    <w:bookmarkEnd w:id="968"/>
    <w:bookmarkStart w:name="z974" w:id="969"/>
    <w:p>
      <w:pPr>
        <w:spacing w:after="0"/>
        <w:ind w:left="0"/>
        <w:jc w:val="both"/>
      </w:pPr>
      <w:r>
        <w:rPr>
          <w:rFonts w:ascii="Times New Roman"/>
          <w:b w:val="false"/>
          <w:i w:val="false"/>
          <w:color w:val="000000"/>
          <w:sz w:val="28"/>
        </w:rPr>
        <w:t>
      в Типовом регламенте маслихата, утвержденном вышеназванным Указом:</w:t>
      </w:r>
    </w:p>
    <w:bookmarkEnd w:id="969"/>
    <w:bookmarkStart w:name="z975" w:id="970"/>
    <w:p>
      <w:pPr>
        <w:spacing w:after="0"/>
        <w:ind w:left="0"/>
        <w:jc w:val="both"/>
      </w:pPr>
      <w:r>
        <w:rPr>
          <w:rFonts w:ascii="Times New Roman"/>
          <w:b w:val="false"/>
          <w:i w:val="false"/>
          <w:color w:val="000000"/>
          <w:sz w:val="28"/>
        </w:rPr>
        <w:t>
      пункт 2 изложить в следующей редакции:</w:t>
      </w:r>
    </w:p>
    <w:bookmarkEnd w:id="970"/>
    <w:bookmarkStart w:name="z976" w:id="971"/>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столицы, области и города республиканского значения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971"/>
    <w:bookmarkStart w:name="z977" w:id="972"/>
    <w:p>
      <w:pPr>
        <w:spacing w:after="0"/>
        <w:ind w:left="0"/>
        <w:jc w:val="both"/>
      </w:pPr>
      <w:r>
        <w:rPr>
          <w:rFonts w:ascii="Times New Roman"/>
          <w:b w:val="false"/>
          <w:i w:val="false"/>
          <w:color w:val="000000"/>
          <w:sz w:val="28"/>
        </w:rPr>
        <w:t>
      часть первую пункта 14 изложить в следующей редакции:</w:t>
      </w:r>
    </w:p>
    <w:bookmarkEnd w:id="972"/>
    <w:bookmarkStart w:name="z978" w:id="973"/>
    <w:p>
      <w:pPr>
        <w:spacing w:after="0"/>
        <w:ind w:left="0"/>
        <w:jc w:val="both"/>
      </w:pPr>
      <w:r>
        <w:rPr>
          <w:rFonts w:ascii="Times New Roman"/>
          <w:b w:val="false"/>
          <w:i w:val="false"/>
          <w:color w:val="000000"/>
          <w:sz w:val="28"/>
        </w:rPr>
        <w:t>
      "14. По вопросам, относящимся к ведению маслихата, на сессии маслихата столицы, областей и городов республиканского значения приглашаются председатели маслихатов районов (города областного значения), депутаты Курултая Республики Казахстан, акимы столицы, областей и городов республиканского значения,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973"/>
    <w:bookmarkStart w:name="z979" w:id="974"/>
    <w:p>
      <w:pPr>
        <w:spacing w:after="0"/>
        <w:ind w:left="0"/>
        <w:jc w:val="both"/>
      </w:pPr>
      <w:r>
        <w:rPr>
          <w:rFonts w:ascii="Times New Roman"/>
          <w:b w:val="false"/>
          <w:i w:val="false"/>
          <w:color w:val="000000"/>
          <w:sz w:val="28"/>
        </w:rPr>
        <w:t>
      часть вторую пункта 20 изложить в следующей редакции:</w:t>
      </w:r>
    </w:p>
    <w:bookmarkEnd w:id="974"/>
    <w:bookmarkStart w:name="z980" w:id="97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столицы, областей и городов республиканского значения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975"/>
    <w:bookmarkStart w:name="z981" w:id="976"/>
    <w:p>
      <w:pPr>
        <w:spacing w:after="0"/>
        <w:ind w:left="0"/>
        <w:jc w:val="both"/>
      </w:pPr>
      <w:r>
        <w:rPr>
          <w:rFonts w:ascii="Times New Roman"/>
          <w:b w:val="false"/>
          <w:i w:val="false"/>
          <w:color w:val="000000"/>
          <w:sz w:val="28"/>
        </w:rPr>
        <w:t>
      часть пятую пункта 29 изложить в следующей редакции:</w:t>
      </w:r>
    </w:p>
    <w:bookmarkEnd w:id="976"/>
    <w:bookmarkStart w:name="z982" w:id="977"/>
    <w:p>
      <w:pPr>
        <w:spacing w:after="0"/>
        <w:ind w:left="0"/>
        <w:jc w:val="both"/>
      </w:pPr>
      <w:r>
        <w:rPr>
          <w:rFonts w:ascii="Times New Roman"/>
          <w:b w:val="false"/>
          <w:i w:val="false"/>
          <w:color w:val="000000"/>
          <w:sz w:val="28"/>
        </w:rPr>
        <w:t>
      "Бюджет столицы, областной бюджет, бюджет города республиканского значения утверждаются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977"/>
    <w:bookmarkStart w:name="z983" w:id="978"/>
    <w:p>
      <w:pPr>
        <w:spacing w:after="0"/>
        <w:ind w:left="0"/>
        <w:jc w:val="both"/>
      </w:pPr>
      <w:r>
        <w:rPr>
          <w:rFonts w:ascii="Times New Roman"/>
          <w:b w:val="false"/>
          <w:i w:val="false"/>
          <w:color w:val="000000"/>
          <w:sz w:val="28"/>
        </w:rPr>
        <w:t>
      пункт 37 изложить в следующей редакции:</w:t>
      </w:r>
    </w:p>
    <w:bookmarkEnd w:id="978"/>
    <w:bookmarkStart w:name="z984" w:id="979"/>
    <w:p>
      <w:pPr>
        <w:spacing w:after="0"/>
        <w:ind w:left="0"/>
        <w:jc w:val="both"/>
      </w:pPr>
      <w:r>
        <w:rPr>
          <w:rFonts w:ascii="Times New Roman"/>
          <w:b w:val="false"/>
          <w:i w:val="false"/>
          <w:color w:val="000000"/>
          <w:sz w:val="28"/>
        </w:rPr>
        <w:t>
      "37. Отчеты ревизионных комиссий столицы, областей, городов республиканского значения об исполнении бюджета рассматриваются маслихатом ежегодно.";</w:t>
      </w:r>
    </w:p>
    <w:bookmarkEnd w:id="979"/>
    <w:bookmarkStart w:name="z985" w:id="980"/>
    <w:p>
      <w:pPr>
        <w:spacing w:after="0"/>
        <w:ind w:left="0"/>
        <w:jc w:val="both"/>
      </w:pPr>
      <w:r>
        <w:rPr>
          <w:rFonts w:ascii="Times New Roman"/>
          <w:b w:val="false"/>
          <w:i w:val="false"/>
          <w:color w:val="000000"/>
          <w:sz w:val="28"/>
        </w:rPr>
        <w:t>
      часть первую пункта 39 изложить в следующей редакции:</w:t>
      </w:r>
    </w:p>
    <w:bookmarkEnd w:id="980"/>
    <w:bookmarkStart w:name="z986" w:id="981"/>
    <w:p>
      <w:pPr>
        <w:spacing w:after="0"/>
        <w:ind w:left="0"/>
        <w:jc w:val="both"/>
      </w:pPr>
      <w:r>
        <w:rPr>
          <w:rFonts w:ascii="Times New Roman"/>
          <w:b w:val="false"/>
          <w:i w:val="false"/>
          <w:color w:val="000000"/>
          <w:sz w:val="28"/>
        </w:rPr>
        <w:t>
      "39. Отчет маслихата столицы, области, города республиканского значения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981"/>
    <w:bookmarkStart w:name="z987" w:id="982"/>
    <w:p>
      <w:pPr>
        <w:spacing w:after="0"/>
        <w:ind w:left="0"/>
        <w:jc w:val="both"/>
      </w:pPr>
      <w:r>
        <w:rPr>
          <w:rFonts w:ascii="Times New Roman"/>
          <w:b w:val="false"/>
          <w:i w:val="false"/>
          <w:color w:val="000000"/>
          <w:sz w:val="28"/>
        </w:rPr>
        <w:t>
      заголовок параграфа 4 изложить в следующей редакции:</w:t>
      </w:r>
    </w:p>
    <w:bookmarkEnd w:id="982"/>
    <w:bookmarkStart w:name="z988" w:id="983"/>
    <w:p>
      <w:pPr>
        <w:spacing w:after="0"/>
        <w:ind w:left="0"/>
        <w:jc w:val="both"/>
      </w:pPr>
      <w:r>
        <w:rPr>
          <w:rFonts w:ascii="Times New Roman"/>
          <w:b w:val="false"/>
          <w:i w:val="false"/>
          <w:color w:val="000000"/>
          <w:sz w:val="28"/>
        </w:rPr>
        <w:t>
      "Параграф 4. Председатель постоянной комиссии маслихата столицы, области, города республиканского значения, осуществляющий свою деятельность на постоянной основе";</w:t>
      </w:r>
    </w:p>
    <w:bookmarkEnd w:id="983"/>
    <w:bookmarkStart w:name="z989" w:id="984"/>
    <w:p>
      <w:pPr>
        <w:spacing w:after="0"/>
        <w:ind w:left="0"/>
        <w:jc w:val="both"/>
      </w:pPr>
      <w:r>
        <w:rPr>
          <w:rFonts w:ascii="Times New Roman"/>
          <w:b w:val="false"/>
          <w:i w:val="false"/>
          <w:color w:val="000000"/>
          <w:sz w:val="28"/>
        </w:rPr>
        <w:t>
      пункт 57 изложить в следующей редакции:</w:t>
      </w:r>
    </w:p>
    <w:bookmarkEnd w:id="984"/>
    <w:bookmarkStart w:name="z990" w:id="985"/>
    <w:p>
      <w:pPr>
        <w:spacing w:after="0"/>
        <w:ind w:left="0"/>
        <w:jc w:val="both"/>
      </w:pPr>
      <w:r>
        <w:rPr>
          <w:rFonts w:ascii="Times New Roman"/>
          <w:b w:val="false"/>
          <w:i w:val="false"/>
          <w:color w:val="000000"/>
          <w:sz w:val="28"/>
        </w:rPr>
        <w:t>
      "57. Председатель постоянной комиссии маслихата столицы, области, города республиканского значения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985"/>
    <w:bookmarkStart w:name="z991" w:id="986"/>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избирается в соответствии с пунктом 54 настоящего Регламента.</w:t>
      </w:r>
    </w:p>
    <w:bookmarkEnd w:id="986"/>
    <w:bookmarkStart w:name="z992" w:id="987"/>
    <w:p>
      <w:pPr>
        <w:spacing w:after="0"/>
        <w:ind w:left="0"/>
        <w:jc w:val="both"/>
      </w:pPr>
      <w:r>
        <w:rPr>
          <w:rFonts w:ascii="Times New Roman"/>
          <w:b w:val="false"/>
          <w:i w:val="false"/>
          <w:color w:val="000000"/>
          <w:sz w:val="28"/>
        </w:rPr>
        <w:t>
      Маслихатом столицы, области, города республиканского значения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987"/>
    <w:bookmarkStart w:name="z993" w:id="988"/>
    <w:p>
      <w:pPr>
        <w:spacing w:after="0"/>
        <w:ind w:left="0"/>
        <w:jc w:val="both"/>
      </w:pPr>
      <w:r>
        <w:rPr>
          <w:rFonts w:ascii="Times New Roman"/>
          <w:b w:val="false"/>
          <w:i w:val="false"/>
          <w:color w:val="000000"/>
          <w:sz w:val="28"/>
        </w:rPr>
        <w:t>
      пункт 60 изложить в следующей редакции:</w:t>
      </w:r>
    </w:p>
    <w:bookmarkEnd w:id="988"/>
    <w:bookmarkStart w:name="z994" w:id="989"/>
    <w:p>
      <w:pPr>
        <w:spacing w:after="0"/>
        <w:ind w:left="0"/>
        <w:jc w:val="both"/>
      </w:pPr>
      <w:r>
        <w:rPr>
          <w:rFonts w:ascii="Times New Roman"/>
          <w:b w:val="false"/>
          <w:i w:val="false"/>
          <w:color w:val="000000"/>
          <w:sz w:val="28"/>
        </w:rPr>
        <w:t>
      "60. При отсутствии председателя маслихата столицы, области и города республиканского значения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989"/>
    <w:bookmarkStart w:name="z995" w:id="990"/>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председателя маслихата столицы, области и города республиканского значения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990"/>
    <w:bookmarkStart w:name="z996" w:id="991"/>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председателя маслихата депутатом, являющимся членом данной постоянной комиссии маслихата.".</w:t>
      </w:r>
    </w:p>
    <w:bookmarkEnd w:id="991"/>
    <w:bookmarkStart w:name="z997" w:id="992"/>
    <w:p>
      <w:pPr>
        <w:spacing w:after="0"/>
        <w:ind w:left="0"/>
        <w:jc w:val="both"/>
      </w:pPr>
      <w:r>
        <w:rPr>
          <w:rFonts w:ascii="Times New Roman"/>
          <w:b w:val="false"/>
          <w:i w:val="false"/>
          <w:color w:val="000000"/>
          <w:sz w:val="28"/>
        </w:rPr>
        <w:t>
      49. В Указе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bookmarkEnd w:id="992"/>
    <w:bookmarkStart w:name="z998" w:id="993"/>
    <w:p>
      <w:pPr>
        <w:spacing w:after="0"/>
        <w:ind w:left="0"/>
        <w:jc w:val="both"/>
      </w:pPr>
      <w:r>
        <w:rPr>
          <w:rFonts w:ascii="Times New Roman"/>
          <w:b w:val="false"/>
          <w:i w:val="false"/>
          <w:color w:val="000000"/>
          <w:sz w:val="28"/>
        </w:rPr>
        <w:t>
      в Правилах оформления, выдачи, замены, сдачи, изъятия, учета, хранения и уничтожения дипломатических и служебных паспортов Республики Казахстан, утвержденных вышеназванным Указом:</w:t>
      </w:r>
    </w:p>
    <w:bookmarkEnd w:id="993"/>
    <w:bookmarkStart w:name="z999" w:id="994"/>
    <w:p>
      <w:pPr>
        <w:spacing w:after="0"/>
        <w:ind w:left="0"/>
        <w:jc w:val="both"/>
      </w:pPr>
      <w:r>
        <w:rPr>
          <w:rFonts w:ascii="Times New Roman"/>
          <w:b w:val="false"/>
          <w:i w:val="false"/>
          <w:color w:val="000000"/>
          <w:sz w:val="28"/>
        </w:rPr>
        <w:t>
      подпункты 4) и 5) пункта 9 изложить в следующей редакции:</w:t>
      </w:r>
    </w:p>
    <w:bookmarkEnd w:id="994"/>
    <w:bookmarkStart w:name="z1000" w:id="995"/>
    <w:p>
      <w:pPr>
        <w:spacing w:after="0"/>
        <w:ind w:left="0"/>
        <w:jc w:val="both"/>
      </w:pPr>
      <w:r>
        <w:rPr>
          <w:rFonts w:ascii="Times New Roman"/>
          <w:b w:val="false"/>
          <w:i w:val="false"/>
          <w:color w:val="000000"/>
          <w:sz w:val="28"/>
        </w:rPr>
        <w:t>
      "4) две цветные фотографии размером 3,5 х 4,5 см. Фотография должна соответствовать возрасту гражданина Республики Казахстан на момент оформления документа, должна быть выполнена строго в анфас на светлом фоне, причем лицо должно занимать около 70-80 %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w:t>
      </w:r>
    </w:p>
    <w:bookmarkEnd w:id="995"/>
    <w:bookmarkStart w:name="z1001" w:id="996"/>
    <w:p>
      <w:pPr>
        <w:spacing w:after="0"/>
        <w:ind w:left="0"/>
        <w:jc w:val="both"/>
      </w:pPr>
      <w:r>
        <w:rPr>
          <w:rFonts w:ascii="Times New Roman"/>
          <w:b w:val="false"/>
          <w:i w:val="false"/>
          <w:color w:val="000000"/>
          <w:sz w:val="28"/>
        </w:rPr>
        <w:t>
      "5) копию удостоверения личности или паспорта гражданина Республики Казахстан.";</w:t>
      </w:r>
    </w:p>
    <w:bookmarkEnd w:id="996"/>
    <w:bookmarkStart w:name="z1002" w:id="997"/>
    <w:p>
      <w:pPr>
        <w:spacing w:after="0"/>
        <w:ind w:left="0"/>
        <w:jc w:val="both"/>
      </w:pPr>
      <w:r>
        <w:rPr>
          <w:rFonts w:ascii="Times New Roman"/>
          <w:b w:val="false"/>
          <w:i w:val="false"/>
          <w:color w:val="000000"/>
          <w:sz w:val="28"/>
        </w:rPr>
        <w:t>
      пункт 17 изложить в следующей редакции:</w:t>
      </w:r>
    </w:p>
    <w:bookmarkEnd w:id="997"/>
    <w:bookmarkStart w:name="z1003" w:id="998"/>
    <w:p>
      <w:pPr>
        <w:spacing w:after="0"/>
        <w:ind w:left="0"/>
        <w:jc w:val="both"/>
      </w:pPr>
      <w:r>
        <w:rPr>
          <w:rFonts w:ascii="Times New Roman"/>
          <w:b w:val="false"/>
          <w:i w:val="false"/>
          <w:color w:val="000000"/>
          <w:sz w:val="28"/>
        </w:rPr>
        <w:t>
      "17. После возвращения граждан Республики Казахстан из заграничной поездки, если его владелец в месячный срок вновь не выезжает за пределы Республики Казахстан, паспорт подлежит сдаче в архив Министерства в десятидневный срок. В случае необоснованной задержки сдачи паспорта Министерство признает его недействительным.";</w:t>
      </w:r>
    </w:p>
    <w:bookmarkEnd w:id="998"/>
    <w:bookmarkStart w:name="z1004" w:id="999"/>
    <w:p>
      <w:pPr>
        <w:spacing w:after="0"/>
        <w:ind w:left="0"/>
        <w:jc w:val="both"/>
      </w:pPr>
      <w:r>
        <w:rPr>
          <w:rFonts w:ascii="Times New Roman"/>
          <w:b w:val="false"/>
          <w:i w:val="false"/>
          <w:color w:val="000000"/>
          <w:sz w:val="28"/>
        </w:rPr>
        <w:t>
      подпункт 4) в приложении 1 к указанным Правилам изложить в следующей редакции:</w:t>
      </w:r>
    </w:p>
    <w:bookmarkEnd w:id="999"/>
    <w:bookmarkStart w:name="z1005" w:id="1000"/>
    <w:p>
      <w:pPr>
        <w:spacing w:after="0"/>
        <w:ind w:left="0"/>
        <w:jc w:val="both"/>
      </w:pPr>
      <w:r>
        <w:rPr>
          <w:rFonts w:ascii="Times New Roman"/>
          <w:b w:val="false"/>
          <w:i w:val="false"/>
          <w:color w:val="000000"/>
          <w:sz w:val="28"/>
        </w:rPr>
        <w:t>
      "4) копия документа, удостоверяющего личность гражданина Республики Казахстан.";</w:t>
      </w:r>
    </w:p>
    <w:bookmarkEnd w:id="1000"/>
    <w:bookmarkStart w:name="z1006" w:id="1001"/>
    <w:p>
      <w:pPr>
        <w:spacing w:after="0"/>
        <w:ind w:left="0"/>
        <w:jc w:val="both"/>
      </w:pPr>
      <w:r>
        <w:rPr>
          <w:rFonts w:ascii="Times New Roman"/>
          <w:b w:val="false"/>
          <w:i w:val="false"/>
          <w:color w:val="000000"/>
          <w:sz w:val="28"/>
        </w:rPr>
        <w:t>
      в перечне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1001"/>
    <w:bookmarkStart w:name="z1007" w:id="1002"/>
    <w:p>
      <w:pPr>
        <w:spacing w:after="0"/>
        <w:ind w:left="0"/>
        <w:jc w:val="both"/>
      </w:pPr>
      <w:r>
        <w:rPr>
          <w:rFonts w:ascii="Times New Roman"/>
          <w:b w:val="false"/>
          <w:i w:val="false"/>
          <w:color w:val="000000"/>
          <w:sz w:val="28"/>
        </w:rPr>
        <w:t>
      в перечне лиц, которым выдается дипломатический паспорт Республики Казахстан:</w:t>
      </w:r>
    </w:p>
    <w:bookmarkEnd w:id="1002"/>
    <w:bookmarkStart w:name="z1008" w:id="1003"/>
    <w:p>
      <w:pPr>
        <w:spacing w:after="0"/>
        <w:ind w:left="0"/>
        <w:jc w:val="both"/>
      </w:pPr>
      <w:r>
        <w:rPr>
          <w:rFonts w:ascii="Times New Roman"/>
          <w:b w:val="false"/>
          <w:i w:val="false"/>
          <w:color w:val="000000"/>
          <w:sz w:val="28"/>
        </w:rPr>
        <w:t>
      дополнить пунктом 2-2 следующего содержания:</w:t>
      </w:r>
    </w:p>
    <w:bookmarkEnd w:id="1003"/>
    <w:bookmarkStart w:name="z1009" w:id="1004"/>
    <w:p>
      <w:pPr>
        <w:spacing w:after="0"/>
        <w:ind w:left="0"/>
        <w:jc w:val="both"/>
      </w:pPr>
      <w:r>
        <w:rPr>
          <w:rFonts w:ascii="Times New Roman"/>
          <w:b w:val="false"/>
          <w:i w:val="false"/>
          <w:color w:val="000000"/>
          <w:sz w:val="28"/>
        </w:rPr>
        <w:t>
      "2-2. Вице-Президент Республики Казахстан.";</w:t>
      </w:r>
    </w:p>
    <w:bookmarkEnd w:id="1004"/>
    <w:bookmarkStart w:name="z1010" w:id="1005"/>
    <w:p>
      <w:pPr>
        <w:spacing w:after="0"/>
        <w:ind w:left="0"/>
        <w:jc w:val="both"/>
      </w:pPr>
      <w:r>
        <w:rPr>
          <w:rFonts w:ascii="Times New Roman"/>
          <w:b w:val="false"/>
          <w:i w:val="false"/>
          <w:color w:val="000000"/>
          <w:sz w:val="28"/>
        </w:rPr>
        <w:t>
      пункты 4, 5 и 6 изложить в следующей редакции:</w:t>
      </w:r>
    </w:p>
    <w:bookmarkEnd w:id="1005"/>
    <w:bookmarkStart w:name="z1011" w:id="1006"/>
    <w:p>
      <w:pPr>
        <w:spacing w:after="0"/>
        <w:ind w:left="0"/>
        <w:jc w:val="both"/>
      </w:pPr>
      <w:r>
        <w:rPr>
          <w:rFonts w:ascii="Times New Roman"/>
          <w:b w:val="false"/>
          <w:i w:val="false"/>
          <w:color w:val="000000"/>
          <w:sz w:val="28"/>
        </w:rPr>
        <w:t>
      "4. Председатель Курултая Республики Казахстан.</w:t>
      </w:r>
    </w:p>
    <w:bookmarkEnd w:id="1006"/>
    <w:bookmarkStart w:name="z1012" w:id="1007"/>
    <w:p>
      <w:pPr>
        <w:spacing w:after="0"/>
        <w:ind w:left="0"/>
        <w:jc w:val="both"/>
      </w:pPr>
      <w:r>
        <w:rPr>
          <w:rFonts w:ascii="Times New Roman"/>
          <w:b w:val="false"/>
          <w:i w:val="false"/>
          <w:color w:val="000000"/>
          <w:sz w:val="28"/>
        </w:rPr>
        <w:t>
      5. Руководитель Администрации Президента Республики Казахстан.</w:t>
      </w:r>
    </w:p>
    <w:bookmarkEnd w:id="1007"/>
    <w:bookmarkStart w:name="z1013" w:id="1008"/>
    <w:p>
      <w:pPr>
        <w:spacing w:after="0"/>
        <w:ind w:left="0"/>
        <w:jc w:val="both"/>
      </w:pPr>
      <w:r>
        <w:rPr>
          <w:rFonts w:ascii="Times New Roman"/>
          <w:b w:val="false"/>
          <w:i w:val="false"/>
          <w:color w:val="000000"/>
          <w:sz w:val="28"/>
        </w:rPr>
        <w:t>
      6. Председатель Қазақстан Халық Кеңесі.";</w:t>
      </w:r>
    </w:p>
    <w:bookmarkEnd w:id="1008"/>
    <w:bookmarkStart w:name="z1014" w:id="1009"/>
    <w:p>
      <w:pPr>
        <w:spacing w:after="0"/>
        <w:ind w:left="0"/>
        <w:jc w:val="both"/>
      </w:pPr>
      <w:r>
        <w:rPr>
          <w:rFonts w:ascii="Times New Roman"/>
          <w:b w:val="false"/>
          <w:i w:val="false"/>
          <w:color w:val="000000"/>
          <w:sz w:val="28"/>
        </w:rPr>
        <w:t>
      пункт 7 исключить;</w:t>
      </w:r>
    </w:p>
    <w:bookmarkEnd w:id="1009"/>
    <w:bookmarkStart w:name="z1015" w:id="1010"/>
    <w:p>
      <w:pPr>
        <w:spacing w:after="0"/>
        <w:ind w:left="0"/>
        <w:jc w:val="both"/>
      </w:pPr>
      <w:r>
        <w:rPr>
          <w:rFonts w:ascii="Times New Roman"/>
          <w:b w:val="false"/>
          <w:i w:val="false"/>
          <w:color w:val="000000"/>
          <w:sz w:val="28"/>
        </w:rPr>
        <w:t>
      в пункт 18-1 вносится изменение в текст на казахском языке, текст на русском языке не меняется;</w:t>
      </w:r>
    </w:p>
    <w:bookmarkEnd w:id="1010"/>
    <w:bookmarkStart w:name="z1016" w:id="1011"/>
    <w:p>
      <w:pPr>
        <w:spacing w:after="0"/>
        <w:ind w:left="0"/>
        <w:jc w:val="both"/>
      </w:pPr>
      <w:r>
        <w:rPr>
          <w:rFonts w:ascii="Times New Roman"/>
          <w:b w:val="false"/>
          <w:i w:val="false"/>
          <w:color w:val="000000"/>
          <w:sz w:val="28"/>
        </w:rPr>
        <w:t>
      пункты 20 и 21 изложить в следующей редакции:</w:t>
      </w:r>
    </w:p>
    <w:bookmarkEnd w:id="1011"/>
    <w:bookmarkStart w:name="z1017" w:id="1012"/>
    <w:p>
      <w:pPr>
        <w:spacing w:after="0"/>
        <w:ind w:left="0"/>
        <w:jc w:val="both"/>
      </w:pPr>
      <w:r>
        <w:rPr>
          <w:rFonts w:ascii="Times New Roman"/>
          <w:b w:val="false"/>
          <w:i w:val="false"/>
          <w:color w:val="000000"/>
          <w:sz w:val="28"/>
        </w:rPr>
        <w:t>
      "20. Акимы столицы, областей и городов республиканского значения.</w:t>
      </w:r>
    </w:p>
    <w:bookmarkEnd w:id="1012"/>
    <w:bookmarkStart w:name="z1018" w:id="1013"/>
    <w:p>
      <w:pPr>
        <w:spacing w:after="0"/>
        <w:ind w:left="0"/>
        <w:jc w:val="both"/>
      </w:pPr>
      <w:r>
        <w:rPr>
          <w:rFonts w:ascii="Times New Roman"/>
          <w:b w:val="false"/>
          <w:i w:val="false"/>
          <w:color w:val="000000"/>
          <w:sz w:val="28"/>
        </w:rPr>
        <w:t>
      21. Депутаты Курултая Республики Казахстан.".</w:t>
      </w:r>
    </w:p>
    <w:bookmarkEnd w:id="1013"/>
    <w:bookmarkStart w:name="z1019" w:id="1014"/>
    <w:p>
      <w:pPr>
        <w:spacing w:after="0"/>
        <w:ind w:left="0"/>
        <w:jc w:val="both"/>
      </w:pPr>
      <w:r>
        <w:rPr>
          <w:rFonts w:ascii="Times New Roman"/>
          <w:b w:val="false"/>
          <w:i w:val="false"/>
          <w:color w:val="000000"/>
          <w:sz w:val="28"/>
        </w:rPr>
        <w:t>
      50. В Указе Президента Республики Казахстан от 9 апреля 2014 года № 791 "Об образовании Совета национальных инвесторов при Президенте Республики Казахстан":</w:t>
      </w:r>
    </w:p>
    <w:bookmarkEnd w:id="1014"/>
    <w:bookmarkStart w:name="z1020" w:id="1015"/>
    <w:p>
      <w:pPr>
        <w:spacing w:after="0"/>
        <w:ind w:left="0"/>
        <w:jc w:val="both"/>
      </w:pPr>
      <w:r>
        <w:rPr>
          <w:rFonts w:ascii="Times New Roman"/>
          <w:b w:val="false"/>
          <w:i w:val="false"/>
          <w:color w:val="000000"/>
          <w:sz w:val="28"/>
        </w:rPr>
        <w:t>
      преамбулу изложить в следующей редакции:</w:t>
      </w:r>
    </w:p>
    <w:bookmarkEnd w:id="1015"/>
    <w:bookmarkStart w:name="z1021" w:id="1016"/>
    <w:p>
      <w:pPr>
        <w:spacing w:after="0"/>
        <w:ind w:left="0"/>
        <w:jc w:val="both"/>
      </w:pPr>
      <w:r>
        <w:rPr>
          <w:rFonts w:ascii="Times New Roman"/>
          <w:b w:val="false"/>
          <w:i w:val="false"/>
          <w:color w:val="000000"/>
          <w:sz w:val="28"/>
        </w:rPr>
        <w:t xml:space="preserve">
      "В соответствии с подпунктом 21) статьи 46 Конституции Республики Казахстан, в целях активизации взаимодействия государства и предпринимателей </w:t>
      </w:r>
      <w:r>
        <w:rPr>
          <w:rFonts w:ascii="Times New Roman"/>
          <w:b/>
          <w:i w:val="false"/>
          <w:color w:val="000000"/>
          <w:sz w:val="28"/>
        </w:rPr>
        <w:t>ПОСТАНОВЛЯЮ:</w:t>
      </w:r>
      <w:r>
        <w:rPr>
          <w:rFonts w:ascii="Times New Roman"/>
          <w:b w:val="false"/>
          <w:i w:val="false"/>
          <w:color w:val="000000"/>
          <w:sz w:val="28"/>
        </w:rPr>
        <w:t>".</w:t>
      </w:r>
    </w:p>
    <w:bookmarkEnd w:id="1016"/>
    <w:bookmarkStart w:name="z1022" w:id="1017"/>
    <w:p>
      <w:pPr>
        <w:spacing w:after="0"/>
        <w:ind w:left="0"/>
        <w:jc w:val="both"/>
      </w:pPr>
      <w:r>
        <w:rPr>
          <w:rFonts w:ascii="Times New Roman"/>
          <w:b w:val="false"/>
          <w:i w:val="false"/>
          <w:color w:val="000000"/>
          <w:sz w:val="28"/>
        </w:rPr>
        <w:t>
      51. В Указе Президента Республики Казахстан от 4 мая 2014 года № 814 "Об утверждении Положения о Службе государственной охраны Республики Казахстан":</w:t>
      </w:r>
    </w:p>
    <w:bookmarkEnd w:id="1017"/>
    <w:bookmarkStart w:name="z1023" w:id="1018"/>
    <w:p>
      <w:pPr>
        <w:spacing w:after="0"/>
        <w:ind w:left="0"/>
        <w:jc w:val="both"/>
      </w:pPr>
      <w:r>
        <w:rPr>
          <w:rFonts w:ascii="Times New Roman"/>
          <w:b w:val="false"/>
          <w:i w:val="false"/>
          <w:color w:val="000000"/>
          <w:sz w:val="28"/>
        </w:rPr>
        <w:t>
      в Положении о Службе государственной охраны Республики Казахстан, утвержденном вышеназванным Указом:</w:t>
      </w:r>
    </w:p>
    <w:bookmarkEnd w:id="1018"/>
    <w:bookmarkStart w:name="z1024" w:id="1019"/>
    <w:p>
      <w:pPr>
        <w:spacing w:after="0"/>
        <w:ind w:left="0"/>
        <w:jc w:val="both"/>
      </w:pPr>
      <w:r>
        <w:rPr>
          <w:rFonts w:ascii="Times New Roman"/>
          <w:b w:val="false"/>
          <w:i w:val="false"/>
          <w:color w:val="000000"/>
          <w:sz w:val="28"/>
        </w:rPr>
        <w:t>
      в пункты 7 и 8 вносятся изменения в текст на казахском языке, текст на русском языке не меняется;</w:t>
      </w:r>
    </w:p>
    <w:bookmarkEnd w:id="1019"/>
    <w:bookmarkStart w:name="z1025" w:id="1020"/>
    <w:p>
      <w:pPr>
        <w:spacing w:after="0"/>
        <w:ind w:left="0"/>
        <w:jc w:val="both"/>
      </w:pPr>
      <w:r>
        <w:rPr>
          <w:rFonts w:ascii="Times New Roman"/>
          <w:b w:val="false"/>
          <w:i w:val="false"/>
          <w:color w:val="000000"/>
          <w:sz w:val="28"/>
        </w:rPr>
        <w:t>
      часть вторую пункта 12 изложить в следующей редакции:</w:t>
      </w:r>
    </w:p>
    <w:bookmarkEnd w:id="1020"/>
    <w:bookmarkStart w:name="z1026" w:id="1021"/>
    <w:p>
      <w:pPr>
        <w:spacing w:after="0"/>
        <w:ind w:left="0"/>
        <w:jc w:val="both"/>
      </w:pPr>
      <w:r>
        <w:rPr>
          <w:rFonts w:ascii="Times New Roman"/>
          <w:b w:val="false"/>
          <w:i w:val="false"/>
          <w:color w:val="000000"/>
          <w:sz w:val="28"/>
        </w:rPr>
        <w:t>
      "Если Службе государственной охраны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021"/>
    <w:bookmarkStart w:name="z1027" w:id="1022"/>
    <w:p>
      <w:pPr>
        <w:spacing w:after="0"/>
        <w:ind w:left="0"/>
        <w:jc w:val="both"/>
      </w:pPr>
      <w:r>
        <w:rPr>
          <w:rFonts w:ascii="Times New Roman"/>
          <w:b w:val="false"/>
          <w:i w:val="false"/>
          <w:color w:val="000000"/>
          <w:sz w:val="28"/>
        </w:rPr>
        <w:t>
      подпункт 2) пункта 13 изложить в следующей редакции:</w:t>
      </w:r>
    </w:p>
    <w:bookmarkEnd w:id="1022"/>
    <w:bookmarkStart w:name="z1028" w:id="1023"/>
    <w:p>
      <w:pPr>
        <w:spacing w:after="0"/>
        <w:ind w:left="0"/>
        <w:jc w:val="both"/>
      </w:pPr>
      <w:r>
        <w:rPr>
          <w:rFonts w:ascii="Times New Roman"/>
          <w:b w:val="false"/>
          <w:i w:val="false"/>
          <w:color w:val="000000"/>
          <w:sz w:val="28"/>
        </w:rPr>
        <w:t>
      "2) выявление, предупреждение и пресечение правонарушений, направленных против жизни, здоровья, прав, свобод, чести, достоинства и собственности Президента Республики Казахстан и других охраняемых лиц;";</w:t>
      </w:r>
    </w:p>
    <w:bookmarkEnd w:id="1023"/>
    <w:bookmarkStart w:name="z1029" w:id="1024"/>
    <w:p>
      <w:pPr>
        <w:spacing w:after="0"/>
        <w:ind w:left="0"/>
        <w:jc w:val="both"/>
      </w:pPr>
      <w:r>
        <w:rPr>
          <w:rFonts w:ascii="Times New Roman"/>
          <w:b w:val="false"/>
          <w:i w:val="false"/>
          <w:color w:val="000000"/>
          <w:sz w:val="28"/>
        </w:rPr>
        <w:t>
      в пункте 16:</w:t>
      </w:r>
    </w:p>
    <w:bookmarkEnd w:id="1024"/>
    <w:bookmarkStart w:name="z1030" w:id="1025"/>
    <w:p>
      <w:pPr>
        <w:spacing w:after="0"/>
        <w:ind w:left="0"/>
        <w:jc w:val="both"/>
      </w:pPr>
      <w:r>
        <w:rPr>
          <w:rFonts w:ascii="Times New Roman"/>
          <w:b w:val="false"/>
          <w:i w:val="false"/>
          <w:color w:val="000000"/>
          <w:sz w:val="28"/>
        </w:rPr>
        <w:t>
      в подпункте 1):</w:t>
      </w:r>
    </w:p>
    <w:bookmarkEnd w:id="1025"/>
    <w:bookmarkStart w:name="z1031" w:id="1026"/>
    <w:p>
      <w:pPr>
        <w:spacing w:after="0"/>
        <w:ind w:left="0"/>
        <w:jc w:val="both"/>
      </w:pPr>
      <w:r>
        <w:rPr>
          <w:rFonts w:ascii="Times New Roman"/>
          <w:b w:val="false"/>
          <w:i w:val="false"/>
          <w:color w:val="000000"/>
          <w:sz w:val="28"/>
        </w:rPr>
        <w:t>
      абзац седьмой изложить в следующей редакции:</w:t>
      </w:r>
    </w:p>
    <w:bookmarkEnd w:id="1026"/>
    <w:bookmarkStart w:name="z1032" w:id="1027"/>
    <w:p>
      <w:pPr>
        <w:spacing w:after="0"/>
        <w:ind w:left="0"/>
        <w:jc w:val="both"/>
      </w:pPr>
      <w:r>
        <w:rPr>
          <w:rFonts w:ascii="Times New Roman"/>
          <w:b w:val="false"/>
          <w:i w:val="false"/>
          <w:color w:val="000000"/>
          <w:sz w:val="28"/>
        </w:rPr>
        <w:t>
      "вносить предложения и (или) предписания об устранении обстоятельств, способствующих совершению правонарушений, посягающих на жизнь, здоровье, права, свободы, честь, достоинство и собственность охраняемых лиц;";</w:t>
      </w:r>
    </w:p>
    <w:bookmarkEnd w:id="1027"/>
    <w:bookmarkStart w:name="z1033" w:id="1028"/>
    <w:p>
      <w:pPr>
        <w:spacing w:after="0"/>
        <w:ind w:left="0"/>
        <w:jc w:val="both"/>
      </w:pPr>
      <w:r>
        <w:rPr>
          <w:rFonts w:ascii="Times New Roman"/>
          <w:b w:val="false"/>
          <w:i w:val="false"/>
          <w:color w:val="000000"/>
          <w:sz w:val="28"/>
        </w:rPr>
        <w:t>
      абзац тринадцатый изложить в следующей редакции:</w:t>
      </w:r>
    </w:p>
    <w:bookmarkEnd w:id="1028"/>
    <w:bookmarkStart w:name="z1034" w:id="1029"/>
    <w:p>
      <w:pPr>
        <w:spacing w:after="0"/>
        <w:ind w:left="0"/>
        <w:jc w:val="both"/>
      </w:pPr>
      <w:r>
        <w:rPr>
          <w:rFonts w:ascii="Times New Roman"/>
          <w:b w:val="false"/>
          <w:i w:val="false"/>
          <w:color w:val="000000"/>
          <w:sz w:val="28"/>
        </w:rPr>
        <w:t>
      "направлять в служебные командировки сотрудников и (или) военнослужащих Службы государственной охраны Республики Казахстан, в том числе в иностранные государства;";</w:t>
      </w:r>
    </w:p>
    <w:bookmarkEnd w:id="1029"/>
    <w:bookmarkStart w:name="z1035" w:id="1030"/>
    <w:p>
      <w:pPr>
        <w:spacing w:after="0"/>
        <w:ind w:left="0"/>
        <w:jc w:val="both"/>
      </w:pPr>
      <w:r>
        <w:rPr>
          <w:rFonts w:ascii="Times New Roman"/>
          <w:b w:val="false"/>
          <w:i w:val="false"/>
          <w:color w:val="000000"/>
          <w:sz w:val="28"/>
        </w:rPr>
        <w:t>
      в абзац семнадцатый вносится изменение в текст на казахском языке, текст на русском языке не меняется;</w:t>
      </w:r>
    </w:p>
    <w:bookmarkEnd w:id="1030"/>
    <w:bookmarkStart w:name="z1036" w:id="1031"/>
    <w:p>
      <w:pPr>
        <w:spacing w:after="0"/>
        <w:ind w:left="0"/>
        <w:jc w:val="both"/>
      </w:pPr>
      <w:r>
        <w:rPr>
          <w:rFonts w:ascii="Times New Roman"/>
          <w:b w:val="false"/>
          <w:i w:val="false"/>
          <w:color w:val="000000"/>
          <w:sz w:val="28"/>
        </w:rPr>
        <w:t>
      в абзац двадцать третий вносится изменение в текст на казахском языке, текст на русском языке не меняется;</w:t>
      </w:r>
    </w:p>
    <w:bookmarkEnd w:id="1031"/>
    <w:bookmarkStart w:name="z1037" w:id="1032"/>
    <w:p>
      <w:pPr>
        <w:spacing w:after="0"/>
        <w:ind w:left="0"/>
        <w:jc w:val="both"/>
      </w:pPr>
      <w:r>
        <w:rPr>
          <w:rFonts w:ascii="Times New Roman"/>
          <w:b w:val="false"/>
          <w:i w:val="false"/>
          <w:color w:val="000000"/>
          <w:sz w:val="28"/>
        </w:rPr>
        <w:t>
      абзац сороковой изложить в следующей редакции:</w:t>
      </w:r>
    </w:p>
    <w:bookmarkEnd w:id="1032"/>
    <w:bookmarkStart w:name="z1038" w:id="1033"/>
    <w:p>
      <w:pPr>
        <w:spacing w:after="0"/>
        <w:ind w:left="0"/>
        <w:jc w:val="both"/>
      </w:pPr>
      <w:r>
        <w:rPr>
          <w:rFonts w:ascii="Times New Roman"/>
          <w:b w:val="false"/>
          <w:i w:val="false"/>
          <w:color w:val="000000"/>
          <w:sz w:val="28"/>
        </w:rPr>
        <w:t>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w:t>
      </w:r>
    </w:p>
    <w:bookmarkEnd w:id="1033"/>
    <w:bookmarkStart w:name="z1039" w:id="1034"/>
    <w:p>
      <w:pPr>
        <w:spacing w:after="0"/>
        <w:ind w:left="0"/>
        <w:jc w:val="both"/>
      </w:pPr>
      <w:r>
        <w:rPr>
          <w:rFonts w:ascii="Times New Roman"/>
          <w:b w:val="false"/>
          <w:i w:val="false"/>
          <w:color w:val="000000"/>
          <w:sz w:val="28"/>
        </w:rPr>
        <w:t>
      в подпункте 2):</w:t>
      </w:r>
    </w:p>
    <w:bookmarkEnd w:id="1034"/>
    <w:bookmarkStart w:name="z1040" w:id="1035"/>
    <w:p>
      <w:pPr>
        <w:spacing w:after="0"/>
        <w:ind w:left="0"/>
        <w:jc w:val="both"/>
      </w:pPr>
      <w:r>
        <w:rPr>
          <w:rFonts w:ascii="Times New Roman"/>
          <w:b w:val="false"/>
          <w:i w:val="false"/>
          <w:color w:val="000000"/>
          <w:sz w:val="28"/>
        </w:rPr>
        <w:t>
      абзац второй изложить в следующей редакции:</w:t>
      </w:r>
    </w:p>
    <w:bookmarkEnd w:id="1035"/>
    <w:bookmarkStart w:name="z1041" w:id="1036"/>
    <w:p>
      <w:pPr>
        <w:spacing w:after="0"/>
        <w:ind w:left="0"/>
        <w:jc w:val="both"/>
      </w:pPr>
      <w:r>
        <w:rPr>
          <w:rFonts w:ascii="Times New Roman"/>
          <w:b w:val="false"/>
          <w:i w:val="false"/>
          <w:color w:val="000000"/>
          <w:sz w:val="28"/>
        </w:rPr>
        <w:t>
      "предотвращать и пресекать правонарушения, посягающие на жизнь, здоровье, права, свободы, честь, достоинство и собственность Президента Республики Казахстан, других охраняемых лиц, выявлять обстоятельства, способствующие их возможному совершению, и в пределах своих прав принимать меры по их устранению;";</w:t>
      </w:r>
    </w:p>
    <w:bookmarkEnd w:id="1036"/>
    <w:bookmarkStart w:name="z1042" w:id="1037"/>
    <w:p>
      <w:pPr>
        <w:spacing w:after="0"/>
        <w:ind w:left="0"/>
        <w:jc w:val="both"/>
      </w:pPr>
      <w:r>
        <w:rPr>
          <w:rFonts w:ascii="Times New Roman"/>
          <w:b w:val="false"/>
          <w:i w:val="false"/>
          <w:color w:val="000000"/>
          <w:sz w:val="28"/>
        </w:rPr>
        <w:t>
      абзац пятый изложить в следующей редакции:</w:t>
      </w:r>
    </w:p>
    <w:bookmarkEnd w:id="1037"/>
    <w:bookmarkStart w:name="z1043" w:id="1038"/>
    <w:p>
      <w:pPr>
        <w:spacing w:after="0"/>
        <w:ind w:left="0"/>
        <w:jc w:val="both"/>
      </w:pPr>
      <w:r>
        <w:rPr>
          <w:rFonts w:ascii="Times New Roman"/>
          <w:b w:val="false"/>
          <w:i w:val="false"/>
          <w:color w:val="000000"/>
          <w:sz w:val="28"/>
        </w:rPr>
        <w:t>
      "оказывать правоохранительным органам содействие в выявлении и розыске лиц, совершивших уголовные правонарушения против жизни, здоровья, прав, свобод, чести, достоинства и собственности охраняемых лиц;";</w:t>
      </w:r>
    </w:p>
    <w:bookmarkEnd w:id="1038"/>
    <w:bookmarkStart w:name="z1044" w:id="1039"/>
    <w:p>
      <w:pPr>
        <w:spacing w:after="0"/>
        <w:ind w:left="0"/>
        <w:jc w:val="both"/>
      </w:pPr>
      <w:r>
        <w:rPr>
          <w:rFonts w:ascii="Times New Roman"/>
          <w:b w:val="false"/>
          <w:i w:val="false"/>
          <w:color w:val="000000"/>
          <w:sz w:val="28"/>
        </w:rPr>
        <w:t>
      абзац семнадцатый изложить в следующей редакции:</w:t>
      </w:r>
    </w:p>
    <w:bookmarkEnd w:id="1039"/>
    <w:bookmarkStart w:name="z1045" w:id="1040"/>
    <w:p>
      <w:pPr>
        <w:spacing w:after="0"/>
        <w:ind w:left="0"/>
        <w:jc w:val="both"/>
      </w:pPr>
      <w:r>
        <w:rPr>
          <w:rFonts w:ascii="Times New Roman"/>
          <w:b w:val="false"/>
          <w:i w:val="false"/>
          <w:color w:val="000000"/>
          <w:sz w:val="28"/>
        </w:rPr>
        <w:t>
      "принимать необходимые меры по защите основ конституционного строя, государственного Суверенитета и Независимости, территориальной целостности, экономического, научно-технического и оборонного потенциала Республики Казахстан;";</w:t>
      </w:r>
    </w:p>
    <w:bookmarkEnd w:id="1040"/>
    <w:bookmarkStart w:name="z1046" w:id="1041"/>
    <w:p>
      <w:pPr>
        <w:spacing w:after="0"/>
        <w:ind w:left="0"/>
        <w:jc w:val="both"/>
      </w:pPr>
      <w:r>
        <w:rPr>
          <w:rFonts w:ascii="Times New Roman"/>
          <w:b w:val="false"/>
          <w:i w:val="false"/>
          <w:color w:val="000000"/>
          <w:sz w:val="28"/>
        </w:rPr>
        <w:t>
      в пункте 17:</w:t>
      </w:r>
    </w:p>
    <w:bookmarkEnd w:id="1041"/>
    <w:bookmarkStart w:name="z1047" w:id="1042"/>
    <w:p>
      <w:pPr>
        <w:spacing w:after="0"/>
        <w:ind w:left="0"/>
        <w:jc w:val="both"/>
      </w:pPr>
      <w:r>
        <w:rPr>
          <w:rFonts w:ascii="Times New Roman"/>
          <w:b w:val="false"/>
          <w:i w:val="false"/>
          <w:color w:val="000000"/>
          <w:sz w:val="28"/>
        </w:rPr>
        <w:t>
      подпункт 2) изложить в следующей редакции:</w:t>
      </w:r>
    </w:p>
    <w:bookmarkEnd w:id="1042"/>
    <w:bookmarkStart w:name="z1048" w:id="1043"/>
    <w:p>
      <w:pPr>
        <w:spacing w:after="0"/>
        <w:ind w:left="0"/>
        <w:jc w:val="both"/>
      </w:pPr>
      <w:r>
        <w:rPr>
          <w:rFonts w:ascii="Times New Roman"/>
          <w:b w:val="false"/>
          <w:i w:val="false"/>
          <w:color w:val="000000"/>
          <w:sz w:val="28"/>
        </w:rPr>
        <w:t>
      "2) осуществляет в порядке, определяемом Начальником Службы государственной охраны, охрану и оборону охраняемых объектов, организует несение боевого дежурства по обеспечению безопасности охраняемых лиц и объектов;";</w:t>
      </w:r>
    </w:p>
    <w:bookmarkEnd w:id="1043"/>
    <w:bookmarkStart w:name="z1049" w:id="1044"/>
    <w:p>
      <w:pPr>
        <w:spacing w:after="0"/>
        <w:ind w:left="0"/>
        <w:jc w:val="both"/>
      </w:pPr>
      <w:r>
        <w:rPr>
          <w:rFonts w:ascii="Times New Roman"/>
          <w:b w:val="false"/>
          <w:i w:val="false"/>
          <w:color w:val="000000"/>
          <w:sz w:val="28"/>
        </w:rPr>
        <w:t>
      в подпункт 5) вносится изменение в текст на казахском языке, текст на русском языке не меняется;</w:t>
      </w:r>
    </w:p>
    <w:bookmarkEnd w:id="1044"/>
    <w:bookmarkStart w:name="z1050" w:id="1045"/>
    <w:p>
      <w:pPr>
        <w:spacing w:after="0"/>
        <w:ind w:left="0"/>
        <w:jc w:val="both"/>
      </w:pPr>
      <w:r>
        <w:rPr>
          <w:rFonts w:ascii="Times New Roman"/>
          <w:b w:val="false"/>
          <w:i w:val="false"/>
          <w:color w:val="000000"/>
          <w:sz w:val="28"/>
        </w:rPr>
        <w:t>
      в заголовок главы 3 вносятся изменения в текст на казахском языке, текст на русском языке не меняется;</w:t>
      </w:r>
    </w:p>
    <w:bookmarkEnd w:id="1045"/>
    <w:bookmarkStart w:name="z1051" w:id="1046"/>
    <w:p>
      <w:pPr>
        <w:spacing w:after="0"/>
        <w:ind w:left="0"/>
        <w:jc w:val="both"/>
      </w:pPr>
      <w:r>
        <w:rPr>
          <w:rFonts w:ascii="Times New Roman"/>
          <w:b w:val="false"/>
          <w:i w:val="false"/>
          <w:color w:val="000000"/>
          <w:sz w:val="28"/>
        </w:rPr>
        <w:t>
      в пункты 18, 19 и 20 вносятся изменения в текст на казахском языке, текст на русском языке не меняется;</w:t>
      </w:r>
    </w:p>
    <w:bookmarkEnd w:id="1046"/>
    <w:bookmarkStart w:name="z1052" w:id="1047"/>
    <w:p>
      <w:pPr>
        <w:spacing w:after="0"/>
        <w:ind w:left="0"/>
        <w:jc w:val="both"/>
      </w:pPr>
      <w:r>
        <w:rPr>
          <w:rFonts w:ascii="Times New Roman"/>
          <w:b w:val="false"/>
          <w:i w:val="false"/>
          <w:color w:val="000000"/>
          <w:sz w:val="28"/>
        </w:rPr>
        <w:t>
      в пункте 21:</w:t>
      </w:r>
    </w:p>
    <w:bookmarkEnd w:id="1047"/>
    <w:bookmarkStart w:name="z1053" w:id="1048"/>
    <w:p>
      <w:pPr>
        <w:spacing w:after="0"/>
        <w:ind w:left="0"/>
        <w:jc w:val="both"/>
      </w:pPr>
      <w:r>
        <w:rPr>
          <w:rFonts w:ascii="Times New Roman"/>
          <w:b w:val="false"/>
          <w:i w:val="false"/>
          <w:color w:val="000000"/>
          <w:sz w:val="28"/>
        </w:rPr>
        <w:t>
      в части первой:</w:t>
      </w:r>
    </w:p>
    <w:bookmarkEnd w:id="1048"/>
    <w:bookmarkStart w:name="z1054" w:id="1049"/>
    <w:p>
      <w:pPr>
        <w:spacing w:after="0"/>
        <w:ind w:left="0"/>
        <w:jc w:val="both"/>
      </w:pPr>
      <w:r>
        <w:rPr>
          <w:rFonts w:ascii="Times New Roman"/>
          <w:b w:val="false"/>
          <w:i w:val="false"/>
          <w:color w:val="000000"/>
          <w:sz w:val="28"/>
        </w:rPr>
        <w:t>
      в абзац первый вносится изменение в текст на казахском языке, текст на русском языке не меняется;</w:t>
      </w:r>
    </w:p>
    <w:bookmarkEnd w:id="1049"/>
    <w:bookmarkStart w:name="z1055" w:id="1050"/>
    <w:p>
      <w:pPr>
        <w:spacing w:after="0"/>
        <w:ind w:left="0"/>
        <w:jc w:val="both"/>
      </w:pPr>
      <w:r>
        <w:rPr>
          <w:rFonts w:ascii="Times New Roman"/>
          <w:b w:val="false"/>
          <w:i w:val="false"/>
          <w:color w:val="000000"/>
          <w:sz w:val="28"/>
        </w:rPr>
        <w:t>
      подпункт 2) изложить в следующей редакции:</w:t>
      </w:r>
    </w:p>
    <w:bookmarkEnd w:id="1050"/>
    <w:bookmarkStart w:name="z1056" w:id="1051"/>
    <w:p>
      <w:pPr>
        <w:spacing w:after="0"/>
        <w:ind w:left="0"/>
        <w:jc w:val="both"/>
      </w:pPr>
      <w:r>
        <w:rPr>
          <w:rFonts w:ascii="Times New Roman"/>
          <w:b w:val="false"/>
          <w:i w:val="false"/>
          <w:color w:val="000000"/>
          <w:sz w:val="28"/>
        </w:rPr>
        <w:t>
      "2) руководит республиканским оперативным штабом по проведению охранных мероприятий. Определяет руководителей оперативных штабов столицы, областных, городов республиканского значения из числа представителей государственных органов, входящих в состав республиканского оперативного штаба по проведению охранных мероприятий или их территориальных органов;";</w:t>
      </w:r>
    </w:p>
    <w:bookmarkEnd w:id="1051"/>
    <w:bookmarkStart w:name="z1057" w:id="1052"/>
    <w:p>
      <w:pPr>
        <w:spacing w:after="0"/>
        <w:ind w:left="0"/>
        <w:jc w:val="both"/>
      </w:pPr>
      <w:r>
        <w:rPr>
          <w:rFonts w:ascii="Times New Roman"/>
          <w:b w:val="false"/>
          <w:i w:val="false"/>
          <w:color w:val="000000"/>
          <w:sz w:val="28"/>
        </w:rPr>
        <w:t>
      подпункт 37) изложить в следующей редакции:</w:t>
      </w:r>
    </w:p>
    <w:bookmarkEnd w:id="1052"/>
    <w:bookmarkStart w:name="z1058" w:id="1053"/>
    <w:p>
      <w:pPr>
        <w:spacing w:after="0"/>
        <w:ind w:left="0"/>
        <w:jc w:val="both"/>
      </w:pPr>
      <w:r>
        <w:rPr>
          <w:rFonts w:ascii="Times New Roman"/>
          <w:b w:val="false"/>
          <w:i w:val="false"/>
          <w:color w:val="000000"/>
          <w:sz w:val="28"/>
        </w:rPr>
        <w:t>
      "37) определяет порядок внесения предписаний об устранении обстоятельств, способствующих совершению правонарушений, посягающих на жизнь, здоровье, права, свободы, честь, достоинство и собственность охраняемых лиц;";</w:t>
      </w:r>
    </w:p>
    <w:bookmarkEnd w:id="1053"/>
    <w:bookmarkStart w:name="z1059" w:id="1054"/>
    <w:p>
      <w:pPr>
        <w:spacing w:after="0"/>
        <w:ind w:left="0"/>
        <w:jc w:val="both"/>
      </w:pPr>
      <w:r>
        <w:rPr>
          <w:rFonts w:ascii="Times New Roman"/>
          <w:b w:val="false"/>
          <w:i w:val="false"/>
          <w:color w:val="000000"/>
          <w:sz w:val="28"/>
        </w:rPr>
        <w:t>
      в часть вторую вносится изменение в текст на казахском языке, текст на русском языке не меняется;</w:t>
      </w:r>
    </w:p>
    <w:bookmarkEnd w:id="1054"/>
    <w:bookmarkStart w:name="z1060" w:id="1055"/>
    <w:p>
      <w:pPr>
        <w:spacing w:after="0"/>
        <w:ind w:left="0"/>
        <w:jc w:val="both"/>
      </w:pPr>
      <w:r>
        <w:rPr>
          <w:rFonts w:ascii="Times New Roman"/>
          <w:b w:val="false"/>
          <w:i w:val="false"/>
          <w:color w:val="000000"/>
          <w:sz w:val="28"/>
        </w:rPr>
        <w:t>
      в пункты 22, 23 и часть третью пункта 24 вносится изменение в текст на казахском языке, текст на русском языке не меняется.</w:t>
      </w:r>
    </w:p>
    <w:bookmarkEnd w:id="1055"/>
    <w:bookmarkStart w:name="z1061" w:id="1056"/>
    <w:p>
      <w:pPr>
        <w:spacing w:after="0"/>
        <w:ind w:left="0"/>
        <w:jc w:val="both"/>
      </w:pPr>
      <w:r>
        <w:rPr>
          <w:rFonts w:ascii="Times New Roman"/>
          <w:b w:val="false"/>
          <w:i w:val="false"/>
          <w:color w:val="000000"/>
          <w:sz w:val="28"/>
        </w:rPr>
        <w:t>
      52. В Указе Президента Республики Казахстан от 26 мая 2014 года № 823 "Об образовании Совета по переходу к "зеленой экономике" при Президенте Республики Казахстан":</w:t>
      </w:r>
    </w:p>
    <w:bookmarkEnd w:id="1056"/>
    <w:bookmarkStart w:name="z1062" w:id="1057"/>
    <w:p>
      <w:pPr>
        <w:spacing w:after="0"/>
        <w:ind w:left="0"/>
        <w:jc w:val="both"/>
      </w:pPr>
      <w:r>
        <w:rPr>
          <w:rFonts w:ascii="Times New Roman"/>
          <w:b w:val="false"/>
          <w:i w:val="false"/>
          <w:color w:val="000000"/>
          <w:sz w:val="28"/>
        </w:rPr>
        <w:t>
      в Положении о Совете по переходу к "зеленой экономике" при Президенте Республики Казахстан, утвержденном вышеназванным Указом:</w:t>
      </w:r>
    </w:p>
    <w:bookmarkEnd w:id="1057"/>
    <w:bookmarkStart w:name="z1063" w:id="1058"/>
    <w:p>
      <w:pPr>
        <w:spacing w:after="0"/>
        <w:ind w:left="0"/>
        <w:jc w:val="both"/>
      </w:pPr>
      <w:r>
        <w:rPr>
          <w:rFonts w:ascii="Times New Roman"/>
          <w:b w:val="false"/>
          <w:i w:val="false"/>
          <w:color w:val="000000"/>
          <w:sz w:val="28"/>
        </w:rPr>
        <w:t>
      подпункт 4) пункта 6 изложить в следующей редакции:</w:t>
      </w:r>
    </w:p>
    <w:bookmarkEnd w:id="1058"/>
    <w:bookmarkStart w:name="z1064" w:id="1059"/>
    <w:p>
      <w:pPr>
        <w:spacing w:after="0"/>
        <w:ind w:left="0"/>
        <w:jc w:val="both"/>
      </w:pPr>
      <w:r>
        <w:rPr>
          <w:rFonts w:ascii="Times New Roman"/>
          <w:b w:val="false"/>
          <w:i w:val="false"/>
          <w:color w:val="000000"/>
          <w:sz w:val="28"/>
        </w:rPr>
        <w:t>
      "4) рассмотрение проектов законов и иных нормативных правовых актов Республики Казахстан в соответствии с приоритетами и принципами Концепции по переходу к "зеленой экономике";".</w:t>
      </w:r>
    </w:p>
    <w:bookmarkEnd w:id="1059"/>
    <w:bookmarkStart w:name="z1065" w:id="1060"/>
    <w:p>
      <w:pPr>
        <w:spacing w:after="0"/>
        <w:ind w:left="0"/>
        <w:jc w:val="both"/>
      </w:pPr>
      <w:r>
        <w:rPr>
          <w:rFonts w:ascii="Times New Roman"/>
          <w:b w:val="false"/>
          <w:i w:val="false"/>
          <w:color w:val="000000"/>
          <w:sz w:val="28"/>
        </w:rPr>
        <w:t>
      53. В Указе Президента Республики Казахстан от 14 ноября 2014 года № 954 "О мерах по дальнейшему совершенствованию деятельности органов национальной безопасности Республики Казахстан":</w:t>
      </w:r>
    </w:p>
    <w:bookmarkEnd w:id="1060"/>
    <w:bookmarkStart w:name="z1066" w:id="1061"/>
    <w:p>
      <w:pPr>
        <w:spacing w:after="0"/>
        <w:ind w:left="0"/>
        <w:jc w:val="both"/>
      </w:pPr>
      <w:r>
        <w:rPr>
          <w:rFonts w:ascii="Times New Roman"/>
          <w:b w:val="false"/>
          <w:i w:val="false"/>
          <w:color w:val="000000"/>
          <w:sz w:val="28"/>
        </w:rPr>
        <w:t>
      в Положении о Службе правительственной связи Комитета национальной безопасности Республики Казахстан, утвержденном вышеназванным Указом:</w:t>
      </w:r>
    </w:p>
    <w:bookmarkEnd w:id="1061"/>
    <w:bookmarkStart w:name="z1067" w:id="1062"/>
    <w:p>
      <w:pPr>
        <w:spacing w:after="0"/>
        <w:ind w:left="0"/>
        <w:jc w:val="both"/>
      </w:pPr>
      <w:r>
        <w:rPr>
          <w:rFonts w:ascii="Times New Roman"/>
          <w:b w:val="false"/>
          <w:i w:val="false"/>
          <w:color w:val="000000"/>
          <w:sz w:val="28"/>
        </w:rPr>
        <w:t>
      часть вторую пункта 12 изложить в следующей редакции:</w:t>
      </w:r>
    </w:p>
    <w:bookmarkEnd w:id="1062"/>
    <w:bookmarkStart w:name="z1068" w:id="1063"/>
    <w:p>
      <w:pPr>
        <w:spacing w:after="0"/>
        <w:ind w:left="0"/>
        <w:jc w:val="both"/>
      </w:pPr>
      <w:r>
        <w:rPr>
          <w:rFonts w:ascii="Times New Roman"/>
          <w:b w:val="false"/>
          <w:i w:val="false"/>
          <w:color w:val="000000"/>
          <w:sz w:val="28"/>
        </w:rPr>
        <w:t>
      "Если Службе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063"/>
    <w:bookmarkStart w:name="z1069" w:id="1064"/>
    <w:p>
      <w:pPr>
        <w:spacing w:after="0"/>
        <w:ind w:left="0"/>
        <w:jc w:val="both"/>
      </w:pPr>
      <w:r>
        <w:rPr>
          <w:rFonts w:ascii="Times New Roman"/>
          <w:b w:val="false"/>
          <w:i w:val="false"/>
          <w:color w:val="000000"/>
          <w:sz w:val="28"/>
        </w:rPr>
        <w:t>
      54. В Указе Президента Республики Казахстан от 21 января 2015 года № 993 "О государственных премиях Республики Казахстан в области науки и техники имени аль-Фараби, гуманитарных наук имени А. Байтурсынулы и литературы и искусства имени Абая":</w:t>
      </w:r>
    </w:p>
    <w:bookmarkEnd w:id="1064"/>
    <w:bookmarkStart w:name="z1070" w:id="1065"/>
    <w:p>
      <w:pPr>
        <w:spacing w:after="0"/>
        <w:ind w:left="0"/>
        <w:jc w:val="both"/>
      </w:pPr>
      <w:r>
        <w:rPr>
          <w:rFonts w:ascii="Times New Roman"/>
          <w:b w:val="false"/>
          <w:i w:val="false"/>
          <w:color w:val="000000"/>
          <w:sz w:val="28"/>
        </w:rPr>
        <w:t>
      в Положении о государственных премиях Республики Казахстан в области науки и техники имени аль-Фараби, гуманитарных наук имени А. Байтурсынулы и литературы и искусства имени Абая, утвержденном вышеназванным Указом:</w:t>
      </w:r>
    </w:p>
    <w:bookmarkEnd w:id="1065"/>
    <w:bookmarkStart w:name="z1071" w:id="1066"/>
    <w:p>
      <w:pPr>
        <w:spacing w:after="0"/>
        <w:ind w:left="0"/>
        <w:jc w:val="both"/>
      </w:pPr>
      <w:r>
        <w:rPr>
          <w:rFonts w:ascii="Times New Roman"/>
          <w:b w:val="false"/>
          <w:i w:val="false"/>
          <w:color w:val="000000"/>
          <w:sz w:val="28"/>
        </w:rPr>
        <w:t>
      часть вторую пункта 2 изложить в следующей редакции:</w:t>
      </w:r>
    </w:p>
    <w:bookmarkEnd w:id="1066"/>
    <w:bookmarkStart w:name="z1072" w:id="1067"/>
    <w:p>
      <w:pPr>
        <w:spacing w:after="0"/>
        <w:ind w:left="0"/>
        <w:jc w:val="both"/>
      </w:pPr>
      <w:r>
        <w:rPr>
          <w:rFonts w:ascii="Times New Roman"/>
          <w:b w:val="false"/>
          <w:i w:val="false"/>
          <w:color w:val="000000"/>
          <w:sz w:val="28"/>
        </w:rPr>
        <w:t>
      "Государственная премия в области литературы и искусства имени Абая присуждается гражданам Республики Казахстан и иностранным гражданам за выдающиеся произведения в области литературы и искусства, признанные особо ценным вкладом в развитие культуры Казахстана.";</w:t>
      </w:r>
    </w:p>
    <w:bookmarkEnd w:id="1067"/>
    <w:bookmarkStart w:name="z1073" w:id="1068"/>
    <w:p>
      <w:pPr>
        <w:spacing w:after="0"/>
        <w:ind w:left="0"/>
        <w:jc w:val="both"/>
      </w:pPr>
      <w:r>
        <w:rPr>
          <w:rFonts w:ascii="Times New Roman"/>
          <w:b w:val="false"/>
          <w:i w:val="false"/>
          <w:color w:val="000000"/>
          <w:sz w:val="28"/>
        </w:rPr>
        <w:t>
      в Положении о Комиссии по присуждению государственных премий Республики Казахстан в области науки и техники имени аль-Фараби и гуманитарных наук имени А. Байтурсынулы, утвержденном вышеназванным Указом:</w:t>
      </w:r>
    </w:p>
    <w:bookmarkEnd w:id="1068"/>
    <w:bookmarkStart w:name="z1074" w:id="1069"/>
    <w:p>
      <w:pPr>
        <w:spacing w:after="0"/>
        <w:ind w:left="0"/>
        <w:jc w:val="both"/>
      </w:pPr>
      <w:r>
        <w:rPr>
          <w:rFonts w:ascii="Times New Roman"/>
          <w:b w:val="false"/>
          <w:i w:val="false"/>
          <w:color w:val="000000"/>
          <w:sz w:val="28"/>
        </w:rPr>
        <w:t>
      пункт 3 изложить в следующей редакции:</w:t>
      </w:r>
    </w:p>
    <w:bookmarkEnd w:id="1069"/>
    <w:bookmarkStart w:name="z1075" w:id="1070"/>
    <w:p>
      <w:pPr>
        <w:spacing w:after="0"/>
        <w:ind w:left="0"/>
        <w:jc w:val="both"/>
      </w:pPr>
      <w:r>
        <w:rPr>
          <w:rFonts w:ascii="Times New Roman"/>
          <w:b w:val="false"/>
          <w:i w:val="false"/>
          <w:color w:val="000000"/>
          <w:sz w:val="28"/>
        </w:rPr>
        <w:t>
      "3. Состав Комиссии утверждается Президентом Республики Казахстан. Возглавляет Комиссию Вице-Президент Республики Казахстан.";</w:t>
      </w:r>
    </w:p>
    <w:bookmarkEnd w:id="1070"/>
    <w:bookmarkStart w:name="z1076" w:id="1071"/>
    <w:p>
      <w:pPr>
        <w:spacing w:after="0"/>
        <w:ind w:left="0"/>
        <w:jc w:val="both"/>
      </w:pPr>
      <w:r>
        <w:rPr>
          <w:rFonts w:ascii="Times New Roman"/>
          <w:b w:val="false"/>
          <w:i w:val="false"/>
          <w:color w:val="000000"/>
          <w:sz w:val="28"/>
        </w:rPr>
        <w:t>
      в Положении о Комиссии по присуждению Государственной премии Республики Казахстан в области литературы и искусства имени Абая, утвержденном вышеназванным Указом:</w:t>
      </w:r>
    </w:p>
    <w:bookmarkEnd w:id="1071"/>
    <w:bookmarkStart w:name="z1077" w:id="1072"/>
    <w:p>
      <w:pPr>
        <w:spacing w:after="0"/>
        <w:ind w:left="0"/>
        <w:jc w:val="both"/>
      </w:pPr>
      <w:r>
        <w:rPr>
          <w:rFonts w:ascii="Times New Roman"/>
          <w:b w:val="false"/>
          <w:i w:val="false"/>
          <w:color w:val="000000"/>
          <w:sz w:val="28"/>
        </w:rPr>
        <w:t>
      пункт 3 изложить в следующей редакции:</w:t>
      </w:r>
    </w:p>
    <w:bookmarkEnd w:id="1072"/>
    <w:bookmarkStart w:name="z1078" w:id="1073"/>
    <w:p>
      <w:pPr>
        <w:spacing w:after="0"/>
        <w:ind w:left="0"/>
        <w:jc w:val="both"/>
      </w:pPr>
      <w:r>
        <w:rPr>
          <w:rFonts w:ascii="Times New Roman"/>
          <w:b w:val="false"/>
          <w:i w:val="false"/>
          <w:color w:val="000000"/>
          <w:sz w:val="28"/>
        </w:rPr>
        <w:t>
      "3. Состав Комиссии утверждается Президентом Республики Казахстан и формируется из числа деятелей культуры в области литературы и в области искусства, а также из представителей государственных органов. Возглавляет Комиссию Вице-Президент Республики Казахстан.";</w:t>
      </w:r>
    </w:p>
    <w:bookmarkEnd w:id="1073"/>
    <w:bookmarkStart w:name="z1079" w:id="1074"/>
    <w:p>
      <w:pPr>
        <w:spacing w:after="0"/>
        <w:ind w:left="0"/>
        <w:jc w:val="both"/>
      </w:pPr>
      <w:r>
        <w:rPr>
          <w:rFonts w:ascii="Times New Roman"/>
          <w:b w:val="false"/>
          <w:i w:val="false"/>
          <w:color w:val="000000"/>
          <w:sz w:val="28"/>
        </w:rPr>
        <w:t>
      в составе Комиссии по присуждению государственных премий Республики Казахстан в области науки и техники имени аль-Фараби и гуманитарных наук имени А. Байтурсынулы, утвержденном вышеназванным Указом:</w:t>
      </w:r>
    </w:p>
    <w:bookmarkEnd w:id="1074"/>
    <w:bookmarkStart w:name="z1080" w:id="1075"/>
    <w:p>
      <w:pPr>
        <w:spacing w:after="0"/>
        <w:ind w:left="0"/>
        <w:jc w:val="both"/>
      </w:pPr>
      <w:r>
        <w:rPr>
          <w:rFonts w:ascii="Times New Roman"/>
          <w:b w:val="false"/>
          <w:i w:val="false"/>
          <w:color w:val="000000"/>
          <w:sz w:val="28"/>
        </w:rPr>
        <w:t>
      строку "Государственный советник Республики Казахстан, председатель" изложить в следующей редакции:</w:t>
      </w:r>
    </w:p>
    <w:bookmarkEnd w:id="1075"/>
    <w:bookmarkStart w:name="z1081" w:id="1076"/>
    <w:p>
      <w:pPr>
        <w:spacing w:after="0"/>
        <w:ind w:left="0"/>
        <w:jc w:val="both"/>
      </w:pPr>
      <w:r>
        <w:rPr>
          <w:rFonts w:ascii="Times New Roman"/>
          <w:b w:val="false"/>
          <w:i w:val="false"/>
          <w:color w:val="000000"/>
          <w:sz w:val="28"/>
        </w:rPr>
        <w:t>
      "Вице-Президент Республики Казахстан, председатель";</w:t>
      </w:r>
    </w:p>
    <w:bookmarkEnd w:id="1076"/>
    <w:bookmarkStart w:name="z1082" w:id="1077"/>
    <w:p>
      <w:pPr>
        <w:spacing w:after="0"/>
        <w:ind w:left="0"/>
        <w:jc w:val="both"/>
      </w:pPr>
      <w:r>
        <w:rPr>
          <w:rFonts w:ascii="Times New Roman"/>
          <w:b w:val="false"/>
          <w:i w:val="false"/>
          <w:color w:val="000000"/>
          <w:sz w:val="28"/>
        </w:rPr>
        <w:t>
      в составе Комиссии по присуждению Государственной премии Республики Казахстан в области литературы и искусства имени Абая, утвержденном вышеназванным Указом:</w:t>
      </w:r>
    </w:p>
    <w:bookmarkEnd w:id="1077"/>
    <w:bookmarkStart w:name="z1083" w:id="1078"/>
    <w:p>
      <w:pPr>
        <w:spacing w:after="0"/>
        <w:ind w:left="0"/>
        <w:jc w:val="both"/>
      </w:pPr>
      <w:r>
        <w:rPr>
          <w:rFonts w:ascii="Times New Roman"/>
          <w:b w:val="false"/>
          <w:i w:val="false"/>
          <w:color w:val="000000"/>
          <w:sz w:val="28"/>
        </w:rPr>
        <w:t>
      строку "Государственный советник Республики Казахстан, председатель" изложить в следующей редакции:</w:t>
      </w:r>
    </w:p>
    <w:bookmarkEnd w:id="1078"/>
    <w:bookmarkStart w:name="z1084" w:id="1079"/>
    <w:p>
      <w:pPr>
        <w:spacing w:after="0"/>
        <w:ind w:left="0"/>
        <w:jc w:val="both"/>
      </w:pPr>
      <w:r>
        <w:rPr>
          <w:rFonts w:ascii="Times New Roman"/>
          <w:b w:val="false"/>
          <w:i w:val="false"/>
          <w:color w:val="000000"/>
          <w:sz w:val="28"/>
        </w:rPr>
        <w:t>
      "Вице-Президент Республики Казахстан, председатель".</w:t>
      </w:r>
    </w:p>
    <w:bookmarkEnd w:id="1079"/>
    <w:bookmarkStart w:name="z1085" w:id="1080"/>
    <w:p>
      <w:pPr>
        <w:spacing w:after="0"/>
        <w:ind w:left="0"/>
        <w:jc w:val="both"/>
      </w:pPr>
      <w:r>
        <w:rPr>
          <w:rFonts w:ascii="Times New Roman"/>
          <w:b w:val="false"/>
          <w:i w:val="false"/>
          <w:color w:val="000000"/>
          <w:sz w:val="28"/>
        </w:rPr>
        <w:t>
      55. В Указе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1080"/>
    <w:bookmarkStart w:name="z1086" w:id="1081"/>
    <w:p>
      <w:pPr>
        <w:spacing w:after="0"/>
        <w:ind w:left="0"/>
        <w:jc w:val="both"/>
      </w:pPr>
      <w:r>
        <w:rPr>
          <w:rFonts w:ascii="Times New Roman"/>
          <w:b w:val="false"/>
          <w:i w:val="false"/>
          <w:color w:val="000000"/>
          <w:sz w:val="28"/>
        </w:rPr>
        <w:t>
      в Реестре должностей политических и административных государственных служащих, утвержденном вышеназванным Указом:</w:t>
      </w:r>
    </w:p>
    <w:bookmarkEnd w:id="1081"/>
    <w:bookmarkStart w:name="z1087" w:id="1082"/>
    <w:p>
      <w:pPr>
        <w:spacing w:after="0"/>
        <w:ind w:left="0"/>
        <w:jc w:val="both"/>
      </w:pPr>
      <w:r>
        <w:rPr>
          <w:rFonts w:ascii="Times New Roman"/>
          <w:b w:val="false"/>
          <w:i w:val="false"/>
          <w:color w:val="000000"/>
          <w:sz w:val="28"/>
        </w:rPr>
        <w:t>
      в главе 1 "Политические государственные должности":</w:t>
      </w:r>
    </w:p>
    <w:bookmarkEnd w:id="1082"/>
    <w:bookmarkStart w:name="z1088" w:id="1083"/>
    <w:p>
      <w:pPr>
        <w:spacing w:after="0"/>
        <w:ind w:left="0"/>
        <w:jc w:val="both"/>
      </w:pPr>
      <w:r>
        <w:rPr>
          <w:rFonts w:ascii="Times New Roman"/>
          <w:b w:val="false"/>
          <w:i w:val="false"/>
          <w:color w:val="000000"/>
          <w:sz w:val="28"/>
        </w:rPr>
        <w:t>
      строку "Государственный советник Республики Казахстан" изложить в следующей редакции:</w:t>
      </w:r>
    </w:p>
    <w:bookmarkEnd w:id="1083"/>
    <w:bookmarkStart w:name="z1089" w:id="1084"/>
    <w:p>
      <w:pPr>
        <w:spacing w:after="0"/>
        <w:ind w:left="0"/>
        <w:jc w:val="both"/>
      </w:pPr>
      <w:r>
        <w:rPr>
          <w:rFonts w:ascii="Times New Roman"/>
          <w:b w:val="false"/>
          <w:i w:val="false"/>
          <w:color w:val="000000"/>
          <w:sz w:val="28"/>
        </w:rPr>
        <w:t>
      "Вице-Президент Республики Казахстан";</w:t>
      </w:r>
    </w:p>
    <w:bookmarkEnd w:id="1084"/>
    <w:bookmarkStart w:name="z1090" w:id="1085"/>
    <w:p>
      <w:pPr>
        <w:spacing w:after="0"/>
        <w:ind w:left="0"/>
        <w:jc w:val="both"/>
      </w:pPr>
      <w:r>
        <w:rPr>
          <w:rFonts w:ascii="Times New Roman"/>
          <w:b w:val="false"/>
          <w:i w:val="false"/>
          <w:color w:val="000000"/>
          <w:sz w:val="28"/>
        </w:rPr>
        <w:t>
      строку "Акимы областей, городов республиканского значения, столицы, их первые заместители, заместители и руководители их аппаратов" изложить в следующей редакции:</w:t>
      </w:r>
    </w:p>
    <w:bookmarkEnd w:id="1085"/>
    <w:bookmarkStart w:name="z1091" w:id="1086"/>
    <w:p>
      <w:pPr>
        <w:spacing w:after="0"/>
        <w:ind w:left="0"/>
        <w:jc w:val="both"/>
      </w:pPr>
      <w:r>
        <w:rPr>
          <w:rFonts w:ascii="Times New Roman"/>
          <w:b w:val="false"/>
          <w:i w:val="false"/>
          <w:color w:val="000000"/>
          <w:sz w:val="28"/>
        </w:rPr>
        <w:t>
      "Акимы столицы, областей, городов республиканского значения, их первые заместители, заместители и руководители их аппаратов";</w:t>
      </w:r>
    </w:p>
    <w:bookmarkEnd w:id="1086"/>
    <w:bookmarkStart w:name="z1092" w:id="1087"/>
    <w:p>
      <w:pPr>
        <w:spacing w:after="0"/>
        <w:ind w:left="0"/>
        <w:jc w:val="both"/>
      </w:pPr>
      <w:r>
        <w:rPr>
          <w:rFonts w:ascii="Times New Roman"/>
          <w:b w:val="false"/>
          <w:i w:val="false"/>
          <w:color w:val="000000"/>
          <w:sz w:val="28"/>
        </w:rPr>
        <w:t>
      строку "Первый заместитель Руководителя Аппарата Правительства Республики Казахстан, Представитель Правительства Республики Казахстан в Парламенте Республики Казахстан" изложить в следующей редакции:</w:t>
      </w:r>
    </w:p>
    <w:bookmarkEnd w:id="1087"/>
    <w:bookmarkStart w:name="z1093" w:id="1088"/>
    <w:p>
      <w:pPr>
        <w:spacing w:after="0"/>
        <w:ind w:left="0"/>
        <w:jc w:val="both"/>
      </w:pPr>
      <w:r>
        <w:rPr>
          <w:rFonts w:ascii="Times New Roman"/>
          <w:b w:val="false"/>
          <w:i w:val="false"/>
          <w:color w:val="000000"/>
          <w:sz w:val="28"/>
        </w:rPr>
        <w:t>
      "Первый заместитель Руководителя Аппарата Правительства Республики Казахстан, Представитель Правительства Республики Казахстан в Курултае Республики Казахстан";</w:t>
      </w:r>
    </w:p>
    <w:bookmarkEnd w:id="1088"/>
    <w:bookmarkStart w:name="z1094" w:id="1089"/>
    <w:p>
      <w:pPr>
        <w:spacing w:after="0"/>
        <w:ind w:left="0"/>
        <w:jc w:val="both"/>
      </w:pPr>
      <w:r>
        <w:rPr>
          <w:rFonts w:ascii="Times New Roman"/>
          <w:b w:val="false"/>
          <w:i w:val="false"/>
          <w:color w:val="000000"/>
          <w:sz w:val="28"/>
        </w:rPr>
        <w:t>
      строку "Руководители аппаратов Сената и Мажилиса Парламента Республики Казахстан и их заместители" изложить в следующей редакции:</w:t>
      </w:r>
    </w:p>
    <w:bookmarkEnd w:id="1089"/>
    <w:bookmarkStart w:name="z1095" w:id="1090"/>
    <w:p>
      <w:pPr>
        <w:spacing w:after="0"/>
        <w:ind w:left="0"/>
        <w:jc w:val="both"/>
      </w:pPr>
      <w:r>
        <w:rPr>
          <w:rFonts w:ascii="Times New Roman"/>
          <w:b w:val="false"/>
          <w:i w:val="false"/>
          <w:color w:val="000000"/>
          <w:sz w:val="28"/>
        </w:rPr>
        <w:t>
      "Руководитель Аппарата Курултая Республики Казахстан и его заместители";</w:t>
      </w:r>
    </w:p>
    <w:bookmarkEnd w:id="1090"/>
    <w:bookmarkStart w:name="z1096" w:id="1091"/>
    <w:p>
      <w:pPr>
        <w:spacing w:after="0"/>
        <w:ind w:left="0"/>
        <w:jc w:val="both"/>
      </w:pPr>
      <w:r>
        <w:rPr>
          <w:rFonts w:ascii="Times New Roman"/>
          <w:b w:val="false"/>
          <w:i w:val="false"/>
          <w:color w:val="000000"/>
          <w:sz w:val="28"/>
        </w:rPr>
        <w:t>
      дополнить строкой следующего содержания:</w:t>
      </w:r>
    </w:p>
    <w:bookmarkEnd w:id="1091"/>
    <w:bookmarkStart w:name="z1097" w:id="1092"/>
    <w:p>
      <w:pPr>
        <w:spacing w:after="0"/>
        <w:ind w:left="0"/>
        <w:jc w:val="both"/>
      </w:pPr>
      <w:r>
        <w:rPr>
          <w:rFonts w:ascii="Times New Roman"/>
          <w:b w:val="false"/>
          <w:i w:val="false"/>
          <w:color w:val="000000"/>
          <w:sz w:val="28"/>
        </w:rPr>
        <w:t>
      "Руководитель Секретариата Қазақстан Халық Кеңесі и его заместители";</w:t>
      </w:r>
    </w:p>
    <w:bookmarkEnd w:id="1092"/>
    <w:bookmarkStart w:name="z1098" w:id="1093"/>
    <w:p>
      <w:pPr>
        <w:spacing w:after="0"/>
        <w:ind w:left="0"/>
        <w:jc w:val="both"/>
      </w:pPr>
      <w:r>
        <w:rPr>
          <w:rFonts w:ascii="Times New Roman"/>
          <w:b w:val="false"/>
          <w:i w:val="false"/>
          <w:color w:val="000000"/>
          <w:sz w:val="28"/>
        </w:rPr>
        <w:t>
      в главе 2 "Административные государственные должности":</w:t>
      </w:r>
    </w:p>
    <w:bookmarkEnd w:id="1093"/>
    <w:bookmarkStart w:name="z1099" w:id="1094"/>
    <w:p>
      <w:pPr>
        <w:spacing w:after="0"/>
        <w:ind w:left="0"/>
        <w:jc w:val="both"/>
      </w:pPr>
      <w:r>
        <w:rPr>
          <w:rFonts w:ascii="Times New Roman"/>
          <w:b w:val="false"/>
          <w:i w:val="false"/>
          <w:color w:val="000000"/>
          <w:sz w:val="28"/>
        </w:rPr>
        <w:t>
      в разделе "Корпус "Б":</w:t>
      </w:r>
    </w:p>
    <w:bookmarkEnd w:id="1094"/>
    <w:bookmarkStart w:name="z1100" w:id="1095"/>
    <w:p>
      <w:pPr>
        <w:spacing w:after="0"/>
        <w:ind w:left="0"/>
        <w:jc w:val="both"/>
      </w:pPr>
      <w:r>
        <w:rPr>
          <w:rFonts w:ascii="Times New Roman"/>
          <w:b w:val="false"/>
          <w:i w:val="false"/>
          <w:color w:val="000000"/>
          <w:sz w:val="28"/>
        </w:rPr>
        <w:t>
      в группе категории В:</w:t>
      </w:r>
    </w:p>
    <w:bookmarkEnd w:id="1095"/>
    <w:bookmarkStart w:name="z1101" w:id="1096"/>
    <w:p>
      <w:pPr>
        <w:spacing w:after="0"/>
        <w:ind w:left="0"/>
        <w:jc w:val="both"/>
      </w:pPr>
      <w:r>
        <w:rPr>
          <w:rFonts w:ascii="Times New Roman"/>
          <w:b w:val="false"/>
          <w:i w:val="false"/>
          <w:color w:val="000000"/>
          <w:sz w:val="28"/>
        </w:rPr>
        <w:t>
      заголовок изложить в следующей редакции:</w:t>
      </w:r>
    </w:p>
    <w:bookmarkEnd w:id="1096"/>
    <w:bookmarkStart w:name="z1102" w:id="1097"/>
    <w:p>
      <w:pPr>
        <w:spacing w:after="0"/>
        <w:ind w:left="0"/>
        <w:jc w:val="both"/>
      </w:pPr>
      <w:r>
        <w:rPr>
          <w:rFonts w:ascii="Times New Roman"/>
          <w:b w:val="false"/>
          <w:i w:val="false"/>
          <w:color w:val="000000"/>
          <w:sz w:val="28"/>
        </w:rPr>
        <w:t>
      "Аппарат Курултая Республики Казахстан, Аппарат Правительства Республики Казахстан, Секретариат Қазақстан Халық Кеңесі,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Агентство Республики Казахстан по атомной энергии и его ведомство, Национальный центр по правам человека";</w:t>
      </w:r>
    </w:p>
    <w:bookmarkEnd w:id="1097"/>
    <w:bookmarkStart w:name="z1103" w:id="1098"/>
    <w:p>
      <w:pPr>
        <w:spacing w:after="0"/>
        <w:ind w:left="0"/>
        <w:jc w:val="both"/>
      </w:pPr>
      <w:r>
        <w:rPr>
          <w:rFonts w:ascii="Times New Roman"/>
          <w:b w:val="false"/>
          <w:i w:val="false"/>
          <w:color w:val="000000"/>
          <w:sz w:val="28"/>
        </w:rPr>
        <w:t>
      в категории В-3:</w:t>
      </w:r>
    </w:p>
    <w:bookmarkEnd w:id="1098"/>
    <w:bookmarkStart w:name="z1104" w:id="1099"/>
    <w:p>
      <w:pPr>
        <w:spacing w:after="0"/>
        <w:ind w:left="0"/>
        <w:jc w:val="both"/>
      </w:pPr>
      <w:r>
        <w:rPr>
          <w:rFonts w:ascii="Times New Roman"/>
          <w:b w:val="false"/>
          <w:i w:val="false"/>
          <w:color w:val="000000"/>
          <w:sz w:val="28"/>
        </w:rPr>
        <w:t>
      строку "Помощник, советник Председателя Палаты Парламента Республики Казахстан" изложить в следующей редакции:</w:t>
      </w:r>
    </w:p>
    <w:bookmarkEnd w:id="1099"/>
    <w:bookmarkStart w:name="z1105" w:id="1100"/>
    <w:p>
      <w:pPr>
        <w:spacing w:after="0"/>
        <w:ind w:left="0"/>
        <w:jc w:val="both"/>
      </w:pPr>
      <w:r>
        <w:rPr>
          <w:rFonts w:ascii="Times New Roman"/>
          <w:b w:val="false"/>
          <w:i w:val="false"/>
          <w:color w:val="000000"/>
          <w:sz w:val="28"/>
        </w:rPr>
        <w:t>
      "Помощник, советник Председателя Курултая Республики Казахстан";</w:t>
      </w:r>
    </w:p>
    <w:bookmarkEnd w:id="1100"/>
    <w:bookmarkStart w:name="z1106" w:id="1101"/>
    <w:p>
      <w:pPr>
        <w:spacing w:after="0"/>
        <w:ind w:left="0"/>
        <w:jc w:val="both"/>
      </w:pPr>
      <w:r>
        <w:rPr>
          <w:rFonts w:ascii="Times New Roman"/>
          <w:b w:val="false"/>
          <w:i w:val="false"/>
          <w:color w:val="000000"/>
          <w:sz w:val="28"/>
        </w:rPr>
        <w:t>
      строку "Заведующий сектором аппаратов Палат Парламента Республики Казахстан" изложить в следующей редакции:</w:t>
      </w:r>
    </w:p>
    <w:bookmarkEnd w:id="1101"/>
    <w:bookmarkStart w:name="z1107" w:id="1102"/>
    <w:p>
      <w:pPr>
        <w:spacing w:after="0"/>
        <w:ind w:left="0"/>
        <w:jc w:val="both"/>
      </w:pPr>
      <w:r>
        <w:rPr>
          <w:rFonts w:ascii="Times New Roman"/>
          <w:b w:val="false"/>
          <w:i w:val="false"/>
          <w:color w:val="000000"/>
          <w:sz w:val="28"/>
        </w:rPr>
        <w:t>
      "Заведующий сектором аппарата Курултая Республики Казахстан";</w:t>
      </w:r>
    </w:p>
    <w:bookmarkEnd w:id="1102"/>
    <w:bookmarkStart w:name="z1108" w:id="1103"/>
    <w:p>
      <w:pPr>
        <w:spacing w:after="0"/>
        <w:ind w:left="0"/>
        <w:jc w:val="both"/>
      </w:pPr>
      <w:r>
        <w:rPr>
          <w:rFonts w:ascii="Times New Roman"/>
          <w:b w:val="false"/>
          <w:i w:val="false"/>
          <w:color w:val="000000"/>
          <w:sz w:val="28"/>
        </w:rPr>
        <w:t>
      в категории В-4:</w:t>
      </w:r>
    </w:p>
    <w:bookmarkEnd w:id="1103"/>
    <w:bookmarkStart w:name="z1109" w:id="1104"/>
    <w:p>
      <w:pPr>
        <w:spacing w:after="0"/>
        <w:ind w:left="0"/>
        <w:jc w:val="both"/>
      </w:pPr>
      <w:r>
        <w:rPr>
          <w:rFonts w:ascii="Times New Roman"/>
          <w:b w:val="false"/>
          <w:i w:val="false"/>
          <w:color w:val="000000"/>
          <w:sz w:val="28"/>
        </w:rPr>
        <w:t>
      строки "Помощник заместителя Председателя Палаты Парламента Республики Казахстан" и "Помощник руководителя аппарата Палаты Парламента Республики Казахстан" изложить в следующей редакции:</w:t>
      </w:r>
    </w:p>
    <w:bookmarkEnd w:id="1104"/>
    <w:bookmarkStart w:name="z1110" w:id="1105"/>
    <w:p>
      <w:pPr>
        <w:spacing w:after="0"/>
        <w:ind w:left="0"/>
        <w:jc w:val="both"/>
      </w:pPr>
      <w:r>
        <w:rPr>
          <w:rFonts w:ascii="Times New Roman"/>
          <w:b w:val="false"/>
          <w:i w:val="false"/>
          <w:color w:val="000000"/>
          <w:sz w:val="28"/>
        </w:rPr>
        <w:t>
      "Помощник заместителя Председателя Курултая Республики Казахстан" и "Помощник руководителя аппарата Курултая Республики Казахстан";</w:t>
      </w:r>
    </w:p>
    <w:bookmarkEnd w:id="1105"/>
    <w:bookmarkStart w:name="z1111" w:id="1106"/>
    <w:p>
      <w:pPr>
        <w:spacing w:after="0"/>
        <w:ind w:left="0"/>
        <w:jc w:val="both"/>
      </w:pPr>
      <w:r>
        <w:rPr>
          <w:rFonts w:ascii="Times New Roman"/>
          <w:b w:val="false"/>
          <w:i w:val="false"/>
          <w:color w:val="000000"/>
          <w:sz w:val="28"/>
        </w:rPr>
        <w:t>
      в категории В-5:</w:t>
      </w:r>
    </w:p>
    <w:bookmarkEnd w:id="1106"/>
    <w:bookmarkStart w:name="z1112" w:id="1107"/>
    <w:p>
      <w:pPr>
        <w:spacing w:after="0"/>
        <w:ind w:left="0"/>
        <w:jc w:val="both"/>
      </w:pPr>
      <w:r>
        <w:rPr>
          <w:rFonts w:ascii="Times New Roman"/>
          <w:b w:val="false"/>
          <w:i w:val="false"/>
          <w:color w:val="000000"/>
          <w:sz w:val="28"/>
        </w:rPr>
        <w:t>
      строку "Помощник депутата Парламента Республики Казахстан" изложить в следующей редакции:</w:t>
      </w:r>
    </w:p>
    <w:bookmarkEnd w:id="1107"/>
    <w:bookmarkStart w:name="z1113" w:id="1108"/>
    <w:p>
      <w:pPr>
        <w:spacing w:after="0"/>
        <w:ind w:left="0"/>
        <w:jc w:val="both"/>
      </w:pPr>
      <w:r>
        <w:rPr>
          <w:rFonts w:ascii="Times New Roman"/>
          <w:b w:val="false"/>
          <w:i w:val="false"/>
          <w:color w:val="000000"/>
          <w:sz w:val="28"/>
        </w:rPr>
        <w:t>
      "Помощник депутата Курултая Республики Казахстан";</w:t>
      </w:r>
    </w:p>
    <w:bookmarkEnd w:id="1108"/>
    <w:bookmarkStart w:name="z1114" w:id="1109"/>
    <w:p>
      <w:pPr>
        <w:spacing w:after="0"/>
        <w:ind w:left="0"/>
        <w:jc w:val="both"/>
      </w:pPr>
      <w:r>
        <w:rPr>
          <w:rFonts w:ascii="Times New Roman"/>
          <w:b w:val="false"/>
          <w:i w:val="false"/>
          <w:color w:val="000000"/>
          <w:sz w:val="28"/>
        </w:rPr>
        <w:t>
      в группе категории D:</w:t>
      </w:r>
    </w:p>
    <w:bookmarkEnd w:id="1109"/>
    <w:bookmarkStart w:name="z1115" w:id="1110"/>
    <w:p>
      <w:pPr>
        <w:spacing w:after="0"/>
        <w:ind w:left="0"/>
        <w:jc w:val="both"/>
      </w:pPr>
      <w:r>
        <w:rPr>
          <w:rFonts w:ascii="Times New Roman"/>
          <w:b w:val="false"/>
          <w:i w:val="false"/>
          <w:color w:val="000000"/>
          <w:sz w:val="28"/>
        </w:rPr>
        <w:t>
      заголовок изложить в следующей редакции:</w:t>
      </w:r>
    </w:p>
    <w:bookmarkEnd w:id="1110"/>
    <w:bookmarkStart w:name="z1116" w:id="1111"/>
    <w:p>
      <w:pPr>
        <w:spacing w:after="0"/>
        <w:ind w:left="0"/>
        <w:jc w:val="both"/>
      </w:pPr>
      <w:r>
        <w:rPr>
          <w:rFonts w:ascii="Times New Roman"/>
          <w:b w:val="false"/>
          <w:i w:val="false"/>
          <w:color w:val="000000"/>
          <w:sz w:val="28"/>
        </w:rPr>
        <w:t>
      "Аппараты акимов столицы, областей, городов республиканского значения, аппараты маслихатов столицы, областей, городов республиканского значения, аппараты ревизионных комиссий столицы, областей, городов республиканского значения";</w:t>
      </w:r>
    </w:p>
    <w:bookmarkEnd w:id="1111"/>
    <w:bookmarkStart w:name="z1117" w:id="1112"/>
    <w:p>
      <w:pPr>
        <w:spacing w:after="0"/>
        <w:ind w:left="0"/>
        <w:jc w:val="both"/>
      </w:pPr>
      <w:r>
        <w:rPr>
          <w:rFonts w:ascii="Times New Roman"/>
          <w:b w:val="false"/>
          <w:i w:val="false"/>
          <w:color w:val="000000"/>
          <w:sz w:val="28"/>
        </w:rPr>
        <w:t>
      в категории D-2:</w:t>
      </w:r>
    </w:p>
    <w:bookmarkEnd w:id="1112"/>
    <w:bookmarkStart w:name="z1118" w:id="1113"/>
    <w:p>
      <w:pPr>
        <w:spacing w:after="0"/>
        <w:ind w:left="0"/>
        <w:jc w:val="both"/>
      </w:pPr>
      <w:r>
        <w:rPr>
          <w:rFonts w:ascii="Times New Roman"/>
          <w:b w:val="false"/>
          <w:i w:val="false"/>
          <w:color w:val="000000"/>
          <w:sz w:val="28"/>
        </w:rPr>
        <w:t>
      строку "Руководитель аппарата ревизионных комиссий областей, городов республиканского значения, столицы" изложить в следующей редакции:</w:t>
      </w:r>
    </w:p>
    <w:bookmarkEnd w:id="1113"/>
    <w:bookmarkStart w:name="z1119" w:id="1114"/>
    <w:p>
      <w:pPr>
        <w:spacing w:after="0"/>
        <w:ind w:left="0"/>
        <w:jc w:val="both"/>
      </w:pPr>
      <w:r>
        <w:rPr>
          <w:rFonts w:ascii="Times New Roman"/>
          <w:b w:val="false"/>
          <w:i w:val="false"/>
          <w:color w:val="000000"/>
          <w:sz w:val="28"/>
        </w:rPr>
        <w:t>
      "Руководитель аппарата ревизионных комиссий столицы, областей, городов республиканского значения";</w:t>
      </w:r>
    </w:p>
    <w:bookmarkEnd w:id="1114"/>
    <w:bookmarkStart w:name="z1120" w:id="1115"/>
    <w:p>
      <w:pPr>
        <w:spacing w:after="0"/>
        <w:ind w:left="0"/>
        <w:jc w:val="both"/>
      </w:pPr>
      <w:r>
        <w:rPr>
          <w:rFonts w:ascii="Times New Roman"/>
          <w:b w:val="false"/>
          <w:i w:val="false"/>
          <w:color w:val="000000"/>
          <w:sz w:val="28"/>
        </w:rPr>
        <w:t>
      строку "Помощник акима области, города республиканского значения и столицы по вопросам военной безопасности и обороны" изложить в следующей редакции:</w:t>
      </w:r>
    </w:p>
    <w:bookmarkEnd w:id="1115"/>
    <w:bookmarkStart w:name="z1121" w:id="1116"/>
    <w:p>
      <w:pPr>
        <w:spacing w:after="0"/>
        <w:ind w:left="0"/>
        <w:jc w:val="both"/>
      </w:pPr>
      <w:r>
        <w:rPr>
          <w:rFonts w:ascii="Times New Roman"/>
          <w:b w:val="false"/>
          <w:i w:val="false"/>
          <w:color w:val="000000"/>
          <w:sz w:val="28"/>
        </w:rPr>
        <w:t>
      "Помощник акима столицы, области, города республиканского значения по вопросам военной безопасности и обороны";</w:t>
      </w:r>
    </w:p>
    <w:bookmarkEnd w:id="1116"/>
    <w:bookmarkStart w:name="z1122" w:id="1117"/>
    <w:p>
      <w:pPr>
        <w:spacing w:after="0"/>
        <w:ind w:left="0"/>
        <w:jc w:val="both"/>
      </w:pPr>
      <w:r>
        <w:rPr>
          <w:rFonts w:ascii="Times New Roman"/>
          <w:b w:val="false"/>
          <w:i w:val="false"/>
          <w:color w:val="000000"/>
          <w:sz w:val="28"/>
        </w:rPr>
        <w:t>
      в категории D-3:</w:t>
      </w:r>
    </w:p>
    <w:bookmarkEnd w:id="1117"/>
    <w:bookmarkStart w:name="z1123" w:id="1118"/>
    <w:p>
      <w:pPr>
        <w:spacing w:after="0"/>
        <w:ind w:left="0"/>
        <w:jc w:val="both"/>
      </w:pPr>
      <w:r>
        <w:rPr>
          <w:rFonts w:ascii="Times New Roman"/>
          <w:b w:val="false"/>
          <w:i w:val="false"/>
          <w:color w:val="000000"/>
          <w:sz w:val="28"/>
        </w:rPr>
        <w:t>
      строку "Помощник, советник акима области, города республиканского значения, столицы" изложить в следующей редакции:</w:t>
      </w:r>
    </w:p>
    <w:bookmarkEnd w:id="1118"/>
    <w:bookmarkStart w:name="z1124" w:id="1119"/>
    <w:p>
      <w:pPr>
        <w:spacing w:after="0"/>
        <w:ind w:left="0"/>
        <w:jc w:val="both"/>
      </w:pPr>
      <w:r>
        <w:rPr>
          <w:rFonts w:ascii="Times New Roman"/>
          <w:b w:val="false"/>
          <w:i w:val="false"/>
          <w:color w:val="000000"/>
          <w:sz w:val="28"/>
        </w:rPr>
        <w:t>
      "Помощник, советник акима столицы, области, города республиканского значения";</w:t>
      </w:r>
    </w:p>
    <w:bookmarkEnd w:id="1119"/>
    <w:bookmarkStart w:name="z1125" w:id="1120"/>
    <w:p>
      <w:pPr>
        <w:spacing w:after="0"/>
        <w:ind w:left="0"/>
        <w:jc w:val="both"/>
      </w:pPr>
      <w:r>
        <w:rPr>
          <w:rFonts w:ascii="Times New Roman"/>
          <w:b w:val="false"/>
          <w:i w:val="false"/>
          <w:color w:val="000000"/>
          <w:sz w:val="28"/>
        </w:rPr>
        <w:t>
      примечание "Вводится в центральных государственных органах,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 изложить в следующей редакции:</w:t>
      </w:r>
    </w:p>
    <w:bookmarkEnd w:id="1120"/>
    <w:bookmarkStart w:name="z1126" w:id="1121"/>
    <w:p>
      <w:pPr>
        <w:spacing w:after="0"/>
        <w:ind w:left="0"/>
        <w:jc w:val="both"/>
      </w:pPr>
      <w:r>
        <w:rPr>
          <w:rFonts w:ascii="Times New Roman"/>
          <w:b w:val="false"/>
          <w:i w:val="false"/>
          <w:color w:val="000000"/>
          <w:sz w:val="28"/>
        </w:rPr>
        <w:t>
      "Вводится в центральных государственных органах, имеющих территориальные подразделения либо территориальные подразделения ведомств, загранучреждения, а также в аппаратах акимов столицы, областей, городов республиканского значения.";</w:t>
      </w:r>
    </w:p>
    <w:bookmarkEnd w:id="1121"/>
    <w:bookmarkStart w:name="z1127" w:id="1122"/>
    <w:p>
      <w:pPr>
        <w:spacing w:after="0"/>
        <w:ind w:left="0"/>
        <w:jc w:val="both"/>
      </w:pPr>
      <w:r>
        <w:rPr>
          <w:rFonts w:ascii="Times New Roman"/>
          <w:b w:val="false"/>
          <w:i w:val="false"/>
          <w:color w:val="000000"/>
          <w:sz w:val="28"/>
        </w:rPr>
        <w:t>
      строку "Областные исполнительные органы, исполнительные органы городов республиканского значения, столицы, финансируемые из местного бюджета, аппараты (секретариаты) Ассамблеи народа Казахстана областей, городов республиканского значения, столицы" изложить в следующей редакции:</w:t>
      </w:r>
    </w:p>
    <w:bookmarkEnd w:id="1122"/>
    <w:bookmarkStart w:name="z1128" w:id="1123"/>
    <w:p>
      <w:pPr>
        <w:spacing w:after="0"/>
        <w:ind w:left="0"/>
        <w:jc w:val="both"/>
      </w:pPr>
      <w:r>
        <w:rPr>
          <w:rFonts w:ascii="Times New Roman"/>
          <w:b w:val="false"/>
          <w:i w:val="false"/>
          <w:color w:val="000000"/>
          <w:sz w:val="28"/>
        </w:rPr>
        <w:t>
      "Исполнительные органы столицы, городов республиканского значения, областные исполнительные органы, финансируемые из местного бюджета, секретариат Қазақстан Халық Кеңесі";</w:t>
      </w:r>
    </w:p>
    <w:bookmarkEnd w:id="1123"/>
    <w:bookmarkStart w:name="z1129" w:id="1124"/>
    <w:p>
      <w:pPr>
        <w:spacing w:after="0"/>
        <w:ind w:left="0"/>
        <w:jc w:val="both"/>
      </w:pPr>
      <w:r>
        <w:rPr>
          <w:rFonts w:ascii="Times New Roman"/>
          <w:b w:val="false"/>
          <w:i w:val="false"/>
          <w:color w:val="000000"/>
          <w:sz w:val="28"/>
        </w:rPr>
        <w:t>
      в категории D-O-2:</w:t>
      </w:r>
    </w:p>
    <w:bookmarkEnd w:id="1124"/>
    <w:bookmarkStart w:name="z1130" w:id="1125"/>
    <w:p>
      <w:pPr>
        <w:spacing w:after="0"/>
        <w:ind w:left="0"/>
        <w:jc w:val="both"/>
      </w:pPr>
      <w:r>
        <w:rPr>
          <w:rFonts w:ascii="Times New Roman"/>
          <w:b w:val="false"/>
          <w:i w:val="false"/>
          <w:color w:val="000000"/>
          <w:sz w:val="28"/>
        </w:rPr>
        <w:t>
      строку "Заведующий Секретариатом Ассамблеи народа Казахстана" изложить в следующей редакции:</w:t>
      </w:r>
    </w:p>
    <w:bookmarkEnd w:id="1125"/>
    <w:bookmarkStart w:name="z1131" w:id="1126"/>
    <w:p>
      <w:pPr>
        <w:spacing w:after="0"/>
        <w:ind w:left="0"/>
        <w:jc w:val="both"/>
      </w:pPr>
      <w:r>
        <w:rPr>
          <w:rFonts w:ascii="Times New Roman"/>
          <w:b w:val="false"/>
          <w:i w:val="false"/>
          <w:color w:val="000000"/>
          <w:sz w:val="28"/>
        </w:rPr>
        <w:t>
      "Заведующий Секретариатом Қазақстан Халық Кеңесі".</w:t>
      </w:r>
    </w:p>
    <w:bookmarkEnd w:id="1126"/>
    <w:bookmarkStart w:name="z1132" w:id="1127"/>
    <w:p>
      <w:pPr>
        <w:spacing w:after="0"/>
        <w:ind w:left="0"/>
        <w:jc w:val="both"/>
      </w:pPr>
      <w:r>
        <w:rPr>
          <w:rFonts w:ascii="Times New Roman"/>
          <w:b w:val="false"/>
          <w:i w:val="false"/>
          <w:color w:val="000000"/>
          <w:sz w:val="28"/>
        </w:rPr>
        <w:t>
      56. В Указе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p>
    <w:bookmarkEnd w:id="1127"/>
    <w:bookmarkStart w:name="z1133" w:id="1128"/>
    <w:p>
      <w:pPr>
        <w:spacing w:after="0"/>
        <w:ind w:left="0"/>
        <w:jc w:val="both"/>
      </w:pPr>
      <w:r>
        <w:rPr>
          <w:rFonts w:ascii="Times New Roman"/>
          <w:b w:val="false"/>
          <w:i w:val="false"/>
          <w:color w:val="000000"/>
          <w:sz w:val="28"/>
        </w:rPr>
        <w:t>
      в Специальных квалификационных требованиях к административным государственным должностям корпуса "А", утвержденных вышеназванным Указом:</w:t>
      </w:r>
    </w:p>
    <w:bookmarkEnd w:id="1128"/>
    <w:bookmarkStart w:name="z1134" w:id="1129"/>
    <w:p>
      <w:pPr>
        <w:spacing w:after="0"/>
        <w:ind w:left="0"/>
        <w:jc w:val="both"/>
      </w:pPr>
      <w:r>
        <w:rPr>
          <w:rFonts w:ascii="Times New Roman"/>
          <w:b w:val="false"/>
          <w:i w:val="false"/>
          <w:color w:val="000000"/>
          <w:sz w:val="28"/>
        </w:rPr>
        <w:t>
      подпункт 1) пункта 14 изложить в следующей редакции:</w:t>
      </w:r>
    </w:p>
    <w:bookmarkEnd w:id="1129"/>
    <w:bookmarkStart w:name="z1135" w:id="1130"/>
    <w:p>
      <w:pPr>
        <w:spacing w:after="0"/>
        <w:ind w:left="0"/>
        <w:jc w:val="both"/>
      </w:pPr>
      <w:r>
        <w:rPr>
          <w:rFonts w:ascii="Times New Roman"/>
          <w:b w:val="false"/>
          <w:i w:val="false"/>
          <w:color w:val="000000"/>
          <w:sz w:val="28"/>
        </w:rPr>
        <w:t>
      "1) не менее семи лет стажа работы, в том числе не менее одного года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в статусе депутата Курултая Республики Казахстан, либо на должностях не ниже категорий А-2, В-2, С-2, С-О-1, либо на должностях не ниже заместителей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столице, областях, городах республиканского значения;";</w:t>
      </w:r>
    </w:p>
    <w:bookmarkEnd w:id="1130"/>
    <w:bookmarkStart w:name="z1136" w:id="1131"/>
    <w:p>
      <w:pPr>
        <w:spacing w:after="0"/>
        <w:ind w:left="0"/>
        <w:jc w:val="both"/>
      </w:pPr>
      <w:r>
        <w:rPr>
          <w:rFonts w:ascii="Times New Roman"/>
          <w:b w:val="false"/>
          <w:i w:val="false"/>
          <w:color w:val="000000"/>
          <w:sz w:val="28"/>
        </w:rPr>
        <w:t>
      подпункт 1) пункта 15 изложить в следующей редакции:</w:t>
      </w:r>
    </w:p>
    <w:bookmarkEnd w:id="1131"/>
    <w:bookmarkStart w:name="z1137" w:id="1132"/>
    <w:p>
      <w:pPr>
        <w:spacing w:after="0"/>
        <w:ind w:left="0"/>
        <w:jc w:val="both"/>
      </w:pPr>
      <w:r>
        <w:rPr>
          <w:rFonts w:ascii="Times New Roman"/>
          <w:b w:val="false"/>
          <w:i w:val="false"/>
          <w:color w:val="000000"/>
          <w:sz w:val="28"/>
        </w:rPr>
        <w:t>
      "1) не менее пяти лет стажа работы, в том числе не менее одного года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в статусе депутата Курултая Республики Казахстан, либо на должностях не ниже категорий А-2, В-2, С-2, С-О-2, D-2, D-О-1, либо на должностях не ниже заместителей руководителей департаментов центральных государственных органов, либо не ниже заместителей руководителей территориальных органов и подразделений центральных государственных органов и их ведомств в столице, областях, городах республиканского значения;".</w:t>
      </w:r>
    </w:p>
    <w:bookmarkEnd w:id="1132"/>
    <w:bookmarkStart w:name="z1138" w:id="1133"/>
    <w:p>
      <w:pPr>
        <w:spacing w:after="0"/>
        <w:ind w:left="0"/>
        <w:jc w:val="both"/>
      </w:pPr>
      <w:r>
        <w:rPr>
          <w:rFonts w:ascii="Times New Roman"/>
          <w:b w:val="false"/>
          <w:i w:val="false"/>
          <w:color w:val="000000"/>
          <w:sz w:val="28"/>
        </w:rPr>
        <w:t>
      57. В Указе Президента Республики Казахстан от 29 декабря 2015 года № 152 "О некоторых вопросах прохождения государственной службы":</w:t>
      </w:r>
    </w:p>
    <w:bookmarkEnd w:id="1133"/>
    <w:bookmarkStart w:name="z1139" w:id="1134"/>
    <w:p>
      <w:pPr>
        <w:spacing w:after="0"/>
        <w:ind w:left="0"/>
        <w:jc w:val="both"/>
      </w:pPr>
      <w:r>
        <w:rPr>
          <w:rFonts w:ascii="Times New Roman"/>
          <w:b w:val="false"/>
          <w:i w:val="false"/>
          <w:color w:val="000000"/>
          <w:sz w:val="28"/>
        </w:rPr>
        <w:t>
      в Правилах и сроках проведения ротации, категориях и должностях государственных служащих, подлежащих ротации, утвержденных вышеназванным Указом:</w:t>
      </w:r>
    </w:p>
    <w:bookmarkEnd w:id="1134"/>
    <w:bookmarkStart w:name="z1140" w:id="1135"/>
    <w:p>
      <w:pPr>
        <w:spacing w:after="0"/>
        <w:ind w:left="0"/>
        <w:jc w:val="both"/>
      </w:pPr>
      <w:r>
        <w:rPr>
          <w:rFonts w:ascii="Times New Roman"/>
          <w:b w:val="false"/>
          <w:i w:val="false"/>
          <w:color w:val="000000"/>
          <w:sz w:val="28"/>
        </w:rPr>
        <w:t>
      подпункт 1) пункта 7 изложить в следующей редакции:</w:t>
      </w:r>
    </w:p>
    <w:bookmarkEnd w:id="1135"/>
    <w:bookmarkStart w:name="z1141" w:id="1136"/>
    <w:p>
      <w:pPr>
        <w:spacing w:after="0"/>
        <w:ind w:left="0"/>
        <w:jc w:val="both"/>
      </w:pPr>
      <w:r>
        <w:rPr>
          <w:rFonts w:ascii="Times New Roman"/>
          <w:b w:val="false"/>
          <w:i w:val="false"/>
          <w:color w:val="000000"/>
          <w:sz w:val="28"/>
        </w:rPr>
        <w:t>
      "1) повышения эффективности деятельности государственных органов, развития столицы, областей, городов республиканского значения, городов, являющихся административными центрами областей, городов областного значения, районов областей и районов в городах;";</w:t>
      </w:r>
    </w:p>
    <w:bookmarkEnd w:id="1136"/>
    <w:bookmarkStart w:name="z1142" w:id="1137"/>
    <w:p>
      <w:pPr>
        <w:spacing w:after="0"/>
        <w:ind w:left="0"/>
        <w:jc w:val="both"/>
      </w:pPr>
      <w:r>
        <w:rPr>
          <w:rFonts w:ascii="Times New Roman"/>
          <w:b w:val="false"/>
          <w:i w:val="false"/>
          <w:color w:val="000000"/>
          <w:sz w:val="28"/>
        </w:rPr>
        <w:t>
      абзац первый части второй пункта 10 изложить в следующей редакции:</w:t>
      </w:r>
    </w:p>
    <w:bookmarkEnd w:id="1137"/>
    <w:bookmarkStart w:name="z1143" w:id="1138"/>
    <w:p>
      <w:pPr>
        <w:spacing w:after="0"/>
        <w:ind w:left="0"/>
        <w:jc w:val="both"/>
      </w:pPr>
      <w:r>
        <w:rPr>
          <w:rFonts w:ascii="Times New Roman"/>
          <w:b w:val="false"/>
          <w:i w:val="false"/>
          <w:color w:val="000000"/>
          <w:sz w:val="28"/>
        </w:rPr>
        <w:t>
      "Служба управления персоналом государственного органа вносит уполномоченному лицу (органу) либо акиму столицы, соответствующей области, города республиканского значения:";</w:t>
      </w:r>
    </w:p>
    <w:bookmarkEnd w:id="1138"/>
    <w:bookmarkStart w:name="z1144" w:id="1139"/>
    <w:p>
      <w:pPr>
        <w:spacing w:after="0"/>
        <w:ind w:left="0"/>
        <w:jc w:val="both"/>
      </w:pPr>
      <w:r>
        <w:rPr>
          <w:rFonts w:ascii="Times New Roman"/>
          <w:b w:val="false"/>
          <w:i w:val="false"/>
          <w:color w:val="000000"/>
          <w:sz w:val="28"/>
        </w:rPr>
        <w:t>
      часть первую пункта 11 изложить в следующей редакции:</w:t>
      </w:r>
    </w:p>
    <w:bookmarkEnd w:id="1139"/>
    <w:bookmarkStart w:name="z1145" w:id="1140"/>
    <w:p>
      <w:pPr>
        <w:spacing w:after="0"/>
        <w:ind w:left="0"/>
        <w:jc w:val="both"/>
      </w:pPr>
      <w:r>
        <w:rPr>
          <w:rFonts w:ascii="Times New Roman"/>
          <w:b w:val="false"/>
          <w:i w:val="false"/>
          <w:color w:val="000000"/>
          <w:sz w:val="28"/>
        </w:rPr>
        <w:t>
      "11. Первый руководитель государственного органа, в который планируется ротация государственного служащего, либо аким столицы, соответствующей области, города республиканского значения, в которые планируется ротация государственного служащего, в срок не позднее десяти рабочих дней до наступления срока ротации политического государственного служащего, указанного в пункте 14 настоящих Правил, или не позднее тридцати календарных дней до истечения срока полномочий служащего корпуса "А", указанного в пункте 16 настоящих Правил, вносит в Администрацию Президента Республики Казахстан предложение о ротации политического государственного служащего или служащего корпуса "А".";</w:t>
      </w:r>
    </w:p>
    <w:bookmarkEnd w:id="1140"/>
    <w:bookmarkStart w:name="z1146" w:id="1141"/>
    <w:p>
      <w:pPr>
        <w:spacing w:after="0"/>
        <w:ind w:left="0"/>
        <w:jc w:val="both"/>
      </w:pPr>
      <w:r>
        <w:rPr>
          <w:rFonts w:ascii="Times New Roman"/>
          <w:b w:val="false"/>
          <w:i w:val="false"/>
          <w:color w:val="000000"/>
          <w:sz w:val="28"/>
        </w:rPr>
        <w:t>
      подпункт 2) части четвертой пункта 18 изложить в следующей редакции:</w:t>
      </w:r>
    </w:p>
    <w:bookmarkEnd w:id="1141"/>
    <w:bookmarkStart w:name="z1147" w:id="1142"/>
    <w:p>
      <w:pPr>
        <w:spacing w:after="0"/>
        <w:ind w:left="0"/>
        <w:jc w:val="both"/>
      </w:pPr>
      <w:r>
        <w:rPr>
          <w:rFonts w:ascii="Times New Roman"/>
          <w:b w:val="false"/>
          <w:i w:val="false"/>
          <w:color w:val="000000"/>
          <w:sz w:val="28"/>
        </w:rPr>
        <w:t>
      "2) уполномоченного лица – в отношении группы категорий А и категорий В Аппарата Правительства Республики Казахстан, а также категорий В-1 и В-2 аппарата Курултая Республики Казахстан;";</w:t>
      </w:r>
    </w:p>
    <w:bookmarkEnd w:id="1142"/>
    <w:bookmarkStart w:name="z1148" w:id="1143"/>
    <w:p>
      <w:pPr>
        <w:spacing w:after="0"/>
        <w:ind w:left="0"/>
        <w:jc w:val="both"/>
      </w:pPr>
      <w:r>
        <w:rPr>
          <w:rFonts w:ascii="Times New Roman"/>
          <w:b w:val="false"/>
          <w:i w:val="false"/>
          <w:color w:val="000000"/>
          <w:sz w:val="28"/>
        </w:rPr>
        <w:t>
      в перечне государственных должностей корпуса "Б", между которыми допускается проведение ротации по взаимному согласию государственных служащих, утвержденном вышеназванным Указом:</w:t>
      </w:r>
    </w:p>
    <w:bookmarkEnd w:id="1143"/>
    <w:bookmarkStart w:name="z1149" w:id="1144"/>
    <w:p>
      <w:pPr>
        <w:spacing w:after="0"/>
        <w:ind w:left="0"/>
        <w:jc w:val="both"/>
      </w:pPr>
      <w:r>
        <w:rPr>
          <w:rFonts w:ascii="Times New Roman"/>
          <w:b w:val="false"/>
          <w:i w:val="false"/>
          <w:color w:val="000000"/>
          <w:sz w:val="28"/>
        </w:rPr>
        <w:t>
      строку D-2 изложить в следующей редакции:</w:t>
      </w:r>
    </w:p>
    <w:bookmarkEnd w:id="1144"/>
    <w:bookmarkStart w:name="z1150" w:id="1145"/>
    <w:p>
      <w:pPr>
        <w:spacing w:after="0"/>
        <w:ind w:left="0"/>
        <w:jc w:val="both"/>
      </w:pPr>
      <w:r>
        <w:rPr>
          <w:rFonts w:ascii="Times New Roman"/>
          <w:b w:val="false"/>
          <w:i w:val="false"/>
          <w:color w:val="000000"/>
          <w:sz w:val="28"/>
        </w:rPr>
        <w:t>
      "</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аппарата ревизионных комиссий столицы, областей, городов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bl>
    <w:bookmarkStart w:name="z1151" w:id="1146"/>
    <w:p>
      <w:pPr>
        <w:spacing w:after="0"/>
        <w:ind w:left="0"/>
        <w:jc w:val="both"/>
      </w:pPr>
      <w:r>
        <w:rPr>
          <w:rFonts w:ascii="Times New Roman"/>
          <w:b w:val="false"/>
          <w:i w:val="false"/>
          <w:color w:val="000000"/>
          <w:sz w:val="28"/>
        </w:rPr>
        <w:t>
      ";</w:t>
      </w:r>
    </w:p>
    <w:bookmarkEnd w:id="1146"/>
    <w:bookmarkStart w:name="z1152" w:id="1147"/>
    <w:p>
      <w:pPr>
        <w:spacing w:after="0"/>
        <w:ind w:left="0"/>
        <w:jc w:val="both"/>
      </w:pPr>
      <w:r>
        <w:rPr>
          <w:rFonts w:ascii="Times New Roman"/>
          <w:b w:val="false"/>
          <w:i w:val="false"/>
          <w:color w:val="000000"/>
          <w:sz w:val="28"/>
        </w:rPr>
        <w:t>
      в Правилах наложения дисциплинарного взыскания на государственных служащих, утвержденных вышеназванным Указом:</w:t>
      </w:r>
    </w:p>
    <w:bookmarkEnd w:id="1147"/>
    <w:bookmarkStart w:name="z1153" w:id="1148"/>
    <w:p>
      <w:pPr>
        <w:spacing w:after="0"/>
        <w:ind w:left="0"/>
        <w:jc w:val="both"/>
      </w:pPr>
      <w:r>
        <w:rPr>
          <w:rFonts w:ascii="Times New Roman"/>
          <w:b w:val="false"/>
          <w:i w:val="false"/>
          <w:color w:val="000000"/>
          <w:sz w:val="28"/>
        </w:rPr>
        <w:t>
      в пункте 4:</w:t>
      </w:r>
    </w:p>
    <w:bookmarkEnd w:id="1148"/>
    <w:bookmarkStart w:name="z1154" w:id="1149"/>
    <w:p>
      <w:pPr>
        <w:spacing w:after="0"/>
        <w:ind w:left="0"/>
        <w:jc w:val="both"/>
      </w:pPr>
      <w:r>
        <w:rPr>
          <w:rFonts w:ascii="Times New Roman"/>
          <w:b w:val="false"/>
          <w:i w:val="false"/>
          <w:color w:val="000000"/>
          <w:sz w:val="28"/>
        </w:rPr>
        <w:t>
      подпункт 4) изложить в следующей редакции:</w:t>
      </w:r>
    </w:p>
    <w:bookmarkEnd w:id="1149"/>
    <w:bookmarkStart w:name="z1155" w:id="1150"/>
    <w:p>
      <w:pPr>
        <w:spacing w:after="0"/>
        <w:ind w:left="0"/>
        <w:jc w:val="both"/>
      </w:pPr>
      <w:r>
        <w:rPr>
          <w:rFonts w:ascii="Times New Roman"/>
          <w:b w:val="false"/>
          <w:i w:val="false"/>
          <w:color w:val="000000"/>
          <w:sz w:val="28"/>
        </w:rPr>
        <w:t>
      "4) аппарата Курултая – бюро Курултая по представлению председателя Курултая;";</w:t>
      </w:r>
    </w:p>
    <w:bookmarkEnd w:id="1150"/>
    <w:bookmarkStart w:name="z1156" w:id="1151"/>
    <w:p>
      <w:pPr>
        <w:spacing w:after="0"/>
        <w:ind w:left="0"/>
        <w:jc w:val="both"/>
      </w:pPr>
      <w:r>
        <w:rPr>
          <w:rFonts w:ascii="Times New Roman"/>
          <w:b w:val="false"/>
          <w:i w:val="false"/>
          <w:color w:val="000000"/>
          <w:sz w:val="28"/>
        </w:rPr>
        <w:t>
      дополнить подпунктом 5) следующего содержания:</w:t>
      </w:r>
    </w:p>
    <w:bookmarkEnd w:id="1151"/>
    <w:bookmarkStart w:name="z1157" w:id="1152"/>
    <w:p>
      <w:pPr>
        <w:spacing w:after="0"/>
        <w:ind w:left="0"/>
        <w:jc w:val="both"/>
      </w:pPr>
      <w:r>
        <w:rPr>
          <w:rFonts w:ascii="Times New Roman"/>
          <w:b w:val="false"/>
          <w:i w:val="false"/>
          <w:color w:val="000000"/>
          <w:sz w:val="28"/>
        </w:rPr>
        <w:t>
      "5) Секретариата Қазақстан Халық Кеңесі – Председателем Қазақстан Халық Кеңесі;";</w:t>
      </w:r>
    </w:p>
    <w:bookmarkEnd w:id="1152"/>
    <w:bookmarkStart w:name="z1158" w:id="1153"/>
    <w:p>
      <w:pPr>
        <w:spacing w:after="0"/>
        <w:ind w:left="0"/>
        <w:jc w:val="both"/>
      </w:pPr>
      <w:r>
        <w:rPr>
          <w:rFonts w:ascii="Times New Roman"/>
          <w:b w:val="false"/>
          <w:i w:val="false"/>
          <w:color w:val="000000"/>
          <w:sz w:val="28"/>
        </w:rPr>
        <w:t>
      пункт 9 изложить в следующей редакции:</w:t>
      </w:r>
    </w:p>
    <w:bookmarkEnd w:id="1153"/>
    <w:bookmarkStart w:name="z1159" w:id="1154"/>
    <w:p>
      <w:pPr>
        <w:spacing w:after="0"/>
        <w:ind w:left="0"/>
        <w:jc w:val="both"/>
      </w:pPr>
      <w:r>
        <w:rPr>
          <w:rFonts w:ascii="Times New Roman"/>
          <w:b w:val="false"/>
          <w:i w:val="false"/>
          <w:color w:val="000000"/>
          <w:sz w:val="28"/>
        </w:rPr>
        <w:t>
      "9. По решению Президента Республики Казахстан нарушения норм служебной этики, в том числе дисциплинарные проступки, дискредитирующие государственную службу, допущенные политическими государственными служащими, назначаемыми Президентом Республики Казахстан, и их заместителями, за исключением первых заместителей и заместителей акимов столицы, областей, городов республиканского значения, могут рассматриваться Комиссией при Президенте Республики Казахстан по вопросам противодействия коррупции (далее – Комиссия по вопросам противодействия коррупции).</w:t>
      </w:r>
    </w:p>
    <w:bookmarkEnd w:id="1154"/>
    <w:bookmarkStart w:name="z1160" w:id="1155"/>
    <w:p>
      <w:pPr>
        <w:spacing w:after="0"/>
        <w:ind w:left="0"/>
        <w:jc w:val="both"/>
      </w:pPr>
      <w:r>
        <w:rPr>
          <w:rFonts w:ascii="Times New Roman"/>
          <w:b w:val="false"/>
          <w:i w:val="false"/>
          <w:color w:val="000000"/>
          <w:sz w:val="28"/>
        </w:rPr>
        <w:t>
      Комиссия по вопросам противодействия коррупции вправе вносить рекомендации о проведении служебного расследования, а также предложения о дисциплинарной ответственности должностных лиц вплоть до увольнения с занимаемой должности.</w:t>
      </w:r>
    </w:p>
    <w:bookmarkEnd w:id="1155"/>
    <w:bookmarkStart w:name="z1161" w:id="1156"/>
    <w:p>
      <w:pPr>
        <w:spacing w:after="0"/>
        <w:ind w:left="0"/>
        <w:jc w:val="both"/>
      </w:pPr>
      <w:r>
        <w:rPr>
          <w:rFonts w:ascii="Times New Roman"/>
          <w:b w:val="false"/>
          <w:i w:val="false"/>
          <w:color w:val="000000"/>
          <w:sz w:val="28"/>
        </w:rPr>
        <w:t>
      Дисциплинарную ответственность первых заместителей, заместителей и руководителей аппаратов акимов столицы, областей, городов республиканского значения, акимов городов, являющихся административными центрами областей, городов областного значения, районов областей и районов в городах за нарушение норм служебной этики, в том числе за дисциплинарные проступки, дискредитирующие государственную службу, рассматривает Комиссия по этике уполномоченного органа по делам государственной службы (далее – Комиссия по этике), которая вправе вносить рекомендации о проведении служебного расследования, а также предложения о дисциплинарной ответственности должностных лиц вплоть до их увольнения с занимаемой должности.</w:t>
      </w:r>
    </w:p>
    <w:bookmarkEnd w:id="1156"/>
    <w:bookmarkStart w:name="z1162" w:id="1157"/>
    <w:p>
      <w:pPr>
        <w:spacing w:after="0"/>
        <w:ind w:left="0"/>
        <w:jc w:val="both"/>
      </w:pPr>
      <w:r>
        <w:rPr>
          <w:rFonts w:ascii="Times New Roman"/>
          <w:b w:val="false"/>
          <w:i w:val="false"/>
          <w:color w:val="000000"/>
          <w:sz w:val="28"/>
        </w:rPr>
        <w:t>
      Положение о Комиссии по этике утверждается уполномоченным органом по делам государственной службы.";</w:t>
      </w:r>
    </w:p>
    <w:bookmarkEnd w:id="1157"/>
    <w:bookmarkStart w:name="z1163" w:id="1158"/>
    <w:p>
      <w:pPr>
        <w:spacing w:after="0"/>
        <w:ind w:left="0"/>
        <w:jc w:val="both"/>
      </w:pPr>
      <w:r>
        <w:rPr>
          <w:rFonts w:ascii="Times New Roman"/>
          <w:b w:val="false"/>
          <w:i w:val="false"/>
          <w:color w:val="000000"/>
          <w:sz w:val="28"/>
        </w:rPr>
        <w:t>
      пункт 21 изложить в следующей редакции:</w:t>
      </w:r>
    </w:p>
    <w:bookmarkEnd w:id="1158"/>
    <w:bookmarkStart w:name="z1164" w:id="1159"/>
    <w:p>
      <w:pPr>
        <w:spacing w:after="0"/>
        <w:ind w:left="0"/>
        <w:jc w:val="both"/>
      </w:pPr>
      <w:r>
        <w:rPr>
          <w:rFonts w:ascii="Times New Roman"/>
          <w:b w:val="false"/>
          <w:i w:val="false"/>
          <w:color w:val="000000"/>
          <w:sz w:val="28"/>
        </w:rPr>
        <w:t>
      "21. Дисциплинарная ответственность административных государственных служащих корпуса "А", за исключением председателей комитетов центральных исполнительных органов, допустивших нарушение норм служебной этики или совершивших дисциплинарные проступки, дискредитирующие государственную службу, рассматривается Национальной комиссией по кадровой политике при Президенте Республики Казахстан (далее – Национальная комиссия) либо по ее поручению кадровой комиссией столицы, области, города республиканского значения (далее – Региональная кадровая комиссия).";</w:t>
      </w:r>
    </w:p>
    <w:bookmarkEnd w:id="1159"/>
    <w:bookmarkStart w:name="z1165" w:id="1160"/>
    <w:p>
      <w:pPr>
        <w:spacing w:after="0"/>
        <w:ind w:left="0"/>
        <w:jc w:val="both"/>
      </w:pPr>
      <w:r>
        <w:rPr>
          <w:rFonts w:ascii="Times New Roman"/>
          <w:b w:val="false"/>
          <w:i w:val="false"/>
          <w:color w:val="000000"/>
          <w:sz w:val="28"/>
        </w:rPr>
        <w:t>
      пункт 25 изложить в следующей редакции:</w:t>
      </w:r>
    </w:p>
    <w:bookmarkEnd w:id="1160"/>
    <w:bookmarkStart w:name="z1166" w:id="1161"/>
    <w:p>
      <w:pPr>
        <w:spacing w:after="0"/>
        <w:ind w:left="0"/>
        <w:jc w:val="both"/>
      </w:pPr>
      <w:r>
        <w:rPr>
          <w:rFonts w:ascii="Times New Roman"/>
          <w:b w:val="false"/>
          <w:i w:val="false"/>
          <w:color w:val="000000"/>
          <w:sz w:val="28"/>
        </w:rPr>
        <w:t>
      "25. Дисциплинарная ответственность административных государственных служащих категорий С-О-1, С-О-2, С-R-1, С-R-2, D-1, D-2, D-О-1, D-О-2, D-R-1, D-R-2, Е-1, Е-2, Е-R-1, Е-R-2, а также уполномоченных по этике, занимающих самостоятельные должности в аппаратах акимов столицы, областей, городов республиканского значения, допустивших нарушение норм служебной этики, в том числе совершивших дисциплинарные проступки, дискредитирующие государственную службу, рассматривается советами по этике уполномоченного органа по делам государственной службы в столице, областях, городах республиканского значения (далее – Совет по этике).";</w:t>
      </w:r>
    </w:p>
    <w:bookmarkEnd w:id="1161"/>
    <w:bookmarkStart w:name="z1167" w:id="1162"/>
    <w:p>
      <w:pPr>
        <w:spacing w:after="0"/>
        <w:ind w:left="0"/>
        <w:jc w:val="both"/>
      </w:pPr>
      <w:r>
        <w:rPr>
          <w:rFonts w:ascii="Times New Roman"/>
          <w:b w:val="false"/>
          <w:i w:val="false"/>
          <w:color w:val="000000"/>
          <w:sz w:val="28"/>
        </w:rPr>
        <w:t>
      в Правилах занятия вакантных или временно вакантных административных государственных должностей корпуса "Б" в порядке перевода без проведения конкурса, утвержденных вышеназванным Указом:</w:t>
      </w:r>
    </w:p>
    <w:bookmarkEnd w:id="1162"/>
    <w:bookmarkStart w:name="z1168" w:id="1163"/>
    <w:p>
      <w:pPr>
        <w:spacing w:after="0"/>
        <w:ind w:left="0"/>
        <w:jc w:val="both"/>
      </w:pPr>
      <w:r>
        <w:rPr>
          <w:rFonts w:ascii="Times New Roman"/>
          <w:b w:val="false"/>
          <w:i w:val="false"/>
          <w:color w:val="000000"/>
          <w:sz w:val="28"/>
        </w:rPr>
        <w:t>
      в пункте 2:</w:t>
      </w:r>
    </w:p>
    <w:bookmarkEnd w:id="1163"/>
    <w:bookmarkStart w:name="z1169" w:id="1164"/>
    <w:p>
      <w:pPr>
        <w:spacing w:after="0"/>
        <w:ind w:left="0"/>
        <w:jc w:val="both"/>
      </w:pPr>
      <w:r>
        <w:rPr>
          <w:rFonts w:ascii="Times New Roman"/>
          <w:b w:val="false"/>
          <w:i w:val="false"/>
          <w:color w:val="000000"/>
          <w:sz w:val="28"/>
        </w:rPr>
        <w:t>
      подпункт 1) изложить в следующей редакции:</w:t>
      </w:r>
    </w:p>
    <w:bookmarkEnd w:id="1164"/>
    <w:bookmarkStart w:name="z1170" w:id="1165"/>
    <w:p>
      <w:pPr>
        <w:spacing w:after="0"/>
        <w:ind w:left="0"/>
        <w:jc w:val="both"/>
      </w:pPr>
      <w:r>
        <w:rPr>
          <w:rFonts w:ascii="Times New Roman"/>
          <w:b w:val="false"/>
          <w:i w:val="false"/>
          <w:color w:val="000000"/>
          <w:sz w:val="28"/>
        </w:rPr>
        <w:t>
      "1) на административные государственные должности корпуса "Б" Администрации Президента Республики Казахстан, аппарата Курултая Республики Казахстан и Аппарата Правительства Республики Казахстан, а также из данных государственных органов в другие государственные органы;";</w:t>
      </w:r>
    </w:p>
    <w:bookmarkEnd w:id="1165"/>
    <w:bookmarkStart w:name="z1171" w:id="1166"/>
    <w:p>
      <w:pPr>
        <w:spacing w:after="0"/>
        <w:ind w:left="0"/>
        <w:jc w:val="both"/>
      </w:pPr>
      <w:r>
        <w:rPr>
          <w:rFonts w:ascii="Times New Roman"/>
          <w:b w:val="false"/>
          <w:i w:val="false"/>
          <w:color w:val="000000"/>
          <w:sz w:val="28"/>
        </w:rPr>
        <w:t>
      подпункт 1-1) изложить в следующей редакции:</w:t>
      </w:r>
    </w:p>
    <w:bookmarkEnd w:id="1166"/>
    <w:bookmarkStart w:name="z1172" w:id="1167"/>
    <w:p>
      <w:pPr>
        <w:spacing w:after="0"/>
        <w:ind w:left="0"/>
        <w:jc w:val="both"/>
      </w:pPr>
      <w:r>
        <w:rPr>
          <w:rFonts w:ascii="Times New Roman"/>
          <w:b w:val="false"/>
          <w:i w:val="false"/>
          <w:color w:val="000000"/>
          <w:sz w:val="28"/>
        </w:rPr>
        <w:t>
      "1-1) с политической государственной должности Администрации Президента Республики Казахстан, аппарата Курултая Республики Казахстан и Аппарата Правительства Республики Казахстан на административные государственные должности корпуса "Б" по согласованию с уполномоченным органом по делам государственной службы;".</w:t>
      </w:r>
    </w:p>
    <w:bookmarkEnd w:id="1167"/>
    <w:bookmarkStart w:name="z1173" w:id="1168"/>
    <w:p>
      <w:pPr>
        <w:spacing w:after="0"/>
        <w:ind w:left="0"/>
        <w:jc w:val="both"/>
      </w:pPr>
      <w:r>
        <w:rPr>
          <w:rFonts w:ascii="Times New Roman"/>
          <w:b w:val="false"/>
          <w:i w:val="false"/>
          <w:color w:val="000000"/>
          <w:sz w:val="28"/>
        </w:rPr>
        <w:t>
      58. В Указе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w:t>
      </w:r>
    </w:p>
    <w:bookmarkEnd w:id="1168"/>
    <w:bookmarkStart w:name="z1174" w:id="1169"/>
    <w:p>
      <w:pPr>
        <w:spacing w:after="0"/>
        <w:ind w:left="0"/>
        <w:jc w:val="both"/>
      </w:pPr>
      <w:r>
        <w:rPr>
          <w:rFonts w:ascii="Times New Roman"/>
          <w:b w:val="false"/>
          <w:i w:val="false"/>
          <w:color w:val="000000"/>
          <w:sz w:val="28"/>
        </w:rPr>
        <w:t>
      в Положении об уполномоченном по этике, утвержденном вышеназванным Указом:</w:t>
      </w:r>
    </w:p>
    <w:bookmarkEnd w:id="1169"/>
    <w:bookmarkStart w:name="z1175" w:id="1170"/>
    <w:p>
      <w:pPr>
        <w:spacing w:after="0"/>
        <w:ind w:left="0"/>
        <w:jc w:val="both"/>
      </w:pPr>
      <w:r>
        <w:rPr>
          <w:rFonts w:ascii="Times New Roman"/>
          <w:b w:val="false"/>
          <w:i w:val="false"/>
          <w:color w:val="000000"/>
          <w:sz w:val="28"/>
        </w:rPr>
        <w:t>
      часть вторую пункта 1 изложить в следующей редакции:</w:t>
      </w:r>
    </w:p>
    <w:bookmarkEnd w:id="1170"/>
    <w:bookmarkStart w:name="z1176" w:id="1171"/>
    <w:p>
      <w:pPr>
        <w:spacing w:after="0"/>
        <w:ind w:left="0"/>
        <w:jc w:val="both"/>
      </w:pPr>
      <w:r>
        <w:rPr>
          <w:rFonts w:ascii="Times New Roman"/>
          <w:b w:val="false"/>
          <w:i w:val="false"/>
          <w:color w:val="000000"/>
          <w:sz w:val="28"/>
        </w:rPr>
        <w:t>
      "Государственная служба обязывает проявлять преданность интересам общества, способствовать укреплению единства народа Казахстана и межэтнического и межконфессионального согласия в стране, уважительно относиться к государственному и другим языкам, традициям и обычаям народа Казахстана.";</w:t>
      </w:r>
    </w:p>
    <w:bookmarkEnd w:id="1171"/>
    <w:bookmarkStart w:name="z1177" w:id="1172"/>
    <w:p>
      <w:pPr>
        <w:spacing w:after="0"/>
        <w:ind w:left="0"/>
        <w:jc w:val="both"/>
      </w:pPr>
      <w:r>
        <w:rPr>
          <w:rFonts w:ascii="Times New Roman"/>
          <w:b w:val="false"/>
          <w:i w:val="false"/>
          <w:color w:val="000000"/>
          <w:sz w:val="28"/>
        </w:rPr>
        <w:t>
      часть вторую пункта 2 изложить в следующей редакции:</w:t>
      </w:r>
    </w:p>
    <w:bookmarkEnd w:id="1172"/>
    <w:bookmarkStart w:name="z1178" w:id="1173"/>
    <w:p>
      <w:pPr>
        <w:spacing w:after="0"/>
        <w:ind w:left="0"/>
        <w:jc w:val="both"/>
      </w:pPr>
      <w:r>
        <w:rPr>
          <w:rFonts w:ascii="Times New Roman"/>
          <w:b w:val="false"/>
          <w:i w:val="false"/>
          <w:color w:val="000000"/>
          <w:sz w:val="28"/>
        </w:rPr>
        <w:t>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загранучреждения, а также в аппаратах акимов столицы, областей, городов республиканского значения.";</w:t>
      </w:r>
    </w:p>
    <w:bookmarkEnd w:id="1173"/>
    <w:bookmarkStart w:name="z1179" w:id="1174"/>
    <w:p>
      <w:pPr>
        <w:spacing w:after="0"/>
        <w:ind w:left="0"/>
        <w:jc w:val="both"/>
      </w:pPr>
      <w:r>
        <w:rPr>
          <w:rFonts w:ascii="Times New Roman"/>
          <w:b w:val="false"/>
          <w:i w:val="false"/>
          <w:color w:val="000000"/>
          <w:sz w:val="28"/>
        </w:rPr>
        <w:t>
      подпункты 4) и 5) пункта 6 изложить в следующей редакции:</w:t>
      </w:r>
    </w:p>
    <w:bookmarkEnd w:id="1174"/>
    <w:bookmarkStart w:name="z1180" w:id="1175"/>
    <w:p>
      <w:pPr>
        <w:spacing w:after="0"/>
        <w:ind w:left="0"/>
        <w:jc w:val="both"/>
      </w:pPr>
      <w:r>
        <w:rPr>
          <w:rFonts w:ascii="Times New Roman"/>
          <w:b w:val="false"/>
          <w:i w:val="false"/>
          <w:color w:val="000000"/>
          <w:sz w:val="28"/>
        </w:rPr>
        <w:t>
      "4) в обращении с гражданами проявлять корректность, не допускать фактов грубости, унижения чести, достоинства, бестактности и некорректного поведения, своими действиями и поведением не давать повода для критики с их стороны;</w:t>
      </w:r>
    </w:p>
    <w:bookmarkEnd w:id="1175"/>
    <w:bookmarkStart w:name="z1181" w:id="1176"/>
    <w:p>
      <w:pPr>
        <w:spacing w:after="0"/>
        <w:ind w:left="0"/>
        <w:jc w:val="both"/>
      </w:pPr>
      <w:r>
        <w:rPr>
          <w:rFonts w:ascii="Times New Roman"/>
          <w:b w:val="false"/>
          <w:i w:val="false"/>
          <w:color w:val="000000"/>
          <w:sz w:val="28"/>
        </w:rPr>
        <w:t>
      5) соблюдать деловой этикет и правила официального поведения, не допускать совершения действий, явно подрывающих в глазах граждан честь, достоинство и авторитет государственных органов, представителями которых они являются;";</w:t>
      </w:r>
    </w:p>
    <w:bookmarkEnd w:id="1176"/>
    <w:bookmarkStart w:name="z1182" w:id="1177"/>
    <w:p>
      <w:pPr>
        <w:spacing w:after="0"/>
        <w:ind w:left="0"/>
        <w:jc w:val="both"/>
      </w:pPr>
      <w:r>
        <w:rPr>
          <w:rFonts w:ascii="Times New Roman"/>
          <w:b w:val="false"/>
          <w:i w:val="false"/>
          <w:color w:val="000000"/>
          <w:sz w:val="28"/>
        </w:rPr>
        <w:t>
      подпункт 7) пункта 8 изложить в следующей редакции:</w:t>
      </w:r>
    </w:p>
    <w:bookmarkEnd w:id="1177"/>
    <w:bookmarkStart w:name="z1183" w:id="1178"/>
    <w:p>
      <w:pPr>
        <w:spacing w:after="0"/>
        <w:ind w:left="0"/>
        <w:jc w:val="both"/>
      </w:pPr>
      <w:r>
        <w:rPr>
          <w:rFonts w:ascii="Times New Roman"/>
          <w:b w:val="false"/>
          <w:i w:val="false"/>
          <w:color w:val="000000"/>
          <w:sz w:val="28"/>
        </w:rPr>
        <w:t>
      "7) не допускать по отношению к коллегам необоснованных обвинений, фактов грубости, унижения чести, достоинства, бестактности и некорректного поведения;".</w:t>
      </w:r>
    </w:p>
    <w:bookmarkEnd w:id="1178"/>
    <w:bookmarkStart w:name="z1184" w:id="1179"/>
    <w:p>
      <w:pPr>
        <w:spacing w:after="0"/>
        <w:ind w:left="0"/>
        <w:jc w:val="both"/>
      </w:pPr>
      <w:r>
        <w:rPr>
          <w:rFonts w:ascii="Times New Roman"/>
          <w:b w:val="false"/>
          <w:i w:val="false"/>
          <w:color w:val="000000"/>
          <w:sz w:val="28"/>
        </w:rPr>
        <w:t>
      59. В Указе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w:t>
      </w:r>
    </w:p>
    <w:bookmarkEnd w:id="1179"/>
    <w:bookmarkStart w:name="z1185" w:id="1180"/>
    <w:p>
      <w:pPr>
        <w:spacing w:after="0"/>
        <w:ind w:left="0"/>
        <w:jc w:val="both"/>
      </w:pPr>
      <w:r>
        <w:rPr>
          <w:rFonts w:ascii="Times New Roman"/>
          <w:b w:val="false"/>
          <w:i w:val="false"/>
          <w:color w:val="000000"/>
          <w:sz w:val="28"/>
        </w:rPr>
        <w:t>
      заголовок изложить в следующей редакции:</w:t>
      </w:r>
    </w:p>
    <w:bookmarkEnd w:id="1180"/>
    <w:bookmarkStart w:name="z1186" w:id="1181"/>
    <w:p>
      <w:pPr>
        <w:spacing w:after="0"/>
        <w:ind w:left="0"/>
        <w:jc w:val="both"/>
      </w:pPr>
      <w:r>
        <w:rPr>
          <w:rFonts w:ascii="Times New Roman"/>
          <w:b w:val="false"/>
          <w:i w:val="false"/>
          <w:color w:val="000000"/>
          <w:sz w:val="28"/>
        </w:rPr>
        <w:t>
      "Об утверждении Положения о советах по этике Агентства Республики Казахстан по делам государственной службы в столице, областях, городах республиканского значения";</w:t>
      </w:r>
    </w:p>
    <w:bookmarkEnd w:id="1181"/>
    <w:bookmarkStart w:name="z1187" w:id="1182"/>
    <w:p>
      <w:pPr>
        <w:spacing w:after="0"/>
        <w:ind w:left="0"/>
        <w:jc w:val="both"/>
      </w:pPr>
      <w:r>
        <w:rPr>
          <w:rFonts w:ascii="Times New Roman"/>
          <w:b w:val="false"/>
          <w:i w:val="false"/>
          <w:color w:val="000000"/>
          <w:sz w:val="28"/>
        </w:rPr>
        <w:t>
      пункт 1 изложить в следующей редакции:</w:t>
      </w:r>
    </w:p>
    <w:bookmarkEnd w:id="1182"/>
    <w:bookmarkStart w:name="z1188" w:id="1183"/>
    <w:p>
      <w:pPr>
        <w:spacing w:after="0"/>
        <w:ind w:left="0"/>
        <w:jc w:val="both"/>
      </w:pPr>
      <w:r>
        <w:rPr>
          <w:rFonts w:ascii="Times New Roman"/>
          <w:b w:val="false"/>
          <w:i w:val="false"/>
          <w:color w:val="000000"/>
          <w:sz w:val="28"/>
        </w:rPr>
        <w:t>
      "1. Утвердить прилагаемое Положение о советах по этике Агентства Республики Казахстан по делам государственной службы в столице, областях, городах республиканского значения.";</w:t>
      </w:r>
    </w:p>
    <w:bookmarkEnd w:id="1183"/>
    <w:bookmarkStart w:name="z1189" w:id="1184"/>
    <w:p>
      <w:pPr>
        <w:spacing w:after="0"/>
        <w:ind w:left="0"/>
        <w:jc w:val="both"/>
      </w:pPr>
      <w:r>
        <w:rPr>
          <w:rFonts w:ascii="Times New Roman"/>
          <w:b w:val="false"/>
          <w:i w:val="false"/>
          <w:color w:val="000000"/>
          <w:sz w:val="28"/>
        </w:rPr>
        <w:t>
      в Положении о советах по этике Агентства Республики Казахстан по делам государственной службы в областях, городах республиканского значения, столице, утвержденном вышеназванным Указом:</w:t>
      </w:r>
    </w:p>
    <w:bookmarkEnd w:id="1184"/>
    <w:bookmarkStart w:name="z1190" w:id="1185"/>
    <w:p>
      <w:pPr>
        <w:spacing w:after="0"/>
        <w:ind w:left="0"/>
        <w:jc w:val="both"/>
      </w:pPr>
      <w:r>
        <w:rPr>
          <w:rFonts w:ascii="Times New Roman"/>
          <w:b w:val="false"/>
          <w:i w:val="false"/>
          <w:color w:val="000000"/>
          <w:sz w:val="28"/>
        </w:rPr>
        <w:t>
      заголовок изложить в следующей редакции:</w:t>
      </w:r>
    </w:p>
    <w:bookmarkEnd w:id="1185"/>
    <w:bookmarkStart w:name="z1191" w:id="1186"/>
    <w:p>
      <w:pPr>
        <w:spacing w:after="0"/>
        <w:ind w:left="0"/>
        <w:jc w:val="both"/>
      </w:pPr>
      <w:r>
        <w:rPr>
          <w:rFonts w:ascii="Times New Roman"/>
          <w:b w:val="false"/>
          <w:i w:val="false"/>
          <w:color w:val="000000"/>
          <w:sz w:val="28"/>
        </w:rPr>
        <w:t>
      "Положение о советах по этике Агентства Республики Казахстан по делам государственной службы в столице, областях, городах республиканского значения";</w:t>
      </w:r>
    </w:p>
    <w:bookmarkEnd w:id="1186"/>
    <w:bookmarkStart w:name="z1192" w:id="1187"/>
    <w:p>
      <w:pPr>
        <w:spacing w:after="0"/>
        <w:ind w:left="0"/>
        <w:jc w:val="both"/>
      </w:pPr>
      <w:r>
        <w:rPr>
          <w:rFonts w:ascii="Times New Roman"/>
          <w:b w:val="false"/>
          <w:i w:val="false"/>
          <w:color w:val="000000"/>
          <w:sz w:val="28"/>
        </w:rPr>
        <w:t>
      преамбулу изложить в следующей редакции:</w:t>
      </w:r>
    </w:p>
    <w:bookmarkEnd w:id="1187"/>
    <w:bookmarkStart w:name="z1193" w:id="1188"/>
    <w:p>
      <w:pPr>
        <w:spacing w:after="0"/>
        <w:ind w:left="0"/>
        <w:jc w:val="both"/>
      </w:pPr>
      <w:r>
        <w:rPr>
          <w:rFonts w:ascii="Times New Roman"/>
          <w:b w:val="false"/>
          <w:i w:val="false"/>
          <w:color w:val="000000"/>
          <w:sz w:val="28"/>
        </w:rPr>
        <w:t>
      "Настоящее Положение определяет статус, полномочия и организацию деятельности советов по этике Агентства Республики Казахстан по делам государственной службы в столице, областях, городах республиканского значения.";</w:t>
      </w:r>
    </w:p>
    <w:bookmarkEnd w:id="1188"/>
    <w:bookmarkStart w:name="z1194" w:id="1189"/>
    <w:p>
      <w:pPr>
        <w:spacing w:after="0"/>
        <w:ind w:left="0"/>
        <w:jc w:val="both"/>
      </w:pPr>
      <w:r>
        <w:rPr>
          <w:rFonts w:ascii="Times New Roman"/>
          <w:b w:val="false"/>
          <w:i w:val="false"/>
          <w:color w:val="000000"/>
          <w:sz w:val="28"/>
        </w:rPr>
        <w:t>
      пункт 1 изложить в следующей редакции:</w:t>
      </w:r>
    </w:p>
    <w:bookmarkEnd w:id="1189"/>
    <w:bookmarkStart w:name="z1195" w:id="1190"/>
    <w:p>
      <w:pPr>
        <w:spacing w:after="0"/>
        <w:ind w:left="0"/>
        <w:jc w:val="both"/>
      </w:pPr>
      <w:r>
        <w:rPr>
          <w:rFonts w:ascii="Times New Roman"/>
          <w:b w:val="false"/>
          <w:i w:val="false"/>
          <w:color w:val="000000"/>
          <w:sz w:val="28"/>
        </w:rPr>
        <w:t>
      "1. Советы по этике Агентства Республики Казахстан по делам государственной службы (далее – Агентство) в столице, областях, городах республиканского значения (далее – Совет по этике) являются коллегиальными органами Агентства.";</w:t>
      </w:r>
    </w:p>
    <w:bookmarkEnd w:id="1190"/>
    <w:bookmarkStart w:name="z1196" w:id="1191"/>
    <w:p>
      <w:pPr>
        <w:spacing w:after="0"/>
        <w:ind w:left="0"/>
        <w:jc w:val="both"/>
      </w:pPr>
      <w:r>
        <w:rPr>
          <w:rFonts w:ascii="Times New Roman"/>
          <w:b w:val="false"/>
          <w:i w:val="false"/>
          <w:color w:val="000000"/>
          <w:sz w:val="28"/>
        </w:rPr>
        <w:t>
      подпункт 7) пункта 6 изложить в следующей редакции:</w:t>
      </w:r>
    </w:p>
    <w:bookmarkEnd w:id="1191"/>
    <w:bookmarkStart w:name="z1197" w:id="1192"/>
    <w:p>
      <w:pPr>
        <w:spacing w:after="0"/>
        <w:ind w:left="0"/>
        <w:jc w:val="both"/>
      </w:pPr>
      <w:r>
        <w:rPr>
          <w:rFonts w:ascii="Times New Roman"/>
          <w:b w:val="false"/>
          <w:i w:val="false"/>
          <w:color w:val="000000"/>
          <w:sz w:val="28"/>
        </w:rPr>
        <w:t>
      "7) рассмотрение дисциплинарных дел в отношении административных государственных служащих категорий С-О-1, С-О-2, C-R-l, C-R-2, D-l, D-2, D-O-l, D-O-2, D-R-1, D-R-2, Е-1, Е-2, E-R-l, E-R-2, а также уполномоченных по этике, занимающих самостоятельные должности в аппаратах акимов столицы, областей, городов республиканского значения (далее – служащие), допустивших нарушение норм служебной этики, в том числе совершивших дисциплинарные проступки, дискредитирующие государственную службу.";</w:t>
      </w:r>
    </w:p>
    <w:bookmarkEnd w:id="1192"/>
    <w:bookmarkStart w:name="z1198" w:id="1193"/>
    <w:p>
      <w:pPr>
        <w:spacing w:after="0"/>
        <w:ind w:left="0"/>
        <w:jc w:val="both"/>
      </w:pPr>
      <w:r>
        <w:rPr>
          <w:rFonts w:ascii="Times New Roman"/>
          <w:b w:val="false"/>
          <w:i w:val="false"/>
          <w:color w:val="000000"/>
          <w:sz w:val="28"/>
        </w:rPr>
        <w:t>
      подпункт 5) пункта 7 изложить в следующей редакции:</w:t>
      </w:r>
    </w:p>
    <w:bookmarkEnd w:id="1193"/>
    <w:bookmarkStart w:name="z1199" w:id="1194"/>
    <w:p>
      <w:pPr>
        <w:spacing w:after="0"/>
        <w:ind w:left="0"/>
        <w:jc w:val="both"/>
      </w:pPr>
      <w:r>
        <w:rPr>
          <w:rFonts w:ascii="Times New Roman"/>
          <w:b w:val="false"/>
          <w:i w:val="false"/>
          <w:color w:val="000000"/>
          <w:sz w:val="28"/>
        </w:rPr>
        <w:t>
      "5) вносить акимам столицы, областей, городов республиканского значения, иных административно-территориальных единиц, руководителям исполнительных органов, финансируемых из местного бюджета, и территориальных подразделений центральных государственных органов рекомендации и предложения по укреплению служебной дисциплины, реализации мер, направленных на предупреждение коррупции и профилактику нарушений норм служебной этики;";</w:t>
      </w:r>
    </w:p>
    <w:bookmarkEnd w:id="1194"/>
    <w:bookmarkStart w:name="z1200" w:id="1195"/>
    <w:p>
      <w:pPr>
        <w:spacing w:after="0"/>
        <w:ind w:left="0"/>
        <w:jc w:val="both"/>
      </w:pPr>
      <w:r>
        <w:rPr>
          <w:rFonts w:ascii="Times New Roman"/>
          <w:b w:val="false"/>
          <w:i w:val="false"/>
          <w:color w:val="000000"/>
          <w:sz w:val="28"/>
        </w:rPr>
        <w:t>
      подпункт 1) пункта 12 изложить в следующей редакции:</w:t>
      </w:r>
    </w:p>
    <w:bookmarkEnd w:id="1195"/>
    <w:bookmarkStart w:name="z1201" w:id="1196"/>
    <w:p>
      <w:pPr>
        <w:spacing w:after="0"/>
        <w:ind w:left="0"/>
        <w:jc w:val="both"/>
      </w:pPr>
      <w:r>
        <w:rPr>
          <w:rFonts w:ascii="Times New Roman"/>
          <w:b w:val="false"/>
          <w:i w:val="false"/>
          <w:color w:val="000000"/>
          <w:sz w:val="28"/>
        </w:rPr>
        <w:t>
      "1) недееспособность или ограниченная дееспособность которых признана судом;".</w:t>
      </w:r>
    </w:p>
    <w:bookmarkEnd w:id="1196"/>
    <w:bookmarkStart w:name="z1202" w:id="1197"/>
    <w:p>
      <w:pPr>
        <w:spacing w:after="0"/>
        <w:ind w:left="0"/>
        <w:jc w:val="both"/>
      </w:pPr>
      <w:r>
        <w:rPr>
          <w:rFonts w:ascii="Times New Roman"/>
          <w:b w:val="false"/>
          <w:i w:val="false"/>
          <w:color w:val="000000"/>
          <w:sz w:val="28"/>
        </w:rPr>
        <w:t>
      60. В Указе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w:t>
      </w:r>
    </w:p>
    <w:bookmarkEnd w:id="1197"/>
    <w:bookmarkStart w:name="z1203" w:id="1198"/>
    <w:p>
      <w:pPr>
        <w:spacing w:after="0"/>
        <w:ind w:left="0"/>
        <w:jc w:val="both"/>
      </w:pPr>
      <w:r>
        <w:rPr>
          <w:rFonts w:ascii="Times New Roman"/>
          <w:b w:val="false"/>
          <w:i w:val="false"/>
          <w:color w:val="000000"/>
          <w:sz w:val="28"/>
        </w:rPr>
        <w:t>
      в Общих стандартах государственного аудита и финансового контроля, утвержденных вышеназванным Указом:</w:t>
      </w:r>
    </w:p>
    <w:bookmarkEnd w:id="1198"/>
    <w:bookmarkStart w:name="z1204" w:id="1199"/>
    <w:p>
      <w:pPr>
        <w:spacing w:after="0"/>
        <w:ind w:left="0"/>
        <w:jc w:val="both"/>
      </w:pPr>
      <w:r>
        <w:rPr>
          <w:rFonts w:ascii="Times New Roman"/>
          <w:b w:val="false"/>
          <w:i w:val="false"/>
          <w:color w:val="000000"/>
          <w:sz w:val="28"/>
        </w:rPr>
        <w:t>
      пункт 46 изложить в следующей редакции:</w:t>
      </w:r>
    </w:p>
    <w:bookmarkEnd w:id="1199"/>
    <w:bookmarkStart w:name="z1205" w:id="1200"/>
    <w:p>
      <w:pPr>
        <w:spacing w:after="0"/>
        <w:ind w:left="0"/>
        <w:jc w:val="both"/>
      </w:pPr>
      <w:r>
        <w:rPr>
          <w:rFonts w:ascii="Times New Roman"/>
          <w:b w:val="false"/>
          <w:i w:val="false"/>
          <w:color w:val="000000"/>
          <w:sz w:val="28"/>
        </w:rPr>
        <w:t>
      "46. Органы государственного аудита и финансового контроля представляют исчерпывающую, достоверную информацию Президенту Республики Казахстан, Курултаю Республики Казахстан, Правительству Республики Казахстан, руководителям государственных органов, маслихатам и акимам столицы, областей, городов республиканского значения, районов (городов областного значения) о реализации своих полномочий и достижении ожидаемых результатов в соответствии с законодательством Республики Казахстан о государственном аудите и финансовом контроле.".</w:t>
      </w:r>
    </w:p>
    <w:bookmarkEnd w:id="1200"/>
    <w:bookmarkStart w:name="z1206" w:id="1201"/>
    <w:p>
      <w:pPr>
        <w:spacing w:after="0"/>
        <w:ind w:left="0"/>
        <w:jc w:val="both"/>
      </w:pPr>
      <w:r>
        <w:rPr>
          <w:rFonts w:ascii="Times New Roman"/>
          <w:b w:val="false"/>
          <w:i w:val="false"/>
          <w:color w:val="000000"/>
          <w:sz w:val="28"/>
        </w:rPr>
        <w:t>
      61. В Указе Президента Республики Казахстан от 25 апреля 2016 года № 240 "Об утверждении Консульского устава Республики Казахстан":</w:t>
      </w:r>
    </w:p>
    <w:bookmarkEnd w:id="1201"/>
    <w:bookmarkStart w:name="z1207" w:id="1202"/>
    <w:p>
      <w:pPr>
        <w:spacing w:after="0"/>
        <w:ind w:left="0"/>
        <w:jc w:val="both"/>
      </w:pPr>
      <w:r>
        <w:rPr>
          <w:rFonts w:ascii="Times New Roman"/>
          <w:b w:val="false"/>
          <w:i w:val="false"/>
          <w:color w:val="000000"/>
          <w:sz w:val="28"/>
        </w:rPr>
        <w:t>
      в Консульском уставе Республики Казахстан, утвержденном вышеназванным Указом:</w:t>
      </w:r>
    </w:p>
    <w:bookmarkEnd w:id="1202"/>
    <w:bookmarkStart w:name="z1208" w:id="1203"/>
    <w:p>
      <w:pPr>
        <w:spacing w:after="0"/>
        <w:ind w:left="0"/>
        <w:jc w:val="both"/>
      </w:pPr>
      <w:r>
        <w:rPr>
          <w:rFonts w:ascii="Times New Roman"/>
          <w:b w:val="false"/>
          <w:i w:val="false"/>
          <w:color w:val="000000"/>
          <w:sz w:val="28"/>
        </w:rPr>
        <w:t>
      подпункт 4) пункта 47 изложить в следующей редакции:</w:t>
      </w:r>
    </w:p>
    <w:bookmarkEnd w:id="1203"/>
    <w:bookmarkStart w:name="z1209" w:id="1204"/>
    <w:p>
      <w:pPr>
        <w:spacing w:after="0"/>
        <w:ind w:left="0"/>
        <w:jc w:val="both"/>
      </w:pPr>
      <w:r>
        <w:rPr>
          <w:rFonts w:ascii="Times New Roman"/>
          <w:b w:val="false"/>
          <w:i w:val="false"/>
          <w:color w:val="000000"/>
          <w:sz w:val="28"/>
        </w:rPr>
        <w:t>
      "4) уведомляет лиц, постоянно проживающих за пределами Республики Казахстан, о принятом Президентом Республики Казахстан решении по вопросу гражданства Республики Казахстан.";</w:t>
      </w:r>
    </w:p>
    <w:bookmarkEnd w:id="1204"/>
    <w:bookmarkStart w:name="z1210" w:id="1205"/>
    <w:p>
      <w:pPr>
        <w:spacing w:after="0"/>
        <w:ind w:left="0"/>
        <w:jc w:val="both"/>
      </w:pPr>
      <w:r>
        <w:rPr>
          <w:rFonts w:ascii="Times New Roman"/>
          <w:b w:val="false"/>
          <w:i w:val="false"/>
          <w:color w:val="000000"/>
          <w:sz w:val="28"/>
        </w:rPr>
        <w:t>
      пункт 48 изложить в следующей редакции:</w:t>
      </w:r>
    </w:p>
    <w:bookmarkEnd w:id="1205"/>
    <w:bookmarkStart w:name="z1211" w:id="1206"/>
    <w:p>
      <w:pPr>
        <w:spacing w:after="0"/>
        <w:ind w:left="0"/>
        <w:jc w:val="both"/>
      </w:pPr>
      <w:r>
        <w:rPr>
          <w:rFonts w:ascii="Times New Roman"/>
          <w:b w:val="false"/>
          <w:i w:val="false"/>
          <w:color w:val="000000"/>
          <w:sz w:val="28"/>
        </w:rPr>
        <w:t>
      "48. Консул:</w:t>
      </w:r>
    </w:p>
    <w:bookmarkEnd w:id="1206"/>
    <w:bookmarkStart w:name="z1212" w:id="1207"/>
    <w:p>
      <w:pPr>
        <w:spacing w:after="0"/>
        <w:ind w:left="0"/>
        <w:jc w:val="both"/>
      </w:pPr>
      <w:r>
        <w:rPr>
          <w:rFonts w:ascii="Times New Roman"/>
          <w:b w:val="false"/>
          <w:i w:val="false"/>
          <w:color w:val="000000"/>
          <w:sz w:val="28"/>
        </w:rPr>
        <w:t>
      1) выдает, аннулирует, восстанавливает визы Республики Казахстан, а также продлевает и сокращает сроки их действия либо в соответствии с законодательством Республики Казахстан принимает решения об отказе в выдаче виз Республики Казахстан иностранным гражданам и лицам без гражданства;</w:t>
      </w:r>
    </w:p>
    <w:bookmarkEnd w:id="1207"/>
    <w:bookmarkStart w:name="z1213" w:id="1208"/>
    <w:p>
      <w:pPr>
        <w:spacing w:after="0"/>
        <w:ind w:left="0"/>
        <w:jc w:val="both"/>
      </w:pPr>
      <w:r>
        <w:rPr>
          <w:rFonts w:ascii="Times New Roman"/>
          <w:b w:val="false"/>
          <w:i w:val="false"/>
          <w:color w:val="000000"/>
          <w:sz w:val="28"/>
        </w:rPr>
        <w:t>
      2) формирует единую базу данных учета выдачи виз на въезд иностранным гражданам и лицам без гражданства, обеспечивает систематическое обновление сведений, а также осуществляет своевременный информационный обмен с органами внутренних дел и национальной безопасности Республики Казахстан;</w:t>
      </w:r>
    </w:p>
    <w:bookmarkEnd w:id="1208"/>
    <w:bookmarkStart w:name="z1214" w:id="1209"/>
    <w:p>
      <w:pPr>
        <w:spacing w:after="0"/>
        <w:ind w:left="0"/>
        <w:jc w:val="both"/>
      </w:pPr>
      <w:r>
        <w:rPr>
          <w:rFonts w:ascii="Times New Roman"/>
          <w:b w:val="false"/>
          <w:i w:val="false"/>
          <w:color w:val="000000"/>
          <w:sz w:val="28"/>
        </w:rPr>
        <w:t>
      3) информирует этнических казахов,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1209"/>
    <w:bookmarkStart w:name="z1215" w:id="1210"/>
    <w:p>
      <w:pPr>
        <w:spacing w:after="0"/>
        <w:ind w:left="0"/>
        <w:jc w:val="both"/>
      </w:pPr>
      <w:r>
        <w:rPr>
          <w:rFonts w:ascii="Times New Roman"/>
          <w:b w:val="false"/>
          <w:i w:val="false"/>
          <w:color w:val="000000"/>
          <w:sz w:val="28"/>
        </w:rPr>
        <w:t>
      4) принимает, регистрирует документы иммигрантов, в том числе этнических казахов, обратившихся с заявлениями о въезде в Республику Казахстан, направляет их в уполномоченный орган по вопросам миграции населения, оформляет визы на въезд в Республику Казахстан на постоянное проживание.";</w:t>
      </w:r>
    </w:p>
    <w:bookmarkEnd w:id="1210"/>
    <w:bookmarkStart w:name="z1216" w:id="1211"/>
    <w:p>
      <w:pPr>
        <w:spacing w:after="0"/>
        <w:ind w:left="0"/>
        <w:jc w:val="both"/>
      </w:pPr>
      <w:r>
        <w:rPr>
          <w:rFonts w:ascii="Times New Roman"/>
          <w:b w:val="false"/>
          <w:i w:val="false"/>
          <w:color w:val="000000"/>
          <w:sz w:val="28"/>
        </w:rPr>
        <w:t>
      подпункт 2) пункта 51 изложить в следующей редакции:</w:t>
      </w:r>
    </w:p>
    <w:bookmarkEnd w:id="1211"/>
    <w:bookmarkStart w:name="z1217" w:id="1212"/>
    <w:p>
      <w:pPr>
        <w:spacing w:after="0"/>
        <w:ind w:left="0"/>
        <w:jc w:val="both"/>
      </w:pPr>
      <w:r>
        <w:rPr>
          <w:rFonts w:ascii="Times New Roman"/>
          <w:b w:val="false"/>
          <w:i w:val="false"/>
          <w:color w:val="000000"/>
          <w:sz w:val="28"/>
        </w:rPr>
        <w:t>
      "2) принимает меры по внесению изменений, дополнений и исправлений в записи актов гражданского состояния, а также восстановлению и аннулированию записей актов гражданского состояния граждан Республики Казахстан, иностранных граждан и лиц без гражданства, зарегистрировавших акты гражданского состояния в органах записи актов гражданского состояния Республики Казахстан.";</w:t>
      </w:r>
    </w:p>
    <w:bookmarkEnd w:id="1212"/>
    <w:bookmarkStart w:name="z1218" w:id="1213"/>
    <w:p>
      <w:pPr>
        <w:spacing w:after="0"/>
        <w:ind w:left="0"/>
        <w:jc w:val="both"/>
      </w:pPr>
      <w:r>
        <w:rPr>
          <w:rFonts w:ascii="Times New Roman"/>
          <w:b w:val="false"/>
          <w:i w:val="false"/>
          <w:color w:val="000000"/>
          <w:sz w:val="28"/>
        </w:rPr>
        <w:t>
      пункты 52, 53 и 54 изложить в следующей редакции:</w:t>
      </w:r>
    </w:p>
    <w:bookmarkEnd w:id="1213"/>
    <w:bookmarkStart w:name="z1219" w:id="1214"/>
    <w:p>
      <w:pPr>
        <w:spacing w:after="0"/>
        <w:ind w:left="0"/>
        <w:jc w:val="both"/>
      </w:pPr>
      <w:r>
        <w:rPr>
          <w:rFonts w:ascii="Times New Roman"/>
          <w:b w:val="false"/>
          <w:i w:val="false"/>
          <w:color w:val="000000"/>
          <w:sz w:val="28"/>
        </w:rPr>
        <w:t>
      "52. Консул ведет учет иностранных граждан, желающих усыновить детей, являющихся гражданами Республики Казахстан, в соответствии с законодательством Республики Казахстан о правах ребенка.</w:t>
      </w:r>
    </w:p>
    <w:bookmarkEnd w:id="1214"/>
    <w:bookmarkStart w:name="z1220" w:id="1215"/>
    <w:p>
      <w:pPr>
        <w:spacing w:after="0"/>
        <w:ind w:left="0"/>
        <w:jc w:val="both"/>
      </w:pPr>
      <w:r>
        <w:rPr>
          <w:rFonts w:ascii="Times New Roman"/>
          <w:b w:val="false"/>
          <w:i w:val="false"/>
          <w:color w:val="000000"/>
          <w:sz w:val="28"/>
        </w:rPr>
        <w:t>
      53. Министерство осуществляет постановку на учет детей, являющихся гражданами Республики Казахстан, переданных на усыновление иностранным гражданам, в соответствии с законодательством Республики Казахстан о правах ребенка.</w:t>
      </w:r>
    </w:p>
    <w:bookmarkEnd w:id="1215"/>
    <w:bookmarkStart w:name="z1221" w:id="1216"/>
    <w:p>
      <w:pPr>
        <w:spacing w:after="0"/>
        <w:ind w:left="0"/>
        <w:jc w:val="both"/>
      </w:pPr>
      <w:r>
        <w:rPr>
          <w:rFonts w:ascii="Times New Roman"/>
          <w:b w:val="false"/>
          <w:i w:val="false"/>
          <w:color w:val="000000"/>
          <w:sz w:val="28"/>
        </w:rPr>
        <w:t>
      Порядок постановки на учет в Министерстве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иностранным гражданам, утверждается приказом Министра.</w:t>
      </w:r>
    </w:p>
    <w:bookmarkEnd w:id="1216"/>
    <w:bookmarkStart w:name="z1222" w:id="1217"/>
    <w:p>
      <w:pPr>
        <w:spacing w:after="0"/>
        <w:ind w:left="0"/>
        <w:jc w:val="both"/>
      </w:pPr>
      <w:r>
        <w:rPr>
          <w:rFonts w:ascii="Times New Roman"/>
          <w:b w:val="false"/>
          <w:i w:val="false"/>
          <w:color w:val="000000"/>
          <w:sz w:val="28"/>
        </w:rPr>
        <w:t>
      54. Консул в пределах консульского округа осуществляет контроль за детьми, переданными на усыновление иностранным гражданам.";</w:t>
      </w:r>
    </w:p>
    <w:bookmarkEnd w:id="1217"/>
    <w:bookmarkStart w:name="z1223" w:id="1218"/>
    <w:p>
      <w:pPr>
        <w:spacing w:after="0"/>
        <w:ind w:left="0"/>
        <w:jc w:val="both"/>
      </w:pPr>
      <w:r>
        <w:rPr>
          <w:rFonts w:ascii="Times New Roman"/>
          <w:b w:val="false"/>
          <w:i w:val="false"/>
          <w:color w:val="000000"/>
          <w:sz w:val="28"/>
        </w:rPr>
        <w:t>
      в пункт 55 вносится изменение в текст на казахском языке, текст на русском языке не меняется;</w:t>
      </w:r>
    </w:p>
    <w:bookmarkEnd w:id="1218"/>
    <w:bookmarkStart w:name="z1224" w:id="1219"/>
    <w:p>
      <w:pPr>
        <w:spacing w:after="0"/>
        <w:ind w:left="0"/>
        <w:jc w:val="both"/>
      </w:pPr>
      <w:r>
        <w:rPr>
          <w:rFonts w:ascii="Times New Roman"/>
          <w:b w:val="false"/>
          <w:i w:val="false"/>
          <w:color w:val="000000"/>
          <w:sz w:val="28"/>
        </w:rPr>
        <w:t>
      в пункте 63:</w:t>
      </w:r>
    </w:p>
    <w:bookmarkEnd w:id="1219"/>
    <w:bookmarkStart w:name="z1225" w:id="1220"/>
    <w:p>
      <w:pPr>
        <w:spacing w:after="0"/>
        <w:ind w:left="0"/>
        <w:jc w:val="both"/>
      </w:pPr>
      <w:r>
        <w:rPr>
          <w:rFonts w:ascii="Times New Roman"/>
          <w:b w:val="false"/>
          <w:i w:val="false"/>
          <w:color w:val="000000"/>
          <w:sz w:val="28"/>
        </w:rPr>
        <w:t>
      подпункт 7) изложить в следующей редакции:</w:t>
      </w:r>
    </w:p>
    <w:bookmarkEnd w:id="1220"/>
    <w:bookmarkStart w:name="z1226" w:id="1221"/>
    <w:p>
      <w:pPr>
        <w:spacing w:after="0"/>
        <w:ind w:left="0"/>
        <w:jc w:val="both"/>
      </w:pPr>
      <w:r>
        <w:rPr>
          <w:rFonts w:ascii="Times New Roman"/>
          <w:b w:val="false"/>
          <w:i w:val="false"/>
          <w:color w:val="000000"/>
          <w:sz w:val="28"/>
        </w:rPr>
        <w:t>
      "7) удостоверяет факт нахождения гражданина Республики Казахстан в живых;";</w:t>
      </w:r>
    </w:p>
    <w:bookmarkEnd w:id="1221"/>
    <w:bookmarkStart w:name="z1227" w:id="1222"/>
    <w:p>
      <w:pPr>
        <w:spacing w:after="0"/>
        <w:ind w:left="0"/>
        <w:jc w:val="both"/>
      </w:pPr>
      <w:r>
        <w:rPr>
          <w:rFonts w:ascii="Times New Roman"/>
          <w:b w:val="false"/>
          <w:i w:val="false"/>
          <w:color w:val="000000"/>
          <w:sz w:val="28"/>
        </w:rPr>
        <w:t>
      подпункт 8) изложить в следующей редакции:</w:t>
      </w:r>
    </w:p>
    <w:bookmarkEnd w:id="1222"/>
    <w:bookmarkStart w:name="z1228" w:id="1223"/>
    <w:p>
      <w:pPr>
        <w:spacing w:after="0"/>
        <w:ind w:left="0"/>
        <w:jc w:val="both"/>
      </w:pPr>
      <w:r>
        <w:rPr>
          <w:rFonts w:ascii="Times New Roman"/>
          <w:b w:val="false"/>
          <w:i w:val="false"/>
          <w:color w:val="000000"/>
          <w:sz w:val="28"/>
        </w:rPr>
        <w:t>
      "8) удостоверяет факт нахождения гражданина Республики Казахстан в определенном месте;";</w:t>
      </w:r>
    </w:p>
    <w:bookmarkEnd w:id="1223"/>
    <w:bookmarkStart w:name="z1229" w:id="1224"/>
    <w:p>
      <w:pPr>
        <w:spacing w:after="0"/>
        <w:ind w:left="0"/>
        <w:jc w:val="both"/>
      </w:pPr>
      <w:r>
        <w:rPr>
          <w:rFonts w:ascii="Times New Roman"/>
          <w:b w:val="false"/>
          <w:i w:val="false"/>
          <w:color w:val="000000"/>
          <w:sz w:val="28"/>
        </w:rPr>
        <w:t>
      пункт 64 изложить в следующей редакции:</w:t>
      </w:r>
    </w:p>
    <w:bookmarkEnd w:id="1224"/>
    <w:bookmarkStart w:name="z1230" w:id="1225"/>
    <w:p>
      <w:pPr>
        <w:spacing w:after="0"/>
        <w:ind w:left="0"/>
        <w:jc w:val="both"/>
      </w:pPr>
      <w:r>
        <w:rPr>
          <w:rFonts w:ascii="Times New Roman"/>
          <w:b w:val="false"/>
          <w:i w:val="false"/>
          <w:color w:val="000000"/>
          <w:sz w:val="28"/>
        </w:rPr>
        <w:t>
      "64. Законами Республики Казахстан могут быть предусмотрены иные нотариальные действия, совершаемые консулом.";</w:t>
      </w:r>
    </w:p>
    <w:bookmarkEnd w:id="1225"/>
    <w:bookmarkStart w:name="z1231" w:id="1226"/>
    <w:p>
      <w:pPr>
        <w:spacing w:after="0"/>
        <w:ind w:left="0"/>
        <w:jc w:val="both"/>
      </w:pPr>
      <w:r>
        <w:rPr>
          <w:rFonts w:ascii="Times New Roman"/>
          <w:b w:val="false"/>
          <w:i w:val="false"/>
          <w:color w:val="000000"/>
          <w:sz w:val="28"/>
        </w:rPr>
        <w:t>
      часть первую пункта 66 изложить в следующей редакции:</w:t>
      </w:r>
    </w:p>
    <w:bookmarkEnd w:id="1226"/>
    <w:bookmarkStart w:name="z1232" w:id="1227"/>
    <w:p>
      <w:pPr>
        <w:spacing w:after="0"/>
        <w:ind w:left="0"/>
        <w:jc w:val="both"/>
      </w:pPr>
      <w:r>
        <w:rPr>
          <w:rFonts w:ascii="Times New Roman"/>
          <w:b w:val="false"/>
          <w:i w:val="false"/>
          <w:color w:val="000000"/>
          <w:sz w:val="28"/>
        </w:rPr>
        <w:t>
      "66. Консул оказывает содействие гражданам Республики Казахстан, иностранным гражданам и лицам без гражданства, постоянно проживающим в его консульском округе, в истребовании документов, касающихся обеспечения их прав и законных интересов.";</w:t>
      </w:r>
    </w:p>
    <w:bookmarkEnd w:id="1227"/>
    <w:bookmarkStart w:name="z1233" w:id="1228"/>
    <w:p>
      <w:pPr>
        <w:spacing w:after="0"/>
        <w:ind w:left="0"/>
        <w:jc w:val="both"/>
      </w:pPr>
      <w:r>
        <w:rPr>
          <w:rFonts w:ascii="Times New Roman"/>
          <w:b w:val="false"/>
          <w:i w:val="false"/>
          <w:color w:val="000000"/>
          <w:sz w:val="28"/>
        </w:rPr>
        <w:t>
      пункт 69 изложить в следующей редакции:</w:t>
      </w:r>
    </w:p>
    <w:bookmarkEnd w:id="1228"/>
    <w:bookmarkStart w:name="z1234" w:id="1229"/>
    <w:p>
      <w:pPr>
        <w:spacing w:after="0"/>
        <w:ind w:left="0"/>
        <w:jc w:val="both"/>
      </w:pPr>
      <w:r>
        <w:rPr>
          <w:rFonts w:ascii="Times New Roman"/>
          <w:b w:val="false"/>
          <w:i w:val="false"/>
          <w:color w:val="000000"/>
          <w:sz w:val="28"/>
        </w:rPr>
        <w:t>
      "69. В случае образования избирательного участка в помещении загранучреждения Республики Казахстан при проведении выборов Президента Республики Казахстан, депутатов Курултая Республики Казахстан и всенародного референдума дипломатическое представительство и (или) консульское учреждение официально информируют об этом органы власти консульского округа.";</w:t>
      </w:r>
    </w:p>
    <w:bookmarkEnd w:id="1229"/>
    <w:bookmarkStart w:name="z1235" w:id="1230"/>
    <w:p>
      <w:pPr>
        <w:spacing w:after="0"/>
        <w:ind w:left="0"/>
        <w:jc w:val="both"/>
      </w:pPr>
      <w:r>
        <w:rPr>
          <w:rFonts w:ascii="Times New Roman"/>
          <w:b w:val="false"/>
          <w:i w:val="false"/>
          <w:color w:val="000000"/>
          <w:sz w:val="28"/>
        </w:rPr>
        <w:t>
      часть вторую пункта 72 изложить в следующей редакции:</w:t>
      </w:r>
    </w:p>
    <w:bookmarkEnd w:id="1230"/>
    <w:bookmarkStart w:name="z1236" w:id="1231"/>
    <w:p>
      <w:pPr>
        <w:spacing w:after="0"/>
        <w:ind w:left="0"/>
        <w:jc w:val="both"/>
      </w:pPr>
      <w:r>
        <w:rPr>
          <w:rFonts w:ascii="Times New Roman"/>
          <w:b w:val="false"/>
          <w:i w:val="false"/>
          <w:color w:val="000000"/>
          <w:sz w:val="28"/>
        </w:rPr>
        <w:t>
      "Консул информирует лиц, получивших разрешение на въезд в Республику Казахстан, о необходимости представления при въезде в Республику Казахстан международных сертификатов о прививках.";</w:t>
      </w:r>
    </w:p>
    <w:bookmarkEnd w:id="1231"/>
    <w:bookmarkStart w:name="z1237" w:id="1232"/>
    <w:p>
      <w:pPr>
        <w:spacing w:after="0"/>
        <w:ind w:left="0"/>
        <w:jc w:val="both"/>
      </w:pPr>
      <w:r>
        <w:rPr>
          <w:rFonts w:ascii="Times New Roman"/>
          <w:b w:val="false"/>
          <w:i w:val="false"/>
          <w:color w:val="000000"/>
          <w:sz w:val="28"/>
        </w:rPr>
        <w:t>
      пункт 74 изложить в следующей редакции:</w:t>
      </w:r>
    </w:p>
    <w:bookmarkEnd w:id="1232"/>
    <w:bookmarkStart w:name="z1238" w:id="1233"/>
    <w:p>
      <w:pPr>
        <w:spacing w:after="0"/>
        <w:ind w:left="0"/>
        <w:jc w:val="both"/>
      </w:pPr>
      <w:r>
        <w:rPr>
          <w:rFonts w:ascii="Times New Roman"/>
          <w:b w:val="false"/>
          <w:i w:val="false"/>
          <w:color w:val="000000"/>
          <w:sz w:val="28"/>
        </w:rPr>
        <w:t>
      "74. Консул информирует лиц, получивших разрешение на въезд в Республику Казахстан, о необходимости представления при въезде в Республику Казахстан ветеринарных сертификатов на животных, сырье и продукты животного происхождения и правилах ввоза в Республику Казахстан семян, живых растений, посадочного материала, свежих плодов и овощей.";</w:t>
      </w:r>
    </w:p>
    <w:bookmarkEnd w:id="1233"/>
    <w:bookmarkStart w:name="z1239" w:id="1234"/>
    <w:p>
      <w:pPr>
        <w:spacing w:after="0"/>
        <w:ind w:left="0"/>
        <w:jc w:val="both"/>
      </w:pPr>
      <w:r>
        <w:rPr>
          <w:rFonts w:ascii="Times New Roman"/>
          <w:b w:val="false"/>
          <w:i w:val="false"/>
          <w:color w:val="000000"/>
          <w:sz w:val="28"/>
        </w:rPr>
        <w:t>
      в пункте 83:</w:t>
      </w:r>
    </w:p>
    <w:bookmarkEnd w:id="1234"/>
    <w:bookmarkStart w:name="z1240" w:id="1235"/>
    <w:p>
      <w:pPr>
        <w:spacing w:after="0"/>
        <w:ind w:left="0"/>
        <w:jc w:val="both"/>
      </w:pPr>
      <w:r>
        <w:rPr>
          <w:rFonts w:ascii="Times New Roman"/>
          <w:b w:val="false"/>
          <w:i w:val="false"/>
          <w:color w:val="000000"/>
          <w:sz w:val="28"/>
        </w:rPr>
        <w:t>
      подпункт 1) изложить в следующей редакции:</w:t>
      </w:r>
    </w:p>
    <w:bookmarkEnd w:id="1235"/>
    <w:bookmarkStart w:name="z1241" w:id="1236"/>
    <w:p>
      <w:pPr>
        <w:spacing w:after="0"/>
        <w:ind w:left="0"/>
        <w:jc w:val="both"/>
      </w:pPr>
      <w:r>
        <w:rPr>
          <w:rFonts w:ascii="Times New Roman"/>
          <w:b w:val="false"/>
          <w:i w:val="false"/>
          <w:color w:val="000000"/>
          <w:sz w:val="28"/>
        </w:rPr>
        <w:t>
      "1) устанавливает наличие обязательств лица или организации, пригласивших данного гражданина Республики Казахстан, по возмещению расходов, связанных с его пребыванием в данном государстве, и содействует их исполнению;";</w:t>
      </w:r>
    </w:p>
    <w:bookmarkEnd w:id="1236"/>
    <w:bookmarkStart w:name="z1242" w:id="1237"/>
    <w:p>
      <w:pPr>
        <w:spacing w:after="0"/>
        <w:ind w:left="0"/>
        <w:jc w:val="both"/>
      </w:pPr>
      <w:r>
        <w:rPr>
          <w:rFonts w:ascii="Times New Roman"/>
          <w:b w:val="false"/>
          <w:i w:val="false"/>
          <w:color w:val="000000"/>
          <w:sz w:val="28"/>
        </w:rPr>
        <w:t>
      подпункт 2) изложить в следующей редакции:</w:t>
      </w:r>
    </w:p>
    <w:bookmarkEnd w:id="1237"/>
    <w:bookmarkStart w:name="z1243" w:id="1238"/>
    <w:p>
      <w:pPr>
        <w:spacing w:after="0"/>
        <w:ind w:left="0"/>
        <w:jc w:val="both"/>
      </w:pPr>
      <w:r>
        <w:rPr>
          <w:rFonts w:ascii="Times New Roman"/>
          <w:b w:val="false"/>
          <w:i w:val="false"/>
          <w:color w:val="000000"/>
          <w:sz w:val="28"/>
        </w:rPr>
        <w:t>
      "2) оказывает содействие в установлении контактов данного гражданина Республики Казахстан с членами его семьи, родственниками или иными лицами;";</w:t>
      </w:r>
    </w:p>
    <w:bookmarkEnd w:id="1238"/>
    <w:bookmarkStart w:name="z1244" w:id="1239"/>
    <w:p>
      <w:pPr>
        <w:spacing w:after="0"/>
        <w:ind w:left="0"/>
        <w:jc w:val="both"/>
      </w:pPr>
      <w:r>
        <w:rPr>
          <w:rFonts w:ascii="Times New Roman"/>
          <w:b w:val="false"/>
          <w:i w:val="false"/>
          <w:color w:val="000000"/>
          <w:sz w:val="28"/>
        </w:rPr>
        <w:t>
      пункт 90 изложить в следующей редакции:</w:t>
      </w:r>
    </w:p>
    <w:bookmarkEnd w:id="1239"/>
    <w:bookmarkStart w:name="z1245" w:id="1240"/>
    <w:p>
      <w:pPr>
        <w:spacing w:after="0"/>
        <w:ind w:left="0"/>
        <w:jc w:val="both"/>
      </w:pPr>
      <w:r>
        <w:rPr>
          <w:rFonts w:ascii="Times New Roman"/>
          <w:b w:val="false"/>
          <w:i w:val="false"/>
          <w:color w:val="000000"/>
          <w:sz w:val="28"/>
        </w:rPr>
        <w:t>
      "90. Консул воздерживается от принятия любых мер от имени гражданина Республики Казахстан, находящегося под арестом, заключенного в тюрьму, взятого под стражу либо задержанного, при наличии письменного возражения указанного гражданина Республики Казахстан против принятия таких мер.".</w:t>
      </w:r>
    </w:p>
    <w:bookmarkEnd w:id="1240"/>
    <w:bookmarkStart w:name="z1246" w:id="1241"/>
    <w:p>
      <w:pPr>
        <w:spacing w:after="0"/>
        <w:ind w:left="0"/>
        <w:jc w:val="both"/>
      </w:pPr>
      <w:r>
        <w:rPr>
          <w:rFonts w:ascii="Times New Roman"/>
          <w:b w:val="false"/>
          <w:i w:val="false"/>
          <w:color w:val="000000"/>
          <w:sz w:val="28"/>
        </w:rPr>
        <w:t>
      62. В Указе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w:t>
      </w:r>
    </w:p>
    <w:bookmarkEnd w:id="1241"/>
    <w:bookmarkStart w:name="z1247" w:id="1242"/>
    <w:p>
      <w:pPr>
        <w:spacing w:after="0"/>
        <w:ind w:left="0"/>
        <w:jc w:val="both"/>
      </w:pPr>
      <w:r>
        <w:rPr>
          <w:rFonts w:ascii="Times New Roman"/>
          <w:b w:val="false"/>
          <w:i w:val="false"/>
          <w:color w:val="000000"/>
          <w:sz w:val="28"/>
        </w:rPr>
        <w:t>
      в перечне уполномоченных лиц, осуществляющих оценку деятельности политических государственных служащих, утвержденном вышеназванным Указом:</w:t>
      </w:r>
    </w:p>
    <w:bookmarkEnd w:id="1242"/>
    <w:bookmarkStart w:name="z1248" w:id="1243"/>
    <w:p>
      <w:pPr>
        <w:spacing w:after="0"/>
        <w:ind w:left="0"/>
        <w:jc w:val="both"/>
      </w:pPr>
      <w:r>
        <w:rPr>
          <w:rFonts w:ascii="Times New Roman"/>
          <w:b w:val="false"/>
          <w:i w:val="false"/>
          <w:color w:val="000000"/>
          <w:sz w:val="28"/>
        </w:rPr>
        <w:t>
      строку:</w:t>
      </w:r>
    </w:p>
    <w:bookmarkEnd w:id="1243"/>
    <w:bookmarkStart w:name="z1249" w:id="1244"/>
    <w:p>
      <w:pPr>
        <w:spacing w:after="0"/>
        <w:ind w:left="0"/>
        <w:jc w:val="both"/>
      </w:pPr>
      <w:r>
        <w:rPr>
          <w:rFonts w:ascii="Times New Roman"/>
          <w:b w:val="false"/>
          <w:i w:val="false"/>
          <w:color w:val="000000"/>
          <w:sz w:val="28"/>
        </w:rPr>
        <w:t>
      "</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советник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Президент Республики Казахстан</w:t>
            </w:r>
          </w:p>
        </w:tc>
      </w:tr>
    </w:tbl>
    <w:bookmarkStart w:name="z1250" w:id="1245"/>
    <w:p>
      <w:pPr>
        <w:spacing w:after="0"/>
        <w:ind w:left="0"/>
        <w:jc w:val="both"/>
      </w:pPr>
      <w:r>
        <w:rPr>
          <w:rFonts w:ascii="Times New Roman"/>
          <w:b w:val="false"/>
          <w:i w:val="false"/>
          <w:color w:val="000000"/>
          <w:sz w:val="28"/>
        </w:rPr>
        <w:t>
      "</w:t>
      </w:r>
    </w:p>
    <w:bookmarkEnd w:id="1245"/>
    <w:bookmarkStart w:name="z1251" w:id="1246"/>
    <w:p>
      <w:pPr>
        <w:spacing w:after="0"/>
        <w:ind w:left="0"/>
        <w:jc w:val="both"/>
      </w:pPr>
      <w:r>
        <w:rPr>
          <w:rFonts w:ascii="Times New Roman"/>
          <w:b w:val="false"/>
          <w:i w:val="false"/>
          <w:color w:val="000000"/>
          <w:sz w:val="28"/>
        </w:rPr>
        <w:t>
      изложить в следующей редакции:</w:t>
      </w:r>
    </w:p>
    <w:bookmarkEnd w:id="1246"/>
    <w:bookmarkStart w:name="z1252" w:id="1247"/>
    <w:p>
      <w:pPr>
        <w:spacing w:after="0"/>
        <w:ind w:left="0"/>
        <w:jc w:val="both"/>
      </w:pPr>
      <w:r>
        <w:rPr>
          <w:rFonts w:ascii="Times New Roman"/>
          <w:b w:val="false"/>
          <w:i w:val="false"/>
          <w:color w:val="000000"/>
          <w:sz w:val="28"/>
        </w:rPr>
        <w:t>
      "</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Вице-Президент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Президент Республики Казахстан</w:t>
            </w:r>
          </w:p>
        </w:tc>
      </w:tr>
    </w:tbl>
    <w:bookmarkStart w:name="z1253" w:id="1248"/>
    <w:p>
      <w:pPr>
        <w:spacing w:after="0"/>
        <w:ind w:left="0"/>
        <w:jc w:val="both"/>
      </w:pPr>
      <w:r>
        <w:rPr>
          <w:rFonts w:ascii="Times New Roman"/>
          <w:b w:val="false"/>
          <w:i w:val="false"/>
          <w:color w:val="000000"/>
          <w:sz w:val="28"/>
        </w:rPr>
        <w:t>
      ";</w:t>
      </w:r>
    </w:p>
    <w:bookmarkEnd w:id="1248"/>
    <w:bookmarkStart w:name="z1254" w:id="1249"/>
    <w:p>
      <w:pPr>
        <w:spacing w:after="0"/>
        <w:ind w:left="0"/>
        <w:jc w:val="both"/>
      </w:pPr>
      <w:r>
        <w:rPr>
          <w:rFonts w:ascii="Times New Roman"/>
          <w:b w:val="false"/>
          <w:i w:val="false"/>
          <w:color w:val="000000"/>
          <w:sz w:val="28"/>
        </w:rPr>
        <w:t>
      строку:</w:t>
      </w:r>
    </w:p>
    <w:bookmarkEnd w:id="1249"/>
    <w:bookmarkStart w:name="z1255" w:id="1250"/>
    <w:p>
      <w:pPr>
        <w:spacing w:after="0"/>
        <w:ind w:left="0"/>
        <w:jc w:val="both"/>
      </w:pPr>
      <w:r>
        <w:rPr>
          <w:rFonts w:ascii="Times New Roman"/>
          <w:b w:val="false"/>
          <w:i w:val="false"/>
          <w:color w:val="000000"/>
          <w:sz w:val="28"/>
        </w:rPr>
        <w:t>
      "</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Члены Высшей аудиторской палаты Республики Казахстан, назначаемые Палатами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Администрации Президента Республики Казахстан</w:t>
            </w:r>
          </w:p>
        </w:tc>
      </w:tr>
    </w:tbl>
    <w:bookmarkStart w:name="z1256" w:id="1251"/>
    <w:p>
      <w:pPr>
        <w:spacing w:after="0"/>
        <w:ind w:left="0"/>
        <w:jc w:val="both"/>
      </w:pPr>
      <w:r>
        <w:rPr>
          <w:rFonts w:ascii="Times New Roman"/>
          <w:b w:val="false"/>
          <w:i w:val="false"/>
          <w:color w:val="000000"/>
          <w:sz w:val="28"/>
        </w:rPr>
        <w:t>
      "</w:t>
      </w:r>
    </w:p>
    <w:bookmarkEnd w:id="1251"/>
    <w:bookmarkStart w:name="z1257" w:id="1252"/>
    <w:p>
      <w:pPr>
        <w:spacing w:after="0"/>
        <w:ind w:left="0"/>
        <w:jc w:val="both"/>
      </w:pPr>
      <w:r>
        <w:rPr>
          <w:rFonts w:ascii="Times New Roman"/>
          <w:b w:val="false"/>
          <w:i w:val="false"/>
          <w:color w:val="000000"/>
          <w:sz w:val="28"/>
        </w:rPr>
        <w:t>
      изложить в следующей редакции:</w:t>
      </w:r>
    </w:p>
    <w:bookmarkEnd w:id="1252"/>
    <w:bookmarkStart w:name="z1258" w:id="1253"/>
    <w:p>
      <w:pPr>
        <w:spacing w:after="0"/>
        <w:ind w:left="0"/>
        <w:jc w:val="both"/>
      </w:pPr>
      <w:r>
        <w:rPr>
          <w:rFonts w:ascii="Times New Roman"/>
          <w:b w:val="false"/>
          <w:i w:val="false"/>
          <w:color w:val="000000"/>
          <w:sz w:val="28"/>
        </w:rPr>
        <w:t>
      "</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Члены Высшей аудиторской палаты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Администрации Президента Республики Казахстан</w:t>
            </w:r>
          </w:p>
        </w:tc>
      </w:tr>
    </w:tbl>
    <w:bookmarkStart w:name="z1259" w:id="1254"/>
    <w:p>
      <w:pPr>
        <w:spacing w:after="0"/>
        <w:ind w:left="0"/>
        <w:jc w:val="both"/>
      </w:pPr>
      <w:r>
        <w:rPr>
          <w:rFonts w:ascii="Times New Roman"/>
          <w:b w:val="false"/>
          <w:i w:val="false"/>
          <w:color w:val="000000"/>
          <w:sz w:val="28"/>
        </w:rPr>
        <w:t>
      ";</w:t>
      </w:r>
    </w:p>
    <w:bookmarkEnd w:id="1254"/>
    <w:bookmarkStart w:name="z1260" w:id="1255"/>
    <w:p>
      <w:pPr>
        <w:spacing w:after="0"/>
        <w:ind w:left="0"/>
        <w:jc w:val="both"/>
      </w:pPr>
      <w:r>
        <w:rPr>
          <w:rFonts w:ascii="Times New Roman"/>
          <w:b w:val="false"/>
          <w:i w:val="false"/>
          <w:color w:val="000000"/>
          <w:sz w:val="28"/>
        </w:rPr>
        <w:t>
      строку:</w:t>
      </w:r>
    </w:p>
    <w:bookmarkEnd w:id="1255"/>
    <w:bookmarkStart w:name="z1261" w:id="1256"/>
    <w:p>
      <w:pPr>
        <w:spacing w:after="0"/>
        <w:ind w:left="0"/>
        <w:jc w:val="both"/>
      </w:pPr>
      <w:r>
        <w:rPr>
          <w:rFonts w:ascii="Times New Roman"/>
          <w:b w:val="false"/>
          <w:i w:val="false"/>
          <w:color w:val="000000"/>
          <w:sz w:val="28"/>
        </w:rPr>
        <w:t>
      "</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Первые заместители, заместители и руководители аппаратов акимов областей, городов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акимы областей, городов республиканского значения, столицы</w:t>
            </w:r>
          </w:p>
        </w:tc>
      </w:tr>
    </w:tbl>
    <w:bookmarkStart w:name="z1262" w:id="1257"/>
    <w:p>
      <w:pPr>
        <w:spacing w:after="0"/>
        <w:ind w:left="0"/>
        <w:jc w:val="both"/>
      </w:pPr>
      <w:r>
        <w:rPr>
          <w:rFonts w:ascii="Times New Roman"/>
          <w:b w:val="false"/>
          <w:i w:val="false"/>
          <w:color w:val="000000"/>
          <w:sz w:val="28"/>
        </w:rPr>
        <w:t>
      "</w:t>
      </w:r>
    </w:p>
    <w:bookmarkEnd w:id="1257"/>
    <w:bookmarkStart w:name="z1263" w:id="1258"/>
    <w:p>
      <w:pPr>
        <w:spacing w:after="0"/>
        <w:ind w:left="0"/>
        <w:jc w:val="both"/>
      </w:pPr>
      <w:r>
        <w:rPr>
          <w:rFonts w:ascii="Times New Roman"/>
          <w:b w:val="false"/>
          <w:i w:val="false"/>
          <w:color w:val="000000"/>
          <w:sz w:val="28"/>
        </w:rPr>
        <w:t>
      изложить в следующей редакции:</w:t>
      </w:r>
    </w:p>
    <w:bookmarkEnd w:id="1258"/>
    <w:bookmarkStart w:name="z1264" w:id="1259"/>
    <w:p>
      <w:pPr>
        <w:spacing w:after="0"/>
        <w:ind w:left="0"/>
        <w:jc w:val="both"/>
      </w:pPr>
      <w:r>
        <w:rPr>
          <w:rFonts w:ascii="Times New Roman"/>
          <w:b w:val="false"/>
          <w:i w:val="false"/>
          <w:color w:val="000000"/>
          <w:sz w:val="28"/>
        </w:rPr>
        <w:t>
      "</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Первые заместители, заместители и руководители аппаратов акимов столицы, областей, городов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акимы столицы, областей, городов республиканского значения</w:t>
            </w:r>
          </w:p>
        </w:tc>
      </w:tr>
    </w:tbl>
    <w:bookmarkStart w:name="z1265" w:id="1260"/>
    <w:p>
      <w:pPr>
        <w:spacing w:after="0"/>
        <w:ind w:left="0"/>
        <w:jc w:val="both"/>
      </w:pPr>
      <w:r>
        <w:rPr>
          <w:rFonts w:ascii="Times New Roman"/>
          <w:b w:val="false"/>
          <w:i w:val="false"/>
          <w:color w:val="000000"/>
          <w:sz w:val="28"/>
        </w:rPr>
        <w:t>
      ";</w:t>
      </w:r>
    </w:p>
    <w:bookmarkEnd w:id="1260"/>
    <w:bookmarkStart w:name="z1266" w:id="1261"/>
    <w:p>
      <w:pPr>
        <w:spacing w:after="0"/>
        <w:ind w:left="0"/>
        <w:jc w:val="both"/>
      </w:pPr>
      <w:r>
        <w:rPr>
          <w:rFonts w:ascii="Times New Roman"/>
          <w:b w:val="false"/>
          <w:i w:val="false"/>
          <w:color w:val="000000"/>
          <w:sz w:val="28"/>
        </w:rPr>
        <w:t>
      строку:</w:t>
      </w:r>
    </w:p>
    <w:bookmarkEnd w:id="1261"/>
    <w:bookmarkStart w:name="z1267" w:id="1262"/>
    <w:p>
      <w:pPr>
        <w:spacing w:after="0"/>
        <w:ind w:left="0"/>
        <w:jc w:val="both"/>
      </w:pPr>
      <w:r>
        <w:rPr>
          <w:rFonts w:ascii="Times New Roman"/>
          <w:b w:val="false"/>
          <w:i w:val="false"/>
          <w:color w:val="000000"/>
          <w:sz w:val="28"/>
        </w:rPr>
        <w:t>
      "</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аппарата Сената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Сената Парламента Республики Казахстан</w:t>
            </w:r>
          </w:p>
        </w:tc>
      </w:tr>
    </w:tbl>
    <w:bookmarkStart w:name="z1268" w:id="1263"/>
    <w:p>
      <w:pPr>
        <w:spacing w:after="0"/>
        <w:ind w:left="0"/>
        <w:jc w:val="both"/>
      </w:pPr>
      <w:r>
        <w:rPr>
          <w:rFonts w:ascii="Times New Roman"/>
          <w:b w:val="false"/>
          <w:i w:val="false"/>
          <w:color w:val="000000"/>
          <w:sz w:val="28"/>
        </w:rPr>
        <w:t>
      "</w:t>
      </w:r>
    </w:p>
    <w:bookmarkEnd w:id="1263"/>
    <w:bookmarkStart w:name="z1269" w:id="1264"/>
    <w:p>
      <w:pPr>
        <w:spacing w:after="0"/>
        <w:ind w:left="0"/>
        <w:jc w:val="both"/>
      </w:pPr>
      <w:r>
        <w:rPr>
          <w:rFonts w:ascii="Times New Roman"/>
          <w:b w:val="false"/>
          <w:i w:val="false"/>
          <w:color w:val="000000"/>
          <w:sz w:val="28"/>
        </w:rPr>
        <w:t>
      изложить в следующей редакции:</w:t>
      </w:r>
    </w:p>
    <w:bookmarkEnd w:id="1264"/>
    <w:bookmarkStart w:name="z1270" w:id="1265"/>
    <w:p>
      <w:pPr>
        <w:spacing w:after="0"/>
        <w:ind w:left="0"/>
        <w:jc w:val="both"/>
      </w:pPr>
      <w:r>
        <w:rPr>
          <w:rFonts w:ascii="Times New Roman"/>
          <w:b w:val="false"/>
          <w:i w:val="false"/>
          <w:color w:val="000000"/>
          <w:sz w:val="28"/>
        </w:rPr>
        <w:t>
      "</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аппарата Курултая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Курултая Республики Казахстан</w:t>
            </w:r>
          </w:p>
        </w:tc>
      </w:tr>
    </w:tbl>
    <w:bookmarkStart w:name="z1271" w:id="1266"/>
    <w:p>
      <w:pPr>
        <w:spacing w:after="0"/>
        <w:ind w:left="0"/>
        <w:jc w:val="both"/>
      </w:pPr>
      <w:r>
        <w:rPr>
          <w:rFonts w:ascii="Times New Roman"/>
          <w:b w:val="false"/>
          <w:i w:val="false"/>
          <w:color w:val="000000"/>
          <w:sz w:val="28"/>
        </w:rPr>
        <w:t>
      ";</w:t>
      </w:r>
    </w:p>
    <w:bookmarkEnd w:id="1266"/>
    <w:bookmarkStart w:name="z1272" w:id="1267"/>
    <w:p>
      <w:pPr>
        <w:spacing w:after="0"/>
        <w:ind w:left="0"/>
        <w:jc w:val="both"/>
      </w:pPr>
      <w:r>
        <w:rPr>
          <w:rFonts w:ascii="Times New Roman"/>
          <w:b w:val="false"/>
          <w:i w:val="false"/>
          <w:color w:val="000000"/>
          <w:sz w:val="28"/>
        </w:rPr>
        <w:t>
      строку:</w:t>
      </w:r>
    </w:p>
    <w:bookmarkEnd w:id="1267"/>
    <w:bookmarkStart w:name="z1273" w:id="1268"/>
    <w:p>
      <w:pPr>
        <w:spacing w:after="0"/>
        <w:ind w:left="0"/>
        <w:jc w:val="both"/>
      </w:pPr>
      <w:r>
        <w:rPr>
          <w:rFonts w:ascii="Times New Roman"/>
          <w:b w:val="false"/>
          <w:i w:val="false"/>
          <w:color w:val="000000"/>
          <w:sz w:val="28"/>
        </w:rPr>
        <w:t>
      "</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аппарата Мажилиса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Мажилиса Парламента Республики Казахстан</w:t>
            </w:r>
          </w:p>
        </w:tc>
      </w:tr>
    </w:tbl>
    <w:bookmarkStart w:name="z1274" w:id="1269"/>
    <w:p>
      <w:pPr>
        <w:spacing w:after="0"/>
        <w:ind w:left="0"/>
        <w:jc w:val="both"/>
      </w:pPr>
      <w:r>
        <w:rPr>
          <w:rFonts w:ascii="Times New Roman"/>
          <w:b w:val="false"/>
          <w:i w:val="false"/>
          <w:color w:val="000000"/>
          <w:sz w:val="28"/>
        </w:rPr>
        <w:t>
      "</w:t>
      </w:r>
    </w:p>
    <w:bookmarkEnd w:id="1269"/>
    <w:bookmarkStart w:name="z1275" w:id="1270"/>
    <w:p>
      <w:pPr>
        <w:spacing w:after="0"/>
        <w:ind w:left="0"/>
        <w:jc w:val="both"/>
      </w:pPr>
      <w:r>
        <w:rPr>
          <w:rFonts w:ascii="Times New Roman"/>
          <w:b w:val="false"/>
          <w:i w:val="false"/>
          <w:color w:val="000000"/>
          <w:sz w:val="28"/>
        </w:rPr>
        <w:t>
      изложить в следующей редакции:</w:t>
      </w:r>
    </w:p>
    <w:bookmarkEnd w:id="1270"/>
    <w:bookmarkStart w:name="z1276" w:id="1271"/>
    <w:p>
      <w:pPr>
        <w:spacing w:after="0"/>
        <w:ind w:left="0"/>
        <w:jc w:val="both"/>
      </w:pPr>
      <w:r>
        <w:rPr>
          <w:rFonts w:ascii="Times New Roman"/>
          <w:b w:val="false"/>
          <w:i w:val="false"/>
          <w:color w:val="000000"/>
          <w:sz w:val="28"/>
        </w:rPr>
        <w:t>
      "</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Руководитель Секретариата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Кеңесі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Председатель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Кеңесі</w:t>
            </w:r>
          </w:p>
        </w:tc>
      </w:tr>
    </w:tbl>
    <w:bookmarkStart w:name="z1277" w:id="1272"/>
    <w:p>
      <w:pPr>
        <w:spacing w:after="0"/>
        <w:ind w:left="0"/>
        <w:jc w:val="both"/>
      </w:pPr>
      <w:r>
        <w:rPr>
          <w:rFonts w:ascii="Times New Roman"/>
          <w:b w:val="false"/>
          <w:i w:val="false"/>
          <w:color w:val="000000"/>
          <w:sz w:val="28"/>
        </w:rPr>
        <w:t>
      ";</w:t>
      </w:r>
    </w:p>
    <w:bookmarkEnd w:id="1272"/>
    <w:bookmarkStart w:name="z1278" w:id="1273"/>
    <w:p>
      <w:pPr>
        <w:spacing w:after="0"/>
        <w:ind w:left="0"/>
        <w:jc w:val="both"/>
      </w:pPr>
      <w:r>
        <w:rPr>
          <w:rFonts w:ascii="Times New Roman"/>
          <w:b w:val="false"/>
          <w:i w:val="false"/>
          <w:color w:val="000000"/>
          <w:sz w:val="28"/>
        </w:rPr>
        <w:t>
      строку:</w:t>
      </w:r>
    </w:p>
    <w:bookmarkEnd w:id="1273"/>
    <w:bookmarkStart w:name="z1279" w:id="1274"/>
    <w:p>
      <w:pPr>
        <w:spacing w:after="0"/>
        <w:ind w:left="0"/>
        <w:jc w:val="both"/>
      </w:pPr>
      <w:r>
        <w:rPr>
          <w:rFonts w:ascii="Times New Roman"/>
          <w:b w:val="false"/>
          <w:i w:val="false"/>
          <w:color w:val="000000"/>
          <w:sz w:val="28"/>
        </w:rPr>
        <w:t>
      "</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Заместители руководителя аппарата Сената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Сената Парламента Республики Казахстан по представлению руководителя аппарата Сената Парламента Республики Казахстан</w:t>
            </w:r>
          </w:p>
        </w:tc>
      </w:tr>
    </w:tbl>
    <w:bookmarkStart w:name="z1280" w:id="1275"/>
    <w:p>
      <w:pPr>
        <w:spacing w:after="0"/>
        <w:ind w:left="0"/>
        <w:jc w:val="both"/>
      </w:pPr>
      <w:r>
        <w:rPr>
          <w:rFonts w:ascii="Times New Roman"/>
          <w:b w:val="false"/>
          <w:i w:val="false"/>
          <w:color w:val="000000"/>
          <w:sz w:val="28"/>
        </w:rPr>
        <w:t>
      "</w:t>
      </w:r>
    </w:p>
    <w:bookmarkEnd w:id="1275"/>
    <w:bookmarkStart w:name="z1281" w:id="1276"/>
    <w:p>
      <w:pPr>
        <w:spacing w:after="0"/>
        <w:ind w:left="0"/>
        <w:jc w:val="both"/>
      </w:pPr>
      <w:r>
        <w:rPr>
          <w:rFonts w:ascii="Times New Roman"/>
          <w:b w:val="false"/>
          <w:i w:val="false"/>
          <w:color w:val="000000"/>
          <w:sz w:val="28"/>
        </w:rPr>
        <w:t>
      изложить в следующей редакции:</w:t>
      </w:r>
    </w:p>
    <w:bookmarkEnd w:id="1276"/>
    <w:bookmarkStart w:name="z1282" w:id="1277"/>
    <w:p>
      <w:pPr>
        <w:spacing w:after="0"/>
        <w:ind w:left="0"/>
        <w:jc w:val="both"/>
      </w:pPr>
      <w:r>
        <w:rPr>
          <w:rFonts w:ascii="Times New Roman"/>
          <w:b w:val="false"/>
          <w:i w:val="false"/>
          <w:color w:val="000000"/>
          <w:sz w:val="28"/>
        </w:rPr>
        <w:t>
      "</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Заместители руководителя аппарата Курултая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Курултая Республики Казахстан по представлению руководителя аппарата Курултая Республики Казахстан</w:t>
            </w:r>
          </w:p>
        </w:tc>
      </w:tr>
    </w:tbl>
    <w:bookmarkStart w:name="z1283" w:id="1278"/>
    <w:p>
      <w:pPr>
        <w:spacing w:after="0"/>
        <w:ind w:left="0"/>
        <w:jc w:val="both"/>
      </w:pPr>
      <w:r>
        <w:rPr>
          <w:rFonts w:ascii="Times New Roman"/>
          <w:b w:val="false"/>
          <w:i w:val="false"/>
          <w:color w:val="000000"/>
          <w:sz w:val="28"/>
        </w:rPr>
        <w:t>
      ";</w:t>
      </w:r>
    </w:p>
    <w:bookmarkEnd w:id="1278"/>
    <w:bookmarkStart w:name="z1284" w:id="1279"/>
    <w:p>
      <w:pPr>
        <w:spacing w:after="0"/>
        <w:ind w:left="0"/>
        <w:jc w:val="both"/>
      </w:pPr>
      <w:r>
        <w:rPr>
          <w:rFonts w:ascii="Times New Roman"/>
          <w:b w:val="false"/>
          <w:i w:val="false"/>
          <w:color w:val="000000"/>
          <w:sz w:val="28"/>
        </w:rPr>
        <w:t>
      строку:</w:t>
      </w:r>
    </w:p>
    <w:bookmarkEnd w:id="1279"/>
    <w:bookmarkStart w:name="z1285" w:id="1280"/>
    <w:p>
      <w:pPr>
        <w:spacing w:after="0"/>
        <w:ind w:left="0"/>
        <w:jc w:val="both"/>
      </w:pPr>
      <w:r>
        <w:rPr>
          <w:rFonts w:ascii="Times New Roman"/>
          <w:b w:val="false"/>
          <w:i w:val="false"/>
          <w:color w:val="000000"/>
          <w:sz w:val="28"/>
        </w:rPr>
        <w:t>
      "</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Заместители руководителя аппарата Мажилиса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Мажилиса Парламента Республики Казахстан по представлению руководителя аппарата Мажилиса Парламента Республики Казахстан</w:t>
            </w:r>
          </w:p>
        </w:tc>
      </w:tr>
    </w:tbl>
    <w:bookmarkStart w:name="z1286" w:id="1281"/>
    <w:p>
      <w:pPr>
        <w:spacing w:after="0"/>
        <w:ind w:left="0"/>
        <w:jc w:val="both"/>
      </w:pPr>
      <w:r>
        <w:rPr>
          <w:rFonts w:ascii="Times New Roman"/>
          <w:b w:val="false"/>
          <w:i w:val="false"/>
          <w:color w:val="000000"/>
          <w:sz w:val="28"/>
        </w:rPr>
        <w:t>
      "</w:t>
      </w:r>
    </w:p>
    <w:bookmarkEnd w:id="1281"/>
    <w:bookmarkStart w:name="z1287" w:id="1282"/>
    <w:p>
      <w:pPr>
        <w:spacing w:after="0"/>
        <w:ind w:left="0"/>
        <w:jc w:val="both"/>
      </w:pPr>
      <w:r>
        <w:rPr>
          <w:rFonts w:ascii="Times New Roman"/>
          <w:b w:val="false"/>
          <w:i w:val="false"/>
          <w:color w:val="000000"/>
          <w:sz w:val="28"/>
        </w:rPr>
        <w:t>
      изложить в следующей редакции:</w:t>
      </w:r>
    </w:p>
    <w:bookmarkEnd w:id="1282"/>
    <w:bookmarkStart w:name="z1288" w:id="1283"/>
    <w:p>
      <w:pPr>
        <w:spacing w:after="0"/>
        <w:ind w:left="0"/>
        <w:jc w:val="both"/>
      </w:pPr>
      <w:r>
        <w:rPr>
          <w:rFonts w:ascii="Times New Roman"/>
          <w:b w:val="false"/>
          <w:i w:val="false"/>
          <w:color w:val="000000"/>
          <w:sz w:val="28"/>
        </w:rPr>
        <w:t>
      "</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Заместители руководителя Секретариата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Кеңесі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Председатель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Кеңесі</w:t>
            </w:r>
            <w:r>
              <w:rPr>
                <w:rFonts w:ascii="Times New Roman"/>
                <w:b/>
                <w:i w:val="false"/>
                <w:color w:val="000000"/>
                <w:sz w:val="20"/>
              </w:rPr>
              <w:t xml:space="preserve"> по представлению руководителя Секретариата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Кеңесі</w:t>
            </w:r>
          </w:p>
        </w:tc>
      </w:tr>
    </w:tbl>
    <w:bookmarkStart w:name="z1289" w:id="1284"/>
    <w:p>
      <w:pPr>
        <w:spacing w:after="0"/>
        <w:ind w:left="0"/>
        <w:jc w:val="both"/>
      </w:pPr>
      <w:r>
        <w:rPr>
          <w:rFonts w:ascii="Times New Roman"/>
          <w:b w:val="false"/>
          <w:i w:val="false"/>
          <w:color w:val="000000"/>
          <w:sz w:val="28"/>
        </w:rPr>
        <w:t>
      ".</w:t>
      </w:r>
    </w:p>
    <w:bookmarkEnd w:id="1284"/>
    <w:bookmarkStart w:name="z1290" w:id="1285"/>
    <w:p>
      <w:pPr>
        <w:spacing w:after="0"/>
        <w:ind w:left="0"/>
        <w:jc w:val="both"/>
      </w:pPr>
      <w:r>
        <w:rPr>
          <w:rFonts w:ascii="Times New Roman"/>
          <w:b w:val="false"/>
          <w:i w:val="false"/>
          <w:color w:val="000000"/>
          <w:sz w:val="28"/>
        </w:rPr>
        <w:t>
      63. В Указе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w:t>
      </w:r>
    </w:p>
    <w:bookmarkEnd w:id="1285"/>
    <w:bookmarkStart w:name="z1291" w:id="1286"/>
    <w:p>
      <w:pPr>
        <w:spacing w:after="0"/>
        <w:ind w:left="0"/>
        <w:jc w:val="both"/>
      </w:pPr>
      <w:r>
        <w:rPr>
          <w:rFonts w:ascii="Times New Roman"/>
          <w:b w:val="false"/>
          <w:i w:val="false"/>
          <w:color w:val="000000"/>
          <w:sz w:val="28"/>
        </w:rPr>
        <w:t>
      в Правилах проведения предварительной оценки проекта республиканского бюджета по основным направлениям его расходов, утвержденных вышеназванным Указом:</w:t>
      </w:r>
    </w:p>
    <w:bookmarkEnd w:id="1286"/>
    <w:bookmarkStart w:name="z1292" w:id="1287"/>
    <w:p>
      <w:pPr>
        <w:spacing w:after="0"/>
        <w:ind w:left="0"/>
        <w:jc w:val="both"/>
      </w:pPr>
      <w:r>
        <w:rPr>
          <w:rFonts w:ascii="Times New Roman"/>
          <w:b w:val="false"/>
          <w:i w:val="false"/>
          <w:color w:val="000000"/>
          <w:sz w:val="28"/>
        </w:rPr>
        <w:t>
      пункт 2 изложить в следующей редакции:</w:t>
      </w:r>
    </w:p>
    <w:bookmarkEnd w:id="1287"/>
    <w:bookmarkStart w:name="z1293" w:id="1288"/>
    <w:p>
      <w:pPr>
        <w:spacing w:after="0"/>
        <w:ind w:left="0"/>
        <w:jc w:val="both"/>
      </w:pPr>
      <w:r>
        <w:rPr>
          <w:rFonts w:ascii="Times New Roman"/>
          <w:b w:val="false"/>
          <w:i w:val="false"/>
          <w:color w:val="000000"/>
          <w:sz w:val="28"/>
        </w:rPr>
        <w:t>
      "2. Оценка проекта бюджета предусматривает проведение анализа обоснованности показателей проекта республиканского бюджета на плановый период (далее – проект бюджета), наличия и достаточности нормативной правовой и методической базы для разработки проекта бюджета, а также составление и представление результатов оценки проекта бюджета с выработанными Высшей аудиторской палатой рекомендациями (далее – заключение по оценке) в Правительство Республики Казахстан и Курултай Республики Казахстан.";</w:t>
      </w:r>
    </w:p>
    <w:bookmarkEnd w:id="1288"/>
    <w:bookmarkStart w:name="z1294" w:id="1289"/>
    <w:p>
      <w:pPr>
        <w:spacing w:after="0"/>
        <w:ind w:left="0"/>
        <w:jc w:val="both"/>
      </w:pPr>
      <w:r>
        <w:rPr>
          <w:rFonts w:ascii="Times New Roman"/>
          <w:b w:val="false"/>
          <w:i w:val="false"/>
          <w:color w:val="000000"/>
          <w:sz w:val="28"/>
        </w:rPr>
        <w:t>
      подпункт 1) пункта 9 изложить в следующей редакции:</w:t>
      </w:r>
    </w:p>
    <w:bookmarkEnd w:id="1289"/>
    <w:bookmarkStart w:name="z1295" w:id="1290"/>
    <w:p>
      <w:pPr>
        <w:spacing w:after="0"/>
        <w:ind w:left="0"/>
        <w:jc w:val="both"/>
      </w:pPr>
      <w:r>
        <w:rPr>
          <w:rFonts w:ascii="Times New Roman"/>
          <w:b w:val="false"/>
          <w:i w:val="false"/>
          <w:color w:val="000000"/>
          <w:sz w:val="28"/>
        </w:rPr>
        <w:t>
      "1) своевременного представления в Правительство Республики Казахстан и Курултай Республики Казахстан обоснованного и достоверного заключения по оценке;";</w:t>
      </w:r>
    </w:p>
    <w:bookmarkEnd w:id="1290"/>
    <w:bookmarkStart w:name="z1296" w:id="1291"/>
    <w:p>
      <w:pPr>
        <w:spacing w:after="0"/>
        <w:ind w:left="0"/>
        <w:jc w:val="both"/>
      </w:pPr>
      <w:r>
        <w:rPr>
          <w:rFonts w:ascii="Times New Roman"/>
          <w:b w:val="false"/>
          <w:i w:val="false"/>
          <w:color w:val="000000"/>
          <w:sz w:val="28"/>
        </w:rPr>
        <w:t>
      пункт 23 изложить в следующей редакции:</w:t>
      </w:r>
    </w:p>
    <w:bookmarkEnd w:id="1291"/>
    <w:bookmarkStart w:name="z1297" w:id="1292"/>
    <w:p>
      <w:pPr>
        <w:spacing w:after="0"/>
        <w:ind w:left="0"/>
        <w:jc w:val="both"/>
      </w:pPr>
      <w:r>
        <w:rPr>
          <w:rFonts w:ascii="Times New Roman"/>
          <w:b w:val="false"/>
          <w:i w:val="false"/>
          <w:color w:val="000000"/>
          <w:sz w:val="28"/>
        </w:rPr>
        <w:t>
      "23. Результаты предварительной оценки проекта республиканского бюджета представляются в Правительство Республики Казахстан и Курултай Республики Казахстан в течение двадцати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1292"/>
    <w:bookmarkStart w:name="z1298" w:id="1293"/>
    <w:p>
      <w:pPr>
        <w:spacing w:after="0"/>
        <w:ind w:left="0"/>
        <w:jc w:val="both"/>
      </w:pPr>
      <w:r>
        <w:rPr>
          <w:rFonts w:ascii="Times New Roman"/>
          <w:b w:val="false"/>
          <w:i w:val="false"/>
          <w:color w:val="000000"/>
          <w:sz w:val="28"/>
        </w:rPr>
        <w:t>
      64. В Указе Президента Республики Казахстан от 17 апреля 2017 года № 462 "О Национальной комиссии по реализации программы модернизации общественного сознания при Президенте Республики Казахстан":</w:t>
      </w:r>
    </w:p>
    <w:bookmarkEnd w:id="1293"/>
    <w:bookmarkStart w:name="z1299" w:id="1294"/>
    <w:p>
      <w:pPr>
        <w:spacing w:after="0"/>
        <w:ind w:left="0"/>
        <w:jc w:val="both"/>
      </w:pPr>
      <w:r>
        <w:rPr>
          <w:rFonts w:ascii="Times New Roman"/>
          <w:b w:val="false"/>
          <w:i w:val="false"/>
          <w:color w:val="000000"/>
          <w:sz w:val="28"/>
        </w:rPr>
        <w:t>
      преамбулу изложить в следующей редакции:</w:t>
      </w:r>
    </w:p>
    <w:bookmarkEnd w:id="1294"/>
    <w:bookmarkStart w:name="z1300" w:id="1295"/>
    <w:p>
      <w:pPr>
        <w:spacing w:after="0"/>
        <w:ind w:left="0"/>
        <w:jc w:val="both"/>
      </w:pPr>
      <w:r>
        <w:rPr>
          <w:rFonts w:ascii="Times New Roman"/>
          <w:b w:val="false"/>
          <w:i w:val="false"/>
          <w:color w:val="000000"/>
          <w:sz w:val="28"/>
        </w:rPr>
        <w:t xml:space="preserve">
      "В целях реализации программы модернизации общественного сознания, обеспечения дальнейшего поступательного культурно-гуманитарного развития страны и в соответствии с подпунктом 21) статьи 46 Конституции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295"/>
    <w:bookmarkStart w:name="z1301" w:id="1296"/>
    <w:p>
      <w:pPr>
        <w:spacing w:after="0"/>
        <w:ind w:left="0"/>
        <w:jc w:val="both"/>
      </w:pPr>
      <w:r>
        <w:rPr>
          <w:rFonts w:ascii="Times New Roman"/>
          <w:b w:val="false"/>
          <w:i w:val="false"/>
          <w:color w:val="000000"/>
          <w:sz w:val="28"/>
        </w:rPr>
        <w:t>
      в составе Национальной комиссии по реализации программы модернизации общественного сознания при Президенте Республики Казахстан, утвержденном вышеназванным Указом:</w:t>
      </w:r>
    </w:p>
    <w:bookmarkEnd w:id="1296"/>
    <w:bookmarkStart w:name="z1302" w:id="1297"/>
    <w:p>
      <w:pPr>
        <w:spacing w:after="0"/>
        <w:ind w:left="0"/>
        <w:jc w:val="both"/>
      </w:pPr>
      <w:r>
        <w:rPr>
          <w:rFonts w:ascii="Times New Roman"/>
          <w:b w:val="false"/>
          <w:i w:val="false"/>
          <w:color w:val="000000"/>
          <w:sz w:val="28"/>
        </w:rPr>
        <w:t>
      строку "Государственный советник Республики Казахстан, председатель" изложить в следующей редакции:</w:t>
      </w:r>
    </w:p>
    <w:bookmarkEnd w:id="1297"/>
    <w:bookmarkStart w:name="z1303" w:id="1298"/>
    <w:p>
      <w:pPr>
        <w:spacing w:after="0"/>
        <w:ind w:left="0"/>
        <w:jc w:val="both"/>
      </w:pPr>
      <w:r>
        <w:rPr>
          <w:rFonts w:ascii="Times New Roman"/>
          <w:b w:val="false"/>
          <w:i w:val="false"/>
          <w:color w:val="000000"/>
          <w:sz w:val="28"/>
        </w:rPr>
        <w:t>
      "Вице-Президент Республики Казахстан, председатель";</w:t>
      </w:r>
    </w:p>
    <w:bookmarkEnd w:id="1298"/>
    <w:bookmarkStart w:name="z1304" w:id="1299"/>
    <w:p>
      <w:pPr>
        <w:spacing w:after="0"/>
        <w:ind w:left="0"/>
        <w:jc w:val="both"/>
      </w:pPr>
      <w:r>
        <w:rPr>
          <w:rFonts w:ascii="Times New Roman"/>
          <w:b w:val="false"/>
          <w:i w:val="false"/>
          <w:color w:val="000000"/>
          <w:sz w:val="28"/>
        </w:rPr>
        <w:t>
      строку "заместитель Председателя Мажилиса Парламента Республики Казахстан (по согласованию)" изложить в следующей редакции:</w:t>
      </w:r>
    </w:p>
    <w:bookmarkEnd w:id="1299"/>
    <w:bookmarkStart w:name="z1305" w:id="1300"/>
    <w:p>
      <w:pPr>
        <w:spacing w:after="0"/>
        <w:ind w:left="0"/>
        <w:jc w:val="both"/>
      </w:pPr>
      <w:r>
        <w:rPr>
          <w:rFonts w:ascii="Times New Roman"/>
          <w:b w:val="false"/>
          <w:i w:val="false"/>
          <w:color w:val="000000"/>
          <w:sz w:val="28"/>
        </w:rPr>
        <w:t>
      "заместитель Председателя Курултая Республики Казахстан (по согласованию)";</w:t>
      </w:r>
    </w:p>
    <w:bookmarkEnd w:id="1300"/>
    <w:bookmarkStart w:name="z1306" w:id="1301"/>
    <w:p>
      <w:pPr>
        <w:spacing w:after="0"/>
        <w:ind w:left="0"/>
        <w:jc w:val="both"/>
      </w:pPr>
      <w:r>
        <w:rPr>
          <w:rFonts w:ascii="Times New Roman"/>
          <w:b w:val="false"/>
          <w:i w:val="false"/>
          <w:color w:val="000000"/>
          <w:sz w:val="28"/>
        </w:rPr>
        <w:t>
      строку "председатель Комитета по аграрным вопросам, природопользованию и развитию сельских территорий Сената Парламента Республики Казахстан (по согласованию)" изложить в следующей редакции:</w:t>
      </w:r>
    </w:p>
    <w:bookmarkEnd w:id="1301"/>
    <w:bookmarkStart w:name="z1307" w:id="1302"/>
    <w:p>
      <w:pPr>
        <w:spacing w:after="0"/>
        <w:ind w:left="0"/>
        <w:jc w:val="both"/>
      </w:pPr>
      <w:r>
        <w:rPr>
          <w:rFonts w:ascii="Times New Roman"/>
          <w:b w:val="false"/>
          <w:i w:val="false"/>
          <w:color w:val="000000"/>
          <w:sz w:val="28"/>
        </w:rPr>
        <w:t>
      "председатель Комитета по аграрным вопросам, природопользованию и развитию сельских территорий Курултая Республики Казахстан (по согласованию)";</w:t>
      </w:r>
    </w:p>
    <w:bookmarkEnd w:id="1302"/>
    <w:bookmarkStart w:name="z1308" w:id="1303"/>
    <w:p>
      <w:pPr>
        <w:spacing w:after="0"/>
        <w:ind w:left="0"/>
        <w:jc w:val="both"/>
      </w:pPr>
      <w:r>
        <w:rPr>
          <w:rFonts w:ascii="Times New Roman"/>
          <w:b w:val="false"/>
          <w:i w:val="false"/>
          <w:color w:val="000000"/>
          <w:sz w:val="28"/>
        </w:rPr>
        <w:t>
      строку "член Комитета по социально-культурному развитию и науке Сената Парламента Республики Казахстан (по согласованию)" изложить в следующей редакции:</w:t>
      </w:r>
    </w:p>
    <w:bookmarkEnd w:id="1303"/>
    <w:bookmarkStart w:name="z1309" w:id="1304"/>
    <w:p>
      <w:pPr>
        <w:spacing w:after="0"/>
        <w:ind w:left="0"/>
        <w:jc w:val="both"/>
      </w:pPr>
      <w:r>
        <w:rPr>
          <w:rFonts w:ascii="Times New Roman"/>
          <w:b w:val="false"/>
          <w:i w:val="false"/>
          <w:color w:val="000000"/>
          <w:sz w:val="28"/>
        </w:rPr>
        <w:t>
      "член Комитета по социально-культурному развитию и науке Курултая Республики Казахстан (по согласованию)";</w:t>
      </w:r>
    </w:p>
    <w:bookmarkEnd w:id="1304"/>
    <w:bookmarkStart w:name="z1310" w:id="1305"/>
    <w:p>
      <w:pPr>
        <w:spacing w:after="0"/>
        <w:ind w:left="0"/>
        <w:jc w:val="both"/>
      </w:pPr>
      <w:r>
        <w:rPr>
          <w:rFonts w:ascii="Times New Roman"/>
          <w:b w:val="false"/>
          <w:i w:val="false"/>
          <w:color w:val="000000"/>
          <w:sz w:val="28"/>
        </w:rPr>
        <w:t>
      строку "заведующий Секретариатом Ассамблеи народа Казахстана Администрации Президента Республики Казахстан" изложить в следующей редакции:</w:t>
      </w:r>
    </w:p>
    <w:bookmarkEnd w:id="1305"/>
    <w:bookmarkStart w:name="z1311" w:id="1306"/>
    <w:p>
      <w:pPr>
        <w:spacing w:after="0"/>
        <w:ind w:left="0"/>
        <w:jc w:val="both"/>
      </w:pPr>
      <w:r>
        <w:rPr>
          <w:rFonts w:ascii="Times New Roman"/>
          <w:b w:val="false"/>
          <w:i w:val="false"/>
          <w:color w:val="000000"/>
          <w:sz w:val="28"/>
        </w:rPr>
        <w:t>
      "руководитель Секретариата Қазақстан Халық Кеңесі";</w:t>
      </w:r>
    </w:p>
    <w:bookmarkEnd w:id="1306"/>
    <w:bookmarkStart w:name="z1312" w:id="1307"/>
    <w:p>
      <w:pPr>
        <w:spacing w:after="0"/>
        <w:ind w:left="0"/>
        <w:jc w:val="both"/>
      </w:pPr>
      <w:r>
        <w:rPr>
          <w:rFonts w:ascii="Times New Roman"/>
          <w:b w:val="false"/>
          <w:i w:val="false"/>
          <w:color w:val="000000"/>
          <w:sz w:val="28"/>
        </w:rPr>
        <w:t>
      строку "член научно-экспертного совета Ассамблеи народа Казахстана (по согласованию)" изложить в следующей редакции:</w:t>
      </w:r>
    </w:p>
    <w:bookmarkEnd w:id="1307"/>
    <w:bookmarkStart w:name="z1313" w:id="1308"/>
    <w:p>
      <w:pPr>
        <w:spacing w:after="0"/>
        <w:ind w:left="0"/>
        <w:jc w:val="both"/>
      </w:pPr>
      <w:r>
        <w:rPr>
          <w:rFonts w:ascii="Times New Roman"/>
          <w:b w:val="false"/>
          <w:i w:val="false"/>
          <w:color w:val="000000"/>
          <w:sz w:val="28"/>
        </w:rPr>
        <w:t>
      "член научно-экспертного совета Қазақстан Халық Кеңесі Республики Казахстан (по согласованию)".</w:t>
      </w:r>
    </w:p>
    <w:bookmarkEnd w:id="1308"/>
    <w:bookmarkStart w:name="z1314" w:id="1309"/>
    <w:p>
      <w:pPr>
        <w:spacing w:after="0"/>
        <w:ind w:left="0"/>
        <w:jc w:val="both"/>
      </w:pPr>
      <w:r>
        <w:rPr>
          <w:rFonts w:ascii="Times New Roman"/>
          <w:b w:val="false"/>
          <w:i w:val="false"/>
          <w:color w:val="000000"/>
          <w:sz w:val="28"/>
        </w:rPr>
        <w:t>
      65. В Указе Президента Республики Казахстан от 2 июня 2017 года № 489 "Об Астанинской международной премии за вклад в межрелигиозный диалог и почетной медали Съезда лидеров мировых и традиционных религий":</w:t>
      </w:r>
    </w:p>
    <w:bookmarkEnd w:id="1309"/>
    <w:bookmarkStart w:name="z1315" w:id="1310"/>
    <w:p>
      <w:pPr>
        <w:spacing w:after="0"/>
        <w:ind w:left="0"/>
        <w:jc w:val="both"/>
      </w:pPr>
      <w:r>
        <w:rPr>
          <w:rFonts w:ascii="Times New Roman"/>
          <w:b w:val="false"/>
          <w:i w:val="false"/>
          <w:color w:val="000000"/>
          <w:sz w:val="28"/>
        </w:rPr>
        <w:t>
      в Положении об Астанинской международной премии за вклад в межрелигиозный диалог, утвержденном вышеназванным Указом:</w:t>
      </w:r>
    </w:p>
    <w:bookmarkEnd w:id="1310"/>
    <w:bookmarkStart w:name="z1316" w:id="1311"/>
    <w:p>
      <w:pPr>
        <w:spacing w:after="0"/>
        <w:ind w:left="0"/>
        <w:jc w:val="both"/>
      </w:pPr>
      <w:r>
        <w:rPr>
          <w:rFonts w:ascii="Times New Roman"/>
          <w:b w:val="false"/>
          <w:i w:val="false"/>
          <w:color w:val="000000"/>
          <w:sz w:val="28"/>
        </w:rPr>
        <w:t>
      пункт 6 изложить в следующей редакции:</w:t>
      </w:r>
    </w:p>
    <w:bookmarkEnd w:id="1311"/>
    <w:bookmarkStart w:name="z1317" w:id="1312"/>
    <w:p>
      <w:pPr>
        <w:spacing w:after="0"/>
        <w:ind w:left="0"/>
        <w:jc w:val="both"/>
      </w:pPr>
      <w:r>
        <w:rPr>
          <w:rFonts w:ascii="Times New Roman"/>
          <w:b w:val="false"/>
          <w:i w:val="false"/>
          <w:color w:val="000000"/>
          <w:sz w:val="28"/>
        </w:rPr>
        <w:t>
      "6. Лицу или организации, удостоенным Астанинской международной премии, присваивается почетное звание "Лауреат Астанинской международной премии за вклад в межрелигиозный диалог" и вручаются диплом, памятный знак и денежное вознаграждение. Денежное вознаграждение Астанинской международной премии устанавливается в валюте теңге, эквивалентной 20000 (двадцать тысяч) долларам США.".</w:t>
      </w:r>
    </w:p>
    <w:bookmarkEnd w:id="1312"/>
    <w:bookmarkStart w:name="z1318" w:id="1313"/>
    <w:p>
      <w:pPr>
        <w:spacing w:after="0"/>
        <w:ind w:left="0"/>
        <w:jc w:val="both"/>
      </w:pPr>
      <w:r>
        <w:rPr>
          <w:rFonts w:ascii="Times New Roman"/>
          <w:b w:val="false"/>
          <w:i w:val="false"/>
          <w:color w:val="000000"/>
          <w:sz w:val="28"/>
        </w:rPr>
        <w:t>
      66. В Указе Президента Республики Казахстан от 16 августа 2017 года № 532 "Об утверждении Правил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1313"/>
    <w:bookmarkStart w:name="z1319" w:id="1314"/>
    <w:p>
      <w:pPr>
        <w:spacing w:after="0"/>
        <w:ind w:left="0"/>
        <w:jc w:val="both"/>
      </w:pPr>
      <w:r>
        <w:rPr>
          <w:rFonts w:ascii="Times New Roman"/>
          <w:b w:val="false"/>
          <w:i w:val="false"/>
          <w:color w:val="000000"/>
          <w:sz w:val="28"/>
        </w:rPr>
        <w:t>
      заголовок изложить в следующей редакции:</w:t>
      </w:r>
    </w:p>
    <w:bookmarkEnd w:id="1314"/>
    <w:bookmarkStart w:name="z1320" w:id="1315"/>
    <w:p>
      <w:pPr>
        <w:spacing w:after="0"/>
        <w:ind w:left="0"/>
        <w:jc w:val="both"/>
      </w:pPr>
      <w:r>
        <w:rPr>
          <w:rFonts w:ascii="Times New Roman"/>
          <w:b w:val="false"/>
          <w:i w:val="false"/>
          <w:color w:val="000000"/>
          <w:sz w:val="28"/>
        </w:rPr>
        <w:t>
      "Об утверждении Правил принесения присяги государственными служащими, депутатами Курултая Республики Казахстан и судьями Конституционного Суда Республики Казахстан";</w:t>
      </w:r>
    </w:p>
    <w:bookmarkEnd w:id="1315"/>
    <w:bookmarkStart w:name="z1321" w:id="1316"/>
    <w:p>
      <w:pPr>
        <w:spacing w:after="0"/>
        <w:ind w:left="0"/>
        <w:jc w:val="both"/>
      </w:pPr>
      <w:r>
        <w:rPr>
          <w:rFonts w:ascii="Times New Roman"/>
          <w:b w:val="false"/>
          <w:i w:val="false"/>
          <w:color w:val="000000"/>
          <w:sz w:val="28"/>
        </w:rPr>
        <w:t>
      преамбулу изложить в следующей редакции:</w:t>
      </w:r>
    </w:p>
    <w:bookmarkEnd w:id="1316"/>
    <w:bookmarkStart w:name="z1322" w:id="1317"/>
    <w:p>
      <w:pPr>
        <w:spacing w:after="0"/>
        <w:ind w:left="0"/>
        <w:jc w:val="both"/>
      </w:pPr>
      <w:r>
        <w:rPr>
          <w:rFonts w:ascii="Times New Roman"/>
          <w:b w:val="false"/>
          <w:i w:val="false"/>
          <w:color w:val="000000"/>
          <w:sz w:val="28"/>
        </w:rPr>
        <w:t xml:space="preserve">
      "В соответствии с пунктом 1 статьи 44 Конституционного закона Республики Казахстан "О Курултае Республики Казахстан и статусе его депутатов", статьей 7 Конституционного закона Республики Казахстан "О Конституционном Суде Республики Казахстан", подпунктом 2) статьи 10 и статьей 21 Закона Республики Казахстан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317"/>
    <w:bookmarkStart w:name="z1323" w:id="1318"/>
    <w:p>
      <w:pPr>
        <w:spacing w:after="0"/>
        <w:ind w:left="0"/>
        <w:jc w:val="both"/>
      </w:pPr>
      <w:r>
        <w:rPr>
          <w:rFonts w:ascii="Times New Roman"/>
          <w:b w:val="false"/>
          <w:i w:val="false"/>
          <w:color w:val="000000"/>
          <w:sz w:val="28"/>
        </w:rPr>
        <w:t>
      пункт 1 изложить в следующей редакции:</w:t>
      </w:r>
    </w:p>
    <w:bookmarkEnd w:id="1318"/>
    <w:bookmarkStart w:name="z1324" w:id="1319"/>
    <w:p>
      <w:pPr>
        <w:spacing w:after="0"/>
        <w:ind w:left="0"/>
        <w:jc w:val="both"/>
      </w:pPr>
      <w:r>
        <w:rPr>
          <w:rFonts w:ascii="Times New Roman"/>
          <w:b w:val="false"/>
          <w:i w:val="false"/>
          <w:color w:val="000000"/>
          <w:sz w:val="28"/>
        </w:rPr>
        <w:t>
      "1. Утвердить прилагаемые Правила принесения присяги государственными служащими, депутатами Курултая Республики Казахстан и судьями Конституционного Суда Республики Казахстан.";</w:t>
      </w:r>
    </w:p>
    <w:bookmarkEnd w:id="1319"/>
    <w:bookmarkStart w:name="z1325" w:id="1320"/>
    <w:p>
      <w:pPr>
        <w:spacing w:after="0"/>
        <w:ind w:left="0"/>
        <w:jc w:val="both"/>
      </w:pPr>
      <w:r>
        <w:rPr>
          <w:rFonts w:ascii="Times New Roman"/>
          <w:b w:val="false"/>
          <w:i w:val="false"/>
          <w:color w:val="000000"/>
          <w:sz w:val="28"/>
        </w:rPr>
        <w:t>
      в Правилах принесения присяги государственными служащими, депутатами Парламента Республики Казахстан и судьями Конституционного Суда Республики Казахстан, утвержденных вышеназванным Указом:</w:t>
      </w:r>
    </w:p>
    <w:bookmarkEnd w:id="1320"/>
    <w:bookmarkStart w:name="z1326" w:id="1321"/>
    <w:p>
      <w:pPr>
        <w:spacing w:after="0"/>
        <w:ind w:left="0"/>
        <w:jc w:val="both"/>
      </w:pPr>
      <w:r>
        <w:rPr>
          <w:rFonts w:ascii="Times New Roman"/>
          <w:b w:val="false"/>
          <w:i w:val="false"/>
          <w:color w:val="000000"/>
          <w:sz w:val="28"/>
        </w:rPr>
        <w:t>
      заголовок изложить в следующей редакции:</w:t>
      </w:r>
    </w:p>
    <w:bookmarkEnd w:id="1321"/>
    <w:bookmarkStart w:name="z1327" w:id="1322"/>
    <w:p>
      <w:pPr>
        <w:spacing w:after="0"/>
        <w:ind w:left="0"/>
        <w:jc w:val="both"/>
      </w:pPr>
      <w:r>
        <w:rPr>
          <w:rFonts w:ascii="Times New Roman"/>
          <w:b w:val="false"/>
          <w:i w:val="false"/>
          <w:color w:val="000000"/>
          <w:sz w:val="28"/>
        </w:rPr>
        <w:t>
      "Правила принесения присяги государственными служащими, депутатами Курултая Республики Казахстан и судьями Конституционного Суда Республики Казахстан";</w:t>
      </w:r>
    </w:p>
    <w:bookmarkEnd w:id="1322"/>
    <w:bookmarkStart w:name="z1328" w:id="1323"/>
    <w:p>
      <w:pPr>
        <w:spacing w:after="0"/>
        <w:ind w:left="0"/>
        <w:jc w:val="both"/>
      </w:pPr>
      <w:r>
        <w:rPr>
          <w:rFonts w:ascii="Times New Roman"/>
          <w:b w:val="false"/>
          <w:i w:val="false"/>
          <w:color w:val="000000"/>
          <w:sz w:val="28"/>
        </w:rPr>
        <w:t>
      пункты 1, 2, 3 и 4 изложить в следующей редакции:</w:t>
      </w:r>
    </w:p>
    <w:bookmarkEnd w:id="1323"/>
    <w:bookmarkStart w:name="z1329" w:id="1324"/>
    <w:p>
      <w:pPr>
        <w:spacing w:after="0"/>
        <w:ind w:left="0"/>
        <w:jc w:val="both"/>
      </w:pPr>
      <w:r>
        <w:rPr>
          <w:rFonts w:ascii="Times New Roman"/>
          <w:b w:val="false"/>
          <w:i w:val="false"/>
          <w:color w:val="000000"/>
          <w:sz w:val="28"/>
        </w:rPr>
        <w:t>
      "1. Настоящие Правила принесения присяги государственными служащими, депутатами Курултая Республики Казахстан и судьями Конституционного Суда Республики Казахстан (далее – Правила) в соответствии с пунктом 1 статьи 44 Конституционного закона Республики Казахстан "О Курултае Республики Казахстан и статусе его депутатов", статьей 7 Конституционного закона Республики Казахстан "О Конституционном Суде Республики Казахстан", подпунктом 2) статьи 10 и статьей 21 Закона Республики Казахстан "О государственной службе Республики Казахстан" определяют порядок принесения присяги государственными служащими, депутатами Курултая Республики Казахстан и судьями Конституционного Суда Республики Казахстан.</w:t>
      </w:r>
    </w:p>
    <w:bookmarkEnd w:id="1324"/>
    <w:bookmarkStart w:name="z1330" w:id="1325"/>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Вице-Президента Республики Казахстан, Премьер-Министра Республики Казахстан и иных членов Правительства Республики Казахстан; Руководителя Администрации Президента Республики Казахстан, его первого заместителя и заместителей; Председателя Центральной избирательной комиссии Республики Казахстан; начальника Канцелярии Президента Республики Казахстан; помощников и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столицы, областей, городов республиканского значения.</w:t>
      </w:r>
    </w:p>
    <w:bookmarkEnd w:id="1325"/>
    <w:bookmarkStart w:name="z1331" w:id="1326"/>
    <w:p>
      <w:pPr>
        <w:spacing w:after="0"/>
        <w:ind w:left="0"/>
        <w:jc w:val="both"/>
      </w:pPr>
      <w:r>
        <w:rPr>
          <w:rFonts w:ascii="Times New Roman"/>
          <w:b w:val="false"/>
          <w:i w:val="false"/>
          <w:color w:val="000000"/>
          <w:sz w:val="28"/>
        </w:rPr>
        <w:t>
      3. Если иное не будет установлено Президентом Республики Казахстан, политический государственный служащий приводится к присяге при представлении его коллективу соответствующего государственного органа должностным лицом, его представляющим, за исключением случаев, предусмотренных настоящим пунктом.</w:t>
      </w:r>
    </w:p>
    <w:bookmarkEnd w:id="1326"/>
    <w:bookmarkStart w:name="z1332" w:id="1327"/>
    <w:p>
      <w:pPr>
        <w:spacing w:after="0"/>
        <w:ind w:left="0"/>
        <w:jc w:val="both"/>
      </w:pPr>
      <w:r>
        <w:rPr>
          <w:rFonts w:ascii="Times New Roman"/>
          <w:b w:val="false"/>
          <w:i w:val="false"/>
          <w:color w:val="000000"/>
          <w:sz w:val="28"/>
        </w:rPr>
        <w:t>
      Президент Республики Казахстан непосредственно принимает присягу Вице-Президента Республики Казахстан, Премьер-Министра Республики Казахстан, Руководителя Администрации Президента Республики Казахстан, председателей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Высшей аудиторской палаты Республики Казахстан, министров иностранных дел Республики Казахстан, обороны Республики Казахстан, внутренних дел Республики Казахстан.</w:t>
      </w:r>
    </w:p>
    <w:bookmarkEnd w:id="1327"/>
    <w:bookmarkStart w:name="z1333" w:id="1328"/>
    <w:p>
      <w:pPr>
        <w:spacing w:after="0"/>
        <w:ind w:left="0"/>
        <w:jc w:val="both"/>
      </w:pPr>
      <w:r>
        <w:rPr>
          <w:rFonts w:ascii="Times New Roman"/>
          <w:b w:val="false"/>
          <w:i w:val="false"/>
          <w:color w:val="000000"/>
          <w:sz w:val="28"/>
        </w:rPr>
        <w:t>
      Депутаты Курултая Республики Казахстан приносят присягу на заседаниях Курултая Республики Казахстан.</w:t>
      </w:r>
    </w:p>
    <w:bookmarkEnd w:id="1328"/>
    <w:bookmarkStart w:name="z1334" w:id="1329"/>
    <w:p>
      <w:pPr>
        <w:spacing w:after="0"/>
        <w:ind w:left="0"/>
        <w:jc w:val="both"/>
      </w:pPr>
      <w:r>
        <w:rPr>
          <w:rFonts w:ascii="Times New Roman"/>
          <w:b w:val="false"/>
          <w:i w:val="false"/>
          <w:color w:val="000000"/>
          <w:sz w:val="28"/>
        </w:rPr>
        <w:t>
      Судьи Конституционного Суда Республики Казахстан приносят присягу на заседании Конституционного Суда Республики Казахстан.</w:t>
      </w:r>
    </w:p>
    <w:bookmarkEnd w:id="1329"/>
    <w:bookmarkStart w:name="z1335" w:id="1330"/>
    <w:p>
      <w:pPr>
        <w:spacing w:after="0"/>
        <w:ind w:left="0"/>
        <w:jc w:val="both"/>
      </w:pPr>
      <w:r>
        <w:rPr>
          <w:rFonts w:ascii="Times New Roman"/>
          <w:b w:val="false"/>
          <w:i w:val="false"/>
          <w:color w:val="000000"/>
          <w:sz w:val="28"/>
        </w:rPr>
        <w:t>
      По усмотрению Президента Республики Казахстан иные члены Правительства Республики Казахстан и руководители иных государственных органов, непосредственно подчиненных и подотчетных Президенту Республики Казахстан, а также депутаты Курултая могут приводиться к присяге непосредственно Президентом Республики Казахстан в порядке, им определяемом. При созыве Президентом Республики Казахстан первой сессии Курултая Республики Казахстан он принимает присягу его депутатов народу Казахстана.</w:t>
      </w:r>
    </w:p>
    <w:bookmarkEnd w:id="1330"/>
    <w:bookmarkStart w:name="z1336" w:id="1331"/>
    <w:p>
      <w:pPr>
        <w:spacing w:after="0"/>
        <w:ind w:left="0"/>
        <w:jc w:val="both"/>
      </w:pPr>
      <w:r>
        <w:rPr>
          <w:rFonts w:ascii="Times New Roman"/>
          <w:b w:val="false"/>
          <w:i w:val="false"/>
          <w:color w:val="000000"/>
          <w:sz w:val="28"/>
        </w:rPr>
        <w:t>
      Должностные лица, назначаемые маслихатом или по его согласию, приводятся к присяге на заседании соответствующего маслихата.</w:t>
      </w:r>
    </w:p>
    <w:bookmarkEnd w:id="1331"/>
    <w:bookmarkStart w:name="z1337" w:id="1332"/>
    <w:p>
      <w:pPr>
        <w:spacing w:after="0"/>
        <w:ind w:left="0"/>
        <w:jc w:val="both"/>
      </w:pPr>
      <w:r>
        <w:rPr>
          <w:rFonts w:ascii="Times New Roman"/>
          <w:b w:val="false"/>
          <w:i w:val="false"/>
          <w:color w:val="000000"/>
          <w:sz w:val="28"/>
        </w:rPr>
        <w:t>
      4. Должностное лицо, перед которым приносят присягу руководитель аппарата Курултая Республики Казахстан и его заместители, определяется бюро Курултая Республики Казахстан.";</w:t>
      </w:r>
    </w:p>
    <w:bookmarkEnd w:id="1332"/>
    <w:bookmarkStart w:name="z1338" w:id="1333"/>
    <w:p>
      <w:pPr>
        <w:spacing w:after="0"/>
        <w:ind w:left="0"/>
        <w:jc w:val="both"/>
      </w:pPr>
      <w:r>
        <w:rPr>
          <w:rFonts w:ascii="Times New Roman"/>
          <w:b w:val="false"/>
          <w:i w:val="false"/>
          <w:color w:val="000000"/>
          <w:sz w:val="28"/>
        </w:rPr>
        <w:t>
      пункт 6 изложить в следующей редакции:</w:t>
      </w:r>
    </w:p>
    <w:bookmarkEnd w:id="1333"/>
    <w:bookmarkStart w:name="z1339" w:id="1334"/>
    <w:p>
      <w:pPr>
        <w:spacing w:after="0"/>
        <w:ind w:left="0"/>
        <w:jc w:val="both"/>
      </w:pPr>
      <w:r>
        <w:rPr>
          <w:rFonts w:ascii="Times New Roman"/>
          <w:b w:val="false"/>
          <w:i w:val="false"/>
          <w:color w:val="000000"/>
          <w:sz w:val="28"/>
        </w:rPr>
        <w:t>
      "6. Текст присяги депутата Курултая Республики Казахстан устанавливается Конституционным законом Республики Казахстан "О Курултае Республики Казахстан и статусе его депутатов".</w:t>
      </w:r>
    </w:p>
    <w:bookmarkEnd w:id="1334"/>
    <w:bookmarkStart w:name="z1340" w:id="1335"/>
    <w:p>
      <w:pPr>
        <w:spacing w:after="0"/>
        <w:ind w:left="0"/>
        <w:jc w:val="both"/>
      </w:pPr>
      <w:r>
        <w:rPr>
          <w:rFonts w:ascii="Times New Roman"/>
          <w:b w:val="false"/>
          <w:i w:val="false"/>
          <w:color w:val="000000"/>
          <w:sz w:val="28"/>
        </w:rPr>
        <w:t>
      Текст присяги члена Правительства Республики Казахстан устанавливается Конституционным законом Республики Казахстан "О Правительстве Республики Казахстан".</w:t>
      </w:r>
    </w:p>
    <w:bookmarkEnd w:id="1335"/>
    <w:bookmarkStart w:name="z1341" w:id="1336"/>
    <w:p>
      <w:pPr>
        <w:spacing w:after="0"/>
        <w:ind w:left="0"/>
        <w:jc w:val="both"/>
      </w:pPr>
      <w:r>
        <w:rPr>
          <w:rFonts w:ascii="Times New Roman"/>
          <w:b w:val="false"/>
          <w:i w:val="false"/>
          <w:color w:val="000000"/>
          <w:sz w:val="28"/>
        </w:rPr>
        <w:t>
      Текст присяги судьи Конституционного Суда Республики Казахстан устанавливается Конституционным законом Республики Казахстан "О Конституционном Суде Республики Казахстан".</w:t>
      </w:r>
    </w:p>
    <w:bookmarkEnd w:id="1336"/>
    <w:bookmarkStart w:name="z1342" w:id="1337"/>
    <w:p>
      <w:pPr>
        <w:spacing w:after="0"/>
        <w:ind w:left="0"/>
        <w:jc w:val="both"/>
      </w:pPr>
      <w:r>
        <w:rPr>
          <w:rFonts w:ascii="Times New Roman"/>
          <w:b w:val="false"/>
          <w:i w:val="false"/>
          <w:color w:val="000000"/>
          <w:sz w:val="28"/>
        </w:rPr>
        <w:t>
      Текст присяги депутата Курултая Республики Казахстан, члена Правительства Республики Казахстан, судьи Конституционного Суда Республики Казахстан, должностного лица в соответствии с приложением 1 к настоящим Правилам, иного государственного служащего в соответствии с приложением 2 к настоящим Правилам, надлежаще оформленный и отпечатанный на государственном или русском языках, произносится на одном из этих языков по выбору лица, приводимого к присяге.".</w:t>
      </w:r>
    </w:p>
    <w:bookmarkEnd w:id="1337"/>
    <w:bookmarkStart w:name="z1343" w:id="1338"/>
    <w:p>
      <w:pPr>
        <w:spacing w:after="0"/>
        <w:ind w:left="0"/>
        <w:jc w:val="both"/>
      </w:pPr>
      <w:r>
        <w:rPr>
          <w:rFonts w:ascii="Times New Roman"/>
          <w:b w:val="false"/>
          <w:i w:val="false"/>
          <w:color w:val="000000"/>
          <w:sz w:val="28"/>
        </w:rPr>
        <w:t>
      67. В Указе Президента Республики Казахстан от 29 сентября 2017 года № 554 "Об утверждении Военной доктрины Республики Казахстан":</w:t>
      </w:r>
    </w:p>
    <w:bookmarkEnd w:id="1338"/>
    <w:bookmarkStart w:name="z1344" w:id="1339"/>
    <w:p>
      <w:pPr>
        <w:spacing w:after="0"/>
        <w:ind w:left="0"/>
        <w:jc w:val="both"/>
      </w:pPr>
      <w:r>
        <w:rPr>
          <w:rFonts w:ascii="Times New Roman"/>
          <w:b w:val="false"/>
          <w:i w:val="false"/>
          <w:color w:val="000000"/>
          <w:sz w:val="28"/>
        </w:rPr>
        <w:t>
      в Военной доктрине Республики Казахстан, утвержденной вышеназванным Указом:</w:t>
      </w:r>
    </w:p>
    <w:bookmarkEnd w:id="1339"/>
    <w:bookmarkStart w:name="z1345" w:id="1340"/>
    <w:p>
      <w:pPr>
        <w:spacing w:after="0"/>
        <w:ind w:left="0"/>
        <w:jc w:val="both"/>
      </w:pPr>
      <w:r>
        <w:rPr>
          <w:rFonts w:ascii="Times New Roman"/>
          <w:b w:val="false"/>
          <w:i w:val="false"/>
          <w:color w:val="000000"/>
          <w:sz w:val="28"/>
        </w:rPr>
        <w:t>
      подпункт 3) пункта 10 изложить в следующей редакции:</w:t>
      </w:r>
    </w:p>
    <w:bookmarkEnd w:id="1340"/>
    <w:bookmarkStart w:name="z1346" w:id="1341"/>
    <w:p>
      <w:pPr>
        <w:spacing w:after="0"/>
        <w:ind w:left="0"/>
        <w:jc w:val="both"/>
      </w:pPr>
      <w:r>
        <w:rPr>
          <w:rFonts w:ascii="Times New Roman"/>
          <w:b w:val="false"/>
          <w:i w:val="false"/>
          <w:color w:val="000000"/>
          <w:sz w:val="28"/>
        </w:rPr>
        <w:t>
      "3) деятельность деструктивных сил, направленная на дестабилизацию обстановки в государстве, насильственное изменение основ конституционного строя, нарушение территориальной целостности Республики Казахстан;".</w:t>
      </w:r>
    </w:p>
    <w:bookmarkEnd w:id="1341"/>
    <w:bookmarkStart w:name="z1347" w:id="1342"/>
    <w:p>
      <w:pPr>
        <w:spacing w:after="0"/>
        <w:ind w:left="0"/>
        <w:jc w:val="both"/>
      </w:pPr>
      <w:r>
        <w:rPr>
          <w:rFonts w:ascii="Times New Roman"/>
          <w:b w:val="false"/>
          <w:i w:val="false"/>
          <w:color w:val="000000"/>
          <w:sz w:val="28"/>
        </w:rPr>
        <w:t>
      68. В Указе Президента Республики Казахстан от 13 октября 2017 года № 563 "О некоторых вопросах органов прокуратуры Республики Казахстан":</w:t>
      </w:r>
    </w:p>
    <w:bookmarkEnd w:id="1342"/>
    <w:bookmarkStart w:name="z1348" w:id="1343"/>
    <w:p>
      <w:pPr>
        <w:spacing w:after="0"/>
        <w:ind w:left="0"/>
        <w:jc w:val="both"/>
      </w:pPr>
      <w:r>
        <w:rPr>
          <w:rFonts w:ascii="Times New Roman"/>
          <w:b w:val="false"/>
          <w:i w:val="false"/>
          <w:color w:val="000000"/>
          <w:sz w:val="28"/>
        </w:rPr>
        <w:t xml:space="preserve">
      преамбулу изложить в следующей редакции: </w:t>
      </w:r>
    </w:p>
    <w:bookmarkEnd w:id="1343"/>
    <w:bookmarkStart w:name="z1349" w:id="1344"/>
    <w:p>
      <w:pPr>
        <w:spacing w:after="0"/>
        <w:ind w:left="0"/>
        <w:jc w:val="both"/>
      </w:pPr>
      <w:r>
        <w:rPr>
          <w:rFonts w:ascii="Times New Roman"/>
          <w:b w:val="false"/>
          <w:i w:val="false"/>
          <w:color w:val="000000"/>
          <w:sz w:val="28"/>
        </w:rPr>
        <w:t xml:space="preserve">
      "В соответствии с подпунктом 1) пункта 2 статьи 20 Конституционного закона Республики Казахстан "О Президенте Республики Казахстан" и пунктом 4 статьи 44 Конституционного закона Республики Казахстан "О прокуратуре" </w:t>
      </w:r>
      <w:r>
        <w:rPr>
          <w:rFonts w:ascii="Times New Roman"/>
          <w:b/>
          <w:i w:val="false"/>
          <w:color w:val="000000"/>
          <w:sz w:val="28"/>
        </w:rPr>
        <w:t>ПОСТАНОВЛЯЮ:</w:t>
      </w:r>
      <w:r>
        <w:rPr>
          <w:rFonts w:ascii="Times New Roman"/>
          <w:b w:val="false"/>
          <w:i w:val="false"/>
          <w:color w:val="000000"/>
          <w:sz w:val="28"/>
        </w:rPr>
        <w:t>";</w:t>
      </w:r>
    </w:p>
    <w:bookmarkEnd w:id="1344"/>
    <w:bookmarkStart w:name="z1350" w:id="1345"/>
    <w:p>
      <w:pPr>
        <w:spacing w:after="0"/>
        <w:ind w:left="0"/>
        <w:jc w:val="both"/>
      </w:pPr>
      <w:r>
        <w:rPr>
          <w:rFonts w:ascii="Times New Roman"/>
          <w:b w:val="false"/>
          <w:i w:val="false"/>
          <w:color w:val="000000"/>
          <w:sz w:val="28"/>
        </w:rPr>
        <w:t>
      в Положении о Генеральной прокуратуре Республики Казахстан, утвержденном вышеназванным Указом:</w:t>
      </w:r>
    </w:p>
    <w:bookmarkEnd w:id="1345"/>
    <w:bookmarkStart w:name="z1351" w:id="1346"/>
    <w:p>
      <w:pPr>
        <w:spacing w:after="0"/>
        <w:ind w:left="0"/>
        <w:jc w:val="both"/>
      </w:pPr>
      <w:r>
        <w:rPr>
          <w:rFonts w:ascii="Times New Roman"/>
          <w:b w:val="false"/>
          <w:i w:val="false"/>
          <w:color w:val="000000"/>
          <w:sz w:val="28"/>
        </w:rPr>
        <w:t>
      часть третью пункта 1 изложить в следующей редакции:</w:t>
      </w:r>
    </w:p>
    <w:bookmarkEnd w:id="1346"/>
    <w:bookmarkStart w:name="z1352" w:id="1347"/>
    <w:p>
      <w:pPr>
        <w:spacing w:after="0"/>
        <w:ind w:left="0"/>
        <w:jc w:val="both"/>
      </w:pPr>
      <w:r>
        <w:rPr>
          <w:rFonts w:ascii="Times New Roman"/>
          <w:b w:val="false"/>
          <w:i w:val="false"/>
          <w:color w:val="000000"/>
          <w:sz w:val="28"/>
        </w:rPr>
        <w:t>
      "Единую централизованную систему органов прокуратуры образуют Генеральная прокуратура, подчиненные ей ведомства, организация образования, органы военной прокуратуры и транспортной прокуратуры, прокуратуры областей и приравненные к ним прокуратуры (столицы и городов республиканского значения), районные и приравненные к ним (городские, межрайонные, а также специализированные) прокуратуры.";</w:t>
      </w:r>
    </w:p>
    <w:bookmarkEnd w:id="1347"/>
    <w:bookmarkStart w:name="z1353" w:id="1348"/>
    <w:p>
      <w:pPr>
        <w:spacing w:after="0"/>
        <w:ind w:left="0"/>
        <w:jc w:val="both"/>
      </w:pPr>
      <w:r>
        <w:rPr>
          <w:rFonts w:ascii="Times New Roman"/>
          <w:b w:val="false"/>
          <w:i w:val="false"/>
          <w:color w:val="000000"/>
          <w:sz w:val="28"/>
        </w:rPr>
        <w:t>
      пункт 12 изложить в следующей редакции:</w:t>
      </w:r>
    </w:p>
    <w:bookmarkEnd w:id="1348"/>
    <w:bookmarkStart w:name="z1354" w:id="1349"/>
    <w:p>
      <w:pPr>
        <w:spacing w:after="0"/>
        <w:ind w:left="0"/>
        <w:jc w:val="both"/>
      </w:pPr>
      <w:r>
        <w:rPr>
          <w:rFonts w:ascii="Times New Roman"/>
          <w:b w:val="false"/>
          <w:i w:val="false"/>
          <w:color w:val="000000"/>
          <w:sz w:val="28"/>
        </w:rPr>
        <w:t>
      "12. Генеральной прокуратуре запрещается вступать в договорные отношения с субъектами предпринимательства на предмет выполнения обязанностей, являющихся полномочиями Генеральной прокуратуры.</w:t>
      </w:r>
    </w:p>
    <w:bookmarkEnd w:id="1349"/>
    <w:bookmarkStart w:name="z1355" w:id="1350"/>
    <w:p>
      <w:pPr>
        <w:spacing w:after="0"/>
        <w:ind w:left="0"/>
        <w:jc w:val="both"/>
      </w:pPr>
      <w:r>
        <w:rPr>
          <w:rFonts w:ascii="Times New Roman"/>
          <w:b w:val="false"/>
          <w:i w:val="false"/>
          <w:color w:val="000000"/>
          <w:sz w:val="28"/>
        </w:rPr>
        <w:t>
      Если Генеральной прокуратуре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350"/>
    <w:bookmarkStart w:name="z1356" w:id="1351"/>
    <w:p>
      <w:pPr>
        <w:spacing w:after="0"/>
        <w:ind w:left="0"/>
        <w:jc w:val="both"/>
      </w:pPr>
      <w:r>
        <w:rPr>
          <w:rFonts w:ascii="Times New Roman"/>
          <w:b w:val="false"/>
          <w:i w:val="false"/>
          <w:color w:val="000000"/>
          <w:sz w:val="28"/>
        </w:rPr>
        <w:t>
      в пункте 19:</w:t>
      </w:r>
    </w:p>
    <w:bookmarkEnd w:id="1351"/>
    <w:bookmarkStart w:name="z1357" w:id="1352"/>
    <w:p>
      <w:pPr>
        <w:spacing w:after="0"/>
        <w:ind w:left="0"/>
        <w:jc w:val="both"/>
      </w:pPr>
      <w:r>
        <w:rPr>
          <w:rFonts w:ascii="Times New Roman"/>
          <w:b w:val="false"/>
          <w:i w:val="false"/>
          <w:color w:val="000000"/>
          <w:sz w:val="28"/>
        </w:rPr>
        <w:t>
      подпункт 7) изложить в следующей редакции:</w:t>
      </w:r>
    </w:p>
    <w:bookmarkEnd w:id="1352"/>
    <w:bookmarkStart w:name="z1358" w:id="1353"/>
    <w:p>
      <w:pPr>
        <w:spacing w:after="0"/>
        <w:ind w:left="0"/>
        <w:jc w:val="both"/>
      </w:pPr>
      <w:r>
        <w:rPr>
          <w:rFonts w:ascii="Times New Roman"/>
          <w:b w:val="false"/>
          <w:i w:val="false"/>
          <w:color w:val="000000"/>
          <w:sz w:val="28"/>
        </w:rPr>
        <w:t>
      "7) с согласия Президента Республики Казахстан назначает на должность и освобождает от должности руководителя организации образования, Главного военного прокурора, Главного транспортного прокурора, прокуроров областей и приравненных к ним прокуроров (столицы и городов республиканского значения);";</w:t>
      </w:r>
    </w:p>
    <w:bookmarkEnd w:id="1353"/>
    <w:bookmarkStart w:name="z1359" w:id="1354"/>
    <w:p>
      <w:pPr>
        <w:spacing w:after="0"/>
        <w:ind w:left="0"/>
        <w:jc w:val="both"/>
      </w:pPr>
      <w:r>
        <w:rPr>
          <w:rFonts w:ascii="Times New Roman"/>
          <w:b w:val="false"/>
          <w:i w:val="false"/>
          <w:color w:val="000000"/>
          <w:sz w:val="28"/>
        </w:rPr>
        <w:t>
      подпункт 19) изложить в следующей редакции:</w:t>
      </w:r>
    </w:p>
    <w:bookmarkEnd w:id="1354"/>
    <w:bookmarkStart w:name="z1360" w:id="1355"/>
    <w:p>
      <w:pPr>
        <w:spacing w:after="0"/>
        <w:ind w:left="0"/>
        <w:jc w:val="both"/>
      </w:pPr>
      <w:r>
        <w:rPr>
          <w:rFonts w:ascii="Times New Roman"/>
          <w:b w:val="false"/>
          <w:i w:val="false"/>
          <w:color w:val="000000"/>
          <w:sz w:val="28"/>
        </w:rPr>
        <w:t>
      "19) в пределах утвержденных Президентом Республики Казахстан структуры и штатной численности органов прокуратуры образует, реорганизует и ликвидирует органы военной и транспортной прокуратур, прокуратур областей и приравненных к ним прокуратур (столицы и городов республиканского значения), районных и приравненных к ним (городских, межрайонных, а также специализированных) прокуратур, учреждения органов прокуратуры.</w:t>
      </w:r>
    </w:p>
    <w:bookmarkEnd w:id="1355"/>
    <w:bookmarkStart w:name="z1361" w:id="1356"/>
    <w:p>
      <w:pPr>
        <w:spacing w:after="0"/>
        <w:ind w:left="0"/>
        <w:jc w:val="both"/>
      </w:pPr>
      <w:r>
        <w:rPr>
          <w:rFonts w:ascii="Times New Roman"/>
          <w:b w:val="false"/>
          <w:i w:val="false"/>
          <w:color w:val="000000"/>
          <w:sz w:val="28"/>
        </w:rPr>
        <w:t>
      Вносит Президенту Республики Казахстан представление об образовании, реорганизации и ликвидации ведомств Генеральной прокуратуры и организации образования при Генеральной прокуратуре;";</w:t>
      </w:r>
    </w:p>
    <w:bookmarkEnd w:id="1356"/>
    <w:bookmarkStart w:name="z1362" w:id="1357"/>
    <w:p>
      <w:pPr>
        <w:spacing w:after="0"/>
        <w:ind w:left="0"/>
        <w:jc w:val="both"/>
      </w:pPr>
      <w:r>
        <w:rPr>
          <w:rFonts w:ascii="Times New Roman"/>
          <w:b w:val="false"/>
          <w:i w:val="false"/>
          <w:color w:val="000000"/>
          <w:sz w:val="28"/>
        </w:rPr>
        <w:t>
      подпункт 22) изложить в следующей редакции:</w:t>
      </w:r>
    </w:p>
    <w:bookmarkEnd w:id="1357"/>
    <w:bookmarkStart w:name="z1363" w:id="1358"/>
    <w:p>
      <w:pPr>
        <w:spacing w:after="0"/>
        <w:ind w:left="0"/>
        <w:jc w:val="both"/>
      </w:pPr>
      <w:r>
        <w:rPr>
          <w:rFonts w:ascii="Times New Roman"/>
          <w:b w:val="false"/>
          <w:i w:val="false"/>
          <w:color w:val="000000"/>
          <w:sz w:val="28"/>
        </w:rPr>
        <w:t>
      "22) обращается в Конституционный Суд Республики Казахстан в соответствии с пунктом 4 статьи 73 Конституции Республики Казахстан;";</w:t>
      </w:r>
    </w:p>
    <w:bookmarkEnd w:id="1358"/>
    <w:bookmarkStart w:name="z1364" w:id="1359"/>
    <w:p>
      <w:pPr>
        <w:spacing w:after="0"/>
        <w:ind w:left="0"/>
        <w:jc w:val="both"/>
      </w:pPr>
      <w:r>
        <w:rPr>
          <w:rFonts w:ascii="Times New Roman"/>
          <w:b w:val="false"/>
          <w:i w:val="false"/>
          <w:color w:val="000000"/>
          <w:sz w:val="28"/>
        </w:rPr>
        <w:t>
      в подпункте 37:</w:t>
      </w:r>
    </w:p>
    <w:bookmarkEnd w:id="1359"/>
    <w:bookmarkStart w:name="z1365" w:id="1360"/>
    <w:p>
      <w:pPr>
        <w:spacing w:after="0"/>
        <w:ind w:left="0"/>
        <w:jc w:val="both"/>
      </w:pPr>
      <w:r>
        <w:rPr>
          <w:rFonts w:ascii="Times New Roman"/>
          <w:b w:val="false"/>
          <w:i w:val="false"/>
          <w:color w:val="000000"/>
          <w:sz w:val="28"/>
        </w:rPr>
        <w:t>
      абзацы шестой и седьмой изложить в следующей редакции:</w:t>
      </w:r>
    </w:p>
    <w:bookmarkEnd w:id="1360"/>
    <w:bookmarkStart w:name="z1366" w:id="1361"/>
    <w:p>
      <w:pPr>
        <w:spacing w:after="0"/>
        <w:ind w:left="0"/>
        <w:jc w:val="both"/>
      </w:pPr>
      <w:r>
        <w:rPr>
          <w:rFonts w:ascii="Times New Roman"/>
          <w:b w:val="false"/>
          <w:i w:val="false"/>
          <w:color w:val="000000"/>
          <w:sz w:val="28"/>
        </w:rPr>
        <w:t>
      "структуры и штаты структурных подразделений ведомств, организации образования, органов военной и транспортной прокуратур, прокуратур областей и приравненных к ним прокуратур (столицы и городов республиканского значения), районных и приравненных к ним (городских, межрайонных, а также специализированных) прокуратур, а также государственных учреждений и иных подведомственных организаций, входящих в систему органов прокуратуры;</w:t>
      </w:r>
    </w:p>
    <w:bookmarkEnd w:id="1361"/>
    <w:bookmarkStart w:name="z1367" w:id="1362"/>
    <w:p>
      <w:pPr>
        <w:spacing w:after="0"/>
        <w:ind w:left="0"/>
        <w:jc w:val="both"/>
      </w:pPr>
      <w:r>
        <w:rPr>
          <w:rFonts w:ascii="Times New Roman"/>
          <w:b w:val="false"/>
          <w:i w:val="false"/>
          <w:color w:val="000000"/>
          <w:sz w:val="28"/>
        </w:rPr>
        <w:t>
      положения о координационных советах, образуемых при главных военной и транспортной прокуратурах, прокуратурах областей и приравненных к ним прокуратурах (столицы и городов республиканского значения);".</w:t>
      </w:r>
    </w:p>
    <w:bookmarkEnd w:id="1362"/>
    <w:bookmarkStart w:name="z1368" w:id="1363"/>
    <w:p>
      <w:pPr>
        <w:spacing w:after="0"/>
        <w:ind w:left="0"/>
        <w:jc w:val="both"/>
      </w:pPr>
      <w:r>
        <w:rPr>
          <w:rFonts w:ascii="Times New Roman"/>
          <w:b w:val="false"/>
          <w:i w:val="false"/>
          <w:color w:val="000000"/>
          <w:sz w:val="28"/>
        </w:rPr>
        <w:t>
      69. В Указе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1363"/>
    <w:bookmarkStart w:name="z1369" w:id="1364"/>
    <w:p>
      <w:pPr>
        <w:spacing w:after="0"/>
        <w:ind w:left="0"/>
        <w:jc w:val="both"/>
      </w:pPr>
      <w:r>
        <w:rPr>
          <w:rFonts w:ascii="Times New Roman"/>
          <w:b w:val="false"/>
          <w:i w:val="false"/>
          <w:color w:val="000000"/>
          <w:sz w:val="28"/>
        </w:rPr>
        <w:t>
      в Положении о Комиссии при Президенте Республики Казахстан по вопросам внедрения цифровизации в Республике Казахстан, утвержденном вышеназванным Указом:</w:t>
      </w:r>
    </w:p>
    <w:bookmarkEnd w:id="1364"/>
    <w:bookmarkStart w:name="z1370" w:id="1365"/>
    <w:p>
      <w:pPr>
        <w:spacing w:after="0"/>
        <w:ind w:left="0"/>
        <w:jc w:val="both"/>
      </w:pPr>
      <w:r>
        <w:rPr>
          <w:rFonts w:ascii="Times New Roman"/>
          <w:b w:val="false"/>
          <w:i w:val="false"/>
          <w:color w:val="000000"/>
          <w:sz w:val="28"/>
        </w:rPr>
        <w:t>
      подпункт 3) пункта 9 изложить в следующей редакции:</w:t>
      </w:r>
    </w:p>
    <w:bookmarkEnd w:id="1365"/>
    <w:bookmarkStart w:name="z1371" w:id="1366"/>
    <w:p>
      <w:pPr>
        <w:spacing w:after="0"/>
        <w:ind w:left="0"/>
        <w:jc w:val="both"/>
      </w:pPr>
      <w:r>
        <w:rPr>
          <w:rFonts w:ascii="Times New Roman"/>
          <w:b w:val="false"/>
          <w:i w:val="false"/>
          <w:color w:val="000000"/>
          <w:sz w:val="28"/>
        </w:rPr>
        <w:t>
      "3) запрашивает и получает от центральных и местных исполнительных органов областей (столицы, городов республиканского значения), районов (городов областного значения) информацию, документы и материалы, необходимые для выполнения возложенных на нее задач;".</w:t>
      </w:r>
    </w:p>
    <w:bookmarkEnd w:id="1366"/>
    <w:bookmarkStart w:name="z1372" w:id="1367"/>
    <w:p>
      <w:pPr>
        <w:spacing w:after="0"/>
        <w:ind w:left="0"/>
        <w:jc w:val="both"/>
      </w:pPr>
      <w:r>
        <w:rPr>
          <w:rFonts w:ascii="Times New Roman"/>
          <w:b w:val="false"/>
          <w:i w:val="false"/>
          <w:color w:val="000000"/>
          <w:sz w:val="28"/>
        </w:rPr>
        <w:t>
      70. В Указе Президента Республики Казахстан от 12 декабря 2018 года № 804 "Об утверждении Концепции дизайна банкнот и монет национальной валюты – казахстанского тенге":</w:t>
      </w:r>
    </w:p>
    <w:bookmarkEnd w:id="1367"/>
    <w:bookmarkStart w:name="z1373" w:id="1368"/>
    <w:p>
      <w:pPr>
        <w:spacing w:after="0"/>
        <w:ind w:left="0"/>
        <w:jc w:val="both"/>
      </w:pPr>
      <w:r>
        <w:rPr>
          <w:rFonts w:ascii="Times New Roman"/>
          <w:b w:val="false"/>
          <w:i w:val="false"/>
          <w:color w:val="000000"/>
          <w:sz w:val="28"/>
        </w:rPr>
        <w:t>
      заголовок изложить в следующей редакции:</w:t>
      </w:r>
    </w:p>
    <w:bookmarkEnd w:id="1368"/>
    <w:bookmarkStart w:name="z1374" w:id="1369"/>
    <w:p>
      <w:pPr>
        <w:spacing w:after="0"/>
        <w:ind w:left="0"/>
        <w:jc w:val="both"/>
      </w:pPr>
      <w:r>
        <w:rPr>
          <w:rFonts w:ascii="Times New Roman"/>
          <w:b w:val="false"/>
          <w:i w:val="false"/>
          <w:color w:val="000000"/>
          <w:sz w:val="28"/>
        </w:rPr>
        <w:t>
      "Об утверждении Концепции дизайна банкнот и монет национальной валюты – казахстанского теңге";</w:t>
      </w:r>
    </w:p>
    <w:bookmarkEnd w:id="1369"/>
    <w:bookmarkStart w:name="z1375" w:id="1370"/>
    <w:p>
      <w:pPr>
        <w:spacing w:after="0"/>
        <w:ind w:left="0"/>
        <w:jc w:val="both"/>
      </w:pPr>
      <w:r>
        <w:rPr>
          <w:rFonts w:ascii="Times New Roman"/>
          <w:b w:val="false"/>
          <w:i w:val="false"/>
          <w:color w:val="000000"/>
          <w:sz w:val="28"/>
        </w:rPr>
        <w:t>
      пункт 1 изложить в следующей редакции:</w:t>
      </w:r>
    </w:p>
    <w:bookmarkEnd w:id="1370"/>
    <w:bookmarkStart w:name="z1376" w:id="1371"/>
    <w:p>
      <w:pPr>
        <w:spacing w:after="0"/>
        <w:ind w:left="0"/>
        <w:jc w:val="both"/>
      </w:pPr>
      <w:r>
        <w:rPr>
          <w:rFonts w:ascii="Times New Roman"/>
          <w:b w:val="false"/>
          <w:i w:val="false"/>
          <w:color w:val="000000"/>
          <w:sz w:val="28"/>
        </w:rPr>
        <w:t>
      "1. Утвердить прилагаемую Концепцию дизайна банкнот и монет национальной валюты – казахстанского теңге в новой редакции.";</w:t>
      </w:r>
    </w:p>
    <w:bookmarkEnd w:id="1371"/>
    <w:bookmarkStart w:name="z1377" w:id="1372"/>
    <w:p>
      <w:pPr>
        <w:spacing w:after="0"/>
        <w:ind w:left="0"/>
        <w:jc w:val="both"/>
      </w:pPr>
      <w:r>
        <w:rPr>
          <w:rFonts w:ascii="Times New Roman"/>
          <w:b w:val="false"/>
          <w:i w:val="false"/>
          <w:color w:val="000000"/>
          <w:sz w:val="28"/>
        </w:rPr>
        <w:t>
      в Концепции дизайна банкнот и монет национальной валюты – казахстанского тенге, утвержденной вышеназванным Указом:</w:t>
      </w:r>
    </w:p>
    <w:bookmarkEnd w:id="1372"/>
    <w:bookmarkStart w:name="z1378" w:id="1373"/>
    <w:p>
      <w:pPr>
        <w:spacing w:after="0"/>
        <w:ind w:left="0"/>
        <w:jc w:val="both"/>
      </w:pPr>
      <w:r>
        <w:rPr>
          <w:rFonts w:ascii="Times New Roman"/>
          <w:b w:val="false"/>
          <w:i w:val="false"/>
          <w:color w:val="000000"/>
          <w:sz w:val="28"/>
        </w:rPr>
        <w:t>
      заголовок изложить в следующей редакции:</w:t>
      </w:r>
    </w:p>
    <w:bookmarkEnd w:id="1373"/>
    <w:bookmarkStart w:name="z1379" w:id="1374"/>
    <w:p>
      <w:pPr>
        <w:spacing w:after="0"/>
        <w:ind w:left="0"/>
        <w:jc w:val="both"/>
      </w:pPr>
      <w:r>
        <w:rPr>
          <w:rFonts w:ascii="Times New Roman"/>
          <w:b w:val="false"/>
          <w:i w:val="false"/>
          <w:color w:val="000000"/>
          <w:sz w:val="28"/>
        </w:rPr>
        <w:t>
      "Концепция дизайна банкнот и монет национальной валюты – казахстанского теңге";</w:t>
      </w:r>
    </w:p>
    <w:bookmarkEnd w:id="1374"/>
    <w:bookmarkStart w:name="z1380" w:id="1375"/>
    <w:p>
      <w:pPr>
        <w:spacing w:after="0"/>
        <w:ind w:left="0"/>
        <w:jc w:val="both"/>
      </w:pPr>
      <w:r>
        <w:rPr>
          <w:rFonts w:ascii="Times New Roman"/>
          <w:b w:val="false"/>
          <w:i w:val="false"/>
          <w:color w:val="000000"/>
          <w:sz w:val="28"/>
        </w:rPr>
        <w:t>
      пункты 1 и 2 изложить в следующей редакции:</w:t>
      </w:r>
    </w:p>
    <w:bookmarkEnd w:id="1375"/>
    <w:bookmarkStart w:name="z1381" w:id="1376"/>
    <w:p>
      <w:pPr>
        <w:spacing w:after="0"/>
        <w:ind w:left="0"/>
        <w:jc w:val="both"/>
      </w:pPr>
      <w:r>
        <w:rPr>
          <w:rFonts w:ascii="Times New Roman"/>
          <w:b w:val="false"/>
          <w:i w:val="false"/>
          <w:color w:val="000000"/>
          <w:sz w:val="28"/>
        </w:rPr>
        <w:t>
      "1. Настоящая Концепция дизайна банкнот и монет национальной валюты – казахстанского теңге (далее – Концепция) определяет основные принципы разработки дизайна банкнот и монет национальной валюты – казахстанского теңге (далее – дизайн банкнот и монет).</w:t>
      </w:r>
    </w:p>
    <w:bookmarkEnd w:id="1376"/>
    <w:bookmarkStart w:name="z1382" w:id="1377"/>
    <w:p>
      <w:pPr>
        <w:spacing w:after="0"/>
        <w:ind w:left="0"/>
        <w:jc w:val="both"/>
      </w:pPr>
      <w:r>
        <w:rPr>
          <w:rFonts w:ascii="Times New Roman"/>
          <w:b w:val="false"/>
          <w:i w:val="false"/>
          <w:color w:val="000000"/>
          <w:sz w:val="28"/>
        </w:rPr>
        <w:t>
      2. Банкноты и монеты национальной валюты Республики Казахстан – казахстанского теңге, выпускаемые в обращение Национальным Банком Республики Казахстан (далее – Национальный Банк), являются безусловными обязательствами Национального Банка и обеспечиваются всеми его активами и обязательны к приему по их нарицательной стоимости на всей территории Республики Казахстан.";</w:t>
      </w:r>
    </w:p>
    <w:bookmarkEnd w:id="1377"/>
    <w:bookmarkStart w:name="z1383" w:id="1378"/>
    <w:p>
      <w:pPr>
        <w:spacing w:after="0"/>
        <w:ind w:left="0"/>
        <w:jc w:val="both"/>
      </w:pPr>
      <w:r>
        <w:rPr>
          <w:rFonts w:ascii="Times New Roman"/>
          <w:b w:val="false"/>
          <w:i w:val="false"/>
          <w:color w:val="000000"/>
          <w:sz w:val="28"/>
        </w:rPr>
        <w:t>
      подпункт 1) пункта 3 изложить в следующей редакции:</w:t>
      </w:r>
    </w:p>
    <w:bookmarkEnd w:id="1378"/>
    <w:bookmarkStart w:name="z1384" w:id="1379"/>
    <w:p>
      <w:pPr>
        <w:spacing w:after="0"/>
        <w:ind w:left="0"/>
        <w:jc w:val="both"/>
      </w:pPr>
      <w:r>
        <w:rPr>
          <w:rFonts w:ascii="Times New Roman"/>
          <w:b w:val="false"/>
          <w:i w:val="false"/>
          <w:color w:val="000000"/>
          <w:sz w:val="28"/>
        </w:rPr>
        <w:t>
      "1) банкноты и монеты – денежные знаки национальной валюты Республики Казахстан – теңге, выпускаемые в обращение Национальным Банком;".</w:t>
      </w:r>
    </w:p>
    <w:bookmarkEnd w:id="1379"/>
    <w:bookmarkStart w:name="z1385" w:id="1380"/>
    <w:p>
      <w:pPr>
        <w:spacing w:after="0"/>
        <w:ind w:left="0"/>
        <w:jc w:val="both"/>
      </w:pPr>
      <w:r>
        <w:rPr>
          <w:rFonts w:ascii="Times New Roman"/>
          <w:b w:val="false"/>
          <w:i w:val="false"/>
          <w:color w:val="000000"/>
          <w:sz w:val="28"/>
        </w:rPr>
        <w:t>
      71. В Указе Президента Республики Казахстан от 22 июля 2019 года № 74 "О некоторых вопросах Агентства Республики Казахстан по делам государственной службы":</w:t>
      </w:r>
    </w:p>
    <w:bookmarkEnd w:id="1380"/>
    <w:bookmarkStart w:name="z1386" w:id="1381"/>
    <w:p>
      <w:pPr>
        <w:spacing w:after="0"/>
        <w:ind w:left="0"/>
        <w:jc w:val="both"/>
      </w:pPr>
      <w:r>
        <w:rPr>
          <w:rFonts w:ascii="Times New Roman"/>
          <w:b w:val="false"/>
          <w:i w:val="false"/>
          <w:color w:val="000000"/>
          <w:sz w:val="28"/>
        </w:rPr>
        <w:t>
      в Положении об Агентстве Республики Казахстан по делам государственной службы, утвержденном вышеназванным Указом:</w:t>
      </w:r>
    </w:p>
    <w:bookmarkEnd w:id="1381"/>
    <w:bookmarkStart w:name="z1387" w:id="1382"/>
    <w:p>
      <w:pPr>
        <w:spacing w:after="0"/>
        <w:ind w:left="0"/>
        <w:jc w:val="both"/>
      </w:pPr>
      <w:r>
        <w:rPr>
          <w:rFonts w:ascii="Times New Roman"/>
          <w:b w:val="false"/>
          <w:i w:val="false"/>
          <w:color w:val="000000"/>
          <w:sz w:val="28"/>
        </w:rPr>
        <w:t>
      пункт 2 изложить в следующей редакции:</w:t>
      </w:r>
    </w:p>
    <w:bookmarkEnd w:id="1382"/>
    <w:bookmarkStart w:name="z1388" w:id="1383"/>
    <w:p>
      <w:pPr>
        <w:spacing w:after="0"/>
        <w:ind w:left="0"/>
        <w:jc w:val="both"/>
      </w:pPr>
      <w:r>
        <w:rPr>
          <w:rFonts w:ascii="Times New Roman"/>
          <w:b w:val="false"/>
          <w:i w:val="false"/>
          <w:color w:val="000000"/>
          <w:sz w:val="28"/>
        </w:rPr>
        <w:t>
      "2. Агентство имеет территориальные органы в столице, областях, городах республиканского значения.";</w:t>
      </w:r>
    </w:p>
    <w:bookmarkEnd w:id="1383"/>
    <w:bookmarkStart w:name="z1389" w:id="1384"/>
    <w:p>
      <w:pPr>
        <w:spacing w:after="0"/>
        <w:ind w:left="0"/>
        <w:jc w:val="both"/>
      </w:pPr>
      <w:r>
        <w:rPr>
          <w:rFonts w:ascii="Times New Roman"/>
          <w:b w:val="false"/>
          <w:i w:val="false"/>
          <w:color w:val="000000"/>
          <w:sz w:val="28"/>
        </w:rPr>
        <w:t>
      пункт 12 изложить в следующей редакции:</w:t>
      </w:r>
    </w:p>
    <w:bookmarkEnd w:id="1384"/>
    <w:bookmarkStart w:name="z1390" w:id="1385"/>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1385"/>
    <w:bookmarkStart w:name="z1391" w:id="1386"/>
    <w:p>
      <w:pPr>
        <w:spacing w:after="0"/>
        <w:ind w:left="0"/>
        <w:jc w:val="both"/>
      </w:pPr>
      <w:r>
        <w:rPr>
          <w:rFonts w:ascii="Times New Roman"/>
          <w:b w:val="false"/>
          <w:i w:val="false"/>
          <w:color w:val="000000"/>
          <w:sz w:val="28"/>
        </w:rPr>
        <w:t>
      Если Агентству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386"/>
    <w:bookmarkStart w:name="z1392" w:id="1387"/>
    <w:p>
      <w:pPr>
        <w:spacing w:after="0"/>
        <w:ind w:left="0"/>
        <w:jc w:val="both"/>
      </w:pPr>
      <w:r>
        <w:rPr>
          <w:rFonts w:ascii="Times New Roman"/>
          <w:b w:val="false"/>
          <w:i w:val="false"/>
          <w:color w:val="000000"/>
          <w:sz w:val="28"/>
        </w:rPr>
        <w:t>
      подпункт 44-15) пункта 15 изложить в следующей редакции:</w:t>
      </w:r>
    </w:p>
    <w:bookmarkEnd w:id="1387"/>
    <w:bookmarkStart w:name="z1393" w:id="1388"/>
    <w:p>
      <w:pPr>
        <w:spacing w:after="0"/>
        <w:ind w:left="0"/>
        <w:jc w:val="both"/>
      </w:pPr>
      <w:r>
        <w:rPr>
          <w:rFonts w:ascii="Times New Roman"/>
          <w:b w:val="false"/>
          <w:i w:val="false"/>
          <w:color w:val="000000"/>
          <w:sz w:val="28"/>
        </w:rPr>
        <w:t>
      "44-15) разработка и утверждение совместно с уполномоченным органом в сфере развития системы государственного управления распределения обязанностей (функциональных направлений деятельности) для заместителей и руководителей аппаратов акимов столицы, областей, городов республиканского значения;";</w:t>
      </w:r>
    </w:p>
    <w:bookmarkEnd w:id="1388"/>
    <w:bookmarkStart w:name="z1394" w:id="1389"/>
    <w:p>
      <w:pPr>
        <w:spacing w:after="0"/>
        <w:ind w:left="0"/>
        <w:jc w:val="both"/>
      </w:pPr>
      <w:r>
        <w:rPr>
          <w:rFonts w:ascii="Times New Roman"/>
          <w:b w:val="false"/>
          <w:i w:val="false"/>
          <w:color w:val="000000"/>
          <w:sz w:val="28"/>
        </w:rPr>
        <w:t>
      пункт 22 изложить в следующей редакции:</w:t>
      </w:r>
    </w:p>
    <w:bookmarkEnd w:id="1389"/>
    <w:bookmarkStart w:name="z1395" w:id="1390"/>
    <w:p>
      <w:pPr>
        <w:spacing w:after="0"/>
        <w:ind w:left="0"/>
        <w:jc w:val="both"/>
      </w:pPr>
      <w:r>
        <w:rPr>
          <w:rFonts w:ascii="Times New Roman"/>
          <w:b w:val="false"/>
          <w:i w:val="false"/>
          <w:color w:val="000000"/>
          <w:sz w:val="28"/>
        </w:rPr>
        <w:t>
      "22. Коллегиальными органами Агентства являются советы по этике в столице, областях, городах республиканского значения, положение о которых утверждается Президентом Республики Казахстан.".</w:t>
      </w:r>
    </w:p>
    <w:bookmarkEnd w:id="1390"/>
    <w:bookmarkStart w:name="z1396" w:id="1391"/>
    <w:p>
      <w:pPr>
        <w:spacing w:after="0"/>
        <w:ind w:left="0"/>
        <w:jc w:val="both"/>
      </w:pPr>
      <w:r>
        <w:rPr>
          <w:rFonts w:ascii="Times New Roman"/>
          <w:b w:val="false"/>
          <w:i w:val="false"/>
          <w:color w:val="000000"/>
          <w:sz w:val="28"/>
        </w:rPr>
        <w:t>
      72. В Указе Президента Республики Казахстан от 27 августа 2019 года № 141 "О некоторых вопросах Президентского молодежного кадрового резерва":</w:t>
      </w:r>
    </w:p>
    <w:bookmarkEnd w:id="1391"/>
    <w:bookmarkStart w:name="z1397" w:id="1392"/>
    <w:p>
      <w:pPr>
        <w:spacing w:after="0"/>
        <w:ind w:left="0"/>
        <w:jc w:val="both"/>
      </w:pPr>
      <w:r>
        <w:rPr>
          <w:rFonts w:ascii="Times New Roman"/>
          <w:b w:val="false"/>
          <w:i w:val="false"/>
          <w:color w:val="000000"/>
          <w:sz w:val="28"/>
        </w:rPr>
        <w:t>
      в Положении о Национальной комиссии по молодежному кадровому резерву при Президенте Республики Казахстан, утвержденном вышеназванным Указом:</w:t>
      </w:r>
    </w:p>
    <w:bookmarkEnd w:id="1392"/>
    <w:bookmarkStart w:name="z1398" w:id="1393"/>
    <w:p>
      <w:pPr>
        <w:spacing w:after="0"/>
        <w:ind w:left="0"/>
        <w:jc w:val="both"/>
      </w:pPr>
      <w:r>
        <w:rPr>
          <w:rFonts w:ascii="Times New Roman"/>
          <w:b w:val="false"/>
          <w:i w:val="false"/>
          <w:color w:val="000000"/>
          <w:sz w:val="28"/>
        </w:rPr>
        <w:t>
      подпункт 4) пункта 3 изложить в следующей редакции:</w:t>
      </w:r>
    </w:p>
    <w:bookmarkEnd w:id="1393"/>
    <w:bookmarkStart w:name="z1399" w:id="1394"/>
    <w:p>
      <w:pPr>
        <w:spacing w:after="0"/>
        <w:ind w:left="0"/>
        <w:jc w:val="both"/>
      </w:pPr>
      <w:r>
        <w:rPr>
          <w:rFonts w:ascii="Times New Roman"/>
          <w:b w:val="false"/>
          <w:i w:val="false"/>
          <w:color w:val="000000"/>
          <w:sz w:val="28"/>
        </w:rPr>
        <w:t>
      "4) определение кандидатов, подлежащих зачислению в региональные кадровые резервы столицы, области, города республиканского значения (далее – региональные резервы) без прохождения отбора.";</w:t>
      </w:r>
    </w:p>
    <w:bookmarkEnd w:id="1394"/>
    <w:bookmarkStart w:name="z1400" w:id="1395"/>
    <w:p>
      <w:pPr>
        <w:spacing w:after="0"/>
        <w:ind w:left="0"/>
        <w:jc w:val="both"/>
      </w:pPr>
      <w:r>
        <w:rPr>
          <w:rFonts w:ascii="Times New Roman"/>
          <w:b w:val="false"/>
          <w:i w:val="false"/>
          <w:color w:val="000000"/>
          <w:sz w:val="28"/>
        </w:rPr>
        <w:t>
      в Правилах формирования Президентского молодежного кадрового резерва, утвержденных вышеназванным Указом:</w:t>
      </w:r>
    </w:p>
    <w:bookmarkEnd w:id="1395"/>
    <w:bookmarkStart w:name="z1401" w:id="1396"/>
    <w:p>
      <w:pPr>
        <w:spacing w:after="0"/>
        <w:ind w:left="0"/>
        <w:jc w:val="both"/>
      </w:pPr>
      <w:r>
        <w:rPr>
          <w:rFonts w:ascii="Times New Roman"/>
          <w:b w:val="false"/>
          <w:i w:val="false"/>
          <w:color w:val="000000"/>
          <w:sz w:val="28"/>
        </w:rPr>
        <w:t>
      подпункт 2) пункта 13 изложить в следующей редакции:</w:t>
      </w:r>
    </w:p>
    <w:bookmarkEnd w:id="1396"/>
    <w:bookmarkStart w:name="z1402" w:id="1397"/>
    <w:p>
      <w:pPr>
        <w:spacing w:after="0"/>
        <w:ind w:left="0"/>
        <w:jc w:val="both"/>
      </w:pPr>
      <w:r>
        <w:rPr>
          <w:rFonts w:ascii="Times New Roman"/>
          <w:b w:val="false"/>
          <w:i w:val="false"/>
          <w:color w:val="000000"/>
          <w:sz w:val="28"/>
        </w:rPr>
        <w:t>
      "2) утверждает список кандидатов, подлежащих зачислению в региональные кадровые резервы столицы, области, города республиканского значения без прохождения отбора.</w:t>
      </w:r>
    </w:p>
    <w:bookmarkEnd w:id="1397"/>
    <w:bookmarkStart w:name="z1403" w:id="1398"/>
    <w:p>
      <w:pPr>
        <w:spacing w:after="0"/>
        <w:ind w:left="0"/>
        <w:jc w:val="both"/>
      </w:pPr>
      <w:r>
        <w:rPr>
          <w:rFonts w:ascii="Times New Roman"/>
          <w:b w:val="false"/>
          <w:i w:val="false"/>
          <w:color w:val="000000"/>
          <w:sz w:val="28"/>
        </w:rPr>
        <w:t>
      В случае необходимости Национальная комиссия проводит собеседование с кандидатами.</w:t>
      </w:r>
    </w:p>
    <w:bookmarkEnd w:id="1398"/>
    <w:bookmarkStart w:name="z1404" w:id="1399"/>
    <w:p>
      <w:pPr>
        <w:spacing w:after="0"/>
        <w:ind w:left="0"/>
        <w:jc w:val="both"/>
      </w:pPr>
      <w:r>
        <w:rPr>
          <w:rFonts w:ascii="Times New Roman"/>
          <w:b w:val="false"/>
          <w:i w:val="false"/>
          <w:color w:val="000000"/>
          <w:sz w:val="28"/>
        </w:rPr>
        <w:t>
      В список кандидатов, подлежащих зачислению в региональные кадровые резервы столицы, области, города республиканского значения без прохождения отбора, включаются кандидаты, принявшие участие в отборе на этапе рассмотрения на заседании Национальной комиссии кандидатов, рекомендованных Экспертной комиссией, но не включенные в Резерв.".</w:t>
      </w:r>
    </w:p>
    <w:bookmarkEnd w:id="1399"/>
    <w:bookmarkStart w:name="z1405" w:id="1400"/>
    <w:p>
      <w:pPr>
        <w:spacing w:after="0"/>
        <w:ind w:left="0"/>
        <w:jc w:val="both"/>
      </w:pPr>
      <w:r>
        <w:rPr>
          <w:rFonts w:ascii="Times New Roman"/>
          <w:b w:val="false"/>
          <w:i w:val="false"/>
          <w:color w:val="000000"/>
          <w:sz w:val="28"/>
        </w:rPr>
        <w:t>
      73. В Указе Президента Республики Казахстан от 18 сентября 2019 года № 163 "О некоторых вопросах Комитета национальной безопасности Республики Казахстан":</w:t>
      </w:r>
    </w:p>
    <w:bookmarkEnd w:id="1400"/>
    <w:bookmarkStart w:name="z1406" w:id="1401"/>
    <w:p>
      <w:pPr>
        <w:spacing w:after="0"/>
        <w:ind w:left="0"/>
        <w:jc w:val="both"/>
      </w:pPr>
      <w:r>
        <w:rPr>
          <w:rFonts w:ascii="Times New Roman"/>
          <w:b w:val="false"/>
          <w:i w:val="false"/>
          <w:color w:val="000000"/>
          <w:sz w:val="28"/>
        </w:rPr>
        <w:t>
      в Положении о Службе внешней разведки Комитета национальной безопасности Республики Казахстан, утвержденном вышеназванным Указом:</w:t>
      </w:r>
    </w:p>
    <w:bookmarkEnd w:id="1401"/>
    <w:bookmarkStart w:name="z1407" w:id="1402"/>
    <w:p>
      <w:pPr>
        <w:spacing w:after="0"/>
        <w:ind w:left="0"/>
        <w:jc w:val="both"/>
      </w:pPr>
      <w:r>
        <w:rPr>
          <w:rFonts w:ascii="Times New Roman"/>
          <w:b w:val="false"/>
          <w:i w:val="false"/>
          <w:color w:val="000000"/>
          <w:sz w:val="28"/>
        </w:rPr>
        <w:t>
      пункт 1 изложить в следующей редакции:</w:t>
      </w:r>
    </w:p>
    <w:bookmarkEnd w:id="1402"/>
    <w:bookmarkStart w:name="z1408" w:id="1403"/>
    <w:p>
      <w:pPr>
        <w:spacing w:after="0"/>
        <w:ind w:left="0"/>
        <w:jc w:val="both"/>
      </w:pPr>
      <w:r>
        <w:rPr>
          <w:rFonts w:ascii="Times New Roman"/>
          <w:b w:val="false"/>
          <w:i w:val="false"/>
          <w:color w:val="000000"/>
          <w:sz w:val="28"/>
        </w:rPr>
        <w:t>
      "1. Служба внешней разведки Комитета национальной безопасности Республики Казахстан (далее – Служба) является ведомством Комитета национальной безопасности Республики Казахстан (далее – КНБ), осуществляющим и координирующим разведывательную деятельность в целях обеспечения Президента, Курултая и Правительства, государственных органов и государственных организаций Республики Казахстан разведывательной информацией для принятия решений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Республики Казахстан.";</w:t>
      </w:r>
    </w:p>
    <w:bookmarkEnd w:id="1403"/>
    <w:bookmarkStart w:name="z1409" w:id="1404"/>
    <w:p>
      <w:pPr>
        <w:spacing w:after="0"/>
        <w:ind w:left="0"/>
        <w:jc w:val="both"/>
      </w:pPr>
      <w:r>
        <w:rPr>
          <w:rFonts w:ascii="Times New Roman"/>
          <w:b w:val="false"/>
          <w:i w:val="false"/>
          <w:color w:val="000000"/>
          <w:sz w:val="28"/>
        </w:rPr>
        <w:t>
      пункт 12 изложить в следующей редакции:</w:t>
      </w:r>
    </w:p>
    <w:bookmarkEnd w:id="1404"/>
    <w:bookmarkStart w:name="z1410" w:id="1405"/>
    <w:p>
      <w:pPr>
        <w:spacing w:after="0"/>
        <w:ind w:left="0"/>
        <w:jc w:val="both"/>
      </w:pPr>
      <w:r>
        <w:rPr>
          <w:rFonts w:ascii="Times New Roman"/>
          <w:b w:val="false"/>
          <w:i w:val="false"/>
          <w:color w:val="000000"/>
          <w:sz w:val="28"/>
        </w:rPr>
        <w:t>
      "12. Службе запрещается вступать в договорные отношения с субъектами предпринимательства на предмет выполнения обязанностей, являющихся полномочиями Службы.</w:t>
      </w:r>
    </w:p>
    <w:bookmarkEnd w:id="1405"/>
    <w:bookmarkStart w:name="z1411" w:id="1406"/>
    <w:p>
      <w:pPr>
        <w:spacing w:after="0"/>
        <w:ind w:left="0"/>
        <w:jc w:val="both"/>
      </w:pPr>
      <w:r>
        <w:rPr>
          <w:rFonts w:ascii="Times New Roman"/>
          <w:b w:val="false"/>
          <w:i w:val="false"/>
          <w:color w:val="000000"/>
          <w:sz w:val="28"/>
        </w:rPr>
        <w:t>
      Если Службе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406"/>
    <w:bookmarkStart w:name="z1412" w:id="1407"/>
    <w:p>
      <w:pPr>
        <w:spacing w:after="0"/>
        <w:ind w:left="0"/>
        <w:jc w:val="both"/>
      </w:pPr>
      <w:r>
        <w:rPr>
          <w:rFonts w:ascii="Times New Roman"/>
          <w:b w:val="false"/>
          <w:i w:val="false"/>
          <w:color w:val="000000"/>
          <w:sz w:val="28"/>
        </w:rPr>
        <w:t>
      в пункте 13:</w:t>
      </w:r>
    </w:p>
    <w:bookmarkEnd w:id="1407"/>
    <w:bookmarkStart w:name="z1413" w:id="1408"/>
    <w:p>
      <w:pPr>
        <w:spacing w:after="0"/>
        <w:ind w:left="0"/>
        <w:jc w:val="both"/>
      </w:pPr>
      <w:r>
        <w:rPr>
          <w:rFonts w:ascii="Times New Roman"/>
          <w:b w:val="false"/>
          <w:i w:val="false"/>
          <w:color w:val="000000"/>
          <w:sz w:val="28"/>
        </w:rPr>
        <w:t>
      подпункт 1) изложить в следующей редакции:</w:t>
      </w:r>
    </w:p>
    <w:bookmarkEnd w:id="1408"/>
    <w:bookmarkStart w:name="z1414" w:id="1409"/>
    <w:p>
      <w:pPr>
        <w:spacing w:after="0"/>
        <w:ind w:left="0"/>
        <w:jc w:val="both"/>
      </w:pPr>
      <w:r>
        <w:rPr>
          <w:rFonts w:ascii="Times New Roman"/>
          <w:b w:val="false"/>
          <w:i w:val="false"/>
          <w:color w:val="000000"/>
          <w:sz w:val="28"/>
        </w:rPr>
        <w:t>
      "1) обеспечение Президента, Курултая и Правительства, государственных органов и государственных организаций Республики Казахстан разведывательной информацией и аналитическими оценками, необходимыми для принятия решений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Республики Казахстан;";</w:t>
      </w:r>
    </w:p>
    <w:bookmarkEnd w:id="1409"/>
    <w:bookmarkStart w:name="z1415" w:id="1410"/>
    <w:p>
      <w:pPr>
        <w:spacing w:after="0"/>
        <w:ind w:left="0"/>
        <w:jc w:val="both"/>
      </w:pPr>
      <w:r>
        <w:rPr>
          <w:rFonts w:ascii="Times New Roman"/>
          <w:b w:val="false"/>
          <w:i w:val="false"/>
          <w:color w:val="000000"/>
          <w:sz w:val="28"/>
        </w:rPr>
        <w:t>
      подпункт 5) изложить в следующей редакции:</w:t>
      </w:r>
    </w:p>
    <w:bookmarkEnd w:id="1410"/>
    <w:bookmarkStart w:name="z1416" w:id="1411"/>
    <w:p>
      <w:pPr>
        <w:spacing w:after="0"/>
        <w:ind w:left="0"/>
        <w:jc w:val="both"/>
      </w:pPr>
      <w:r>
        <w:rPr>
          <w:rFonts w:ascii="Times New Roman"/>
          <w:b w:val="false"/>
          <w:i w:val="false"/>
          <w:color w:val="000000"/>
          <w:sz w:val="28"/>
        </w:rPr>
        <w:t>
      "5) добывание разведывательной информации и реализация мер, направленных на недопущение реального и потенциального ущерба национальным интересам и национальной безопасности, основ конституционного строя, Суверенитета и Независимости, территориальной целостности Республики Казахстан и национальной безопасности со стороны специальных служб иностранных государств, иных зарубежных организаций, террористических и экстремистских организаций, преступных групп и отдельных лиц;";</w:t>
      </w:r>
    </w:p>
    <w:bookmarkEnd w:id="1411"/>
    <w:bookmarkStart w:name="z1417" w:id="1412"/>
    <w:p>
      <w:pPr>
        <w:spacing w:after="0"/>
        <w:ind w:left="0"/>
        <w:jc w:val="both"/>
      </w:pPr>
      <w:r>
        <w:rPr>
          <w:rFonts w:ascii="Times New Roman"/>
          <w:b w:val="false"/>
          <w:i w:val="false"/>
          <w:color w:val="000000"/>
          <w:sz w:val="28"/>
        </w:rPr>
        <w:t>
      подпункт 2) пункт 15 изложить в следующей редакции:</w:t>
      </w:r>
    </w:p>
    <w:bookmarkEnd w:id="1412"/>
    <w:bookmarkStart w:name="z1418" w:id="1413"/>
    <w:p>
      <w:pPr>
        <w:spacing w:after="0"/>
        <w:ind w:left="0"/>
        <w:jc w:val="both"/>
      </w:pPr>
      <w:r>
        <w:rPr>
          <w:rFonts w:ascii="Times New Roman"/>
          <w:b w:val="false"/>
          <w:i w:val="false"/>
          <w:color w:val="000000"/>
          <w:sz w:val="28"/>
        </w:rPr>
        <w:t>
      "2) предоставление Президенту, Курултаю, Правительству, государственным органам и организациям Республики Казахстан разведывательной информации;".</w:t>
      </w:r>
    </w:p>
    <w:bookmarkEnd w:id="1413"/>
    <w:bookmarkStart w:name="z1419" w:id="1414"/>
    <w:p>
      <w:pPr>
        <w:spacing w:after="0"/>
        <w:ind w:left="0"/>
        <w:jc w:val="both"/>
      </w:pPr>
      <w:r>
        <w:rPr>
          <w:rFonts w:ascii="Times New Roman"/>
          <w:b w:val="false"/>
          <w:i w:val="false"/>
          <w:color w:val="000000"/>
          <w:sz w:val="28"/>
        </w:rPr>
        <w:t>
      74. В Указе Президента Республики Казахстан от 11 ноября 2019 года № 203 "О дальнейшем совершенствовании системы государственного управления Республики Казахстан":</w:t>
      </w:r>
    </w:p>
    <w:bookmarkEnd w:id="1414"/>
    <w:bookmarkStart w:name="z1420" w:id="1415"/>
    <w:p>
      <w:pPr>
        <w:spacing w:after="0"/>
        <w:ind w:left="0"/>
        <w:jc w:val="both"/>
      </w:pPr>
      <w:r>
        <w:rPr>
          <w:rFonts w:ascii="Times New Roman"/>
          <w:b w:val="false"/>
          <w:i w:val="false"/>
          <w:color w:val="000000"/>
          <w:sz w:val="28"/>
        </w:rPr>
        <w:t>
      в Положении об Агентстве Республики Казахстан по регулированию и развитию финансового рынка, утвержденном вышеназванным Указом:</w:t>
      </w:r>
    </w:p>
    <w:bookmarkEnd w:id="1415"/>
    <w:bookmarkStart w:name="z1421" w:id="1416"/>
    <w:p>
      <w:pPr>
        <w:spacing w:after="0"/>
        <w:ind w:left="0"/>
        <w:jc w:val="both"/>
      </w:pPr>
      <w:r>
        <w:rPr>
          <w:rFonts w:ascii="Times New Roman"/>
          <w:b w:val="false"/>
          <w:i w:val="false"/>
          <w:color w:val="000000"/>
          <w:sz w:val="28"/>
        </w:rPr>
        <w:t>
      пункт 11 изложить в следующей редакции:</w:t>
      </w:r>
    </w:p>
    <w:bookmarkEnd w:id="1416"/>
    <w:bookmarkStart w:name="z1422" w:id="1417"/>
    <w:p>
      <w:pPr>
        <w:spacing w:after="0"/>
        <w:ind w:left="0"/>
        <w:jc w:val="both"/>
      </w:pPr>
      <w:r>
        <w:rPr>
          <w:rFonts w:ascii="Times New Roman"/>
          <w:b w:val="false"/>
          <w:i w:val="false"/>
          <w:color w:val="000000"/>
          <w:sz w:val="28"/>
        </w:rPr>
        <w:t>
      "11.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1417"/>
    <w:bookmarkStart w:name="z1423" w:id="1418"/>
    <w:p>
      <w:pPr>
        <w:spacing w:after="0"/>
        <w:ind w:left="0"/>
        <w:jc w:val="both"/>
      </w:pPr>
      <w:r>
        <w:rPr>
          <w:rFonts w:ascii="Times New Roman"/>
          <w:b w:val="false"/>
          <w:i w:val="false"/>
          <w:color w:val="000000"/>
          <w:sz w:val="28"/>
        </w:rPr>
        <w:t>
      Если Агентству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418"/>
    <w:bookmarkStart w:name="z1424" w:id="1419"/>
    <w:p>
      <w:pPr>
        <w:spacing w:after="0"/>
        <w:ind w:left="0"/>
        <w:jc w:val="both"/>
      </w:pPr>
      <w:r>
        <w:rPr>
          <w:rFonts w:ascii="Times New Roman"/>
          <w:b w:val="false"/>
          <w:i w:val="false"/>
          <w:color w:val="000000"/>
          <w:sz w:val="28"/>
        </w:rPr>
        <w:t>
      в пункте 14:</w:t>
      </w:r>
    </w:p>
    <w:bookmarkEnd w:id="1419"/>
    <w:bookmarkStart w:name="z1425" w:id="1420"/>
    <w:p>
      <w:pPr>
        <w:spacing w:after="0"/>
        <w:ind w:left="0"/>
        <w:jc w:val="both"/>
      </w:pPr>
      <w:r>
        <w:rPr>
          <w:rFonts w:ascii="Times New Roman"/>
          <w:b w:val="false"/>
          <w:i w:val="false"/>
          <w:color w:val="000000"/>
          <w:sz w:val="28"/>
        </w:rPr>
        <w:t>
      абзац первый подпункта 3) изложить в следующей редакции:</w:t>
      </w:r>
    </w:p>
    <w:bookmarkEnd w:id="1420"/>
    <w:bookmarkStart w:name="z1426" w:id="1421"/>
    <w:p>
      <w:pPr>
        <w:spacing w:after="0"/>
        <w:ind w:left="0"/>
        <w:jc w:val="both"/>
      </w:pPr>
      <w:r>
        <w:rPr>
          <w:rFonts w:ascii="Times New Roman"/>
          <w:b w:val="false"/>
          <w:i w:val="false"/>
          <w:color w:val="000000"/>
          <w:sz w:val="28"/>
        </w:rPr>
        <w:t>
      "3) в случаях, предусмотренных законами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холдингов, страховых холдингов, а также определение:";</w:t>
      </w:r>
    </w:p>
    <w:bookmarkEnd w:id="1421"/>
    <w:bookmarkStart w:name="z1427" w:id="1422"/>
    <w:p>
      <w:pPr>
        <w:spacing w:after="0"/>
        <w:ind w:left="0"/>
        <w:jc w:val="both"/>
      </w:pPr>
      <w:r>
        <w:rPr>
          <w:rFonts w:ascii="Times New Roman"/>
          <w:b w:val="false"/>
          <w:i w:val="false"/>
          <w:color w:val="000000"/>
          <w:sz w:val="28"/>
        </w:rPr>
        <w:t>
      абзац первый подпункта 102) изложить в следующей редакции:</w:t>
      </w:r>
    </w:p>
    <w:bookmarkEnd w:id="1422"/>
    <w:bookmarkStart w:name="z1428" w:id="1423"/>
    <w:p>
      <w:pPr>
        <w:spacing w:after="0"/>
        <w:ind w:left="0"/>
        <w:jc w:val="both"/>
      </w:pPr>
      <w:r>
        <w:rPr>
          <w:rFonts w:ascii="Times New Roman"/>
          <w:b w:val="false"/>
          <w:i w:val="false"/>
          <w:color w:val="000000"/>
          <w:sz w:val="28"/>
        </w:rPr>
        <w:t>
      "102) осуществление контроля за деятельностью ликвидационных комиссий финансовых организаций, филиалов банков – нерезидентов Республики Казахстан в случаях, предусмотренных законами Республики Казахстан, а также установление порядка осуществления ликвидации финансовых организаций, принудительного прекращения деятельности филиалов банков – нерезидентов, филиалов страховых (перестраховочных) организаций, требований к работе ликвидационных комиссий указанных субъектов, включая:";</w:t>
      </w:r>
    </w:p>
    <w:bookmarkEnd w:id="1423"/>
    <w:bookmarkStart w:name="z1429" w:id="1424"/>
    <w:p>
      <w:pPr>
        <w:spacing w:after="0"/>
        <w:ind w:left="0"/>
        <w:jc w:val="both"/>
      </w:pPr>
      <w:r>
        <w:rPr>
          <w:rFonts w:ascii="Times New Roman"/>
          <w:b w:val="false"/>
          <w:i w:val="false"/>
          <w:color w:val="000000"/>
          <w:sz w:val="28"/>
        </w:rPr>
        <w:t>
      подпункт 9) пункта 18 изложить в следующей редакции:</w:t>
      </w:r>
    </w:p>
    <w:bookmarkEnd w:id="1424"/>
    <w:bookmarkStart w:name="z1430" w:id="1425"/>
    <w:p>
      <w:pPr>
        <w:spacing w:after="0"/>
        <w:ind w:left="0"/>
        <w:jc w:val="both"/>
      </w:pPr>
      <w:r>
        <w:rPr>
          <w:rFonts w:ascii="Times New Roman"/>
          <w:b w:val="false"/>
          <w:i w:val="false"/>
          <w:color w:val="000000"/>
          <w:sz w:val="28"/>
        </w:rPr>
        <w:t>
      "9) на основе и (или) во исполнение законов Республики Казахстан, актов Президента Республики Казахстан, нормативных правовых актов Агентства, постановлений Правления Агентства издает приказы и распоряжения по вопросам деятельности Агентства, подписывает постановления Правления Агентства;".</w:t>
      </w:r>
    </w:p>
    <w:bookmarkEnd w:id="1425"/>
    <w:bookmarkStart w:name="z1431" w:id="1426"/>
    <w:p>
      <w:pPr>
        <w:spacing w:after="0"/>
        <w:ind w:left="0"/>
        <w:jc w:val="both"/>
      </w:pPr>
      <w:r>
        <w:rPr>
          <w:rFonts w:ascii="Times New Roman"/>
          <w:b w:val="false"/>
          <w:i w:val="false"/>
          <w:color w:val="000000"/>
          <w:sz w:val="28"/>
        </w:rPr>
        <w:t>
      75. В Указе Президента Республики Казахстан от 18 декабря 2019 года № 220 "О Совете по финансовой стабильности Республики Казахстан":</w:t>
      </w:r>
    </w:p>
    <w:bookmarkEnd w:id="1426"/>
    <w:bookmarkStart w:name="z1432" w:id="1427"/>
    <w:p>
      <w:pPr>
        <w:spacing w:after="0"/>
        <w:ind w:left="0"/>
        <w:jc w:val="both"/>
      </w:pPr>
      <w:r>
        <w:rPr>
          <w:rFonts w:ascii="Times New Roman"/>
          <w:b w:val="false"/>
          <w:i w:val="false"/>
          <w:color w:val="000000"/>
          <w:sz w:val="28"/>
        </w:rPr>
        <w:t>
      преамбулу изложить в следующей редакции:</w:t>
      </w:r>
    </w:p>
    <w:bookmarkEnd w:id="1427"/>
    <w:bookmarkStart w:name="z1433" w:id="1428"/>
    <w:p>
      <w:pPr>
        <w:spacing w:after="0"/>
        <w:ind w:left="0"/>
        <w:jc w:val="both"/>
      </w:pPr>
      <w:r>
        <w:rPr>
          <w:rFonts w:ascii="Times New Roman"/>
          <w:b w:val="false"/>
          <w:i w:val="false"/>
          <w:color w:val="000000"/>
          <w:sz w:val="28"/>
        </w:rPr>
        <w:t xml:space="preserve">
      "В соответствии с подпунктом 21) статьи 46 Конституции Республики Казахстан и в целях обеспечения межведомственной координации по вопросам обеспечения финансовой стабильности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428"/>
    <w:bookmarkStart w:name="z1434" w:id="1429"/>
    <w:p>
      <w:pPr>
        <w:spacing w:after="0"/>
        <w:ind w:left="0"/>
        <w:jc w:val="both"/>
      </w:pPr>
      <w:r>
        <w:rPr>
          <w:rFonts w:ascii="Times New Roman"/>
          <w:b w:val="false"/>
          <w:i w:val="false"/>
          <w:color w:val="000000"/>
          <w:sz w:val="28"/>
        </w:rPr>
        <w:t>
      76. В Указ Президента Республики Казахстан от 13 марта 2020 года № 282 "О некоторых вопросах Комитета национальной безопасности Республики Казахстан":</w:t>
      </w:r>
    </w:p>
    <w:bookmarkEnd w:id="1429"/>
    <w:bookmarkStart w:name="z1435" w:id="1430"/>
    <w:p>
      <w:pPr>
        <w:spacing w:after="0"/>
        <w:ind w:left="0"/>
        <w:jc w:val="both"/>
      </w:pPr>
      <w:r>
        <w:rPr>
          <w:rFonts w:ascii="Times New Roman"/>
          <w:b w:val="false"/>
          <w:i w:val="false"/>
          <w:color w:val="000000"/>
          <w:sz w:val="28"/>
        </w:rPr>
        <w:t>
      в Положении об Авиационной службе Комитета национальной безопасности Республики Казахстан, утвержденном вышеназванным Указом:</w:t>
      </w:r>
    </w:p>
    <w:bookmarkEnd w:id="1430"/>
    <w:bookmarkStart w:name="z1436" w:id="1431"/>
    <w:p>
      <w:pPr>
        <w:spacing w:after="0"/>
        <w:ind w:left="0"/>
        <w:jc w:val="both"/>
      </w:pPr>
      <w:r>
        <w:rPr>
          <w:rFonts w:ascii="Times New Roman"/>
          <w:b w:val="false"/>
          <w:i w:val="false"/>
          <w:color w:val="000000"/>
          <w:sz w:val="28"/>
        </w:rPr>
        <w:t>
      часть вторую пункта 12 изложить в следующей редакции:</w:t>
      </w:r>
    </w:p>
    <w:bookmarkEnd w:id="1431"/>
    <w:bookmarkStart w:name="z1437" w:id="1432"/>
    <w:p>
      <w:pPr>
        <w:spacing w:after="0"/>
        <w:ind w:left="0"/>
        <w:jc w:val="both"/>
      </w:pPr>
      <w:r>
        <w:rPr>
          <w:rFonts w:ascii="Times New Roman"/>
          <w:b w:val="false"/>
          <w:i w:val="false"/>
          <w:color w:val="000000"/>
          <w:sz w:val="28"/>
        </w:rPr>
        <w:t>
      "Если Авиационной службе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432"/>
    <w:bookmarkStart w:name="z1438" w:id="1433"/>
    <w:p>
      <w:pPr>
        <w:spacing w:after="0"/>
        <w:ind w:left="0"/>
        <w:jc w:val="both"/>
      </w:pPr>
      <w:r>
        <w:rPr>
          <w:rFonts w:ascii="Times New Roman"/>
          <w:b w:val="false"/>
          <w:i w:val="false"/>
          <w:color w:val="000000"/>
          <w:sz w:val="28"/>
        </w:rPr>
        <w:t>
      77. В Указе Президента Республики Казахстан от 5 октября 2020 года № 427 "О некоторых вопросах Агентства по стратегическому планированию и реформам Республики Казахстан":</w:t>
      </w:r>
    </w:p>
    <w:bookmarkEnd w:id="1433"/>
    <w:bookmarkStart w:name="z1439" w:id="1434"/>
    <w:p>
      <w:pPr>
        <w:spacing w:after="0"/>
        <w:ind w:left="0"/>
        <w:jc w:val="both"/>
      </w:pPr>
      <w:r>
        <w:rPr>
          <w:rFonts w:ascii="Times New Roman"/>
          <w:b w:val="false"/>
          <w:i w:val="false"/>
          <w:color w:val="000000"/>
          <w:sz w:val="28"/>
        </w:rPr>
        <w:t>
      в Положении об Агентстве по стратегическому планированию и реформам Республики Казахстан, утвержденном вышеназванным Указом:</w:t>
      </w:r>
    </w:p>
    <w:bookmarkEnd w:id="1434"/>
    <w:bookmarkStart w:name="z1440" w:id="1435"/>
    <w:p>
      <w:pPr>
        <w:spacing w:after="0"/>
        <w:ind w:left="0"/>
        <w:jc w:val="both"/>
      </w:pPr>
      <w:r>
        <w:rPr>
          <w:rFonts w:ascii="Times New Roman"/>
          <w:b w:val="false"/>
          <w:i w:val="false"/>
          <w:color w:val="000000"/>
          <w:sz w:val="28"/>
        </w:rPr>
        <w:t>
      пункт 2 изложить в следующей редакции:</w:t>
      </w:r>
    </w:p>
    <w:bookmarkEnd w:id="1435"/>
    <w:bookmarkStart w:name="z1441" w:id="1436"/>
    <w:p>
      <w:pPr>
        <w:spacing w:after="0"/>
        <w:ind w:left="0"/>
        <w:jc w:val="both"/>
      </w:pPr>
      <w:r>
        <w:rPr>
          <w:rFonts w:ascii="Times New Roman"/>
          <w:b w:val="false"/>
          <w:i w:val="false"/>
          <w:color w:val="000000"/>
          <w:sz w:val="28"/>
        </w:rPr>
        <w:t>
      "2. Агентство имеет ведомство: Бюро национальной статистики и его территориальные подразделения в столице, областях, городах республиканского значения.";</w:t>
      </w:r>
    </w:p>
    <w:bookmarkEnd w:id="1436"/>
    <w:bookmarkStart w:name="z1442" w:id="1437"/>
    <w:p>
      <w:pPr>
        <w:spacing w:after="0"/>
        <w:ind w:left="0"/>
        <w:jc w:val="both"/>
      </w:pPr>
      <w:r>
        <w:rPr>
          <w:rFonts w:ascii="Times New Roman"/>
          <w:b w:val="false"/>
          <w:i w:val="false"/>
          <w:color w:val="000000"/>
          <w:sz w:val="28"/>
        </w:rPr>
        <w:t>
      пункт 12 изложить в следующей редакции:</w:t>
      </w:r>
    </w:p>
    <w:bookmarkEnd w:id="1437"/>
    <w:bookmarkStart w:name="z1443" w:id="1438"/>
    <w:p>
      <w:pPr>
        <w:spacing w:after="0"/>
        <w:ind w:left="0"/>
        <w:jc w:val="both"/>
      </w:pPr>
      <w:r>
        <w:rPr>
          <w:rFonts w:ascii="Times New Roman"/>
          <w:b w:val="false"/>
          <w:i w:val="false"/>
          <w:color w:val="000000"/>
          <w:sz w:val="28"/>
        </w:rPr>
        <w:t xml:space="preserve">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 </w:t>
      </w:r>
    </w:p>
    <w:bookmarkEnd w:id="1438"/>
    <w:bookmarkStart w:name="z1444" w:id="1439"/>
    <w:p>
      <w:pPr>
        <w:spacing w:after="0"/>
        <w:ind w:left="0"/>
        <w:jc w:val="both"/>
      </w:pPr>
      <w:r>
        <w:rPr>
          <w:rFonts w:ascii="Times New Roman"/>
          <w:b w:val="false"/>
          <w:i w:val="false"/>
          <w:color w:val="000000"/>
          <w:sz w:val="28"/>
        </w:rPr>
        <w:t>
      Если Агентству законами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439"/>
    <w:bookmarkStart w:name="z1445" w:id="1440"/>
    <w:p>
      <w:pPr>
        <w:spacing w:after="0"/>
        <w:ind w:left="0"/>
        <w:jc w:val="both"/>
      </w:pPr>
      <w:r>
        <w:rPr>
          <w:rFonts w:ascii="Times New Roman"/>
          <w:b w:val="false"/>
          <w:i w:val="false"/>
          <w:color w:val="000000"/>
          <w:sz w:val="28"/>
        </w:rPr>
        <w:t>
      в пункте 14:</w:t>
      </w:r>
    </w:p>
    <w:bookmarkEnd w:id="1440"/>
    <w:bookmarkStart w:name="z1446" w:id="1441"/>
    <w:p>
      <w:pPr>
        <w:spacing w:after="0"/>
        <w:ind w:left="0"/>
        <w:jc w:val="both"/>
      </w:pPr>
      <w:r>
        <w:rPr>
          <w:rFonts w:ascii="Times New Roman"/>
          <w:b w:val="false"/>
          <w:i w:val="false"/>
          <w:color w:val="000000"/>
          <w:sz w:val="28"/>
        </w:rPr>
        <w:t>
      в подпункте 1):</w:t>
      </w:r>
    </w:p>
    <w:bookmarkEnd w:id="1441"/>
    <w:bookmarkStart w:name="z1447" w:id="1442"/>
    <w:p>
      <w:pPr>
        <w:spacing w:after="0"/>
        <w:ind w:left="0"/>
        <w:jc w:val="both"/>
      </w:pPr>
      <w:r>
        <w:rPr>
          <w:rFonts w:ascii="Times New Roman"/>
          <w:b w:val="false"/>
          <w:i w:val="false"/>
          <w:color w:val="000000"/>
          <w:sz w:val="28"/>
        </w:rPr>
        <w:t>
      абзац девятый изложить в следующей редакции:</w:t>
      </w:r>
    </w:p>
    <w:bookmarkEnd w:id="1442"/>
    <w:bookmarkStart w:name="z1448" w:id="1443"/>
    <w:p>
      <w:pPr>
        <w:spacing w:after="0"/>
        <w:ind w:left="0"/>
        <w:jc w:val="both"/>
      </w:pPr>
      <w:r>
        <w:rPr>
          <w:rFonts w:ascii="Times New Roman"/>
          <w:b w:val="false"/>
          <w:i w:val="false"/>
          <w:color w:val="000000"/>
          <w:sz w:val="28"/>
        </w:rPr>
        <w:t>
      "получать доступ к базам данных государственных органов и организаций, включая первичные, административные и персональные данные,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End w:id="1443"/>
    <w:bookmarkStart w:name="z1449" w:id="1444"/>
    <w:p>
      <w:pPr>
        <w:spacing w:after="0"/>
        <w:ind w:left="0"/>
        <w:jc w:val="both"/>
      </w:pPr>
      <w:r>
        <w:rPr>
          <w:rFonts w:ascii="Times New Roman"/>
          <w:b w:val="false"/>
          <w:i w:val="false"/>
          <w:color w:val="000000"/>
          <w:sz w:val="28"/>
        </w:rPr>
        <w:t>
      абзац двадцать девятый изложить в следующей редакции:</w:t>
      </w:r>
    </w:p>
    <w:bookmarkEnd w:id="1444"/>
    <w:bookmarkStart w:name="z1450" w:id="1445"/>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и актами Президента Республики Казахстан.";</w:t>
      </w:r>
    </w:p>
    <w:bookmarkEnd w:id="1445"/>
    <w:bookmarkStart w:name="z1451" w:id="1446"/>
    <w:p>
      <w:pPr>
        <w:spacing w:after="0"/>
        <w:ind w:left="0"/>
        <w:jc w:val="both"/>
      </w:pPr>
      <w:r>
        <w:rPr>
          <w:rFonts w:ascii="Times New Roman"/>
          <w:b w:val="false"/>
          <w:i w:val="false"/>
          <w:color w:val="000000"/>
          <w:sz w:val="28"/>
        </w:rPr>
        <w:t>
      в пункте 15:</w:t>
      </w:r>
    </w:p>
    <w:bookmarkEnd w:id="1446"/>
    <w:bookmarkStart w:name="z1452" w:id="1447"/>
    <w:p>
      <w:pPr>
        <w:spacing w:after="0"/>
        <w:ind w:left="0"/>
        <w:jc w:val="both"/>
      </w:pPr>
      <w:r>
        <w:rPr>
          <w:rFonts w:ascii="Times New Roman"/>
          <w:b w:val="false"/>
          <w:i w:val="false"/>
          <w:color w:val="000000"/>
          <w:sz w:val="28"/>
        </w:rPr>
        <w:t>
      подпункт 1-2) изложить в следующей редакции:</w:t>
      </w:r>
    </w:p>
    <w:bookmarkEnd w:id="1447"/>
    <w:bookmarkStart w:name="z1453" w:id="1448"/>
    <w:p>
      <w:pPr>
        <w:spacing w:after="0"/>
        <w:ind w:left="0"/>
        <w:jc w:val="both"/>
      </w:pPr>
      <w:r>
        <w:rPr>
          <w:rFonts w:ascii="Times New Roman"/>
          <w:b w:val="false"/>
          <w:i w:val="false"/>
          <w:color w:val="000000"/>
          <w:sz w:val="28"/>
        </w:rPr>
        <w:t>
      "1-2) согласование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столицы, областей, городов республиканского значения, утверждаемой уполномоченным органом по государственному планированию;";</w:t>
      </w:r>
    </w:p>
    <w:bookmarkEnd w:id="1448"/>
    <w:bookmarkStart w:name="z1454" w:id="1449"/>
    <w:p>
      <w:pPr>
        <w:spacing w:after="0"/>
        <w:ind w:left="0"/>
        <w:jc w:val="both"/>
      </w:pPr>
      <w:r>
        <w:rPr>
          <w:rFonts w:ascii="Times New Roman"/>
          <w:b w:val="false"/>
          <w:i w:val="false"/>
          <w:color w:val="000000"/>
          <w:sz w:val="28"/>
        </w:rPr>
        <w:t>
      подпункт 14-6) изложить в следующей редакции:</w:t>
      </w:r>
    </w:p>
    <w:bookmarkEnd w:id="1449"/>
    <w:bookmarkStart w:name="z1455" w:id="1450"/>
    <w:p>
      <w:pPr>
        <w:spacing w:after="0"/>
        <w:ind w:left="0"/>
        <w:jc w:val="both"/>
      </w:pPr>
      <w:r>
        <w:rPr>
          <w:rFonts w:ascii="Times New Roman"/>
          <w:b w:val="false"/>
          <w:i w:val="false"/>
          <w:color w:val="000000"/>
          <w:sz w:val="28"/>
        </w:rPr>
        <w:t>
      "14-6)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 на ежегодной основе по согласованию с местными исполнительными органами столицы, областей и городов республиканского значения;";</w:t>
      </w:r>
    </w:p>
    <w:bookmarkEnd w:id="1450"/>
    <w:bookmarkStart w:name="z1456" w:id="1451"/>
    <w:p>
      <w:pPr>
        <w:spacing w:after="0"/>
        <w:ind w:left="0"/>
        <w:jc w:val="both"/>
      </w:pPr>
      <w:r>
        <w:rPr>
          <w:rFonts w:ascii="Times New Roman"/>
          <w:b w:val="false"/>
          <w:i w:val="false"/>
          <w:color w:val="000000"/>
          <w:sz w:val="28"/>
        </w:rPr>
        <w:t>
      подпункт 16) изложить в следующей редакции:</w:t>
      </w:r>
    </w:p>
    <w:bookmarkEnd w:id="1451"/>
    <w:bookmarkStart w:name="z1457" w:id="1452"/>
    <w:p>
      <w:pPr>
        <w:spacing w:after="0"/>
        <w:ind w:left="0"/>
        <w:jc w:val="both"/>
      </w:pPr>
      <w:r>
        <w:rPr>
          <w:rFonts w:ascii="Times New Roman"/>
          <w:b w:val="false"/>
          <w:i w:val="false"/>
          <w:color w:val="000000"/>
          <w:sz w:val="28"/>
        </w:rPr>
        <w:t>
      "16) участие в разработке и мониторинге общенациональных планов мероприятий, принимаемых в целях реализации посланий Президента Республики Казахстан;";</w:t>
      </w:r>
    </w:p>
    <w:bookmarkEnd w:id="1452"/>
    <w:bookmarkStart w:name="z1458" w:id="1453"/>
    <w:p>
      <w:pPr>
        <w:spacing w:after="0"/>
        <w:ind w:left="0"/>
        <w:jc w:val="both"/>
      </w:pPr>
      <w:r>
        <w:rPr>
          <w:rFonts w:ascii="Times New Roman"/>
          <w:b w:val="false"/>
          <w:i w:val="false"/>
          <w:color w:val="000000"/>
          <w:sz w:val="28"/>
        </w:rPr>
        <w:t>
      подпункт 53) изложить в следующей редакции:</w:t>
      </w:r>
    </w:p>
    <w:bookmarkEnd w:id="1453"/>
    <w:bookmarkStart w:name="z1459" w:id="1454"/>
    <w:p>
      <w:pPr>
        <w:spacing w:after="0"/>
        <w:ind w:left="0"/>
        <w:jc w:val="both"/>
      </w:pPr>
      <w:r>
        <w:rPr>
          <w:rFonts w:ascii="Times New Roman"/>
          <w:b w:val="false"/>
          <w:i w:val="false"/>
          <w:color w:val="000000"/>
          <w:sz w:val="28"/>
        </w:rPr>
        <w:t>
      "53) представление статистической информации, не предусмотренной графиком распространения официальной статистической информации, по запросу комитетов Курултая Республики Казахстан, отделов Администрации Президента Республики Казахстан, Аппарата Правительства Республики Казахстан и иных государственных органов;".</w:t>
      </w:r>
    </w:p>
    <w:bookmarkEnd w:id="1454"/>
    <w:bookmarkStart w:name="z1460" w:id="1455"/>
    <w:p>
      <w:pPr>
        <w:spacing w:after="0"/>
        <w:ind w:left="0"/>
        <w:jc w:val="both"/>
      </w:pPr>
      <w:r>
        <w:rPr>
          <w:rFonts w:ascii="Times New Roman"/>
          <w:b w:val="false"/>
          <w:i w:val="false"/>
          <w:color w:val="000000"/>
          <w:sz w:val="28"/>
        </w:rPr>
        <w:t>
      78. В Указе Президента Республики Казахстан от 5 октября 2020 года № 428 "О некоторых вопросах Агентства по защите и развитию конкуренции Республики Казахстан":</w:t>
      </w:r>
    </w:p>
    <w:bookmarkEnd w:id="1455"/>
    <w:bookmarkStart w:name="z1461" w:id="1456"/>
    <w:p>
      <w:pPr>
        <w:spacing w:after="0"/>
        <w:ind w:left="0"/>
        <w:jc w:val="both"/>
      </w:pPr>
      <w:r>
        <w:rPr>
          <w:rFonts w:ascii="Times New Roman"/>
          <w:b w:val="false"/>
          <w:i w:val="false"/>
          <w:color w:val="000000"/>
          <w:sz w:val="28"/>
        </w:rPr>
        <w:t>
      в Положении об Агентстве по защите и развитию конкуренции Республики Казахстан, утвержденном вышеназванным Указом:</w:t>
      </w:r>
    </w:p>
    <w:bookmarkEnd w:id="1456"/>
    <w:bookmarkStart w:name="z1462" w:id="1457"/>
    <w:p>
      <w:pPr>
        <w:spacing w:after="0"/>
        <w:ind w:left="0"/>
        <w:jc w:val="both"/>
      </w:pPr>
      <w:r>
        <w:rPr>
          <w:rFonts w:ascii="Times New Roman"/>
          <w:b w:val="false"/>
          <w:i w:val="false"/>
          <w:color w:val="000000"/>
          <w:sz w:val="28"/>
        </w:rPr>
        <w:t>
      пункт 2 изложить в следующей редакции:</w:t>
      </w:r>
    </w:p>
    <w:bookmarkEnd w:id="1457"/>
    <w:bookmarkStart w:name="z1463" w:id="1458"/>
    <w:p>
      <w:pPr>
        <w:spacing w:after="0"/>
        <w:ind w:left="0"/>
        <w:jc w:val="both"/>
      </w:pPr>
      <w:r>
        <w:rPr>
          <w:rFonts w:ascii="Times New Roman"/>
          <w:b w:val="false"/>
          <w:i w:val="false"/>
          <w:color w:val="000000"/>
          <w:sz w:val="28"/>
        </w:rPr>
        <w:t>
      "2. Агентство имеет территориальные подразделения в столице, областях, городах республиканского значения.";</w:t>
      </w:r>
    </w:p>
    <w:bookmarkEnd w:id="1458"/>
    <w:bookmarkStart w:name="z1464" w:id="1459"/>
    <w:p>
      <w:pPr>
        <w:spacing w:after="0"/>
        <w:ind w:left="0"/>
        <w:jc w:val="both"/>
      </w:pPr>
      <w:r>
        <w:rPr>
          <w:rFonts w:ascii="Times New Roman"/>
          <w:b w:val="false"/>
          <w:i w:val="false"/>
          <w:color w:val="000000"/>
          <w:sz w:val="28"/>
        </w:rPr>
        <w:t>
      пункт 12 изложить в следующей редакции:</w:t>
      </w:r>
    </w:p>
    <w:bookmarkEnd w:id="1459"/>
    <w:bookmarkStart w:name="z1465" w:id="1460"/>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1460"/>
    <w:bookmarkStart w:name="z1466" w:id="1461"/>
    <w:p>
      <w:pPr>
        <w:spacing w:after="0"/>
        <w:ind w:left="0"/>
        <w:jc w:val="both"/>
      </w:pPr>
      <w:r>
        <w:rPr>
          <w:rFonts w:ascii="Times New Roman"/>
          <w:b w:val="false"/>
          <w:i w:val="false"/>
          <w:color w:val="000000"/>
          <w:sz w:val="28"/>
        </w:rPr>
        <w:t>
      Если Агентству законами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461"/>
    <w:bookmarkStart w:name="z1467" w:id="1462"/>
    <w:p>
      <w:pPr>
        <w:spacing w:after="0"/>
        <w:ind w:left="0"/>
        <w:jc w:val="both"/>
      </w:pPr>
      <w:r>
        <w:rPr>
          <w:rFonts w:ascii="Times New Roman"/>
          <w:b w:val="false"/>
          <w:i w:val="false"/>
          <w:color w:val="000000"/>
          <w:sz w:val="28"/>
        </w:rPr>
        <w:t>
      в подпункте 1) пункта 14:</w:t>
      </w:r>
    </w:p>
    <w:bookmarkEnd w:id="1462"/>
    <w:bookmarkStart w:name="z1468" w:id="1463"/>
    <w:p>
      <w:pPr>
        <w:spacing w:after="0"/>
        <w:ind w:left="0"/>
        <w:jc w:val="both"/>
      </w:pPr>
      <w:r>
        <w:rPr>
          <w:rFonts w:ascii="Times New Roman"/>
          <w:b w:val="false"/>
          <w:i w:val="false"/>
          <w:color w:val="000000"/>
          <w:sz w:val="28"/>
        </w:rPr>
        <w:t>
      абзац седьмой изложить в следующей редакции:</w:t>
      </w:r>
    </w:p>
    <w:bookmarkEnd w:id="1463"/>
    <w:bookmarkStart w:name="z1469" w:id="1464"/>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End w:id="1464"/>
    <w:bookmarkStart w:name="z1470" w:id="1465"/>
    <w:p>
      <w:pPr>
        <w:spacing w:after="0"/>
        <w:ind w:left="0"/>
        <w:jc w:val="both"/>
      </w:pPr>
      <w:r>
        <w:rPr>
          <w:rFonts w:ascii="Times New Roman"/>
          <w:b w:val="false"/>
          <w:i w:val="false"/>
          <w:color w:val="000000"/>
          <w:sz w:val="28"/>
        </w:rPr>
        <w:t>
      абзац двенадцатый изложить в следующей редакции:</w:t>
      </w:r>
    </w:p>
    <w:bookmarkEnd w:id="1465"/>
    <w:bookmarkStart w:name="z1471" w:id="1466"/>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актами Президента и Правительства Республики Казахстан;";</w:t>
      </w:r>
    </w:p>
    <w:bookmarkEnd w:id="1466"/>
    <w:bookmarkStart w:name="z1472" w:id="1467"/>
    <w:p>
      <w:pPr>
        <w:spacing w:after="0"/>
        <w:ind w:left="0"/>
        <w:jc w:val="both"/>
      </w:pPr>
      <w:r>
        <w:rPr>
          <w:rFonts w:ascii="Times New Roman"/>
          <w:b w:val="false"/>
          <w:i w:val="false"/>
          <w:color w:val="000000"/>
          <w:sz w:val="28"/>
        </w:rPr>
        <w:t>
      подпункт 23) пункта 15 изложить в следующей редакции:</w:t>
      </w:r>
    </w:p>
    <w:bookmarkEnd w:id="1467"/>
    <w:bookmarkStart w:name="z1473" w:id="1468"/>
    <w:p>
      <w:pPr>
        <w:spacing w:after="0"/>
        <w:ind w:left="0"/>
        <w:jc w:val="both"/>
      </w:pPr>
      <w:r>
        <w:rPr>
          <w:rFonts w:ascii="Times New Roman"/>
          <w:b w:val="false"/>
          <w:i w:val="false"/>
          <w:color w:val="000000"/>
          <w:sz w:val="28"/>
        </w:rPr>
        <w:t>
      "23)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информации, необходимой для осуществления полномочий, предусмотренных законами Республики Казахстан, в том числе сведений, составляющих коммерческую и иную охраняемую законом тайну, за исключением банковской тайны, тайны страхования и коммерческой тайны на рынке ценных бумаг;".</w:t>
      </w:r>
    </w:p>
    <w:bookmarkEnd w:id="1468"/>
    <w:bookmarkStart w:name="z1474" w:id="1469"/>
    <w:p>
      <w:pPr>
        <w:spacing w:after="0"/>
        <w:ind w:left="0"/>
        <w:jc w:val="both"/>
      </w:pPr>
      <w:r>
        <w:rPr>
          <w:rFonts w:ascii="Times New Roman"/>
          <w:b w:val="false"/>
          <w:i w:val="false"/>
          <w:color w:val="000000"/>
          <w:sz w:val="28"/>
        </w:rPr>
        <w:t>
      79. В Указе Президента Республики Казахстан от 31 декабря 2020 года № 485 "Об утверждении квалификационных требований к отдельным политическим государственным должностям":</w:t>
      </w:r>
    </w:p>
    <w:bookmarkEnd w:id="1469"/>
    <w:bookmarkStart w:name="z1475" w:id="1470"/>
    <w:p>
      <w:pPr>
        <w:spacing w:after="0"/>
        <w:ind w:left="0"/>
        <w:jc w:val="both"/>
      </w:pPr>
      <w:r>
        <w:rPr>
          <w:rFonts w:ascii="Times New Roman"/>
          <w:b w:val="false"/>
          <w:i w:val="false"/>
          <w:color w:val="000000"/>
          <w:sz w:val="28"/>
        </w:rPr>
        <w:t>
      в квалификационных требованиях к отдельным политическим государственным должностям, утвержденных вышеназванным Указом:</w:t>
      </w:r>
    </w:p>
    <w:bookmarkEnd w:id="1470"/>
    <w:bookmarkStart w:name="z1476" w:id="1471"/>
    <w:p>
      <w:pPr>
        <w:spacing w:after="0"/>
        <w:ind w:left="0"/>
        <w:jc w:val="both"/>
      </w:pPr>
      <w:r>
        <w:rPr>
          <w:rFonts w:ascii="Times New Roman"/>
          <w:b w:val="false"/>
          <w:i w:val="false"/>
          <w:color w:val="000000"/>
          <w:sz w:val="28"/>
        </w:rPr>
        <w:t>
      пункт 1 изложить в следующей редакции:</w:t>
      </w:r>
    </w:p>
    <w:bookmarkEnd w:id="1471"/>
    <w:bookmarkStart w:name="z1477" w:id="1472"/>
    <w:p>
      <w:pPr>
        <w:spacing w:after="0"/>
        <w:ind w:left="0"/>
        <w:jc w:val="both"/>
      </w:pPr>
      <w:r>
        <w:rPr>
          <w:rFonts w:ascii="Times New Roman"/>
          <w:b w:val="false"/>
          <w:i w:val="false"/>
          <w:color w:val="000000"/>
          <w:sz w:val="28"/>
        </w:rPr>
        <w:t>
      "1. Настоящие квалификационные требования к отдельным политическим государственным должностям (далее – квалификационные требования) разработаны в соответствии с пунктом 2 статьи 17 Закона Республики Казахстан "О государственной службе Республики Казахстан"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Курултае Республики Казахстан, заместителей Руководителя Аппарата Правительства Республики Казахстан,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(за исключением Администрации Президента Республики Казахстан, Национального Банка Республики Казахстан, Агентства Республики Казахстан по развитию и регулированию финансового рынка, правоохранительных и специальных государственных органов), первых заместителей и заместителей министров, назначаемых Правительством Республики Казахстан, первых заместителей, заместителей и руководителей аппаратов акимов столицы, областей, городов республиканского значения, а также акимов городов, являющихся административными центрами областей, городов областного значения, районов областей и районов в городах (далее – политические государственные должности) и предъявляются к гражданам, претендующим на занятие данных политических государственных должностей (далее – кандидат).";</w:t>
      </w:r>
    </w:p>
    <w:bookmarkEnd w:id="1472"/>
    <w:bookmarkStart w:name="z1478" w:id="1473"/>
    <w:p>
      <w:pPr>
        <w:spacing w:after="0"/>
        <w:ind w:left="0"/>
        <w:jc w:val="both"/>
      </w:pPr>
      <w:r>
        <w:rPr>
          <w:rFonts w:ascii="Times New Roman"/>
          <w:b w:val="false"/>
          <w:i w:val="false"/>
          <w:color w:val="000000"/>
          <w:sz w:val="28"/>
        </w:rPr>
        <w:t>
      абзац третий пункта 3 изложить в следующей редакции:</w:t>
      </w:r>
    </w:p>
    <w:bookmarkEnd w:id="1473"/>
    <w:bookmarkStart w:name="z1479" w:id="1474"/>
    <w:p>
      <w:pPr>
        <w:spacing w:after="0"/>
        <w:ind w:left="0"/>
        <w:jc w:val="both"/>
      </w:pPr>
      <w:r>
        <w:rPr>
          <w:rFonts w:ascii="Times New Roman"/>
          <w:b w:val="false"/>
          <w:i w:val="false"/>
          <w:color w:val="000000"/>
          <w:sz w:val="28"/>
        </w:rPr>
        <w:t>
      "Требования по образованию для занятия политических государственных должностей первых заместителей, заместителей и руководителей аппаратов акимов столицы, областей, городов республиканского значения, а также акимов городов, являющихся административными центрами областей, определяются распределением обязанностей (функциональными направлениями деятельности).";</w:t>
      </w:r>
    </w:p>
    <w:bookmarkEnd w:id="1474"/>
    <w:bookmarkStart w:name="z1480" w:id="1475"/>
    <w:p>
      <w:pPr>
        <w:spacing w:after="0"/>
        <w:ind w:left="0"/>
        <w:jc w:val="both"/>
      </w:pPr>
      <w:r>
        <w:rPr>
          <w:rFonts w:ascii="Times New Roman"/>
          <w:b w:val="false"/>
          <w:i w:val="false"/>
          <w:color w:val="000000"/>
          <w:sz w:val="28"/>
        </w:rPr>
        <w:t>
      в пункте 6:</w:t>
      </w:r>
    </w:p>
    <w:bookmarkEnd w:id="1475"/>
    <w:bookmarkStart w:name="z1481" w:id="1476"/>
    <w:p>
      <w:pPr>
        <w:spacing w:after="0"/>
        <w:ind w:left="0"/>
        <w:jc w:val="both"/>
      </w:pPr>
      <w:r>
        <w:rPr>
          <w:rFonts w:ascii="Times New Roman"/>
          <w:b w:val="false"/>
          <w:i w:val="false"/>
          <w:color w:val="000000"/>
          <w:sz w:val="28"/>
        </w:rPr>
        <w:t>
      абзац первый изложить в следующей редакции:</w:t>
      </w:r>
    </w:p>
    <w:bookmarkEnd w:id="1476"/>
    <w:bookmarkStart w:name="z1482" w:id="1477"/>
    <w:p>
      <w:pPr>
        <w:spacing w:after="0"/>
        <w:ind w:left="0"/>
        <w:jc w:val="both"/>
      </w:pPr>
      <w:r>
        <w:rPr>
          <w:rFonts w:ascii="Times New Roman"/>
          <w:b w:val="false"/>
          <w:i w:val="false"/>
          <w:color w:val="000000"/>
          <w:sz w:val="28"/>
        </w:rPr>
        <w:t>
      "6.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Курултае Республики Казахстан, заместителей Руководителя Аппарата Правительства Республики Казахстан,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(за исключением Администрации Президента Республики Казахстан, Национального Банка Республики Казахстан, Агентства Республики Казахстан по развитию и регулированию финансового рынка, правоохранительных и специальных государственных органов), первых заместителей и заместителей министров, назначаемых Правительством Республики Казахстан, требуется:";</w:t>
      </w:r>
    </w:p>
    <w:bookmarkEnd w:id="1477"/>
    <w:bookmarkStart w:name="z1483" w:id="1478"/>
    <w:p>
      <w:pPr>
        <w:spacing w:after="0"/>
        <w:ind w:left="0"/>
        <w:jc w:val="both"/>
      </w:pPr>
      <w:r>
        <w:rPr>
          <w:rFonts w:ascii="Times New Roman"/>
          <w:b w:val="false"/>
          <w:i w:val="false"/>
          <w:color w:val="000000"/>
          <w:sz w:val="28"/>
        </w:rPr>
        <w:t>
      подпункт 1) изложить в следующей редакции:</w:t>
      </w:r>
    </w:p>
    <w:bookmarkEnd w:id="1478"/>
    <w:bookmarkStart w:name="z1484" w:id="1479"/>
    <w:p>
      <w:pPr>
        <w:spacing w:after="0"/>
        <w:ind w:left="0"/>
        <w:jc w:val="both"/>
      </w:pPr>
      <w:r>
        <w:rPr>
          <w:rFonts w:ascii="Times New Roman"/>
          <w:b w:val="false"/>
          <w:i w:val="false"/>
          <w:color w:val="000000"/>
          <w:sz w:val="28"/>
        </w:rPr>
        <w:t>
      "1) не менее семи лет стажа работы, в том числе не менее четырех лет стажа работы в отрасли, соответствующей курируемому направлению, при наличии не менее одного года стажа государственной службы на политических государственных должностях либо на должностях корпуса "А", определенных действующим Реестром должностей политических и административных государственных служащих, либо в статусе депутата Курултая Республики Казахстан;";</w:t>
      </w:r>
    </w:p>
    <w:bookmarkEnd w:id="1479"/>
    <w:bookmarkStart w:name="z1485" w:id="1480"/>
    <w:p>
      <w:pPr>
        <w:spacing w:after="0"/>
        <w:ind w:left="0"/>
        <w:jc w:val="both"/>
      </w:pPr>
      <w:r>
        <w:rPr>
          <w:rFonts w:ascii="Times New Roman"/>
          <w:b w:val="false"/>
          <w:i w:val="false"/>
          <w:color w:val="000000"/>
          <w:sz w:val="28"/>
        </w:rPr>
        <w:t>
      в пункте 7:</w:t>
      </w:r>
    </w:p>
    <w:bookmarkEnd w:id="1480"/>
    <w:bookmarkStart w:name="z1486" w:id="1481"/>
    <w:p>
      <w:pPr>
        <w:spacing w:after="0"/>
        <w:ind w:left="0"/>
        <w:jc w:val="both"/>
      </w:pPr>
      <w:r>
        <w:rPr>
          <w:rFonts w:ascii="Times New Roman"/>
          <w:b w:val="false"/>
          <w:i w:val="false"/>
          <w:color w:val="000000"/>
          <w:sz w:val="28"/>
        </w:rPr>
        <w:t>
      абзац первый изложить в следующей редакции:</w:t>
      </w:r>
    </w:p>
    <w:bookmarkEnd w:id="1481"/>
    <w:bookmarkStart w:name="z1487" w:id="1482"/>
    <w:p>
      <w:pPr>
        <w:spacing w:after="0"/>
        <w:ind w:left="0"/>
        <w:jc w:val="both"/>
      </w:pPr>
      <w:r>
        <w:rPr>
          <w:rFonts w:ascii="Times New Roman"/>
          <w:b w:val="false"/>
          <w:i w:val="false"/>
          <w:color w:val="000000"/>
          <w:sz w:val="28"/>
        </w:rPr>
        <w:t>
      "7. Для занятия политических государственных должностей первых заместителей, заместителей и руководителей аппаратов акимов столицы, областей, городов республиканского значения, а также акимов городов, являющихся административными центрами областей, требуется:";</w:t>
      </w:r>
    </w:p>
    <w:bookmarkEnd w:id="1482"/>
    <w:bookmarkStart w:name="z1488" w:id="1483"/>
    <w:p>
      <w:pPr>
        <w:spacing w:after="0"/>
        <w:ind w:left="0"/>
        <w:jc w:val="both"/>
      </w:pPr>
      <w:r>
        <w:rPr>
          <w:rFonts w:ascii="Times New Roman"/>
          <w:b w:val="false"/>
          <w:i w:val="false"/>
          <w:color w:val="000000"/>
          <w:sz w:val="28"/>
        </w:rPr>
        <w:t>
      подпункт 1) изложить в следующей редакции:</w:t>
      </w:r>
    </w:p>
    <w:bookmarkEnd w:id="1483"/>
    <w:bookmarkStart w:name="z1489" w:id="1484"/>
    <w:p>
      <w:pPr>
        <w:spacing w:after="0"/>
        <w:ind w:left="0"/>
        <w:jc w:val="both"/>
      </w:pPr>
      <w:r>
        <w:rPr>
          <w:rFonts w:ascii="Times New Roman"/>
          <w:b w:val="false"/>
          <w:i w:val="false"/>
          <w:color w:val="000000"/>
          <w:sz w:val="28"/>
        </w:rPr>
        <w:t>
      "1) не менее шести лет стажа работы, в том числе не менее трех лет стажа работы в отрасли, соответствующей курируемому направлению, при наличии не менее одного года стажа государственной службы на политических государственных должностях либо на должностях корпуса "А", определенных действующим Реестром должностей политических и административных государственных служащих, либо в статусе депутата Курултая Республики Казахстан;";</w:t>
      </w:r>
    </w:p>
    <w:bookmarkEnd w:id="1484"/>
    <w:bookmarkStart w:name="z1490" w:id="1485"/>
    <w:p>
      <w:pPr>
        <w:spacing w:after="0"/>
        <w:ind w:left="0"/>
        <w:jc w:val="both"/>
      </w:pPr>
      <w:r>
        <w:rPr>
          <w:rFonts w:ascii="Times New Roman"/>
          <w:b w:val="false"/>
          <w:i w:val="false"/>
          <w:color w:val="000000"/>
          <w:sz w:val="28"/>
        </w:rPr>
        <w:t>
      подпункт 2) изложить в следующей редакции:</w:t>
      </w:r>
    </w:p>
    <w:bookmarkEnd w:id="1485"/>
    <w:bookmarkStart w:name="z1491" w:id="1486"/>
    <w:p>
      <w:pPr>
        <w:spacing w:after="0"/>
        <w:ind w:left="0"/>
        <w:jc w:val="both"/>
      </w:pPr>
      <w:r>
        <w:rPr>
          <w:rFonts w:ascii="Times New Roman"/>
          <w:b w:val="false"/>
          <w:i w:val="false"/>
          <w:color w:val="000000"/>
          <w:sz w:val="28"/>
        </w:rPr>
        <w:t>
      "2) либо не менее шести лет стажа работы, в том числе не менее трех лет стажа работы в отрасли, соответствующей курируемому направлению, при наличии не менее одного года стажа работы на руководящих должностях корпуса "Б" не ниже категорий А-1, В-2, С-2, D-2, С-О-2, D-О-2, определенных Реестром должностей политических и административных государственных служащих, либо на должностях не ниже заместителей руководителей департаментов центральных государственных органов, либо заместителей руководителей территориальных органов и подразделений центральных государственных органов и их ведомств в столице, областях, городах республиканского значения, либо на должностях руководителей структурных подразделений аппаратов акимов столицы, областей, городов республиканского значения;";</w:t>
      </w:r>
    </w:p>
    <w:bookmarkEnd w:id="1486"/>
    <w:bookmarkStart w:name="z1492" w:id="1487"/>
    <w:p>
      <w:pPr>
        <w:spacing w:after="0"/>
        <w:ind w:left="0"/>
        <w:jc w:val="both"/>
      </w:pPr>
      <w:r>
        <w:rPr>
          <w:rFonts w:ascii="Times New Roman"/>
          <w:b w:val="false"/>
          <w:i w:val="false"/>
          <w:color w:val="000000"/>
          <w:sz w:val="28"/>
        </w:rPr>
        <w:t>
      подпункт 1) пункта 8 изложить в следующей редакции:</w:t>
      </w:r>
    </w:p>
    <w:bookmarkEnd w:id="1487"/>
    <w:bookmarkStart w:name="z1493" w:id="1488"/>
    <w:p>
      <w:pPr>
        <w:spacing w:after="0"/>
        <w:ind w:left="0"/>
        <w:jc w:val="both"/>
      </w:pPr>
      <w:r>
        <w:rPr>
          <w:rFonts w:ascii="Times New Roman"/>
          <w:b w:val="false"/>
          <w:i w:val="false"/>
          <w:color w:val="000000"/>
          <w:sz w:val="28"/>
        </w:rPr>
        <w:t>
      "1) не менее пяти лет стажа работы, в том числе не менее двух лет стажа государственной службы, при наличии не менее шести месяцев стажа работы на политических государственных должностях либо на должностях корпуса "А", определенных действующим Реестром должностей политических и административных государственных служащих, либо в статусе депутата Курултая Республики Казахстан, депутата маслихата столицы, области, города республиканского значения, района области, работающего на постоянной основе;".</w:t>
      </w:r>
    </w:p>
    <w:bookmarkEnd w:id="1488"/>
    <w:bookmarkStart w:name="z1494" w:id="1489"/>
    <w:p>
      <w:pPr>
        <w:spacing w:after="0"/>
        <w:ind w:left="0"/>
        <w:jc w:val="both"/>
      </w:pPr>
      <w:r>
        <w:rPr>
          <w:rFonts w:ascii="Times New Roman"/>
          <w:b w:val="false"/>
          <w:i w:val="false"/>
          <w:color w:val="000000"/>
          <w:sz w:val="28"/>
        </w:rPr>
        <w:t>
      80. В Указе Президента Республики Казахстан от 20 февраля 2021 года № 515 "О некоторых вопросах Агентства Республики Казахстан по финансовому мониторингу":</w:t>
      </w:r>
    </w:p>
    <w:bookmarkEnd w:id="1489"/>
    <w:bookmarkStart w:name="z1495" w:id="1490"/>
    <w:p>
      <w:pPr>
        <w:spacing w:after="0"/>
        <w:ind w:left="0"/>
        <w:jc w:val="both"/>
      </w:pPr>
      <w:r>
        <w:rPr>
          <w:rFonts w:ascii="Times New Roman"/>
          <w:b w:val="false"/>
          <w:i w:val="false"/>
          <w:color w:val="000000"/>
          <w:sz w:val="28"/>
        </w:rPr>
        <w:t>
      в Положении об Агентстве Республики Казахстан по финансовому мониторингу, утвержденном вышеназванным Указом:</w:t>
      </w:r>
    </w:p>
    <w:bookmarkEnd w:id="1490"/>
    <w:bookmarkStart w:name="z1496" w:id="1491"/>
    <w:p>
      <w:pPr>
        <w:spacing w:after="0"/>
        <w:ind w:left="0"/>
        <w:jc w:val="both"/>
      </w:pPr>
      <w:r>
        <w:rPr>
          <w:rFonts w:ascii="Times New Roman"/>
          <w:b w:val="false"/>
          <w:i w:val="false"/>
          <w:color w:val="000000"/>
          <w:sz w:val="28"/>
        </w:rPr>
        <w:t>
      пункт 2 изложить в следующей редакции:</w:t>
      </w:r>
    </w:p>
    <w:bookmarkEnd w:id="1491"/>
    <w:bookmarkStart w:name="z1497" w:id="1492"/>
    <w:p>
      <w:pPr>
        <w:spacing w:after="0"/>
        <w:ind w:left="0"/>
        <w:jc w:val="both"/>
      </w:pPr>
      <w:r>
        <w:rPr>
          <w:rFonts w:ascii="Times New Roman"/>
          <w:b w:val="false"/>
          <w:i w:val="false"/>
          <w:color w:val="000000"/>
          <w:sz w:val="28"/>
        </w:rPr>
        <w:t>
      "2. Агентство имеет территориальные органы в столице, областях, городах республиканского значения и специализированное государственное учреждение, а также организации, находящиеся в его ведении.";</w:t>
      </w:r>
    </w:p>
    <w:bookmarkEnd w:id="1492"/>
    <w:bookmarkStart w:name="z1498" w:id="1493"/>
    <w:p>
      <w:pPr>
        <w:spacing w:after="0"/>
        <w:ind w:left="0"/>
        <w:jc w:val="both"/>
      </w:pPr>
      <w:r>
        <w:rPr>
          <w:rFonts w:ascii="Times New Roman"/>
          <w:b w:val="false"/>
          <w:i w:val="false"/>
          <w:color w:val="000000"/>
          <w:sz w:val="28"/>
        </w:rPr>
        <w:t>
      пункт 12 изложить в следующей редакции:</w:t>
      </w:r>
    </w:p>
    <w:bookmarkEnd w:id="1493"/>
    <w:bookmarkStart w:name="z1499" w:id="1494"/>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1494"/>
    <w:bookmarkStart w:name="z1500" w:id="1495"/>
    <w:p>
      <w:pPr>
        <w:spacing w:after="0"/>
        <w:ind w:left="0"/>
        <w:jc w:val="both"/>
      </w:pPr>
      <w:r>
        <w:rPr>
          <w:rFonts w:ascii="Times New Roman"/>
          <w:b w:val="false"/>
          <w:i w:val="false"/>
          <w:color w:val="000000"/>
          <w:sz w:val="28"/>
        </w:rPr>
        <w:t>
      Если Агентству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495"/>
    <w:bookmarkStart w:name="z1501" w:id="1496"/>
    <w:p>
      <w:pPr>
        <w:spacing w:after="0"/>
        <w:ind w:left="0"/>
        <w:jc w:val="both"/>
      </w:pPr>
      <w:r>
        <w:rPr>
          <w:rFonts w:ascii="Times New Roman"/>
          <w:b w:val="false"/>
          <w:i w:val="false"/>
          <w:color w:val="000000"/>
          <w:sz w:val="28"/>
        </w:rPr>
        <w:t>
      81. В Указе Президента Республики Казахстан от 9 февраля 2022 года № 808 "О некоторых вопросах Архива Президента Республики Казахстан":</w:t>
      </w:r>
    </w:p>
    <w:bookmarkEnd w:id="1496"/>
    <w:bookmarkStart w:name="z1502" w:id="1497"/>
    <w:p>
      <w:pPr>
        <w:spacing w:after="0"/>
        <w:ind w:left="0"/>
        <w:jc w:val="both"/>
      </w:pPr>
      <w:r>
        <w:rPr>
          <w:rFonts w:ascii="Times New Roman"/>
          <w:b w:val="false"/>
          <w:i w:val="false"/>
          <w:color w:val="000000"/>
          <w:sz w:val="28"/>
        </w:rPr>
        <w:t>
      в Положении республиканского государственного учреждения "Архив Президента Республики Казахстан", утвержденном вышеназванным Указом:</w:t>
      </w:r>
    </w:p>
    <w:bookmarkEnd w:id="1497"/>
    <w:bookmarkStart w:name="z1503" w:id="1498"/>
    <w:p>
      <w:pPr>
        <w:spacing w:after="0"/>
        <w:ind w:left="0"/>
        <w:jc w:val="both"/>
      </w:pPr>
      <w:r>
        <w:rPr>
          <w:rFonts w:ascii="Times New Roman"/>
          <w:b w:val="false"/>
          <w:i w:val="false"/>
          <w:color w:val="000000"/>
          <w:sz w:val="28"/>
        </w:rPr>
        <w:t>
      пункт 34 изложить в следующей редакции:</w:t>
      </w:r>
    </w:p>
    <w:bookmarkEnd w:id="1498"/>
    <w:bookmarkStart w:name="z1504" w:id="1499"/>
    <w:p>
      <w:pPr>
        <w:spacing w:after="0"/>
        <w:ind w:left="0"/>
        <w:jc w:val="both"/>
      </w:pPr>
      <w:r>
        <w:rPr>
          <w:rFonts w:ascii="Times New Roman"/>
          <w:b w:val="false"/>
          <w:i w:val="false"/>
          <w:color w:val="000000"/>
          <w:sz w:val="28"/>
        </w:rPr>
        <w:t>
      "34. Учреждение имеет право на получение в соответствии с законами средств от юридических и физических лиц в виде грантов, спонсорской и благотворительной помощи.".</w:t>
      </w:r>
    </w:p>
    <w:bookmarkEnd w:id="1499"/>
    <w:bookmarkStart w:name="z1505" w:id="1500"/>
    <w:p>
      <w:pPr>
        <w:spacing w:after="0"/>
        <w:ind w:left="0"/>
        <w:jc w:val="both"/>
      </w:pPr>
      <w:r>
        <w:rPr>
          <w:rFonts w:ascii="Times New Roman"/>
          <w:b w:val="false"/>
          <w:i w:val="false"/>
          <w:color w:val="000000"/>
          <w:sz w:val="28"/>
        </w:rPr>
        <w:t>
      82. В Указе Президента Республики Казахстан от 8 июня 2022 года № 912 "Об утверждении Правил дачи согласия депутатами маслихатов, расположенных на территории области, или маслихатов городов республиканского значения и столицы на назначение на должность акима области, города республиканского значения и столицы":</w:t>
      </w:r>
    </w:p>
    <w:bookmarkEnd w:id="1500"/>
    <w:bookmarkStart w:name="z1506" w:id="1501"/>
    <w:p>
      <w:pPr>
        <w:spacing w:after="0"/>
        <w:ind w:left="0"/>
        <w:jc w:val="both"/>
      </w:pPr>
      <w:r>
        <w:rPr>
          <w:rFonts w:ascii="Times New Roman"/>
          <w:b w:val="false"/>
          <w:i w:val="false"/>
          <w:color w:val="000000"/>
          <w:sz w:val="28"/>
        </w:rPr>
        <w:t>
      заголовок изложить в следующей редакции:</w:t>
      </w:r>
    </w:p>
    <w:bookmarkEnd w:id="1501"/>
    <w:bookmarkStart w:name="z1507" w:id="1502"/>
    <w:p>
      <w:pPr>
        <w:spacing w:after="0"/>
        <w:ind w:left="0"/>
        <w:jc w:val="both"/>
      </w:pPr>
      <w:r>
        <w:rPr>
          <w:rFonts w:ascii="Times New Roman"/>
          <w:b w:val="false"/>
          <w:i w:val="false"/>
          <w:color w:val="000000"/>
          <w:sz w:val="28"/>
        </w:rPr>
        <w:t>
      "Об утверждении Правил дачи согласия депутатами маслихатов, расположенных на территории области, или маслихатов столицы и городов республиканского значения на назначение на должность акима столицы, области и города республиканского значения";</w:t>
      </w:r>
    </w:p>
    <w:bookmarkEnd w:id="1502"/>
    <w:bookmarkStart w:name="z1508" w:id="1503"/>
    <w:p>
      <w:pPr>
        <w:spacing w:after="0"/>
        <w:ind w:left="0"/>
        <w:jc w:val="both"/>
      </w:pPr>
      <w:r>
        <w:rPr>
          <w:rFonts w:ascii="Times New Roman"/>
          <w:b w:val="false"/>
          <w:i w:val="false"/>
          <w:color w:val="000000"/>
          <w:sz w:val="28"/>
        </w:rPr>
        <w:t>
      преамбулу изложить в следующей редакции:</w:t>
      </w:r>
    </w:p>
    <w:bookmarkEnd w:id="1503"/>
    <w:bookmarkStart w:name="z1509" w:id="1504"/>
    <w:p>
      <w:pPr>
        <w:spacing w:after="0"/>
        <w:ind w:left="0"/>
        <w:jc w:val="both"/>
      </w:pPr>
      <w:r>
        <w:rPr>
          <w:rFonts w:ascii="Times New Roman"/>
          <w:b w:val="false"/>
          <w:i w:val="false"/>
          <w:color w:val="000000"/>
          <w:sz w:val="28"/>
        </w:rPr>
        <w:t xml:space="preserve">
      "В соответствии со статьей 89 Конституции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504"/>
    <w:bookmarkStart w:name="z1510" w:id="1505"/>
    <w:p>
      <w:pPr>
        <w:spacing w:after="0"/>
        <w:ind w:left="0"/>
        <w:jc w:val="both"/>
      </w:pPr>
      <w:r>
        <w:rPr>
          <w:rFonts w:ascii="Times New Roman"/>
          <w:b w:val="false"/>
          <w:i w:val="false"/>
          <w:color w:val="000000"/>
          <w:sz w:val="28"/>
        </w:rPr>
        <w:t>
      в Правилах дачи согласия депутатами маслихатов, расположенных на территории области, или маслихатов городов республиканского значения и столицы на назначение на должность акима области, города республиканского значения и столицы, утвержденных вышеназванным Указом:</w:t>
      </w:r>
    </w:p>
    <w:bookmarkEnd w:id="1505"/>
    <w:bookmarkStart w:name="z1511" w:id="1506"/>
    <w:p>
      <w:pPr>
        <w:spacing w:after="0"/>
        <w:ind w:left="0"/>
        <w:jc w:val="both"/>
      </w:pPr>
      <w:r>
        <w:rPr>
          <w:rFonts w:ascii="Times New Roman"/>
          <w:b w:val="false"/>
          <w:i w:val="false"/>
          <w:color w:val="000000"/>
          <w:sz w:val="28"/>
        </w:rPr>
        <w:t>
      заголовок изложить в следующей редакции:</w:t>
      </w:r>
    </w:p>
    <w:bookmarkEnd w:id="1506"/>
    <w:bookmarkStart w:name="z1512" w:id="1507"/>
    <w:p>
      <w:pPr>
        <w:spacing w:after="0"/>
        <w:ind w:left="0"/>
        <w:jc w:val="both"/>
      </w:pPr>
      <w:r>
        <w:rPr>
          <w:rFonts w:ascii="Times New Roman"/>
          <w:b w:val="false"/>
          <w:i w:val="false"/>
          <w:color w:val="000000"/>
          <w:sz w:val="28"/>
        </w:rPr>
        <w:t>
      "Правила дачи согласия депутатами маслихатов, расположенных на территории области или маслихатов столицы и городов республиканского значения на назначение на должность акима столицы, области и города республиканского значения";</w:t>
      </w:r>
    </w:p>
    <w:bookmarkEnd w:id="1507"/>
    <w:bookmarkStart w:name="z1513" w:id="1508"/>
    <w:p>
      <w:pPr>
        <w:spacing w:after="0"/>
        <w:ind w:left="0"/>
        <w:jc w:val="both"/>
      </w:pPr>
      <w:r>
        <w:rPr>
          <w:rFonts w:ascii="Times New Roman"/>
          <w:b w:val="false"/>
          <w:i w:val="false"/>
          <w:color w:val="000000"/>
          <w:sz w:val="28"/>
        </w:rPr>
        <w:t>
      пункты 1, 2 и 3 изложить в следующей редакции:</w:t>
      </w:r>
    </w:p>
    <w:bookmarkEnd w:id="1508"/>
    <w:bookmarkStart w:name="z1514" w:id="1509"/>
    <w:p>
      <w:pPr>
        <w:spacing w:after="0"/>
        <w:ind w:left="0"/>
        <w:jc w:val="both"/>
      </w:pPr>
      <w:r>
        <w:rPr>
          <w:rFonts w:ascii="Times New Roman"/>
          <w:b w:val="false"/>
          <w:i w:val="false"/>
          <w:color w:val="000000"/>
          <w:sz w:val="28"/>
        </w:rPr>
        <w:t>
      "1. Настоящие Правила дачи согласия депутатами маслихатов, расположенных на территории области, или маслихатов столицы и городов республиканского значения на назначение на должность акима столицы, области и города республиканского значения разработаны в реализацию статьи 89 Конституции Республики Казахстан и определяют порядок дачи согласия депутатами маслихатов, расположенных на территории области, или маслихатов столицы и городов республиканского значения на назначение кандидата на должность акима столицы, области и города республиканского значения.</w:t>
      </w:r>
    </w:p>
    <w:bookmarkEnd w:id="1509"/>
    <w:bookmarkStart w:name="z1515" w:id="1510"/>
    <w:p>
      <w:pPr>
        <w:spacing w:after="0"/>
        <w:ind w:left="0"/>
        <w:jc w:val="both"/>
      </w:pPr>
      <w:r>
        <w:rPr>
          <w:rFonts w:ascii="Times New Roman"/>
          <w:b w:val="false"/>
          <w:i w:val="false"/>
          <w:color w:val="000000"/>
          <w:sz w:val="28"/>
        </w:rPr>
        <w:t>
      2. Согласие на назначение на должность акима столицы, области и города республиканского значения дается на собрании депутатов маслихатов, расположенных на территории области, или маслихатов столицы и городов республиканского значения.</w:t>
      </w:r>
    </w:p>
    <w:bookmarkEnd w:id="1510"/>
    <w:bookmarkStart w:name="z1516" w:id="1511"/>
    <w:p>
      <w:pPr>
        <w:spacing w:after="0"/>
        <w:ind w:left="0"/>
        <w:jc w:val="both"/>
      </w:pPr>
      <w:r>
        <w:rPr>
          <w:rFonts w:ascii="Times New Roman"/>
          <w:b w:val="false"/>
          <w:i w:val="false"/>
          <w:color w:val="000000"/>
          <w:sz w:val="28"/>
        </w:rPr>
        <w:t>
      3. Президент Республики Казахстан на основании представления предлагает не менее двух кандидатов на должность акима столицы, области и города республиканского значения.";</w:t>
      </w:r>
    </w:p>
    <w:bookmarkEnd w:id="1511"/>
    <w:bookmarkStart w:name="z1517" w:id="1512"/>
    <w:p>
      <w:pPr>
        <w:spacing w:after="0"/>
        <w:ind w:left="0"/>
        <w:jc w:val="both"/>
      </w:pPr>
      <w:r>
        <w:rPr>
          <w:rFonts w:ascii="Times New Roman"/>
          <w:b w:val="false"/>
          <w:i w:val="false"/>
          <w:color w:val="000000"/>
          <w:sz w:val="28"/>
        </w:rPr>
        <w:t>
      пункт 5 изложить в следующей редакции:</w:t>
      </w:r>
    </w:p>
    <w:bookmarkEnd w:id="1512"/>
    <w:bookmarkStart w:name="z1518" w:id="1513"/>
    <w:p>
      <w:pPr>
        <w:spacing w:after="0"/>
        <w:ind w:left="0"/>
        <w:jc w:val="both"/>
      </w:pPr>
      <w:r>
        <w:rPr>
          <w:rFonts w:ascii="Times New Roman"/>
          <w:b w:val="false"/>
          <w:i w:val="false"/>
          <w:color w:val="000000"/>
          <w:sz w:val="28"/>
        </w:rPr>
        <w:t>
      "5. Руководитель Администрации Президента Республики Казахстан на основании поручения Президента Республики Казахстан направляет председателю маслихата столицы, области и города республиканского значения уведомление о необходимости проведения собрания депутатов маслихатов, расположенных на территории области, или маслихатов столицы и городов республиканского значения для получения согласия на назначение акима столицы, области и города республиканского значения (далее – собрание).";</w:t>
      </w:r>
    </w:p>
    <w:bookmarkEnd w:id="1513"/>
    <w:bookmarkStart w:name="z1519" w:id="1514"/>
    <w:p>
      <w:pPr>
        <w:spacing w:after="0"/>
        <w:ind w:left="0"/>
        <w:jc w:val="both"/>
      </w:pPr>
      <w:r>
        <w:rPr>
          <w:rFonts w:ascii="Times New Roman"/>
          <w:b w:val="false"/>
          <w:i w:val="false"/>
          <w:color w:val="000000"/>
          <w:sz w:val="28"/>
        </w:rPr>
        <w:t>
      в пункте 7:</w:t>
      </w:r>
    </w:p>
    <w:bookmarkEnd w:id="1514"/>
    <w:bookmarkStart w:name="z1520" w:id="1515"/>
    <w:p>
      <w:pPr>
        <w:spacing w:after="0"/>
        <w:ind w:left="0"/>
        <w:jc w:val="both"/>
      </w:pPr>
      <w:r>
        <w:rPr>
          <w:rFonts w:ascii="Times New Roman"/>
          <w:b w:val="false"/>
          <w:i w:val="false"/>
          <w:color w:val="000000"/>
          <w:sz w:val="28"/>
        </w:rPr>
        <w:t>
      подпункт 1) изложить в следующей редакции:</w:t>
      </w:r>
    </w:p>
    <w:bookmarkEnd w:id="1515"/>
    <w:bookmarkStart w:name="z1521" w:id="1516"/>
    <w:p>
      <w:pPr>
        <w:spacing w:after="0"/>
        <w:ind w:left="0"/>
        <w:jc w:val="both"/>
      </w:pPr>
      <w:r>
        <w:rPr>
          <w:rFonts w:ascii="Times New Roman"/>
          <w:b w:val="false"/>
          <w:i w:val="false"/>
          <w:color w:val="000000"/>
          <w:sz w:val="28"/>
        </w:rPr>
        <w:t>
      "1) краткое вступительное слово председателя маслихата столицы, области и города республиканского значения;";</w:t>
      </w:r>
    </w:p>
    <w:bookmarkEnd w:id="1516"/>
    <w:bookmarkStart w:name="z1522" w:id="1517"/>
    <w:p>
      <w:pPr>
        <w:spacing w:after="0"/>
        <w:ind w:left="0"/>
        <w:jc w:val="both"/>
      </w:pPr>
      <w:r>
        <w:rPr>
          <w:rFonts w:ascii="Times New Roman"/>
          <w:b w:val="false"/>
          <w:i w:val="false"/>
          <w:color w:val="000000"/>
          <w:sz w:val="28"/>
        </w:rPr>
        <w:t>
      подпункт 4) изложить в следующей редакции:</w:t>
      </w:r>
    </w:p>
    <w:bookmarkEnd w:id="1517"/>
    <w:bookmarkStart w:name="z1523" w:id="1518"/>
    <w:p>
      <w:pPr>
        <w:spacing w:after="0"/>
        <w:ind w:left="0"/>
        <w:jc w:val="both"/>
      </w:pPr>
      <w:r>
        <w:rPr>
          <w:rFonts w:ascii="Times New Roman"/>
          <w:b w:val="false"/>
          <w:i w:val="false"/>
          <w:color w:val="000000"/>
          <w:sz w:val="28"/>
        </w:rPr>
        <w:t>
      "4) оглашение Руководителем Администрации Президента Республики Казахстан либо Премьер-Министром Республики Казахстан, либо иным должностным лицом, уполномоченным Президентом Республики Казахстан, представления Президента Республики Казахстан и представление кандидатур на должность акима столицы, области и города республиканского значения;";</w:t>
      </w:r>
    </w:p>
    <w:bookmarkEnd w:id="1518"/>
    <w:bookmarkStart w:name="z1524" w:id="1519"/>
    <w:p>
      <w:pPr>
        <w:spacing w:after="0"/>
        <w:ind w:left="0"/>
        <w:jc w:val="both"/>
      </w:pPr>
      <w:r>
        <w:rPr>
          <w:rFonts w:ascii="Times New Roman"/>
          <w:b w:val="false"/>
          <w:i w:val="false"/>
          <w:color w:val="000000"/>
          <w:sz w:val="28"/>
        </w:rPr>
        <w:t>
      пункты 9 и 10 изложить в следующей редакции:</w:t>
      </w:r>
    </w:p>
    <w:bookmarkEnd w:id="1519"/>
    <w:bookmarkStart w:name="z1525" w:id="1520"/>
    <w:p>
      <w:pPr>
        <w:spacing w:after="0"/>
        <w:ind w:left="0"/>
        <w:jc w:val="both"/>
      </w:pPr>
      <w:r>
        <w:rPr>
          <w:rFonts w:ascii="Times New Roman"/>
          <w:b w:val="false"/>
          <w:i w:val="false"/>
          <w:color w:val="000000"/>
          <w:sz w:val="28"/>
        </w:rPr>
        <w:t>
      "9. На собрании депутатов маслихатов, расположенных на территории области, принимают участие депутаты маслихатов области и районов (городов областного значения) соответствующей области. Собранием руководит председатель маслихата области.</w:t>
      </w:r>
    </w:p>
    <w:bookmarkEnd w:id="1520"/>
    <w:bookmarkStart w:name="z1526" w:id="1521"/>
    <w:p>
      <w:pPr>
        <w:spacing w:after="0"/>
        <w:ind w:left="0"/>
        <w:jc w:val="both"/>
      </w:pPr>
      <w:r>
        <w:rPr>
          <w:rFonts w:ascii="Times New Roman"/>
          <w:b w:val="false"/>
          <w:i w:val="false"/>
          <w:color w:val="000000"/>
          <w:sz w:val="28"/>
        </w:rPr>
        <w:t>
      На собрании депутатов маслихата столицы и города республиканского значения принимают участие депутаты соответствующих маслихатов. Собранием руководит председатель соответствующего маслихата.</w:t>
      </w:r>
    </w:p>
    <w:bookmarkEnd w:id="1521"/>
    <w:bookmarkStart w:name="z1527" w:id="1522"/>
    <w:p>
      <w:pPr>
        <w:spacing w:after="0"/>
        <w:ind w:left="0"/>
        <w:jc w:val="both"/>
      </w:pPr>
      <w:r>
        <w:rPr>
          <w:rFonts w:ascii="Times New Roman"/>
          <w:b w:val="false"/>
          <w:i w:val="false"/>
          <w:color w:val="000000"/>
          <w:sz w:val="28"/>
        </w:rPr>
        <w:t>
      Собрание правомочно, если на нем присутствует не менее двух третей от общего числа депутатов маслихатов, расположенных на территории области, или маслихата столицы и города республиканского значения. Перед каждым собранием проводится регистрация присутствующих депутатов, ее результаты оглашаются председателем маслихата перед началом заседаний.</w:t>
      </w:r>
    </w:p>
    <w:bookmarkEnd w:id="1522"/>
    <w:bookmarkStart w:name="z1528" w:id="1523"/>
    <w:p>
      <w:pPr>
        <w:spacing w:after="0"/>
        <w:ind w:left="0"/>
        <w:jc w:val="both"/>
      </w:pPr>
      <w:r>
        <w:rPr>
          <w:rFonts w:ascii="Times New Roman"/>
          <w:b w:val="false"/>
          <w:i w:val="false"/>
          <w:color w:val="000000"/>
          <w:sz w:val="28"/>
        </w:rPr>
        <w:t>
      10. Собрание организовывается аппаратом маслихата столицы, области и города республиканского значения проводится с организацией онлайн-трансляции на интернет-ресурсах с учетом технических возможностей.";</w:t>
      </w:r>
    </w:p>
    <w:bookmarkEnd w:id="1523"/>
    <w:bookmarkStart w:name="z1529" w:id="1524"/>
    <w:p>
      <w:pPr>
        <w:spacing w:after="0"/>
        <w:ind w:left="0"/>
        <w:jc w:val="both"/>
      </w:pPr>
      <w:r>
        <w:rPr>
          <w:rFonts w:ascii="Times New Roman"/>
          <w:b w:val="false"/>
          <w:i w:val="false"/>
          <w:color w:val="000000"/>
          <w:sz w:val="28"/>
        </w:rPr>
        <w:t>
      часть четвертую пункта 11 изложить в следующей редакции:</w:t>
      </w:r>
    </w:p>
    <w:bookmarkEnd w:id="1524"/>
    <w:bookmarkStart w:name="z1530" w:id="1525"/>
    <w:p>
      <w:pPr>
        <w:spacing w:after="0"/>
        <w:ind w:left="0"/>
        <w:jc w:val="both"/>
      </w:pPr>
      <w:r>
        <w:rPr>
          <w:rFonts w:ascii="Times New Roman"/>
          <w:b w:val="false"/>
          <w:i w:val="false"/>
          <w:color w:val="000000"/>
          <w:sz w:val="28"/>
        </w:rPr>
        <w:t>
      "Для согласования кандидата на должность акима столицы, области и города республиканского значения проводится открытое либо тайное голосование по решению большинства от общего числа присутствующих депутатов.";</w:t>
      </w:r>
    </w:p>
    <w:bookmarkEnd w:id="1525"/>
    <w:bookmarkStart w:name="z1531" w:id="1526"/>
    <w:p>
      <w:pPr>
        <w:spacing w:after="0"/>
        <w:ind w:left="0"/>
        <w:jc w:val="both"/>
      </w:pPr>
      <w:r>
        <w:rPr>
          <w:rFonts w:ascii="Times New Roman"/>
          <w:b w:val="false"/>
          <w:i w:val="false"/>
          <w:color w:val="000000"/>
          <w:sz w:val="28"/>
        </w:rPr>
        <w:t>
      в пункте 13:</w:t>
      </w:r>
    </w:p>
    <w:bookmarkEnd w:id="1526"/>
    <w:bookmarkStart w:name="z1532" w:id="1527"/>
    <w:p>
      <w:pPr>
        <w:spacing w:after="0"/>
        <w:ind w:left="0"/>
        <w:jc w:val="both"/>
      </w:pPr>
      <w:r>
        <w:rPr>
          <w:rFonts w:ascii="Times New Roman"/>
          <w:b w:val="false"/>
          <w:i w:val="false"/>
          <w:color w:val="000000"/>
          <w:sz w:val="28"/>
        </w:rPr>
        <w:t>
      часть вторую изложить в следующей редакции:</w:t>
      </w:r>
    </w:p>
    <w:bookmarkEnd w:id="1527"/>
    <w:bookmarkStart w:name="z1533" w:id="1528"/>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столицы, области и города республиканского значения принимает меры по обеспечению кворума.";</w:t>
      </w:r>
    </w:p>
    <w:bookmarkEnd w:id="1528"/>
    <w:bookmarkStart w:name="z1534" w:id="1529"/>
    <w:p>
      <w:pPr>
        <w:spacing w:after="0"/>
        <w:ind w:left="0"/>
        <w:jc w:val="both"/>
      </w:pPr>
      <w:r>
        <w:rPr>
          <w:rFonts w:ascii="Times New Roman"/>
          <w:b w:val="false"/>
          <w:i w:val="false"/>
          <w:color w:val="000000"/>
          <w:sz w:val="28"/>
        </w:rPr>
        <w:t>
      часть четвертую изложить в следующей редакции:</w:t>
      </w:r>
    </w:p>
    <w:bookmarkEnd w:id="1529"/>
    <w:bookmarkStart w:name="z1535" w:id="1530"/>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столицы, области и города республиканского значения с указанием количества принявших участие в голосовании, проголосовавших "за", "против", и итога голосования. Данные вносятся в протокол собрания депутатов.";</w:t>
      </w:r>
    </w:p>
    <w:bookmarkEnd w:id="1530"/>
    <w:bookmarkStart w:name="z1536" w:id="1531"/>
    <w:p>
      <w:pPr>
        <w:spacing w:after="0"/>
        <w:ind w:left="0"/>
        <w:jc w:val="both"/>
      </w:pPr>
      <w:r>
        <w:rPr>
          <w:rFonts w:ascii="Times New Roman"/>
          <w:b w:val="false"/>
          <w:i w:val="false"/>
          <w:color w:val="000000"/>
          <w:sz w:val="28"/>
        </w:rPr>
        <w:t>
      часть четвертую пункта 15 изложить в следующей редакции:</w:t>
      </w:r>
    </w:p>
    <w:bookmarkEnd w:id="1531"/>
    <w:bookmarkStart w:name="z1537" w:id="1532"/>
    <w:p>
      <w:pPr>
        <w:spacing w:after="0"/>
        <w:ind w:left="0"/>
        <w:jc w:val="both"/>
      </w:pPr>
      <w:r>
        <w:rPr>
          <w:rFonts w:ascii="Times New Roman"/>
          <w:b w:val="false"/>
          <w:i w:val="false"/>
          <w:color w:val="000000"/>
          <w:sz w:val="28"/>
        </w:rPr>
        <w:t>
      "Для тайного голосования в специально отведенном месте с соблюдением требований по сохранению конфиденциальности устанавливается урна, опечатанная печатью маслихата столицы, области и города республиканского значения.";</w:t>
      </w:r>
    </w:p>
    <w:bookmarkEnd w:id="1532"/>
    <w:bookmarkStart w:name="z1538" w:id="1533"/>
    <w:p>
      <w:pPr>
        <w:spacing w:after="0"/>
        <w:ind w:left="0"/>
        <w:jc w:val="both"/>
      </w:pPr>
      <w:r>
        <w:rPr>
          <w:rFonts w:ascii="Times New Roman"/>
          <w:b w:val="false"/>
          <w:i w:val="false"/>
          <w:color w:val="000000"/>
          <w:sz w:val="28"/>
        </w:rPr>
        <w:t>
      пункт 16 изложить в следующей редакции:</w:t>
      </w:r>
    </w:p>
    <w:bookmarkEnd w:id="1533"/>
    <w:bookmarkStart w:name="z1539" w:id="1534"/>
    <w:p>
      <w:pPr>
        <w:spacing w:after="0"/>
        <w:ind w:left="0"/>
        <w:jc w:val="both"/>
      </w:pPr>
      <w:r>
        <w:rPr>
          <w:rFonts w:ascii="Times New Roman"/>
          <w:b w:val="false"/>
          <w:i w:val="false"/>
          <w:color w:val="000000"/>
          <w:sz w:val="28"/>
        </w:rPr>
        <w:t>
      "16. По результатам голосования счетная комиссия составляет протокол, который подписывается всеми членами счетной комиссии и представляется председателю маслихата столицы, области и города республиканского значения.</w:t>
      </w:r>
    </w:p>
    <w:bookmarkEnd w:id="1534"/>
    <w:bookmarkStart w:name="z1540" w:id="1535"/>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535"/>
    <w:bookmarkStart w:name="z1541" w:id="1536"/>
    <w:p>
      <w:pPr>
        <w:spacing w:after="0"/>
        <w:ind w:left="0"/>
        <w:jc w:val="both"/>
      </w:pPr>
      <w:r>
        <w:rPr>
          <w:rFonts w:ascii="Times New Roman"/>
          <w:b w:val="false"/>
          <w:i w:val="false"/>
          <w:color w:val="000000"/>
          <w:sz w:val="28"/>
        </w:rPr>
        <w:t>
      часть третью пункта 17 изложить в следующей редакции:</w:t>
      </w:r>
    </w:p>
    <w:bookmarkEnd w:id="1536"/>
    <w:bookmarkStart w:name="z1542" w:id="1537"/>
    <w:p>
      <w:pPr>
        <w:spacing w:after="0"/>
        <w:ind w:left="0"/>
        <w:jc w:val="both"/>
      </w:pPr>
      <w:r>
        <w:rPr>
          <w:rFonts w:ascii="Times New Roman"/>
          <w:b w:val="false"/>
          <w:i w:val="false"/>
          <w:color w:val="000000"/>
          <w:sz w:val="28"/>
        </w:rPr>
        <w:t>
      "Повторное голосование проводится в сроки, определенные председателем маслихата столицы, области и города республиканского значения, в порядке, предусмотренном настоящими Правилами.";</w:t>
      </w:r>
    </w:p>
    <w:bookmarkEnd w:id="1537"/>
    <w:bookmarkStart w:name="z1543" w:id="1538"/>
    <w:p>
      <w:pPr>
        <w:spacing w:after="0"/>
        <w:ind w:left="0"/>
        <w:jc w:val="both"/>
      </w:pPr>
      <w:r>
        <w:rPr>
          <w:rFonts w:ascii="Times New Roman"/>
          <w:b w:val="false"/>
          <w:i w:val="false"/>
          <w:color w:val="000000"/>
          <w:sz w:val="28"/>
        </w:rPr>
        <w:t>
      пункт 18 изложить в следующей редакции:</w:t>
      </w:r>
    </w:p>
    <w:bookmarkEnd w:id="1538"/>
    <w:bookmarkStart w:name="z1544" w:id="1539"/>
    <w:p>
      <w:pPr>
        <w:spacing w:after="0"/>
        <w:ind w:left="0"/>
        <w:jc w:val="both"/>
      </w:pPr>
      <w:r>
        <w:rPr>
          <w:rFonts w:ascii="Times New Roman"/>
          <w:b w:val="false"/>
          <w:i w:val="false"/>
          <w:color w:val="000000"/>
          <w:sz w:val="28"/>
        </w:rPr>
        <w:t>
      "18. Собрание закрывается после оглашения председателем маслихата столицы, области и города республиканского значения результатов голосования. Документом, удостоверяющим проведение собрания, является протокол собрания, подписанный председателем маслихата столицы, области и города республиканского значения и председателем счетной комиссии, который в течение одного дня направляется в Администрацию Президента Республики Казахстан.".</w:t>
      </w:r>
    </w:p>
    <w:bookmarkEnd w:id="1539"/>
    <w:bookmarkStart w:name="z1545" w:id="1540"/>
    <w:p>
      <w:pPr>
        <w:spacing w:after="0"/>
        <w:ind w:left="0"/>
        <w:jc w:val="both"/>
      </w:pPr>
      <w:r>
        <w:rPr>
          <w:rFonts w:ascii="Times New Roman"/>
          <w:b w:val="false"/>
          <w:i w:val="false"/>
          <w:color w:val="000000"/>
          <w:sz w:val="28"/>
        </w:rPr>
        <w:t>
      83. В Указе Президента Республики Казахстан от 26 ноября 2022 года № 5 "О некоторых вопросах Высшей аудиторской палаты Республики Казахстан":</w:t>
      </w:r>
    </w:p>
    <w:bookmarkEnd w:id="1540"/>
    <w:bookmarkStart w:name="z1546" w:id="1541"/>
    <w:p>
      <w:pPr>
        <w:spacing w:after="0"/>
        <w:ind w:left="0"/>
        <w:jc w:val="both"/>
      </w:pPr>
      <w:r>
        <w:rPr>
          <w:rFonts w:ascii="Times New Roman"/>
          <w:b w:val="false"/>
          <w:i w:val="false"/>
          <w:color w:val="000000"/>
          <w:sz w:val="28"/>
        </w:rPr>
        <w:t>
      в Положении о Высшей аудиторской палате Республики Казахстан, утвержденном вышеназванным Указом:</w:t>
      </w:r>
    </w:p>
    <w:bookmarkEnd w:id="1541"/>
    <w:bookmarkStart w:name="z1547" w:id="1542"/>
    <w:p>
      <w:pPr>
        <w:spacing w:after="0"/>
        <w:ind w:left="0"/>
        <w:jc w:val="both"/>
      </w:pPr>
      <w:r>
        <w:rPr>
          <w:rFonts w:ascii="Times New Roman"/>
          <w:b w:val="false"/>
          <w:i w:val="false"/>
          <w:color w:val="000000"/>
          <w:sz w:val="28"/>
        </w:rPr>
        <w:t>
      пункт 11 изложить в следующей редакции:</w:t>
      </w:r>
    </w:p>
    <w:bookmarkEnd w:id="1542"/>
    <w:bookmarkStart w:name="z1548" w:id="1543"/>
    <w:p>
      <w:pPr>
        <w:spacing w:after="0"/>
        <w:ind w:left="0"/>
        <w:jc w:val="both"/>
      </w:pPr>
      <w:r>
        <w:rPr>
          <w:rFonts w:ascii="Times New Roman"/>
          <w:b w:val="false"/>
          <w:i w:val="false"/>
          <w:color w:val="000000"/>
          <w:sz w:val="28"/>
        </w:rPr>
        <w:t>
      "11. Высшей аудиторской палате запрещается вступать в договорные отношения с субъектами предпринимательства на предмет выполнения обязанностей, являющихся полномочиями Высшей аудиторской палаты.</w:t>
      </w:r>
    </w:p>
    <w:bookmarkEnd w:id="1543"/>
    <w:bookmarkStart w:name="z1549" w:id="1544"/>
    <w:p>
      <w:pPr>
        <w:spacing w:after="0"/>
        <w:ind w:left="0"/>
        <w:jc w:val="both"/>
      </w:pPr>
      <w:r>
        <w:rPr>
          <w:rFonts w:ascii="Times New Roman"/>
          <w:b w:val="false"/>
          <w:i w:val="false"/>
          <w:color w:val="000000"/>
          <w:sz w:val="28"/>
        </w:rPr>
        <w:t>
      Если Высшей аудиторской палате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544"/>
    <w:bookmarkStart w:name="z1550" w:id="1545"/>
    <w:p>
      <w:pPr>
        <w:spacing w:after="0"/>
        <w:ind w:left="0"/>
        <w:jc w:val="both"/>
      </w:pPr>
      <w:r>
        <w:rPr>
          <w:rFonts w:ascii="Times New Roman"/>
          <w:b w:val="false"/>
          <w:i w:val="false"/>
          <w:color w:val="000000"/>
          <w:sz w:val="28"/>
        </w:rPr>
        <w:t>
      в пункте 13:</w:t>
      </w:r>
    </w:p>
    <w:bookmarkEnd w:id="1545"/>
    <w:bookmarkStart w:name="z1551" w:id="1546"/>
    <w:p>
      <w:pPr>
        <w:spacing w:after="0"/>
        <w:ind w:left="0"/>
        <w:jc w:val="both"/>
      </w:pPr>
      <w:r>
        <w:rPr>
          <w:rFonts w:ascii="Times New Roman"/>
          <w:b w:val="false"/>
          <w:i w:val="false"/>
          <w:color w:val="000000"/>
          <w:sz w:val="28"/>
        </w:rPr>
        <w:t>
      абзац седьмой подпункта 1) изложить в следующей редакции:</w:t>
      </w:r>
    </w:p>
    <w:bookmarkEnd w:id="1546"/>
    <w:bookmarkStart w:name="z1552" w:id="1547"/>
    <w:p>
      <w:pPr>
        <w:spacing w:after="0"/>
        <w:ind w:left="0"/>
        <w:jc w:val="both"/>
      </w:pPr>
      <w:r>
        <w:rPr>
          <w:rFonts w:ascii="Times New Roman"/>
          <w:b w:val="false"/>
          <w:i w:val="false"/>
          <w:color w:val="000000"/>
          <w:sz w:val="28"/>
        </w:rPr>
        <w:t>
      "по согласованию с Администрацией Президента Республики Казахстан вносить маслихатам столицы, областей, городов республиканского значения, представление на назначение (освобождение) председателя ревизионной комиссии;";</w:t>
      </w:r>
    </w:p>
    <w:bookmarkEnd w:id="1547"/>
    <w:bookmarkStart w:name="z1553" w:id="1548"/>
    <w:p>
      <w:pPr>
        <w:spacing w:after="0"/>
        <w:ind w:left="0"/>
        <w:jc w:val="both"/>
      </w:pPr>
      <w:r>
        <w:rPr>
          <w:rFonts w:ascii="Times New Roman"/>
          <w:b w:val="false"/>
          <w:i w:val="false"/>
          <w:color w:val="000000"/>
          <w:sz w:val="28"/>
        </w:rPr>
        <w:t>
      абзац третий подпункта 2) изложить в следующей редакции:</w:t>
      </w:r>
    </w:p>
    <w:bookmarkEnd w:id="1548"/>
    <w:bookmarkStart w:name="z1554" w:id="1549"/>
    <w:p>
      <w:pPr>
        <w:spacing w:after="0"/>
        <w:ind w:left="0"/>
        <w:jc w:val="both"/>
      </w:pPr>
      <w:r>
        <w:rPr>
          <w:rFonts w:ascii="Times New Roman"/>
          <w:b w:val="false"/>
          <w:i w:val="false"/>
          <w:color w:val="000000"/>
          <w:sz w:val="28"/>
        </w:rPr>
        <w:t>
      "ежеквартально представлять Президенту и Курултаю Республики Казахстан информацию о работе Высшей аудиторской палаты, а также Президенту Республики Казахстан ежегодную информацию о показателях работы органов государственного аудита и финансового контроля, Курултаю Республики Казахстан – ежегодный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1549"/>
    <w:bookmarkStart w:name="z1555" w:id="1550"/>
    <w:p>
      <w:pPr>
        <w:spacing w:after="0"/>
        <w:ind w:left="0"/>
        <w:jc w:val="both"/>
      </w:pPr>
      <w:r>
        <w:rPr>
          <w:rFonts w:ascii="Times New Roman"/>
          <w:b w:val="false"/>
          <w:i w:val="false"/>
          <w:color w:val="000000"/>
          <w:sz w:val="28"/>
        </w:rPr>
        <w:t>
      абзац второй подпункта 6) пункта 14 изложить в следующей редакции:</w:t>
      </w:r>
    </w:p>
    <w:bookmarkEnd w:id="1550"/>
    <w:bookmarkStart w:name="z1556" w:id="1551"/>
    <w:p>
      <w:pPr>
        <w:spacing w:after="0"/>
        <w:ind w:left="0"/>
        <w:jc w:val="both"/>
      </w:pPr>
      <w:r>
        <w:rPr>
          <w:rFonts w:ascii="Times New Roman"/>
          <w:b w:val="false"/>
          <w:i w:val="false"/>
          <w:color w:val="000000"/>
          <w:sz w:val="28"/>
        </w:rPr>
        <w:t>
      "правил проведения внешнего государственного аудита и финансового контроля, включающих в том числе формы документов, принимаемых по итогам государственного аудита, логотипы Высшей аудиторской палаты и ревизионных комиссий столицы, областей, городов республиканского значения (далее – ревизионные комиссии), используемые в соответствующих документах;";</w:t>
      </w:r>
    </w:p>
    <w:bookmarkEnd w:id="1551"/>
    <w:bookmarkStart w:name="z1557" w:id="1552"/>
    <w:p>
      <w:pPr>
        <w:spacing w:after="0"/>
        <w:ind w:left="0"/>
        <w:jc w:val="both"/>
      </w:pPr>
      <w:r>
        <w:rPr>
          <w:rFonts w:ascii="Times New Roman"/>
          <w:b w:val="false"/>
          <w:i w:val="false"/>
          <w:color w:val="000000"/>
          <w:sz w:val="28"/>
        </w:rPr>
        <w:t>
      подпункт 13) пункта 17 изложить в следующей редакции:</w:t>
      </w:r>
    </w:p>
    <w:bookmarkEnd w:id="1552"/>
    <w:bookmarkStart w:name="z1558" w:id="1553"/>
    <w:p>
      <w:pPr>
        <w:spacing w:after="0"/>
        <w:ind w:left="0"/>
        <w:jc w:val="both"/>
      </w:pPr>
      <w:r>
        <w:rPr>
          <w:rFonts w:ascii="Times New Roman"/>
          <w:b w:val="false"/>
          <w:i w:val="false"/>
          <w:color w:val="000000"/>
          <w:sz w:val="28"/>
        </w:rPr>
        <w:t>
      "13) вправе присутствовать на заседаниях Правительства Республики Казахстан, Курултая Республики Казахстан, Правления Национального Банка Республики Казахстан и коллегий государственных органов Республики Казахстан, на любых, как открытых, так и закрытых заседаниях постоянных комитетов Курултая Республики Казахстан и быть выслушанными;";</w:t>
      </w:r>
    </w:p>
    <w:bookmarkEnd w:id="1553"/>
    <w:bookmarkStart w:name="z1559" w:id="1554"/>
    <w:p>
      <w:pPr>
        <w:spacing w:after="0"/>
        <w:ind w:left="0"/>
        <w:jc w:val="both"/>
      </w:pPr>
      <w:r>
        <w:rPr>
          <w:rFonts w:ascii="Times New Roman"/>
          <w:b w:val="false"/>
          <w:i w:val="false"/>
          <w:color w:val="000000"/>
          <w:sz w:val="28"/>
        </w:rPr>
        <w:t>
      пункт 18 изложить в следующей редакции:</w:t>
      </w:r>
    </w:p>
    <w:bookmarkEnd w:id="1554"/>
    <w:bookmarkStart w:name="z1560" w:id="1555"/>
    <w:p>
      <w:pPr>
        <w:spacing w:after="0"/>
        <w:ind w:left="0"/>
        <w:jc w:val="both"/>
      </w:pPr>
      <w:r>
        <w:rPr>
          <w:rFonts w:ascii="Times New Roman"/>
          <w:b w:val="false"/>
          <w:i w:val="false"/>
          <w:color w:val="000000"/>
          <w:sz w:val="28"/>
        </w:rPr>
        <w:t>
      "18. Курултай Республики Казахстан заслушивает два раза в год отчет Председателя Высшей аудиторской палаты.";</w:t>
      </w:r>
    </w:p>
    <w:bookmarkEnd w:id="1555"/>
    <w:bookmarkStart w:name="z1561" w:id="1556"/>
    <w:p>
      <w:pPr>
        <w:spacing w:after="0"/>
        <w:ind w:left="0"/>
        <w:jc w:val="both"/>
      </w:pPr>
      <w:r>
        <w:rPr>
          <w:rFonts w:ascii="Times New Roman"/>
          <w:b w:val="false"/>
          <w:i w:val="false"/>
          <w:color w:val="000000"/>
          <w:sz w:val="28"/>
        </w:rPr>
        <w:t>
      подпункт 10) пункта 20 изложить в следующей редакции:</w:t>
      </w:r>
    </w:p>
    <w:bookmarkEnd w:id="1556"/>
    <w:bookmarkStart w:name="z1562" w:id="1557"/>
    <w:p>
      <w:pPr>
        <w:spacing w:after="0"/>
        <w:ind w:left="0"/>
        <w:jc w:val="both"/>
      </w:pPr>
      <w:r>
        <w:rPr>
          <w:rFonts w:ascii="Times New Roman"/>
          <w:b w:val="false"/>
          <w:i w:val="false"/>
          <w:color w:val="000000"/>
          <w:sz w:val="28"/>
        </w:rPr>
        <w:t>
      "10) вправе присутствовать на любых, как открытых, так и закрытых заседаниях постоянных комитетов Курултая Республики Казахстан и быть выслушанными;".</w:t>
      </w:r>
    </w:p>
    <w:bookmarkEnd w:id="1557"/>
    <w:bookmarkStart w:name="z1563" w:id="1558"/>
    <w:p>
      <w:pPr>
        <w:spacing w:after="0"/>
        <w:ind w:left="0"/>
        <w:jc w:val="both"/>
      </w:pPr>
      <w:r>
        <w:rPr>
          <w:rFonts w:ascii="Times New Roman"/>
          <w:b w:val="false"/>
          <w:i w:val="false"/>
          <w:color w:val="000000"/>
          <w:sz w:val="28"/>
        </w:rPr>
        <w:t>
      84. В Указе Президента Республики Казахстан от 2 января 2023 года № 81 "Об утверждении Этического кодекса сотрудников правоохранительных органов, органов гражданской защиты и государственной фельдъегерской службы Республики Казахстан":</w:t>
      </w:r>
    </w:p>
    <w:bookmarkEnd w:id="1558"/>
    <w:bookmarkStart w:name="z1564" w:id="1559"/>
    <w:p>
      <w:pPr>
        <w:spacing w:after="0"/>
        <w:ind w:left="0"/>
        <w:jc w:val="both"/>
      </w:pPr>
      <w:r>
        <w:rPr>
          <w:rFonts w:ascii="Times New Roman"/>
          <w:b w:val="false"/>
          <w:i w:val="false"/>
          <w:color w:val="000000"/>
          <w:sz w:val="28"/>
        </w:rPr>
        <w:t>
      в Этическом кодексе сотрудников правоохранительных органов, органов гражданской защиты и государственной фельдъегерской службы Республики Казахстан, утвержденном вышеназванным Указом:</w:t>
      </w:r>
    </w:p>
    <w:bookmarkEnd w:id="1559"/>
    <w:bookmarkStart w:name="z1565" w:id="1560"/>
    <w:p>
      <w:pPr>
        <w:spacing w:after="0"/>
        <w:ind w:left="0"/>
        <w:jc w:val="both"/>
      </w:pPr>
      <w:r>
        <w:rPr>
          <w:rFonts w:ascii="Times New Roman"/>
          <w:b w:val="false"/>
          <w:i w:val="false"/>
          <w:color w:val="000000"/>
          <w:sz w:val="28"/>
        </w:rPr>
        <w:t>
      часть третью пункта 2 изложить в следующей редакции:</w:t>
      </w:r>
    </w:p>
    <w:bookmarkEnd w:id="1560"/>
    <w:bookmarkStart w:name="z1566" w:id="1561"/>
    <w:p>
      <w:pPr>
        <w:spacing w:after="0"/>
        <w:ind w:left="0"/>
        <w:jc w:val="both"/>
      </w:pPr>
      <w:r>
        <w:rPr>
          <w:rFonts w:ascii="Times New Roman"/>
          <w:b w:val="false"/>
          <w:i w:val="false"/>
          <w:color w:val="000000"/>
          <w:sz w:val="28"/>
        </w:rPr>
        <w:t>
      "Кодекс призван содействовать укреплению авторитета правоохранительной службы, доверия граждан Республики Казахстан к государству, формированию высокой культуры взаимоотношений на правоохранительной службе и созданию атмосферы добропорядочности, обеспечить единую нравственно-моральную основу поведения сотрудников, повысить эффективность выполнения сотрудниками своих должностных обязанностей, а также направлен на предупреждение случаев неэтичного поведения сотрудников.";</w:t>
      </w:r>
    </w:p>
    <w:bookmarkEnd w:id="1561"/>
    <w:bookmarkStart w:name="z1567" w:id="1562"/>
    <w:p>
      <w:pPr>
        <w:spacing w:after="0"/>
        <w:ind w:left="0"/>
        <w:jc w:val="both"/>
      </w:pPr>
      <w:r>
        <w:rPr>
          <w:rFonts w:ascii="Times New Roman"/>
          <w:b w:val="false"/>
          <w:i w:val="false"/>
          <w:color w:val="000000"/>
          <w:sz w:val="28"/>
        </w:rPr>
        <w:t>
      подпункт 7) пункта 7 изложить в следующей редакции:</w:t>
      </w:r>
    </w:p>
    <w:bookmarkEnd w:id="1562"/>
    <w:bookmarkStart w:name="z1568" w:id="1563"/>
    <w:p>
      <w:pPr>
        <w:spacing w:after="0"/>
        <w:ind w:left="0"/>
        <w:jc w:val="both"/>
      </w:pPr>
      <w:r>
        <w:rPr>
          <w:rFonts w:ascii="Times New Roman"/>
          <w:b w:val="false"/>
          <w:i w:val="false"/>
          <w:color w:val="000000"/>
          <w:sz w:val="28"/>
        </w:rPr>
        <w:t>
      "7) способствовать укреплению единства народа Казахстана и межэтнического и межконфессионального согласия в стране;";</w:t>
      </w:r>
    </w:p>
    <w:bookmarkEnd w:id="1563"/>
    <w:bookmarkStart w:name="z1569" w:id="1564"/>
    <w:p>
      <w:pPr>
        <w:spacing w:after="0"/>
        <w:ind w:left="0"/>
        <w:jc w:val="both"/>
      </w:pPr>
      <w:r>
        <w:rPr>
          <w:rFonts w:ascii="Times New Roman"/>
          <w:b w:val="false"/>
          <w:i w:val="false"/>
          <w:color w:val="000000"/>
          <w:sz w:val="28"/>
        </w:rPr>
        <w:t>
      подпункт 13) пункта 8 изложить в следующей редакции:</w:t>
      </w:r>
    </w:p>
    <w:bookmarkEnd w:id="1564"/>
    <w:bookmarkStart w:name="z1570" w:id="1565"/>
    <w:p>
      <w:pPr>
        <w:spacing w:after="0"/>
        <w:ind w:left="0"/>
        <w:jc w:val="both"/>
      </w:pPr>
      <w:r>
        <w:rPr>
          <w:rFonts w:ascii="Times New Roman"/>
          <w:b w:val="false"/>
          <w:i w:val="false"/>
          <w:color w:val="000000"/>
          <w:sz w:val="28"/>
        </w:rPr>
        <w:t>
      "13) обладать морально-психологической устойчивостью, выдержанностью, соблюдать субординацию, поддерживать доброжелательные отношения с коллегами, проявлять корректность и внимательность в обращении с физическими лицами;".</w:t>
      </w:r>
    </w:p>
    <w:bookmarkEnd w:id="1565"/>
    <w:bookmarkStart w:name="z1571" w:id="1566"/>
    <w:p>
      <w:pPr>
        <w:spacing w:after="0"/>
        <w:ind w:left="0"/>
        <w:jc w:val="both"/>
      </w:pPr>
      <w:r>
        <w:rPr>
          <w:rFonts w:ascii="Times New Roman"/>
          <w:b w:val="false"/>
          <w:i w:val="false"/>
          <w:color w:val="000000"/>
          <w:sz w:val="28"/>
        </w:rPr>
        <w:t>
      85. В Указе Президента Республики Казахстан от 19 января 2023 года № 106 "О некоторых вопросах Судебной администрации Республики Казахстан":</w:t>
      </w:r>
    </w:p>
    <w:bookmarkEnd w:id="1566"/>
    <w:bookmarkStart w:name="z1572" w:id="1567"/>
    <w:p>
      <w:pPr>
        <w:spacing w:after="0"/>
        <w:ind w:left="0"/>
        <w:jc w:val="both"/>
      </w:pPr>
      <w:r>
        <w:rPr>
          <w:rFonts w:ascii="Times New Roman"/>
          <w:b w:val="false"/>
          <w:i w:val="false"/>
          <w:color w:val="000000"/>
          <w:sz w:val="28"/>
        </w:rPr>
        <w:t>
      пункт 2 изложить в следующей редакции:</w:t>
      </w:r>
    </w:p>
    <w:bookmarkEnd w:id="1567"/>
    <w:bookmarkStart w:name="z1573" w:id="1568"/>
    <w:p>
      <w:pPr>
        <w:spacing w:after="0"/>
        <w:ind w:left="0"/>
        <w:jc w:val="both"/>
      </w:pPr>
      <w:r>
        <w:rPr>
          <w:rFonts w:ascii="Times New Roman"/>
          <w:b w:val="false"/>
          <w:i w:val="false"/>
          <w:color w:val="000000"/>
          <w:sz w:val="28"/>
        </w:rPr>
        <w:t>
      "2. Переименовать государственные учреждения – территориальные подразделения (администраторы судов) в столице, областях и городах республиканского значения согласно приложению 1 к настоящему Указу.";</w:t>
      </w:r>
    </w:p>
    <w:bookmarkEnd w:id="1568"/>
    <w:bookmarkStart w:name="z1574" w:id="1569"/>
    <w:p>
      <w:pPr>
        <w:spacing w:after="0"/>
        <w:ind w:left="0"/>
        <w:jc w:val="both"/>
      </w:pPr>
      <w:r>
        <w:rPr>
          <w:rFonts w:ascii="Times New Roman"/>
          <w:b w:val="false"/>
          <w:i w:val="false"/>
          <w:color w:val="000000"/>
          <w:sz w:val="28"/>
        </w:rPr>
        <w:t>
      в Положении о Судебной администрации Республики Казахстан, утвержденном вышеназванным Указом:</w:t>
      </w:r>
    </w:p>
    <w:bookmarkEnd w:id="1569"/>
    <w:bookmarkStart w:name="z1575" w:id="1570"/>
    <w:p>
      <w:pPr>
        <w:spacing w:after="0"/>
        <w:ind w:left="0"/>
        <w:jc w:val="both"/>
      </w:pPr>
      <w:r>
        <w:rPr>
          <w:rFonts w:ascii="Times New Roman"/>
          <w:b w:val="false"/>
          <w:i w:val="false"/>
          <w:color w:val="000000"/>
          <w:sz w:val="28"/>
        </w:rPr>
        <w:t>
      пункт 1 изложить в следующей редакции:</w:t>
      </w:r>
    </w:p>
    <w:bookmarkEnd w:id="1570"/>
    <w:bookmarkStart w:name="z1576" w:id="1571"/>
    <w:p>
      <w:pPr>
        <w:spacing w:after="0"/>
        <w:ind w:left="0"/>
        <w:jc w:val="both"/>
      </w:pPr>
      <w:r>
        <w:rPr>
          <w:rFonts w:ascii="Times New Roman"/>
          <w:b w:val="false"/>
          <w:i w:val="false"/>
          <w:color w:val="000000"/>
          <w:sz w:val="28"/>
        </w:rPr>
        <w:t>
      "1. Судебная администрация Республики Казахстан (далее – Судебная администрация) является уполномоченным государственным органом Республики Казахстан в сфере судебного администрирования, осуществляющим организационно-правовое, информационно-аналитическое и материально-техническое обеспечение деятельности Верховного Суда Республики Казахстан, местных и других судов, с территориальными подразделениями в столице, областях и городах республиканского значения (далее – департаменты).";</w:t>
      </w:r>
    </w:p>
    <w:bookmarkEnd w:id="1571"/>
    <w:bookmarkStart w:name="z1577" w:id="1572"/>
    <w:p>
      <w:pPr>
        <w:spacing w:after="0"/>
        <w:ind w:left="0"/>
        <w:jc w:val="both"/>
      </w:pPr>
      <w:r>
        <w:rPr>
          <w:rFonts w:ascii="Times New Roman"/>
          <w:b w:val="false"/>
          <w:i w:val="false"/>
          <w:color w:val="000000"/>
          <w:sz w:val="28"/>
        </w:rPr>
        <w:t>
      абзац десятый подпункта 1) пункта 13 изложить в следующей редакции:</w:t>
      </w:r>
    </w:p>
    <w:bookmarkEnd w:id="1572"/>
    <w:bookmarkStart w:name="z1578" w:id="1573"/>
    <w:p>
      <w:pPr>
        <w:spacing w:after="0"/>
        <w:ind w:left="0"/>
        <w:jc w:val="both"/>
      </w:pPr>
      <w:r>
        <w:rPr>
          <w:rFonts w:ascii="Times New Roman"/>
          <w:b w:val="false"/>
          <w:i w:val="false"/>
          <w:color w:val="000000"/>
          <w:sz w:val="28"/>
        </w:rPr>
        <w:t>
      "проводить проверки в территориальных подразделениях в столице, областях и городах республиканского значения;";</w:t>
      </w:r>
    </w:p>
    <w:bookmarkEnd w:id="1573"/>
    <w:bookmarkStart w:name="z1579" w:id="1574"/>
    <w:p>
      <w:pPr>
        <w:spacing w:after="0"/>
        <w:ind w:left="0"/>
        <w:jc w:val="both"/>
      </w:pPr>
      <w:r>
        <w:rPr>
          <w:rFonts w:ascii="Times New Roman"/>
          <w:b w:val="false"/>
          <w:i w:val="false"/>
          <w:color w:val="000000"/>
          <w:sz w:val="28"/>
        </w:rPr>
        <w:t>
      абзац тридцать второй пункта 14 изложить в следующей редакции:</w:t>
      </w:r>
    </w:p>
    <w:bookmarkEnd w:id="1574"/>
    <w:bookmarkStart w:name="z1580" w:id="1575"/>
    <w:p>
      <w:pPr>
        <w:spacing w:after="0"/>
        <w:ind w:left="0"/>
        <w:jc w:val="both"/>
      </w:pPr>
      <w:r>
        <w:rPr>
          <w:rFonts w:ascii="Times New Roman"/>
          <w:b w:val="false"/>
          <w:i w:val="false"/>
          <w:color w:val="000000"/>
          <w:sz w:val="28"/>
        </w:rPr>
        <w:t>
      "развитие инфраструктуры судов, организация строительства, ремонта и технического оснащения зданий и помещений судов, Судебной администрации и территориальных подразделений в столице, областях и городах республиканского значения;".</w:t>
      </w:r>
    </w:p>
    <w:bookmarkEnd w:id="1575"/>
    <w:bookmarkStart w:name="z1581" w:id="1576"/>
    <w:p>
      <w:pPr>
        <w:spacing w:after="0"/>
        <w:ind w:left="0"/>
        <w:jc w:val="both"/>
      </w:pPr>
      <w:r>
        <w:rPr>
          <w:rFonts w:ascii="Times New Roman"/>
          <w:b w:val="false"/>
          <w:i w:val="false"/>
          <w:color w:val="000000"/>
          <w:sz w:val="28"/>
        </w:rPr>
        <w:t>
      86. В Указе Президента Республики Казахстан от 30 мая 2023 года № 238 "Об утверждении Положения о Координационном совете Республики Казахстан по обеспечению законности, правопорядка и борьбы с преступностью и признании утратившими силу некоторых указов Президента Республики Казахстан":</w:t>
      </w:r>
    </w:p>
    <w:bookmarkEnd w:id="1576"/>
    <w:bookmarkStart w:name="z1582" w:id="1577"/>
    <w:p>
      <w:pPr>
        <w:spacing w:after="0"/>
        <w:ind w:left="0"/>
        <w:jc w:val="both"/>
      </w:pPr>
      <w:r>
        <w:rPr>
          <w:rFonts w:ascii="Times New Roman"/>
          <w:b w:val="false"/>
          <w:i w:val="false"/>
          <w:color w:val="000000"/>
          <w:sz w:val="28"/>
        </w:rPr>
        <w:t>
      в Положении о Координационном совете Республики Казахстан по обеспечению законности, правопорядка и борьбы с преступностью, утвержденном вышеназванным Указом:</w:t>
      </w:r>
    </w:p>
    <w:bookmarkEnd w:id="1577"/>
    <w:bookmarkStart w:name="z1583" w:id="1578"/>
    <w:p>
      <w:pPr>
        <w:spacing w:after="0"/>
        <w:ind w:left="0"/>
        <w:jc w:val="both"/>
      </w:pPr>
      <w:r>
        <w:rPr>
          <w:rFonts w:ascii="Times New Roman"/>
          <w:b w:val="false"/>
          <w:i w:val="false"/>
          <w:color w:val="000000"/>
          <w:sz w:val="28"/>
        </w:rPr>
        <w:t>
      часть вторую пункта 1 изложить в следующей редакции:</w:t>
      </w:r>
    </w:p>
    <w:bookmarkEnd w:id="1578"/>
    <w:bookmarkStart w:name="z1584" w:id="1579"/>
    <w:p>
      <w:pPr>
        <w:spacing w:after="0"/>
        <w:ind w:left="0"/>
        <w:jc w:val="both"/>
      </w:pPr>
      <w:r>
        <w:rPr>
          <w:rFonts w:ascii="Times New Roman"/>
          <w:b w:val="false"/>
          <w:i w:val="false"/>
          <w:color w:val="000000"/>
          <w:sz w:val="28"/>
        </w:rPr>
        <w:t>
      "Координационный совет является консультативно-совещательным органом, образуемым при Генеральной прокуратуре, главных военной и транспортной прокуратурах, прокуратурах областей и приравненных к ним прокуратурах (столицы и городов республиканского значения).";</w:t>
      </w:r>
    </w:p>
    <w:bookmarkEnd w:id="1579"/>
    <w:bookmarkStart w:name="z1585" w:id="1580"/>
    <w:p>
      <w:pPr>
        <w:spacing w:after="0"/>
        <w:ind w:left="0"/>
        <w:jc w:val="both"/>
      </w:pPr>
      <w:r>
        <w:rPr>
          <w:rFonts w:ascii="Times New Roman"/>
          <w:b w:val="false"/>
          <w:i w:val="false"/>
          <w:color w:val="000000"/>
          <w:sz w:val="28"/>
        </w:rPr>
        <w:t>
      подпункты 4) и 5) пункта 3 изложить в следующей редакции:</w:t>
      </w:r>
    </w:p>
    <w:bookmarkEnd w:id="1580"/>
    <w:bookmarkStart w:name="z1586" w:id="1581"/>
    <w:p>
      <w:pPr>
        <w:spacing w:after="0"/>
        <w:ind w:left="0"/>
        <w:jc w:val="both"/>
      </w:pPr>
      <w:r>
        <w:rPr>
          <w:rFonts w:ascii="Times New Roman"/>
          <w:b w:val="false"/>
          <w:i w:val="false"/>
          <w:color w:val="000000"/>
          <w:sz w:val="28"/>
        </w:rPr>
        <w:t>
      "4) формирование единообразной практики применения законодательства, направленного на борьбу с преступностью и другими правонарушениями. Выработка и внесение предложений о совершенствовании законодательства, направленных на укрепление законности и правопорядка, Президенту Республики Казахстан, в Курултай Республики Казахстан и Правительство Республики Казахстан;</w:t>
      </w:r>
    </w:p>
    <w:bookmarkEnd w:id="1581"/>
    <w:bookmarkStart w:name="z1587" w:id="1582"/>
    <w:p>
      <w:pPr>
        <w:spacing w:after="0"/>
        <w:ind w:left="0"/>
        <w:jc w:val="both"/>
      </w:pPr>
      <w:r>
        <w:rPr>
          <w:rFonts w:ascii="Times New Roman"/>
          <w:b w:val="false"/>
          <w:i w:val="false"/>
          <w:color w:val="000000"/>
          <w:sz w:val="28"/>
        </w:rPr>
        <w:t>
      5) совместные выезды в регионы для проведения проверки и оказания практической помощи местным государственным органам в организации противодействия правонарушениям и преступности;";</w:t>
      </w:r>
    </w:p>
    <w:bookmarkEnd w:id="1582"/>
    <w:bookmarkStart w:name="z1588" w:id="1583"/>
    <w:p>
      <w:pPr>
        <w:spacing w:after="0"/>
        <w:ind w:left="0"/>
        <w:jc w:val="both"/>
      </w:pPr>
      <w:r>
        <w:rPr>
          <w:rFonts w:ascii="Times New Roman"/>
          <w:b w:val="false"/>
          <w:i w:val="false"/>
          <w:color w:val="000000"/>
          <w:sz w:val="28"/>
        </w:rPr>
        <w:t>
      часть седьмую пункта 8 изложить в следующей редакции:</w:t>
      </w:r>
    </w:p>
    <w:bookmarkEnd w:id="1583"/>
    <w:bookmarkStart w:name="z1589" w:id="1584"/>
    <w:p>
      <w:pPr>
        <w:spacing w:after="0"/>
        <w:ind w:left="0"/>
        <w:jc w:val="both"/>
      </w:pPr>
      <w:r>
        <w:rPr>
          <w:rFonts w:ascii="Times New Roman"/>
          <w:b w:val="false"/>
          <w:i w:val="false"/>
          <w:color w:val="000000"/>
          <w:sz w:val="28"/>
        </w:rPr>
        <w:t>
      "На секретариат возлагается контроль за деятельностью координационных советов при главных военной и транспортной прокуратурах, прокуратурах областей и приравненных к ним прокуратурах (столицы и городов республиканского значения).";</w:t>
      </w:r>
    </w:p>
    <w:bookmarkEnd w:id="1584"/>
    <w:bookmarkStart w:name="z1590" w:id="1585"/>
    <w:p>
      <w:pPr>
        <w:spacing w:after="0"/>
        <w:ind w:left="0"/>
        <w:jc w:val="both"/>
      </w:pPr>
      <w:r>
        <w:rPr>
          <w:rFonts w:ascii="Times New Roman"/>
          <w:b w:val="false"/>
          <w:i w:val="false"/>
          <w:color w:val="000000"/>
          <w:sz w:val="28"/>
        </w:rPr>
        <w:t>
      части первую и вторую пункта 13 изложить в следующей редакции:</w:t>
      </w:r>
    </w:p>
    <w:bookmarkEnd w:id="1585"/>
    <w:bookmarkStart w:name="z1591" w:id="1586"/>
    <w:p>
      <w:pPr>
        <w:spacing w:after="0"/>
        <w:ind w:left="0"/>
        <w:jc w:val="both"/>
      </w:pPr>
      <w:r>
        <w:rPr>
          <w:rFonts w:ascii="Times New Roman"/>
          <w:b w:val="false"/>
          <w:i w:val="false"/>
          <w:color w:val="000000"/>
          <w:sz w:val="28"/>
        </w:rPr>
        <w:t>
      "13. Настоящее Положение является типовым документом при подготовке положений о постоянно действующих координационных советах при главных военной и транспортной прокуратурах, прокуратурах областей и приравненных к ним прокуратурах (столицы и городов республиканского значения).</w:t>
      </w:r>
    </w:p>
    <w:bookmarkEnd w:id="1586"/>
    <w:bookmarkStart w:name="z1592" w:id="1587"/>
    <w:p>
      <w:pPr>
        <w:spacing w:after="0"/>
        <w:ind w:left="0"/>
        <w:jc w:val="both"/>
      </w:pPr>
      <w:r>
        <w:rPr>
          <w:rFonts w:ascii="Times New Roman"/>
          <w:b w:val="false"/>
          <w:i w:val="false"/>
          <w:color w:val="000000"/>
          <w:sz w:val="28"/>
        </w:rPr>
        <w:t>
      К заседаниям координационных советов при прокуратурах областей и приравненных к ним прокуратурах (столицы и городов республиканского значения) допускается привлечение военных прокуроров регионов и гарнизонов, а также региональных транспортных прокуроров при рассмотрении касающихся их вопросов.".</w:t>
      </w:r>
    </w:p>
    <w:bookmarkEnd w:id="1587"/>
    <w:bookmarkStart w:name="z1593" w:id="1588"/>
    <w:p>
      <w:pPr>
        <w:spacing w:after="0"/>
        <w:ind w:left="0"/>
        <w:jc w:val="both"/>
      </w:pPr>
      <w:r>
        <w:rPr>
          <w:rFonts w:ascii="Times New Roman"/>
          <w:b w:val="false"/>
          <w:i w:val="false"/>
          <w:color w:val="000000"/>
          <w:sz w:val="28"/>
        </w:rPr>
        <w:t>
      87. В Указе Президента Республики Казахстан от 15 июня 2023 года № 255 "Об утверждении Правил формирования регионального кадрового резерва области, города республиканского значения, столицы и назначения из него и внесении изменений в указы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и от 27 августа 2019 года № 141 "О некоторых вопросах Президентского молодежного кадрового резерва":</w:t>
      </w:r>
    </w:p>
    <w:bookmarkEnd w:id="1588"/>
    <w:bookmarkStart w:name="z1594" w:id="1589"/>
    <w:p>
      <w:pPr>
        <w:spacing w:after="0"/>
        <w:ind w:left="0"/>
        <w:jc w:val="both"/>
      </w:pPr>
      <w:r>
        <w:rPr>
          <w:rFonts w:ascii="Times New Roman"/>
          <w:b w:val="false"/>
          <w:i w:val="false"/>
          <w:color w:val="000000"/>
          <w:sz w:val="28"/>
        </w:rPr>
        <w:t>
      заголовок изложить в следующей редакции:</w:t>
      </w:r>
    </w:p>
    <w:bookmarkEnd w:id="1589"/>
    <w:bookmarkStart w:name="z1595" w:id="1590"/>
    <w:p>
      <w:pPr>
        <w:spacing w:after="0"/>
        <w:ind w:left="0"/>
        <w:jc w:val="both"/>
      </w:pPr>
      <w:r>
        <w:rPr>
          <w:rFonts w:ascii="Times New Roman"/>
          <w:b w:val="false"/>
          <w:i w:val="false"/>
          <w:color w:val="000000"/>
          <w:sz w:val="28"/>
        </w:rPr>
        <w:t>
      "Об утверждении Правил формирования регионального кадрового резерва столицы, области, города республиканского значения и назначения из него и внесении изменений в указы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столицы, областей, городов республиканского значения" и от 27 августа 2019 года № 141 "О некоторых вопросах Президентского молодежного кадрового резерва";</w:t>
      </w:r>
    </w:p>
    <w:bookmarkEnd w:id="1590"/>
    <w:bookmarkStart w:name="z1596" w:id="1591"/>
    <w:p>
      <w:pPr>
        <w:spacing w:after="0"/>
        <w:ind w:left="0"/>
        <w:jc w:val="both"/>
      </w:pPr>
      <w:r>
        <w:rPr>
          <w:rFonts w:ascii="Times New Roman"/>
          <w:b w:val="false"/>
          <w:i w:val="false"/>
          <w:color w:val="000000"/>
          <w:sz w:val="28"/>
        </w:rPr>
        <w:t>
      пункт 1 изложить в следующей редакции:</w:t>
      </w:r>
    </w:p>
    <w:bookmarkEnd w:id="1591"/>
    <w:bookmarkStart w:name="z1597" w:id="1592"/>
    <w:p>
      <w:pPr>
        <w:spacing w:after="0"/>
        <w:ind w:left="0"/>
        <w:jc w:val="both"/>
      </w:pPr>
      <w:r>
        <w:rPr>
          <w:rFonts w:ascii="Times New Roman"/>
          <w:b w:val="false"/>
          <w:i w:val="false"/>
          <w:color w:val="000000"/>
          <w:sz w:val="28"/>
        </w:rPr>
        <w:t>
      "1. Утвердить прилагаемые Правила формирования регионального кадрового резерва столицы, области, города республиканского значения и назначения из него.";</w:t>
      </w:r>
    </w:p>
    <w:bookmarkEnd w:id="1592"/>
    <w:bookmarkStart w:name="z1598" w:id="1593"/>
    <w:p>
      <w:pPr>
        <w:spacing w:after="0"/>
        <w:ind w:left="0"/>
        <w:jc w:val="both"/>
      </w:pPr>
      <w:r>
        <w:rPr>
          <w:rFonts w:ascii="Times New Roman"/>
          <w:b w:val="false"/>
          <w:i w:val="false"/>
          <w:color w:val="000000"/>
          <w:sz w:val="28"/>
        </w:rPr>
        <w:t>
      в Правилах формирования регионального кадрового резерва области, города республиканского значения, столицы и назначения из него, утвержденных вышеназванным Указом:</w:t>
      </w:r>
    </w:p>
    <w:bookmarkEnd w:id="1593"/>
    <w:bookmarkStart w:name="z1599" w:id="1594"/>
    <w:p>
      <w:pPr>
        <w:spacing w:after="0"/>
        <w:ind w:left="0"/>
        <w:jc w:val="both"/>
      </w:pPr>
      <w:r>
        <w:rPr>
          <w:rFonts w:ascii="Times New Roman"/>
          <w:b w:val="false"/>
          <w:i w:val="false"/>
          <w:color w:val="000000"/>
          <w:sz w:val="28"/>
        </w:rPr>
        <w:t>
      заголовок изложить в следующей редакции:</w:t>
      </w:r>
    </w:p>
    <w:bookmarkEnd w:id="1594"/>
    <w:bookmarkStart w:name="z1600" w:id="1595"/>
    <w:p>
      <w:pPr>
        <w:spacing w:after="0"/>
        <w:ind w:left="0"/>
        <w:jc w:val="both"/>
      </w:pPr>
      <w:r>
        <w:rPr>
          <w:rFonts w:ascii="Times New Roman"/>
          <w:b w:val="false"/>
          <w:i w:val="false"/>
          <w:color w:val="000000"/>
          <w:sz w:val="28"/>
        </w:rPr>
        <w:t>
      "Правила формирования регионального кадрового резерва столицы, области, города республиканского значения и назначения из него";</w:t>
      </w:r>
    </w:p>
    <w:bookmarkEnd w:id="1595"/>
    <w:bookmarkStart w:name="z1601" w:id="1596"/>
    <w:p>
      <w:pPr>
        <w:spacing w:after="0"/>
        <w:ind w:left="0"/>
        <w:jc w:val="both"/>
      </w:pPr>
      <w:r>
        <w:rPr>
          <w:rFonts w:ascii="Times New Roman"/>
          <w:b w:val="false"/>
          <w:i w:val="false"/>
          <w:color w:val="000000"/>
          <w:sz w:val="28"/>
        </w:rPr>
        <w:t>
      пункты 1, 2 и 3 изложить в следующей редакции:</w:t>
      </w:r>
    </w:p>
    <w:bookmarkEnd w:id="1596"/>
    <w:bookmarkStart w:name="z1602" w:id="1597"/>
    <w:p>
      <w:pPr>
        <w:spacing w:after="0"/>
        <w:ind w:left="0"/>
        <w:jc w:val="both"/>
      </w:pPr>
      <w:r>
        <w:rPr>
          <w:rFonts w:ascii="Times New Roman"/>
          <w:b w:val="false"/>
          <w:i w:val="false"/>
          <w:color w:val="000000"/>
          <w:sz w:val="28"/>
        </w:rPr>
        <w:t>
      "1. Настоящие Правила формирования регионального кадрового резерва столицы, области, города республиканского значения и назначения из него (далее – Правила) разработаны в соответствии с пунктом 3-2 статьи 15 Закона Республики Казахстан "О государственной службе Республики Казахстан" и определяют порядок формирования регионального кадрового резерва столицы, области, города республиканского значения (далее – региональный резерв) и назначения из него.</w:t>
      </w:r>
    </w:p>
    <w:bookmarkEnd w:id="1597"/>
    <w:bookmarkStart w:name="z1603" w:id="1598"/>
    <w:p>
      <w:pPr>
        <w:spacing w:after="0"/>
        <w:ind w:left="0"/>
        <w:jc w:val="both"/>
      </w:pPr>
      <w:r>
        <w:rPr>
          <w:rFonts w:ascii="Times New Roman"/>
          <w:b w:val="false"/>
          <w:i w:val="false"/>
          <w:color w:val="000000"/>
          <w:sz w:val="28"/>
        </w:rPr>
        <w:t>
      2. Отбор осуществляется Кадровой комиссией столицы, области, города республиканского значения (далее – комиссия).</w:t>
      </w:r>
    </w:p>
    <w:bookmarkEnd w:id="1598"/>
    <w:bookmarkStart w:name="z1604" w:id="1599"/>
    <w:p>
      <w:pPr>
        <w:spacing w:after="0"/>
        <w:ind w:left="0"/>
        <w:jc w:val="both"/>
      </w:pPr>
      <w:r>
        <w:rPr>
          <w:rFonts w:ascii="Times New Roman"/>
          <w:b w:val="false"/>
          <w:i w:val="false"/>
          <w:color w:val="000000"/>
          <w:sz w:val="28"/>
        </w:rPr>
        <w:t>
      Региональный резерв формируется в столице, каждой области и городе республиканского значения.</w:t>
      </w:r>
    </w:p>
    <w:bookmarkEnd w:id="1599"/>
    <w:bookmarkStart w:name="z1605" w:id="1600"/>
    <w:p>
      <w:pPr>
        <w:spacing w:after="0"/>
        <w:ind w:left="0"/>
        <w:jc w:val="both"/>
      </w:pPr>
      <w:r>
        <w:rPr>
          <w:rFonts w:ascii="Times New Roman"/>
          <w:b w:val="false"/>
          <w:i w:val="false"/>
          <w:color w:val="000000"/>
          <w:sz w:val="28"/>
        </w:rPr>
        <w:t>
      3. Сроки проведения этапов отбора, количество кандидатов, зачисляемых в региональный резерв, отраслевые направления с учетом социально-экономической ситуации в столице, области, городе республиканского значения и приоритетов развития системы государственного управления для каждого конкретного отбора определяются комиссией по согласованию с уполномоченным органом в сфере государственной службы (далее – уполномоченный орган).";</w:t>
      </w:r>
    </w:p>
    <w:bookmarkEnd w:id="1600"/>
    <w:bookmarkStart w:name="z1606" w:id="1601"/>
    <w:p>
      <w:pPr>
        <w:spacing w:after="0"/>
        <w:ind w:left="0"/>
        <w:jc w:val="both"/>
      </w:pPr>
      <w:r>
        <w:rPr>
          <w:rFonts w:ascii="Times New Roman"/>
          <w:b w:val="false"/>
          <w:i w:val="false"/>
          <w:color w:val="000000"/>
          <w:sz w:val="28"/>
        </w:rPr>
        <w:t>
      пункт 7 изложить в следующей редакции:</w:t>
      </w:r>
    </w:p>
    <w:bookmarkEnd w:id="1601"/>
    <w:bookmarkStart w:name="z1607" w:id="1602"/>
    <w:p>
      <w:pPr>
        <w:spacing w:after="0"/>
        <w:ind w:left="0"/>
        <w:jc w:val="both"/>
      </w:pPr>
      <w:r>
        <w:rPr>
          <w:rFonts w:ascii="Times New Roman"/>
          <w:b w:val="false"/>
          <w:i w:val="false"/>
          <w:color w:val="000000"/>
          <w:sz w:val="28"/>
        </w:rPr>
        <w:t>
      "7. Объявление о проведении отбора в региональный резерв публикуется на интернет-ресурсах уполномоченного органа, его территориальных подразделений, аппаратов акимов столицы, областей, городов республиканского значения, а также в средствах массовой информации областей, городов республиканского значения, столицы, интернет-ресурсах и социальных сетях за 15 рабочих дней до начала приема документов кандидатов на участие в отборе в региональный резерв.</w:t>
      </w:r>
    </w:p>
    <w:bookmarkEnd w:id="1602"/>
    <w:bookmarkStart w:name="z1608" w:id="1603"/>
    <w:p>
      <w:pPr>
        <w:spacing w:after="0"/>
        <w:ind w:left="0"/>
        <w:jc w:val="both"/>
      </w:pPr>
      <w:r>
        <w:rPr>
          <w:rFonts w:ascii="Times New Roman"/>
          <w:b w:val="false"/>
          <w:i w:val="false"/>
          <w:color w:val="000000"/>
          <w:sz w:val="28"/>
        </w:rPr>
        <w:t>
      Объявление содержит информацию о порядке отбора в региональный резерв, сроках приема документов.";</w:t>
      </w:r>
    </w:p>
    <w:bookmarkEnd w:id="1603"/>
    <w:bookmarkStart w:name="z1609" w:id="1604"/>
    <w:p>
      <w:pPr>
        <w:spacing w:after="0"/>
        <w:ind w:left="0"/>
        <w:jc w:val="both"/>
      </w:pPr>
      <w:r>
        <w:rPr>
          <w:rFonts w:ascii="Times New Roman"/>
          <w:b w:val="false"/>
          <w:i w:val="false"/>
          <w:color w:val="000000"/>
          <w:sz w:val="28"/>
        </w:rPr>
        <w:t>
      пункт 15 изложить в следующей редакции:</w:t>
      </w:r>
    </w:p>
    <w:bookmarkEnd w:id="1604"/>
    <w:bookmarkStart w:name="z1610" w:id="1605"/>
    <w:p>
      <w:pPr>
        <w:spacing w:after="0"/>
        <w:ind w:left="0"/>
        <w:jc w:val="both"/>
      </w:pPr>
      <w:r>
        <w:rPr>
          <w:rFonts w:ascii="Times New Roman"/>
          <w:b w:val="false"/>
          <w:i w:val="false"/>
          <w:color w:val="000000"/>
          <w:sz w:val="28"/>
        </w:rPr>
        <w:t>
      "15. Для назначения из регионального резерва на вакантную должность руководителя исполнительного органа столицы, области, города республиканского значения, финансируемого из областного бюджета, бюджетов столицы, города республиканского значения без проведения конкурсного отбора должностное лицо (орган), имеющее право назначения граждан на данную государственную должность, либо уполномоченное им лицо вносит представление в уполномоченный орган с приложением заявления и послужного списка лица, зачисленного в региональный резерв.".</w:t>
      </w:r>
    </w:p>
    <w:bookmarkEnd w:id="1605"/>
    <w:bookmarkStart w:name="z1611" w:id="1606"/>
    <w:p>
      <w:pPr>
        <w:spacing w:after="0"/>
        <w:ind w:left="0"/>
        <w:jc w:val="both"/>
      </w:pPr>
      <w:r>
        <w:rPr>
          <w:rFonts w:ascii="Times New Roman"/>
          <w:b w:val="false"/>
          <w:i w:val="false"/>
          <w:color w:val="000000"/>
          <w:sz w:val="28"/>
        </w:rPr>
        <w:t>
      88. В Указе Президента Республики Казахстан от 4 декабря 2023 года № 404 "О мерах по повышению эффективности работы по привлечению инвестиций в экономику страны":</w:t>
      </w:r>
    </w:p>
    <w:bookmarkEnd w:id="1606"/>
    <w:bookmarkStart w:name="z1612" w:id="1607"/>
    <w:p>
      <w:pPr>
        <w:spacing w:after="0"/>
        <w:ind w:left="0"/>
        <w:jc w:val="both"/>
      </w:pPr>
      <w:r>
        <w:rPr>
          <w:rFonts w:ascii="Times New Roman"/>
          <w:b w:val="false"/>
          <w:i w:val="false"/>
          <w:color w:val="000000"/>
          <w:sz w:val="28"/>
        </w:rPr>
        <w:t>
      преамбулу изложить в следующей редакции:</w:t>
      </w:r>
    </w:p>
    <w:bookmarkEnd w:id="1607"/>
    <w:bookmarkStart w:name="z1613" w:id="1608"/>
    <w:p>
      <w:pPr>
        <w:spacing w:after="0"/>
        <w:ind w:left="0"/>
        <w:jc w:val="both"/>
      </w:pPr>
      <w:r>
        <w:rPr>
          <w:rFonts w:ascii="Times New Roman"/>
          <w:b w:val="false"/>
          <w:i w:val="false"/>
          <w:color w:val="000000"/>
          <w:sz w:val="28"/>
        </w:rPr>
        <w:t xml:space="preserve">
      "В целях обеспечения высоких темпов экономического роста и реальной диверсификации национальной экономики путем реализации инвестиционных проектов, реализуемых отечественными и иностранными инвесторами, за счет повышения уровня координации и контроля деятельности по их эффективной и действенной поддержке в соответствии с подпунктом 22) статьи 46 Конституции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608"/>
    <w:bookmarkStart w:name="z1614" w:id="1609"/>
    <w:p>
      <w:pPr>
        <w:spacing w:after="0"/>
        <w:ind w:left="0"/>
        <w:jc w:val="both"/>
      </w:pPr>
      <w:r>
        <w:rPr>
          <w:rFonts w:ascii="Times New Roman"/>
          <w:b w:val="false"/>
          <w:i w:val="false"/>
          <w:color w:val="000000"/>
          <w:sz w:val="28"/>
        </w:rPr>
        <w:t>
      подпункт 2) пункта 1 изложить в следующей редакции:</w:t>
      </w:r>
    </w:p>
    <w:bookmarkEnd w:id="1609"/>
    <w:bookmarkStart w:name="z1615" w:id="1610"/>
    <w:p>
      <w:pPr>
        <w:spacing w:after="0"/>
        <w:ind w:left="0"/>
        <w:jc w:val="both"/>
      </w:pPr>
      <w:r>
        <w:rPr>
          <w:rFonts w:ascii="Times New Roman"/>
          <w:b w:val="false"/>
          <w:i w:val="false"/>
          <w:color w:val="000000"/>
          <w:sz w:val="28"/>
        </w:rPr>
        <w:t>
      "2) разрабатывать временные нормативные правовые акты, имеющие силу закона, принимаемые Правительством Республики Казахстан в соответствии со статьей 60 Конституции Республики Казахстан;".</w:t>
      </w:r>
    </w:p>
    <w:bookmarkEnd w:id="1610"/>
    <w:bookmarkStart w:name="z1616" w:id="1611"/>
    <w:p>
      <w:pPr>
        <w:spacing w:after="0"/>
        <w:ind w:left="0"/>
        <w:jc w:val="both"/>
      </w:pPr>
      <w:r>
        <w:rPr>
          <w:rFonts w:ascii="Times New Roman"/>
          <w:b w:val="false"/>
          <w:i w:val="false"/>
          <w:color w:val="000000"/>
          <w:sz w:val="28"/>
        </w:rPr>
        <w:t>
      89. В Указе Президента Республики Казахстан от 28 апреля 2025 года № 861 "О некоторых вопросах Агентства Республики Казахстан по атомной энергии":</w:t>
      </w:r>
    </w:p>
    <w:bookmarkEnd w:id="1611"/>
    <w:bookmarkStart w:name="z1617" w:id="1612"/>
    <w:p>
      <w:pPr>
        <w:spacing w:after="0"/>
        <w:ind w:left="0"/>
        <w:jc w:val="both"/>
      </w:pPr>
      <w:r>
        <w:rPr>
          <w:rFonts w:ascii="Times New Roman"/>
          <w:b w:val="false"/>
          <w:i w:val="false"/>
          <w:color w:val="000000"/>
          <w:sz w:val="28"/>
        </w:rPr>
        <w:t>
      в Положении об Агентстве Республики Казахстан по атомной энергии, утвержденном вышеназванным Указом:</w:t>
      </w:r>
    </w:p>
    <w:bookmarkEnd w:id="1612"/>
    <w:bookmarkStart w:name="z1618" w:id="1613"/>
    <w:p>
      <w:pPr>
        <w:spacing w:after="0"/>
        <w:ind w:left="0"/>
        <w:jc w:val="both"/>
      </w:pPr>
      <w:r>
        <w:rPr>
          <w:rFonts w:ascii="Times New Roman"/>
          <w:b w:val="false"/>
          <w:i w:val="false"/>
          <w:color w:val="000000"/>
          <w:sz w:val="28"/>
        </w:rPr>
        <w:t>
      пункт 3 изложить в следующей редакции:</w:t>
      </w:r>
    </w:p>
    <w:bookmarkEnd w:id="1613"/>
    <w:bookmarkStart w:name="z1619" w:id="1614"/>
    <w:p>
      <w:pPr>
        <w:spacing w:after="0"/>
        <w:ind w:left="0"/>
        <w:jc w:val="both"/>
      </w:pPr>
      <w:r>
        <w:rPr>
          <w:rFonts w:ascii="Times New Roman"/>
          <w:b w:val="false"/>
          <w:i w:val="false"/>
          <w:color w:val="000000"/>
          <w:sz w:val="28"/>
        </w:rPr>
        <w:t>
      "3. Агентство осуществляет свою деятельность в соответствии с Конституцией и законами Республики Казахстан, актами Президента Республики Казахстан и иными нормативными правовыми актами, а также настоящим Положением.";</w:t>
      </w:r>
    </w:p>
    <w:bookmarkEnd w:id="1614"/>
    <w:bookmarkStart w:name="z1620" w:id="1615"/>
    <w:p>
      <w:pPr>
        <w:spacing w:after="0"/>
        <w:ind w:left="0"/>
        <w:jc w:val="both"/>
      </w:pPr>
      <w:r>
        <w:rPr>
          <w:rFonts w:ascii="Times New Roman"/>
          <w:b w:val="false"/>
          <w:i w:val="false"/>
          <w:color w:val="000000"/>
          <w:sz w:val="28"/>
        </w:rPr>
        <w:t>
      пункт 12 изложить в следующей редакции:</w:t>
      </w:r>
    </w:p>
    <w:bookmarkEnd w:id="1615"/>
    <w:bookmarkStart w:name="z1621" w:id="1616"/>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1616"/>
    <w:bookmarkStart w:name="z1622" w:id="1617"/>
    <w:p>
      <w:pPr>
        <w:spacing w:after="0"/>
        <w:ind w:left="0"/>
        <w:jc w:val="both"/>
      </w:pPr>
      <w:r>
        <w:rPr>
          <w:rFonts w:ascii="Times New Roman"/>
          <w:b w:val="false"/>
          <w:i w:val="false"/>
          <w:color w:val="000000"/>
          <w:sz w:val="28"/>
        </w:rPr>
        <w:t>
      Если Агентству законами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617"/>
    <w:bookmarkStart w:name="z1623" w:id="1618"/>
    <w:p>
      <w:pPr>
        <w:spacing w:after="0"/>
        <w:ind w:left="0"/>
        <w:jc w:val="both"/>
      </w:pPr>
      <w:r>
        <w:rPr>
          <w:rFonts w:ascii="Times New Roman"/>
          <w:b w:val="false"/>
          <w:i w:val="false"/>
          <w:color w:val="000000"/>
          <w:sz w:val="28"/>
        </w:rPr>
        <w:t>
      в пункте 14:</w:t>
      </w:r>
    </w:p>
    <w:bookmarkEnd w:id="1618"/>
    <w:bookmarkStart w:name="z1624" w:id="1619"/>
    <w:p>
      <w:pPr>
        <w:spacing w:after="0"/>
        <w:ind w:left="0"/>
        <w:jc w:val="both"/>
      </w:pPr>
      <w:r>
        <w:rPr>
          <w:rFonts w:ascii="Times New Roman"/>
          <w:b w:val="false"/>
          <w:i w:val="false"/>
          <w:color w:val="000000"/>
          <w:sz w:val="28"/>
        </w:rPr>
        <w:t>
      в подпункте 1):</w:t>
      </w:r>
    </w:p>
    <w:bookmarkEnd w:id="1619"/>
    <w:bookmarkStart w:name="z1625" w:id="1620"/>
    <w:p>
      <w:pPr>
        <w:spacing w:after="0"/>
        <w:ind w:left="0"/>
        <w:jc w:val="both"/>
      </w:pPr>
      <w:r>
        <w:rPr>
          <w:rFonts w:ascii="Times New Roman"/>
          <w:b w:val="false"/>
          <w:i w:val="false"/>
          <w:color w:val="000000"/>
          <w:sz w:val="28"/>
        </w:rPr>
        <w:t>
      абзац третий изложить в следующей редакции:</w:t>
      </w:r>
    </w:p>
    <w:bookmarkEnd w:id="1620"/>
    <w:bookmarkStart w:name="z1626" w:id="1621"/>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End w:id="1621"/>
    <w:bookmarkStart w:name="z1627" w:id="1622"/>
    <w:p>
      <w:pPr>
        <w:spacing w:after="0"/>
        <w:ind w:left="0"/>
        <w:jc w:val="both"/>
      </w:pPr>
      <w:r>
        <w:rPr>
          <w:rFonts w:ascii="Times New Roman"/>
          <w:b w:val="false"/>
          <w:i w:val="false"/>
          <w:color w:val="000000"/>
          <w:sz w:val="28"/>
        </w:rPr>
        <w:t>
      абзац тринадцатый изложить в следующей редакции:</w:t>
      </w:r>
    </w:p>
    <w:bookmarkEnd w:id="1622"/>
    <w:bookmarkStart w:name="z1628" w:id="1623"/>
    <w:p>
      <w:pPr>
        <w:spacing w:after="0"/>
        <w:ind w:left="0"/>
        <w:jc w:val="both"/>
      </w:pPr>
      <w:r>
        <w:rPr>
          <w:rFonts w:ascii="Times New Roman"/>
          <w:b w:val="false"/>
          <w:i w:val="false"/>
          <w:color w:val="000000"/>
          <w:sz w:val="28"/>
        </w:rPr>
        <w:t>
      "пользоваться иными правами, предусмотренными законами Республики Казахстан, актами Президента Республики Казахстан и Правительства Республики Казахстан, иными подзаконными актами Республики Казахстан.";</w:t>
      </w:r>
    </w:p>
    <w:bookmarkEnd w:id="1623"/>
    <w:bookmarkStart w:name="z1629" w:id="1624"/>
    <w:p>
      <w:pPr>
        <w:spacing w:after="0"/>
        <w:ind w:left="0"/>
        <w:jc w:val="both"/>
      </w:pPr>
      <w:r>
        <w:rPr>
          <w:rFonts w:ascii="Times New Roman"/>
          <w:b w:val="false"/>
          <w:i w:val="false"/>
          <w:color w:val="000000"/>
          <w:sz w:val="28"/>
        </w:rPr>
        <w:t>
      абзац шестой подпункта 2) изложить в следующей редакции:</w:t>
      </w:r>
    </w:p>
    <w:bookmarkEnd w:id="1624"/>
    <w:bookmarkStart w:name="z1630" w:id="1625"/>
    <w:p>
      <w:pPr>
        <w:spacing w:after="0"/>
        <w:ind w:left="0"/>
        <w:jc w:val="both"/>
      </w:pPr>
      <w:r>
        <w:rPr>
          <w:rFonts w:ascii="Times New Roman"/>
          <w:b w:val="false"/>
          <w:i w:val="false"/>
          <w:color w:val="000000"/>
          <w:sz w:val="28"/>
        </w:rPr>
        <w:t>
      "выполнять иные обязанности, предусмотренные законами Республики Казахстан, актами Президента Республики Казахстан и Правительства Республики Казахстан, иными подзаконными актами Республики Казахстан.";</w:t>
      </w:r>
    </w:p>
    <w:bookmarkEnd w:id="1625"/>
    <w:bookmarkStart w:name="z1631" w:id="1626"/>
    <w:p>
      <w:pPr>
        <w:spacing w:after="0"/>
        <w:ind w:left="0"/>
        <w:jc w:val="both"/>
      </w:pPr>
      <w:r>
        <w:rPr>
          <w:rFonts w:ascii="Times New Roman"/>
          <w:b w:val="false"/>
          <w:i w:val="false"/>
          <w:color w:val="000000"/>
          <w:sz w:val="28"/>
        </w:rPr>
        <w:t>
      подпункт 186) пункта 15 изложить в следующей редакции:</w:t>
      </w:r>
    </w:p>
    <w:bookmarkEnd w:id="1626"/>
    <w:bookmarkStart w:name="z1632" w:id="1627"/>
    <w:p>
      <w:pPr>
        <w:spacing w:after="0"/>
        <w:ind w:left="0"/>
        <w:jc w:val="both"/>
      </w:pPr>
      <w:r>
        <w:rPr>
          <w:rFonts w:ascii="Times New Roman"/>
          <w:b w:val="false"/>
          <w:i w:val="false"/>
          <w:color w:val="000000"/>
          <w:sz w:val="28"/>
        </w:rPr>
        <w:t>
      "186)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 иными подзаконными актами.".</w:t>
      </w:r>
    </w:p>
    <w:bookmarkEnd w:id="1627"/>
    <w:bookmarkStart w:name="z1633" w:id="1628"/>
    <w:p>
      <w:pPr>
        <w:spacing w:after="0"/>
        <w:ind w:left="0"/>
        <w:jc w:val="both"/>
      </w:pPr>
      <w:r>
        <w:rPr>
          <w:rFonts w:ascii="Times New Roman"/>
          <w:b w:val="false"/>
          <w:i w:val="false"/>
          <w:color w:val="000000"/>
          <w:sz w:val="28"/>
        </w:rPr>
        <w:t>
      90. В Указе Президента Республики Казахстан от 19 мая 2025 года № 879 "О Комиссии по мониторингу за расходованием средств, выделенных из Национального фонда Республики Казахстан":</w:t>
      </w:r>
    </w:p>
    <w:bookmarkEnd w:id="1628"/>
    <w:bookmarkStart w:name="z1634" w:id="1629"/>
    <w:p>
      <w:pPr>
        <w:spacing w:after="0"/>
        <w:ind w:left="0"/>
        <w:jc w:val="both"/>
      </w:pPr>
      <w:r>
        <w:rPr>
          <w:rFonts w:ascii="Times New Roman"/>
          <w:b w:val="false"/>
          <w:i w:val="false"/>
          <w:color w:val="000000"/>
          <w:sz w:val="28"/>
        </w:rPr>
        <w:t>
      в Положении и порядке работы Комиссии по мониторингу за расходованием средств, выделенных из Национального фонда Республики Казахстан, утвержденном вышеназванным Указом:</w:t>
      </w:r>
    </w:p>
    <w:bookmarkEnd w:id="1629"/>
    <w:bookmarkStart w:name="z1635" w:id="1630"/>
    <w:p>
      <w:pPr>
        <w:spacing w:after="0"/>
        <w:ind w:left="0"/>
        <w:jc w:val="both"/>
      </w:pPr>
      <w:r>
        <w:rPr>
          <w:rFonts w:ascii="Times New Roman"/>
          <w:b w:val="false"/>
          <w:i w:val="false"/>
          <w:color w:val="000000"/>
          <w:sz w:val="28"/>
        </w:rPr>
        <w:t>
      пункт 2 изложить в следующей редакции:</w:t>
      </w:r>
    </w:p>
    <w:bookmarkEnd w:id="1630"/>
    <w:bookmarkStart w:name="z1636" w:id="1631"/>
    <w:p>
      <w:pPr>
        <w:spacing w:after="0"/>
        <w:ind w:left="0"/>
        <w:jc w:val="both"/>
      </w:pPr>
      <w:r>
        <w:rPr>
          <w:rFonts w:ascii="Times New Roman"/>
          <w:b w:val="false"/>
          <w:i w:val="false"/>
          <w:color w:val="000000"/>
          <w:sz w:val="28"/>
        </w:rPr>
        <w:t>
      "2. Комиссия в своей деятельности руководствуется Конституцией, законами Республики Казахстан, актами Президента Республики Казахстан, а также настоящим Положением и порядком работы.";</w:t>
      </w:r>
    </w:p>
    <w:bookmarkEnd w:id="1631"/>
    <w:bookmarkStart w:name="z1637" w:id="1632"/>
    <w:p>
      <w:pPr>
        <w:spacing w:after="0"/>
        <w:ind w:left="0"/>
        <w:jc w:val="both"/>
      </w:pPr>
      <w:r>
        <w:rPr>
          <w:rFonts w:ascii="Times New Roman"/>
          <w:b w:val="false"/>
          <w:i w:val="false"/>
          <w:color w:val="000000"/>
          <w:sz w:val="28"/>
        </w:rPr>
        <w:t>
      в составе Комиссии по мониторингу за расходованием средств, выделенных из Национального фонда Республики Казахстан, утвержденном вышеназванным Указом:</w:t>
      </w:r>
    </w:p>
    <w:bookmarkEnd w:id="1632"/>
    <w:bookmarkStart w:name="z1638" w:id="1633"/>
    <w:p>
      <w:pPr>
        <w:spacing w:after="0"/>
        <w:ind w:left="0"/>
        <w:jc w:val="both"/>
      </w:pPr>
      <w:r>
        <w:rPr>
          <w:rFonts w:ascii="Times New Roman"/>
          <w:b w:val="false"/>
          <w:i w:val="false"/>
          <w:color w:val="000000"/>
          <w:sz w:val="28"/>
        </w:rPr>
        <w:t>
      строку "председатель Комитета по финансам и бюджету Сената Парламента Республики Казахстан (по согласованию)" изложить в следующей редакции:</w:t>
      </w:r>
    </w:p>
    <w:bookmarkEnd w:id="1633"/>
    <w:bookmarkStart w:name="z1639" w:id="1634"/>
    <w:p>
      <w:pPr>
        <w:spacing w:after="0"/>
        <w:ind w:left="0"/>
        <w:jc w:val="both"/>
      </w:pPr>
      <w:r>
        <w:rPr>
          <w:rFonts w:ascii="Times New Roman"/>
          <w:b w:val="false"/>
          <w:i w:val="false"/>
          <w:color w:val="000000"/>
          <w:sz w:val="28"/>
        </w:rPr>
        <w:t>
      "председатель Комитета по финансам и бюджету Курултая Республики Казахстан (по согласованию)";</w:t>
      </w:r>
    </w:p>
    <w:bookmarkEnd w:id="1634"/>
    <w:bookmarkStart w:name="z1640" w:id="1635"/>
    <w:p>
      <w:pPr>
        <w:spacing w:after="0"/>
        <w:ind w:left="0"/>
        <w:jc w:val="both"/>
      </w:pPr>
      <w:r>
        <w:rPr>
          <w:rFonts w:ascii="Times New Roman"/>
          <w:b w:val="false"/>
          <w:i w:val="false"/>
          <w:color w:val="000000"/>
          <w:sz w:val="28"/>
        </w:rPr>
        <w:t>
      строку "председатель Комитета по финансам и бюджету Мажилиса Парламента Республики Казахстан (по согласованию)" исключить.</w:t>
      </w:r>
    </w:p>
    <w:bookmarkEnd w:id="1635"/>
    <w:bookmarkStart w:name="z1641" w:id="1636"/>
    <w:p>
      <w:pPr>
        <w:spacing w:after="0"/>
        <w:ind w:left="0"/>
        <w:jc w:val="both"/>
      </w:pPr>
      <w:r>
        <w:rPr>
          <w:rFonts w:ascii="Times New Roman"/>
          <w:b w:val="false"/>
          <w:i w:val="false"/>
          <w:color w:val="000000"/>
          <w:sz w:val="28"/>
        </w:rPr>
        <w:t>
      91. В Указе Президента Республики Казахстан от 19 мая 2025 года № 880 "О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w:t>
      </w:r>
    </w:p>
    <w:bookmarkEnd w:id="1636"/>
    <w:bookmarkStart w:name="z1642" w:id="1637"/>
    <w:p>
      <w:pPr>
        <w:spacing w:after="0"/>
        <w:ind w:left="0"/>
        <w:jc w:val="both"/>
      </w:pPr>
      <w:r>
        <w:rPr>
          <w:rFonts w:ascii="Times New Roman"/>
          <w:b w:val="false"/>
          <w:i w:val="false"/>
          <w:color w:val="000000"/>
          <w:sz w:val="28"/>
        </w:rPr>
        <w:t>
      в изменениях и дополнениях, которые вносятся в некоторые указы Президента Республики Казахстан, утвержденных вышеназванным Указом:</w:t>
      </w:r>
    </w:p>
    <w:bookmarkEnd w:id="1637"/>
    <w:bookmarkStart w:name="z1643" w:id="1638"/>
    <w:p>
      <w:pPr>
        <w:spacing w:after="0"/>
        <w:ind w:left="0"/>
        <w:jc w:val="both"/>
      </w:pPr>
      <w:r>
        <w:rPr>
          <w:rFonts w:ascii="Times New Roman"/>
          <w:b w:val="false"/>
          <w:i w:val="false"/>
          <w:color w:val="000000"/>
          <w:sz w:val="28"/>
        </w:rPr>
        <w:t>
      в пункте 2:</w:t>
      </w:r>
    </w:p>
    <w:bookmarkEnd w:id="1638"/>
    <w:bookmarkStart w:name="z1644" w:id="1639"/>
    <w:p>
      <w:pPr>
        <w:spacing w:after="0"/>
        <w:ind w:left="0"/>
        <w:jc w:val="both"/>
      </w:pPr>
      <w:r>
        <w:rPr>
          <w:rFonts w:ascii="Times New Roman"/>
          <w:b w:val="false"/>
          <w:i w:val="false"/>
          <w:color w:val="000000"/>
          <w:sz w:val="28"/>
        </w:rPr>
        <w:t>
      абзац четвертый изложить в следующей редакции:</w:t>
      </w:r>
    </w:p>
    <w:bookmarkEnd w:id="1639"/>
    <w:bookmarkStart w:name="z1645" w:id="1640"/>
    <w:p>
      <w:pPr>
        <w:spacing w:after="0"/>
        <w:ind w:left="0"/>
        <w:jc w:val="both"/>
      </w:pPr>
      <w:r>
        <w:rPr>
          <w:rFonts w:ascii="Times New Roman"/>
          <w:b w:val="false"/>
          <w:i w:val="false"/>
          <w:color w:val="000000"/>
          <w:sz w:val="28"/>
        </w:rPr>
        <w:t>
      ""Об утверждении Правил проведения предварительной оценки проектов республиканского и бюджетов столицы, областей, городов республиканского значения по основным направлениям их расходов";";</w:t>
      </w:r>
    </w:p>
    <w:bookmarkEnd w:id="1640"/>
    <w:bookmarkStart w:name="z1646" w:id="1641"/>
    <w:p>
      <w:pPr>
        <w:spacing w:after="0"/>
        <w:ind w:left="0"/>
        <w:jc w:val="both"/>
      </w:pPr>
      <w:r>
        <w:rPr>
          <w:rFonts w:ascii="Times New Roman"/>
          <w:b w:val="false"/>
          <w:i w:val="false"/>
          <w:color w:val="000000"/>
          <w:sz w:val="28"/>
        </w:rPr>
        <w:t>
      абзац десятый изложить в следующей редакции:</w:t>
      </w:r>
    </w:p>
    <w:bookmarkEnd w:id="1641"/>
    <w:bookmarkStart w:name="z1647" w:id="1642"/>
    <w:p>
      <w:pPr>
        <w:spacing w:after="0"/>
        <w:ind w:left="0"/>
        <w:jc w:val="both"/>
      </w:pPr>
      <w:r>
        <w:rPr>
          <w:rFonts w:ascii="Times New Roman"/>
          <w:b w:val="false"/>
          <w:i w:val="false"/>
          <w:color w:val="000000"/>
          <w:sz w:val="28"/>
        </w:rPr>
        <w:t>
      "2) Правила проведения предварительной оценки проектов бюджетов столицы, областей, городов республиканского значения по основным направлениям их расходов;";</w:t>
      </w:r>
    </w:p>
    <w:bookmarkEnd w:id="1642"/>
    <w:bookmarkStart w:name="z1648" w:id="1643"/>
    <w:p>
      <w:pPr>
        <w:spacing w:after="0"/>
        <w:ind w:left="0"/>
        <w:jc w:val="both"/>
      </w:pPr>
      <w:r>
        <w:rPr>
          <w:rFonts w:ascii="Times New Roman"/>
          <w:b w:val="false"/>
          <w:i w:val="false"/>
          <w:color w:val="000000"/>
          <w:sz w:val="28"/>
        </w:rPr>
        <w:t>
      абзац сорок первый изложить в следующей редакции:</w:t>
      </w:r>
    </w:p>
    <w:bookmarkEnd w:id="1643"/>
    <w:bookmarkStart w:name="z1649" w:id="1644"/>
    <w:p>
      <w:pPr>
        <w:spacing w:after="0"/>
        <w:ind w:left="0"/>
        <w:jc w:val="both"/>
      </w:pPr>
      <w:r>
        <w:rPr>
          <w:rFonts w:ascii="Times New Roman"/>
          <w:b w:val="false"/>
          <w:i w:val="false"/>
          <w:color w:val="000000"/>
          <w:sz w:val="28"/>
        </w:rPr>
        <w:t>
      "дополнить Правилами проведения предварительной оценки проектов бюджетов столицы, областей, городов республиканского значения по основным направлениям их расходов согласно приложению к настоящим изменениям и дополнениям, которые вносятся в некоторые указы Президента Республики Казахстан.";</w:t>
      </w:r>
    </w:p>
    <w:bookmarkEnd w:id="1644"/>
    <w:bookmarkStart w:name="z1650" w:id="1645"/>
    <w:p>
      <w:pPr>
        <w:spacing w:after="0"/>
        <w:ind w:left="0"/>
        <w:jc w:val="both"/>
      </w:pPr>
      <w:r>
        <w:rPr>
          <w:rFonts w:ascii="Times New Roman"/>
          <w:b w:val="false"/>
          <w:i w:val="false"/>
          <w:color w:val="000000"/>
          <w:sz w:val="28"/>
        </w:rPr>
        <w:t>
      в Правилах проведения предварительной оценки проектов областных бюджетов, бюджетов городов республиканского значения, столицы по основным направлениям их расходов, утвержденных вышеназванным Указом:</w:t>
      </w:r>
    </w:p>
    <w:bookmarkEnd w:id="1645"/>
    <w:bookmarkStart w:name="z1651" w:id="1646"/>
    <w:p>
      <w:pPr>
        <w:spacing w:after="0"/>
        <w:ind w:left="0"/>
        <w:jc w:val="both"/>
      </w:pPr>
      <w:r>
        <w:rPr>
          <w:rFonts w:ascii="Times New Roman"/>
          <w:b w:val="false"/>
          <w:i w:val="false"/>
          <w:color w:val="000000"/>
          <w:sz w:val="28"/>
        </w:rPr>
        <w:t>
      заголовок изложить в следующей редакции:</w:t>
      </w:r>
    </w:p>
    <w:bookmarkEnd w:id="1646"/>
    <w:bookmarkStart w:name="z1652" w:id="1647"/>
    <w:p>
      <w:pPr>
        <w:spacing w:after="0"/>
        <w:ind w:left="0"/>
        <w:jc w:val="both"/>
      </w:pPr>
      <w:r>
        <w:rPr>
          <w:rFonts w:ascii="Times New Roman"/>
          <w:b w:val="false"/>
          <w:i w:val="false"/>
          <w:color w:val="000000"/>
          <w:sz w:val="28"/>
        </w:rPr>
        <w:t>
      "Правила проведения предварительной оценки проектов бюджетов столицы, областей, городов республиканского значения по основным направлениям их расходов";</w:t>
      </w:r>
    </w:p>
    <w:bookmarkEnd w:id="1647"/>
    <w:bookmarkStart w:name="z1653" w:id="1648"/>
    <w:p>
      <w:pPr>
        <w:spacing w:after="0"/>
        <w:ind w:left="0"/>
        <w:jc w:val="both"/>
      </w:pPr>
      <w:r>
        <w:rPr>
          <w:rFonts w:ascii="Times New Roman"/>
          <w:b w:val="false"/>
          <w:i w:val="false"/>
          <w:color w:val="000000"/>
          <w:sz w:val="28"/>
        </w:rPr>
        <w:t>
      пункты 1 и 2 изложить в следующей редакции:</w:t>
      </w:r>
    </w:p>
    <w:bookmarkEnd w:id="1648"/>
    <w:bookmarkStart w:name="z1654" w:id="1649"/>
    <w:p>
      <w:pPr>
        <w:spacing w:after="0"/>
        <w:ind w:left="0"/>
        <w:jc w:val="both"/>
      </w:pPr>
      <w:r>
        <w:rPr>
          <w:rFonts w:ascii="Times New Roman"/>
          <w:b w:val="false"/>
          <w:i w:val="false"/>
          <w:color w:val="000000"/>
          <w:sz w:val="28"/>
        </w:rPr>
        <w:t>
      "1. Настоящие Правила проведения предварительной оценки проектов бюджетов столицы, областей, городов республиканского значения по основным направлениям их расходов (далее – Правила) разработаны в соответствии с Бюджетным кодексом Республики Казахстан и Законом Республики Казахстан "О государственном аудите и финансовом контроле" и определяют порядок проведения ревизионной комиссией столицы, областей, городов республиканского значения (далее – ревизионная комиссия) предварительной оценки проекта бюджета столицы, области, города республиканского значения по основным направлениям его расходов (далее – оценка проекта бюджета).</w:t>
      </w:r>
    </w:p>
    <w:bookmarkEnd w:id="1649"/>
    <w:bookmarkStart w:name="z1655" w:id="1650"/>
    <w:p>
      <w:pPr>
        <w:spacing w:after="0"/>
        <w:ind w:left="0"/>
        <w:jc w:val="both"/>
      </w:pPr>
      <w:r>
        <w:rPr>
          <w:rFonts w:ascii="Times New Roman"/>
          <w:b w:val="false"/>
          <w:i w:val="false"/>
          <w:color w:val="000000"/>
          <w:sz w:val="28"/>
        </w:rPr>
        <w:t>
      2. Оценка проекта бюджета предусматривает проведение анализа обоснованности показателей проекта бюджета столицы, областей, городов республиканского значения на плановый период (далее – проект бюджета), наличия и достаточности нормативной правовой и методической базы для разработки проекта бюджета, а также составление и представление результатов оценки проекта бюджета с выработанными ревизионной комиссией рекомендациями (далее – заключение по оценке) в местный исполнительный орган столицы, областей, городов республиканского значения и соответствующий маслихат.";</w:t>
      </w:r>
    </w:p>
    <w:bookmarkEnd w:id="1650"/>
    <w:bookmarkStart w:name="z1656" w:id="1651"/>
    <w:p>
      <w:pPr>
        <w:spacing w:after="0"/>
        <w:ind w:left="0"/>
        <w:jc w:val="both"/>
      </w:pPr>
      <w:r>
        <w:rPr>
          <w:rFonts w:ascii="Times New Roman"/>
          <w:b w:val="false"/>
          <w:i w:val="false"/>
          <w:color w:val="000000"/>
          <w:sz w:val="28"/>
        </w:rPr>
        <w:t>
      в пункте 7:</w:t>
      </w:r>
    </w:p>
    <w:bookmarkEnd w:id="1651"/>
    <w:bookmarkStart w:name="z1657" w:id="1652"/>
    <w:p>
      <w:pPr>
        <w:spacing w:after="0"/>
        <w:ind w:left="0"/>
        <w:jc w:val="both"/>
      </w:pPr>
      <w:r>
        <w:rPr>
          <w:rFonts w:ascii="Times New Roman"/>
          <w:b w:val="false"/>
          <w:i w:val="false"/>
          <w:color w:val="000000"/>
          <w:sz w:val="28"/>
        </w:rPr>
        <w:t>
      подпункт 3) изложить в следующей редакции:</w:t>
      </w:r>
    </w:p>
    <w:bookmarkEnd w:id="1652"/>
    <w:bookmarkStart w:name="z1658" w:id="1653"/>
    <w:p>
      <w:pPr>
        <w:spacing w:after="0"/>
        <w:ind w:left="0"/>
        <w:jc w:val="both"/>
      </w:pPr>
      <w:r>
        <w:rPr>
          <w:rFonts w:ascii="Times New Roman"/>
          <w:b w:val="false"/>
          <w:i w:val="false"/>
          <w:color w:val="000000"/>
          <w:sz w:val="28"/>
        </w:rPr>
        <w:t>
      "3) прогноз социально-экономического развития столицы, области, города республиканского значения на среднесрочный период;";</w:t>
      </w:r>
    </w:p>
    <w:bookmarkEnd w:id="1653"/>
    <w:bookmarkStart w:name="z1659" w:id="1654"/>
    <w:p>
      <w:pPr>
        <w:spacing w:after="0"/>
        <w:ind w:left="0"/>
        <w:jc w:val="both"/>
      </w:pPr>
      <w:r>
        <w:rPr>
          <w:rFonts w:ascii="Times New Roman"/>
          <w:b w:val="false"/>
          <w:i w:val="false"/>
          <w:color w:val="000000"/>
          <w:sz w:val="28"/>
        </w:rPr>
        <w:t>
      подпункт 12) изложить в следующей редакции:</w:t>
      </w:r>
    </w:p>
    <w:bookmarkEnd w:id="1654"/>
    <w:bookmarkStart w:name="z1660" w:id="1655"/>
    <w:p>
      <w:pPr>
        <w:spacing w:after="0"/>
        <w:ind w:left="0"/>
        <w:jc w:val="both"/>
      </w:pPr>
      <w:r>
        <w:rPr>
          <w:rFonts w:ascii="Times New Roman"/>
          <w:b w:val="false"/>
          <w:i w:val="false"/>
          <w:color w:val="000000"/>
          <w:sz w:val="28"/>
        </w:rPr>
        <w:t>
      "12) заключения местного уполномоченного органа по государственному планированию по результатам рассмотрения проектов планов развития столицы, области, города республиканского значения (изменений и дополнений в планы развития столицы, области, города республиканского значения) и проектов бюджетных программ;";</w:t>
      </w:r>
    </w:p>
    <w:bookmarkEnd w:id="1655"/>
    <w:bookmarkStart w:name="z1661" w:id="1656"/>
    <w:p>
      <w:pPr>
        <w:spacing w:after="0"/>
        <w:ind w:left="0"/>
        <w:jc w:val="both"/>
      </w:pPr>
      <w:r>
        <w:rPr>
          <w:rFonts w:ascii="Times New Roman"/>
          <w:b w:val="false"/>
          <w:i w:val="false"/>
          <w:color w:val="000000"/>
          <w:sz w:val="28"/>
        </w:rPr>
        <w:t>
      подпункт 1) пункта 9 изложить в следующей редакции:</w:t>
      </w:r>
    </w:p>
    <w:bookmarkEnd w:id="1656"/>
    <w:bookmarkStart w:name="z1662" w:id="1657"/>
    <w:p>
      <w:pPr>
        <w:spacing w:after="0"/>
        <w:ind w:left="0"/>
        <w:jc w:val="both"/>
      </w:pPr>
      <w:r>
        <w:rPr>
          <w:rFonts w:ascii="Times New Roman"/>
          <w:b w:val="false"/>
          <w:i w:val="false"/>
          <w:color w:val="000000"/>
          <w:sz w:val="28"/>
        </w:rPr>
        <w:t>
      "1) своевременного представления в местный исполнительный орган столицы, области, города республиканского значения и соответствующий маслихат обоснованного и достоверного заключения по оценке;";</w:t>
      </w:r>
    </w:p>
    <w:bookmarkEnd w:id="1657"/>
    <w:bookmarkStart w:name="z1663" w:id="1658"/>
    <w:p>
      <w:pPr>
        <w:spacing w:after="0"/>
        <w:ind w:left="0"/>
        <w:jc w:val="both"/>
      </w:pPr>
      <w:r>
        <w:rPr>
          <w:rFonts w:ascii="Times New Roman"/>
          <w:b w:val="false"/>
          <w:i w:val="false"/>
          <w:color w:val="000000"/>
          <w:sz w:val="28"/>
        </w:rPr>
        <w:t>
      пункт 10 изложить в следующей редакции:</w:t>
      </w:r>
    </w:p>
    <w:bookmarkEnd w:id="1658"/>
    <w:bookmarkStart w:name="z1664" w:id="1659"/>
    <w:p>
      <w:pPr>
        <w:spacing w:after="0"/>
        <w:ind w:left="0"/>
        <w:jc w:val="both"/>
      </w:pPr>
      <w:r>
        <w:rPr>
          <w:rFonts w:ascii="Times New Roman"/>
          <w:b w:val="false"/>
          <w:i w:val="false"/>
          <w:color w:val="000000"/>
          <w:sz w:val="28"/>
        </w:rPr>
        <w:t>
      "10. Оценка проекта бюджета проводится на предмет соответствия планируемых расходов приоритетам социально-экономического развития столицы, области, города республиканского значения; приоритетным направлениям расходов, в том числе формируемых с учетом объемов финансирования, передаваемых из вышестоящего бюджета в виде трансфертов общего характера; результатам оценки документов Системы государственного планирования; выводам и рекомендациям, данным ревизионными комиссиями к отчету местных исполнительных органов об исполнении бюджетов столицы, областей, городов республиканского значения за отчетный финансовый год.";</w:t>
      </w:r>
    </w:p>
    <w:bookmarkEnd w:id="1659"/>
    <w:bookmarkStart w:name="z1665" w:id="1660"/>
    <w:p>
      <w:pPr>
        <w:spacing w:after="0"/>
        <w:ind w:left="0"/>
        <w:jc w:val="both"/>
      </w:pPr>
      <w:r>
        <w:rPr>
          <w:rFonts w:ascii="Times New Roman"/>
          <w:b w:val="false"/>
          <w:i w:val="false"/>
          <w:color w:val="000000"/>
          <w:sz w:val="28"/>
        </w:rPr>
        <w:t>
      пункт 12 изложить в следующей редакции:</w:t>
      </w:r>
    </w:p>
    <w:bookmarkEnd w:id="1660"/>
    <w:bookmarkStart w:name="z1666" w:id="1661"/>
    <w:p>
      <w:pPr>
        <w:spacing w:after="0"/>
        <w:ind w:left="0"/>
        <w:jc w:val="both"/>
      </w:pPr>
      <w:r>
        <w:rPr>
          <w:rFonts w:ascii="Times New Roman"/>
          <w:b w:val="false"/>
          <w:i w:val="false"/>
          <w:color w:val="000000"/>
          <w:sz w:val="28"/>
        </w:rPr>
        <w:t>
      "12. Ревизионной комиссией оценивается обеспечение взаимосвязи показателей комплексных планов социально-экономического развития и планов развития столицы, области, города республиканского значения с показателями экономического и бюджетного планирования, соответствия достигнутых результатов положениям посланий Президента Республики Казахстан и документам Системы государственного планирования на основании:</w:t>
      </w:r>
    </w:p>
    <w:bookmarkEnd w:id="1661"/>
    <w:bookmarkStart w:name="z1667" w:id="1662"/>
    <w:p>
      <w:pPr>
        <w:spacing w:after="0"/>
        <w:ind w:left="0"/>
        <w:jc w:val="both"/>
      </w:pPr>
      <w:r>
        <w:rPr>
          <w:rFonts w:ascii="Times New Roman"/>
          <w:b w:val="false"/>
          <w:i w:val="false"/>
          <w:color w:val="000000"/>
          <w:sz w:val="28"/>
        </w:rPr>
        <w:t>
      1) результатов государственного аудита и финансового контроля, проведенных органами государственного аудита и финансового контроля;</w:t>
      </w:r>
    </w:p>
    <w:bookmarkEnd w:id="1662"/>
    <w:bookmarkStart w:name="z1668" w:id="1663"/>
    <w:p>
      <w:pPr>
        <w:spacing w:after="0"/>
        <w:ind w:left="0"/>
        <w:jc w:val="both"/>
      </w:pPr>
      <w:r>
        <w:rPr>
          <w:rFonts w:ascii="Times New Roman"/>
          <w:b w:val="false"/>
          <w:i w:val="false"/>
          <w:color w:val="000000"/>
          <w:sz w:val="28"/>
        </w:rPr>
        <w:t>
      2) отчетов об исполнении местного бюджета, оценки планов развития столицы, области, города республиканского значения, по информации местных уполномоченных органов по государственному планированию и исполнению бюджета.";</w:t>
      </w:r>
    </w:p>
    <w:bookmarkEnd w:id="1663"/>
    <w:bookmarkStart w:name="z1669" w:id="1664"/>
    <w:p>
      <w:pPr>
        <w:spacing w:after="0"/>
        <w:ind w:left="0"/>
        <w:jc w:val="both"/>
      </w:pPr>
      <w:r>
        <w:rPr>
          <w:rFonts w:ascii="Times New Roman"/>
          <w:b w:val="false"/>
          <w:i w:val="false"/>
          <w:color w:val="000000"/>
          <w:sz w:val="28"/>
        </w:rPr>
        <w:t>
      пункт 14 изложить в следующей редакции:</w:t>
      </w:r>
    </w:p>
    <w:bookmarkEnd w:id="1664"/>
    <w:bookmarkStart w:name="z1670" w:id="1665"/>
    <w:p>
      <w:pPr>
        <w:spacing w:after="0"/>
        <w:ind w:left="0"/>
        <w:jc w:val="both"/>
      </w:pPr>
      <w:r>
        <w:rPr>
          <w:rFonts w:ascii="Times New Roman"/>
          <w:b w:val="false"/>
          <w:i w:val="false"/>
          <w:color w:val="000000"/>
          <w:sz w:val="28"/>
        </w:rPr>
        <w:t>
      "14. Местный уполномоченный орган по государственному планированию в установленный законодательством срок направляет администраторам бюджетных программ проект прогноза социально-экономического развития столицы, области, города республиканского значения с одновременным представлением его в ревизионную комиссию.";</w:t>
      </w:r>
    </w:p>
    <w:bookmarkEnd w:id="1665"/>
    <w:bookmarkStart w:name="z1671" w:id="1666"/>
    <w:p>
      <w:pPr>
        <w:spacing w:after="0"/>
        <w:ind w:left="0"/>
        <w:jc w:val="both"/>
      </w:pPr>
      <w:r>
        <w:rPr>
          <w:rFonts w:ascii="Times New Roman"/>
          <w:b w:val="false"/>
          <w:i w:val="false"/>
          <w:color w:val="000000"/>
          <w:sz w:val="28"/>
        </w:rPr>
        <w:t>
      подпункт 2) пункта 15 изложить в следующей редакции:</w:t>
      </w:r>
    </w:p>
    <w:bookmarkEnd w:id="1666"/>
    <w:bookmarkStart w:name="z1672" w:id="1667"/>
    <w:p>
      <w:pPr>
        <w:spacing w:after="0"/>
        <w:ind w:left="0"/>
        <w:jc w:val="both"/>
      </w:pPr>
      <w:r>
        <w:rPr>
          <w:rFonts w:ascii="Times New Roman"/>
          <w:b w:val="false"/>
          <w:i w:val="false"/>
          <w:color w:val="000000"/>
          <w:sz w:val="28"/>
        </w:rPr>
        <w:t>
      "2) план-график рассмотрения бюджетной комиссией столицы, области, города республиканского значения (далее – бюджетная комиссия) расходов администраторов бюджетных программ на плановый период (далее – график) при направлении его членам бюджетной комиссии;";</w:t>
      </w:r>
    </w:p>
    <w:bookmarkEnd w:id="1667"/>
    <w:bookmarkStart w:name="z1673" w:id="1668"/>
    <w:p>
      <w:pPr>
        <w:spacing w:after="0"/>
        <w:ind w:left="0"/>
        <w:jc w:val="both"/>
      </w:pPr>
      <w:r>
        <w:rPr>
          <w:rFonts w:ascii="Times New Roman"/>
          <w:b w:val="false"/>
          <w:i w:val="false"/>
          <w:color w:val="000000"/>
          <w:sz w:val="28"/>
        </w:rPr>
        <w:t>
      подпункт 4) пункта 18 изложить в следующей редакции:</w:t>
      </w:r>
    </w:p>
    <w:bookmarkEnd w:id="1668"/>
    <w:bookmarkStart w:name="z1674" w:id="1669"/>
    <w:p>
      <w:pPr>
        <w:spacing w:after="0"/>
        <w:ind w:left="0"/>
        <w:jc w:val="both"/>
      </w:pPr>
      <w:r>
        <w:rPr>
          <w:rFonts w:ascii="Times New Roman"/>
          <w:b w:val="false"/>
          <w:i w:val="false"/>
          <w:color w:val="000000"/>
          <w:sz w:val="28"/>
        </w:rPr>
        <w:t>
      "4) поручения Президента Республики Казахстан и (или) Премьер-Министра Республики Казахстан, акима столицы, области, города республиканского значения, направленные на реализацию особо важных и требующих оперативной реализации задач.";</w:t>
      </w:r>
    </w:p>
    <w:bookmarkEnd w:id="1669"/>
    <w:bookmarkStart w:name="z1675" w:id="1670"/>
    <w:p>
      <w:pPr>
        <w:spacing w:after="0"/>
        <w:ind w:left="0"/>
        <w:jc w:val="both"/>
      </w:pPr>
      <w:r>
        <w:rPr>
          <w:rFonts w:ascii="Times New Roman"/>
          <w:b w:val="false"/>
          <w:i w:val="false"/>
          <w:color w:val="000000"/>
          <w:sz w:val="28"/>
        </w:rPr>
        <w:t>
      абзац первый пункта 20 изложить в следующей редакции:</w:t>
      </w:r>
    </w:p>
    <w:bookmarkEnd w:id="1670"/>
    <w:bookmarkStart w:name="z1676" w:id="1671"/>
    <w:p>
      <w:pPr>
        <w:spacing w:after="0"/>
        <w:ind w:left="0"/>
        <w:jc w:val="both"/>
      </w:pPr>
      <w:r>
        <w:rPr>
          <w:rFonts w:ascii="Times New Roman"/>
          <w:b w:val="false"/>
          <w:i w:val="false"/>
          <w:color w:val="000000"/>
          <w:sz w:val="28"/>
        </w:rPr>
        <w:t>
      "20. Ревизионная комиссия при проведении оценки проекта бюджета обращает внимание на соответствие расходов проекта бюджета общенациональным приоритетам, приоритетным направлениям расходов местного бюджета, минимальным стандартам, системе региональных стандартов для населенных пунктов, результатам оценки планов развития столицы, области, города республиканского значения, выводам и рекомендациям, данным ревизионной комиссией к отчету местного исполнительного органа об исполнении местного бюджета за отчетный финансовый год.";</w:t>
      </w:r>
    </w:p>
    <w:bookmarkEnd w:id="1671"/>
    <w:bookmarkStart w:name="z1677" w:id="1672"/>
    <w:p>
      <w:pPr>
        <w:spacing w:after="0"/>
        <w:ind w:left="0"/>
        <w:jc w:val="both"/>
      </w:pPr>
      <w:r>
        <w:rPr>
          <w:rFonts w:ascii="Times New Roman"/>
          <w:b w:val="false"/>
          <w:i w:val="false"/>
          <w:color w:val="000000"/>
          <w:sz w:val="28"/>
        </w:rPr>
        <w:t>
      пункт 23 изложить в следующей редакции:</w:t>
      </w:r>
    </w:p>
    <w:bookmarkEnd w:id="1672"/>
    <w:bookmarkStart w:name="z1678" w:id="1673"/>
    <w:p>
      <w:pPr>
        <w:spacing w:after="0"/>
        <w:ind w:left="0"/>
        <w:jc w:val="both"/>
      </w:pPr>
      <w:r>
        <w:rPr>
          <w:rFonts w:ascii="Times New Roman"/>
          <w:b w:val="false"/>
          <w:i w:val="false"/>
          <w:color w:val="000000"/>
          <w:sz w:val="28"/>
        </w:rPr>
        <w:t>
      "23. Результаты предварительной оценки проекта бюджета столицы, области, города республиканского значения представляются в местный исполнительный орган столицы, области, города республиканского значения и соответствующий маслихат в течение десяти календарных дней со дня внесения проекта местного бюджета в ревизионную комиссию.";</w:t>
      </w:r>
    </w:p>
    <w:bookmarkEnd w:id="1673"/>
    <w:bookmarkStart w:name="z1679" w:id="1674"/>
    <w:p>
      <w:pPr>
        <w:spacing w:after="0"/>
        <w:ind w:left="0"/>
        <w:jc w:val="both"/>
      </w:pPr>
      <w:r>
        <w:rPr>
          <w:rFonts w:ascii="Times New Roman"/>
          <w:b w:val="false"/>
          <w:i w:val="false"/>
          <w:color w:val="000000"/>
          <w:sz w:val="28"/>
        </w:rPr>
        <w:t>
      пункт 25 изложить в следующей редакции:</w:t>
      </w:r>
    </w:p>
    <w:bookmarkEnd w:id="1674"/>
    <w:bookmarkStart w:name="z1680" w:id="1675"/>
    <w:p>
      <w:pPr>
        <w:spacing w:after="0"/>
        <w:ind w:left="0"/>
        <w:jc w:val="both"/>
      </w:pPr>
      <w:r>
        <w:rPr>
          <w:rFonts w:ascii="Times New Roman"/>
          <w:b w:val="false"/>
          <w:i w:val="false"/>
          <w:color w:val="000000"/>
          <w:sz w:val="28"/>
        </w:rPr>
        <w:t>
      "25. Местный уполномоченный орган по государственному планированию направляет в ревизионную комиссию информацию о принятых мерах по исполнению рекомендаций, отраженных в заключении по оценке проекта бюджета столицы, области, города республиканского значения, в течение тридцати рабочих дней после утверждения бюджета столицы, области, города республиканского значения.".</w:t>
      </w:r>
    </w:p>
    <w:bookmarkEnd w:id="1675"/>
    <w:bookmarkStart w:name="z1681" w:id="1676"/>
    <w:p>
      <w:pPr>
        <w:spacing w:after="0"/>
        <w:ind w:left="0"/>
        <w:jc w:val="both"/>
      </w:pPr>
      <w:r>
        <w:rPr>
          <w:rFonts w:ascii="Times New Roman"/>
          <w:b w:val="false"/>
          <w:i w:val="false"/>
          <w:color w:val="000000"/>
          <w:sz w:val="28"/>
        </w:rPr>
        <w:t>
      92. В Указе Президента Республики Казахстан от 4 июля 2025 года № 932 "О некоторых вопросах Совета по управлению Национальным фондом Республики Казахстан":</w:t>
      </w:r>
    </w:p>
    <w:bookmarkEnd w:id="1676"/>
    <w:bookmarkStart w:name="z1682" w:id="1677"/>
    <w:p>
      <w:pPr>
        <w:spacing w:after="0"/>
        <w:ind w:left="0"/>
        <w:jc w:val="both"/>
      </w:pPr>
      <w:r>
        <w:rPr>
          <w:rFonts w:ascii="Times New Roman"/>
          <w:b w:val="false"/>
          <w:i w:val="false"/>
          <w:color w:val="000000"/>
          <w:sz w:val="28"/>
        </w:rPr>
        <w:t>
      в составе Совета по управлению Национальным фондом Республики Казахстан (по должности), утвержденном вышеназванным Указом:</w:t>
      </w:r>
    </w:p>
    <w:bookmarkEnd w:id="1677"/>
    <w:bookmarkStart w:name="z1683" w:id="1678"/>
    <w:p>
      <w:pPr>
        <w:spacing w:after="0"/>
        <w:ind w:left="0"/>
        <w:jc w:val="both"/>
      </w:pPr>
      <w:r>
        <w:rPr>
          <w:rFonts w:ascii="Times New Roman"/>
          <w:b w:val="false"/>
          <w:i w:val="false"/>
          <w:color w:val="000000"/>
          <w:sz w:val="28"/>
        </w:rPr>
        <w:t>
      строку "Премьер-Министр Республики Казахстан" изложить в следующей редакции:</w:t>
      </w:r>
    </w:p>
    <w:bookmarkEnd w:id="1678"/>
    <w:bookmarkStart w:name="z1684" w:id="1679"/>
    <w:p>
      <w:pPr>
        <w:spacing w:after="0"/>
        <w:ind w:left="0"/>
        <w:jc w:val="both"/>
      </w:pPr>
      <w:r>
        <w:rPr>
          <w:rFonts w:ascii="Times New Roman"/>
          <w:b w:val="false"/>
          <w:i w:val="false"/>
          <w:color w:val="000000"/>
          <w:sz w:val="28"/>
        </w:rPr>
        <w:t>
      "Вице-Президент Республики Казахстан";</w:t>
      </w:r>
    </w:p>
    <w:bookmarkEnd w:id="1679"/>
    <w:bookmarkStart w:name="z1685" w:id="1680"/>
    <w:p>
      <w:pPr>
        <w:spacing w:after="0"/>
        <w:ind w:left="0"/>
        <w:jc w:val="both"/>
      </w:pPr>
      <w:r>
        <w:rPr>
          <w:rFonts w:ascii="Times New Roman"/>
          <w:b w:val="false"/>
          <w:i w:val="false"/>
          <w:color w:val="000000"/>
          <w:sz w:val="28"/>
        </w:rPr>
        <w:t>
      строку "Председатель Сената Парламента Республики Казахстан (по согласованию)" изложить в следующей редакции:</w:t>
      </w:r>
    </w:p>
    <w:bookmarkEnd w:id="1680"/>
    <w:bookmarkStart w:name="z1686" w:id="1681"/>
    <w:p>
      <w:pPr>
        <w:spacing w:after="0"/>
        <w:ind w:left="0"/>
        <w:jc w:val="both"/>
      </w:pPr>
      <w:r>
        <w:rPr>
          <w:rFonts w:ascii="Times New Roman"/>
          <w:b w:val="false"/>
          <w:i w:val="false"/>
          <w:color w:val="000000"/>
          <w:sz w:val="28"/>
        </w:rPr>
        <w:t>
      "Премьер-Министр Республики Казахстан";</w:t>
      </w:r>
    </w:p>
    <w:bookmarkEnd w:id="1681"/>
    <w:bookmarkStart w:name="z1687" w:id="1682"/>
    <w:p>
      <w:pPr>
        <w:spacing w:after="0"/>
        <w:ind w:left="0"/>
        <w:jc w:val="both"/>
      </w:pPr>
      <w:r>
        <w:rPr>
          <w:rFonts w:ascii="Times New Roman"/>
          <w:b w:val="false"/>
          <w:i w:val="false"/>
          <w:color w:val="000000"/>
          <w:sz w:val="28"/>
        </w:rPr>
        <w:t>
      строку "Председатель Мажилиса Парламента Республики Казахстан (по согласованию)" изложить в следующей редакции:</w:t>
      </w:r>
    </w:p>
    <w:bookmarkEnd w:id="1682"/>
    <w:bookmarkStart w:name="z1688" w:id="1683"/>
    <w:p>
      <w:pPr>
        <w:spacing w:after="0"/>
        <w:ind w:left="0"/>
        <w:jc w:val="both"/>
      </w:pPr>
      <w:r>
        <w:rPr>
          <w:rFonts w:ascii="Times New Roman"/>
          <w:b w:val="false"/>
          <w:i w:val="false"/>
          <w:color w:val="000000"/>
          <w:sz w:val="28"/>
        </w:rPr>
        <w:t>
      "Председатель Курултая Республики Казахстан (по согласованию)";</w:t>
      </w:r>
    </w:p>
    <w:bookmarkEnd w:id="1683"/>
    <w:bookmarkStart w:name="z1689" w:id="1684"/>
    <w:p>
      <w:pPr>
        <w:spacing w:after="0"/>
        <w:ind w:left="0"/>
        <w:jc w:val="both"/>
      </w:pPr>
      <w:r>
        <w:rPr>
          <w:rFonts w:ascii="Times New Roman"/>
          <w:b w:val="false"/>
          <w:i w:val="false"/>
          <w:color w:val="000000"/>
          <w:sz w:val="28"/>
        </w:rPr>
        <w:t>
      в Положении о Совете по управлению Национальным фондом Республики Казахстан, утвержденном вышеназванным Указом:</w:t>
      </w:r>
    </w:p>
    <w:bookmarkEnd w:id="1684"/>
    <w:bookmarkStart w:name="z1690" w:id="1685"/>
    <w:p>
      <w:pPr>
        <w:spacing w:after="0"/>
        <w:ind w:left="0"/>
        <w:jc w:val="both"/>
      </w:pPr>
      <w:r>
        <w:rPr>
          <w:rFonts w:ascii="Times New Roman"/>
          <w:b w:val="false"/>
          <w:i w:val="false"/>
          <w:color w:val="000000"/>
          <w:sz w:val="28"/>
        </w:rPr>
        <w:t>
      пункт 2 изложить в следующей редакции:</w:t>
      </w:r>
    </w:p>
    <w:bookmarkEnd w:id="1685"/>
    <w:bookmarkStart w:name="z1691" w:id="1686"/>
    <w:p>
      <w:pPr>
        <w:spacing w:after="0"/>
        <w:ind w:left="0"/>
        <w:jc w:val="both"/>
      </w:pPr>
      <w:r>
        <w:rPr>
          <w:rFonts w:ascii="Times New Roman"/>
          <w:b w:val="false"/>
          <w:i w:val="false"/>
          <w:color w:val="000000"/>
          <w:sz w:val="28"/>
        </w:rPr>
        <w:t>
      "2. В своей деятельности Совет руководствуется Конституцией Республики Казахстан, законами Республики Казахстан, актами Президента Республики Казахстан, настоящим Положением и иными нормативными правовыми актами Республики Казахстан.".</w:t>
      </w:r>
    </w:p>
    <w:bookmarkEnd w:id="1686"/>
    <w:bookmarkStart w:name="z1692" w:id="1687"/>
    <w:p>
      <w:pPr>
        <w:spacing w:after="0"/>
        <w:ind w:left="0"/>
        <w:jc w:val="both"/>
      </w:pPr>
      <w:r>
        <w:rPr>
          <w:rFonts w:ascii="Times New Roman"/>
          <w:b w:val="false"/>
          <w:i w:val="false"/>
          <w:color w:val="000000"/>
          <w:sz w:val="28"/>
        </w:rPr>
        <w:t>
      93. В Указе Президента Республики Казахстан от 14 июля 2025 года № 944 "О некоторых вопросах Комитета национальной безопасности Республики Казахстан":</w:t>
      </w:r>
    </w:p>
    <w:bookmarkEnd w:id="1687"/>
    <w:bookmarkStart w:name="z1693" w:id="1688"/>
    <w:p>
      <w:pPr>
        <w:spacing w:after="0"/>
        <w:ind w:left="0"/>
        <w:jc w:val="both"/>
      </w:pPr>
      <w:r>
        <w:rPr>
          <w:rFonts w:ascii="Times New Roman"/>
          <w:b w:val="false"/>
          <w:i w:val="false"/>
          <w:color w:val="000000"/>
          <w:sz w:val="28"/>
        </w:rPr>
        <w:t>
      в Положении о Службе по противодействию коррупции Комитета национальной безопасности Республики Казахстан, утвержденном вышеназванным Указом:</w:t>
      </w:r>
    </w:p>
    <w:bookmarkEnd w:id="1688"/>
    <w:bookmarkStart w:name="z1694" w:id="1689"/>
    <w:p>
      <w:pPr>
        <w:spacing w:after="0"/>
        <w:ind w:left="0"/>
        <w:jc w:val="both"/>
      </w:pPr>
      <w:r>
        <w:rPr>
          <w:rFonts w:ascii="Times New Roman"/>
          <w:b w:val="false"/>
          <w:i w:val="false"/>
          <w:color w:val="000000"/>
          <w:sz w:val="28"/>
        </w:rPr>
        <w:t>
      часть вторую пункта 12 изложить в следующей редакции:</w:t>
      </w:r>
    </w:p>
    <w:bookmarkEnd w:id="1689"/>
    <w:bookmarkStart w:name="z1695" w:id="1690"/>
    <w:p>
      <w:pPr>
        <w:spacing w:after="0"/>
        <w:ind w:left="0"/>
        <w:jc w:val="both"/>
      </w:pPr>
      <w:r>
        <w:rPr>
          <w:rFonts w:ascii="Times New Roman"/>
          <w:b w:val="false"/>
          <w:i w:val="false"/>
          <w:color w:val="000000"/>
          <w:sz w:val="28"/>
        </w:rPr>
        <w:t>
      "Если Службе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690"/>
    <w:bookmarkStart w:name="z1696" w:id="1691"/>
    <w:p>
      <w:pPr>
        <w:spacing w:after="0"/>
        <w:ind w:left="0"/>
        <w:jc w:val="both"/>
      </w:pPr>
      <w:r>
        <w:rPr>
          <w:rFonts w:ascii="Times New Roman"/>
          <w:b w:val="false"/>
          <w:i w:val="false"/>
          <w:color w:val="000000"/>
          <w:sz w:val="28"/>
        </w:rPr>
        <w:t>
      94. В Указе Президента Республики Казахстан от 31 октября 2025 года № 1070 "Об утверждении перечня руководящих должностей правоохранительных органов и органов гражданской защиты Республики Казахстан, подлежащих ротации, и Правил их перемещения":</w:t>
      </w:r>
    </w:p>
    <w:bookmarkEnd w:id="1691"/>
    <w:bookmarkStart w:name="z1697" w:id="1692"/>
    <w:p>
      <w:pPr>
        <w:spacing w:after="0"/>
        <w:ind w:left="0"/>
        <w:jc w:val="both"/>
      </w:pPr>
      <w:r>
        <w:rPr>
          <w:rFonts w:ascii="Times New Roman"/>
          <w:b w:val="false"/>
          <w:i w:val="false"/>
          <w:color w:val="000000"/>
          <w:sz w:val="28"/>
        </w:rPr>
        <w:t>
      в перечне руководящих должностей правоохранительных органов и органов гражданской защиты Республики Казахстан, подлежащих ротации, утвержденным вышеназванным Указом:</w:t>
      </w:r>
    </w:p>
    <w:bookmarkEnd w:id="1692"/>
    <w:bookmarkStart w:name="z1698" w:id="1693"/>
    <w:p>
      <w:pPr>
        <w:spacing w:after="0"/>
        <w:ind w:left="0"/>
        <w:jc w:val="both"/>
      </w:pPr>
      <w:r>
        <w:rPr>
          <w:rFonts w:ascii="Times New Roman"/>
          <w:b w:val="false"/>
          <w:i w:val="false"/>
          <w:color w:val="000000"/>
          <w:sz w:val="28"/>
        </w:rPr>
        <w:t>
      в разделе "Генеральная прокуратура Республики Казахстан":</w:t>
      </w:r>
    </w:p>
    <w:bookmarkEnd w:id="1693"/>
    <w:bookmarkStart w:name="z1699" w:id="1694"/>
    <w:p>
      <w:pPr>
        <w:spacing w:after="0"/>
        <w:ind w:left="0"/>
        <w:jc w:val="both"/>
      </w:pPr>
      <w:r>
        <w:rPr>
          <w:rFonts w:ascii="Times New Roman"/>
          <w:b w:val="false"/>
          <w:i w:val="false"/>
          <w:color w:val="000000"/>
          <w:sz w:val="28"/>
        </w:rPr>
        <w:t>
      строки, порядковые номера 17, 18 и 19, изложить в следующей редакции:</w:t>
      </w:r>
    </w:p>
    <w:bookmarkEnd w:id="1694"/>
    <w:bookmarkStart w:name="z1700" w:id="1695"/>
    <w:p>
      <w:pPr>
        <w:spacing w:after="0"/>
        <w:ind w:left="0"/>
        <w:jc w:val="both"/>
      </w:pPr>
      <w:r>
        <w:rPr>
          <w:rFonts w:ascii="Times New Roman"/>
          <w:b w:val="false"/>
          <w:i w:val="false"/>
          <w:color w:val="000000"/>
          <w:sz w:val="28"/>
        </w:rPr>
        <w:t>
      "17. Прокурор области и приравненный к нему прокурор (столицы и городов республиканского значения);</w:t>
      </w:r>
    </w:p>
    <w:bookmarkEnd w:id="1695"/>
    <w:bookmarkStart w:name="z1701" w:id="1696"/>
    <w:p>
      <w:pPr>
        <w:spacing w:after="0"/>
        <w:ind w:left="0"/>
        <w:jc w:val="both"/>
      </w:pPr>
      <w:r>
        <w:rPr>
          <w:rFonts w:ascii="Times New Roman"/>
          <w:b w:val="false"/>
          <w:i w:val="false"/>
          <w:color w:val="000000"/>
          <w:sz w:val="28"/>
        </w:rPr>
        <w:t>
      18. Первый заместитель прокурора области и приравненного к нему прокурора (столицы и городов республиканского значения);</w:t>
      </w:r>
    </w:p>
    <w:bookmarkEnd w:id="1696"/>
    <w:bookmarkStart w:name="z1702" w:id="1697"/>
    <w:p>
      <w:pPr>
        <w:spacing w:after="0"/>
        <w:ind w:left="0"/>
        <w:jc w:val="both"/>
      </w:pPr>
      <w:r>
        <w:rPr>
          <w:rFonts w:ascii="Times New Roman"/>
          <w:b w:val="false"/>
          <w:i w:val="false"/>
          <w:color w:val="000000"/>
          <w:sz w:val="28"/>
        </w:rPr>
        <w:t>
      19. Заместитель прокурора области и приравненного к нему прокурора (столицы и городов республиканского значения);";</w:t>
      </w:r>
    </w:p>
    <w:bookmarkEnd w:id="1697"/>
    <w:bookmarkStart w:name="z1703" w:id="1698"/>
    <w:p>
      <w:pPr>
        <w:spacing w:after="0"/>
        <w:ind w:left="0"/>
        <w:jc w:val="both"/>
      </w:pPr>
      <w:r>
        <w:rPr>
          <w:rFonts w:ascii="Times New Roman"/>
          <w:b w:val="false"/>
          <w:i w:val="false"/>
          <w:color w:val="000000"/>
          <w:sz w:val="28"/>
        </w:rPr>
        <w:t>
      в разделе "Министерство внутренних дел Республики Казахстан":</w:t>
      </w:r>
    </w:p>
    <w:bookmarkEnd w:id="1698"/>
    <w:bookmarkStart w:name="z1704" w:id="1699"/>
    <w:p>
      <w:pPr>
        <w:spacing w:after="0"/>
        <w:ind w:left="0"/>
        <w:jc w:val="both"/>
      </w:pPr>
      <w:r>
        <w:rPr>
          <w:rFonts w:ascii="Times New Roman"/>
          <w:b w:val="false"/>
          <w:i w:val="false"/>
          <w:color w:val="000000"/>
          <w:sz w:val="28"/>
        </w:rPr>
        <w:t>
      строки, порядковые номера 5, 6, 7, 8, 9 и 10, изложить в следующей редакции:</w:t>
      </w:r>
    </w:p>
    <w:bookmarkEnd w:id="1699"/>
    <w:bookmarkStart w:name="z1705" w:id="1700"/>
    <w:p>
      <w:pPr>
        <w:spacing w:after="0"/>
        <w:ind w:left="0"/>
        <w:jc w:val="both"/>
      </w:pPr>
      <w:r>
        <w:rPr>
          <w:rFonts w:ascii="Times New Roman"/>
          <w:b w:val="false"/>
          <w:i w:val="false"/>
          <w:color w:val="000000"/>
          <w:sz w:val="28"/>
        </w:rPr>
        <w:t>
      "5. Начальник Департамента полиции столицы, области, города республиканского значения, на транспорте;</w:t>
      </w:r>
    </w:p>
    <w:bookmarkEnd w:id="1700"/>
    <w:bookmarkStart w:name="z1706" w:id="1701"/>
    <w:p>
      <w:pPr>
        <w:spacing w:after="0"/>
        <w:ind w:left="0"/>
        <w:jc w:val="both"/>
      </w:pPr>
      <w:r>
        <w:rPr>
          <w:rFonts w:ascii="Times New Roman"/>
          <w:b w:val="false"/>
          <w:i w:val="false"/>
          <w:color w:val="000000"/>
          <w:sz w:val="28"/>
        </w:rPr>
        <w:t>
      6. Первый заместитель начальника Департамента полиции столицы, области, города республиканского значения, на транспорте;</w:t>
      </w:r>
    </w:p>
    <w:bookmarkEnd w:id="1701"/>
    <w:bookmarkStart w:name="z1707" w:id="1702"/>
    <w:p>
      <w:pPr>
        <w:spacing w:after="0"/>
        <w:ind w:left="0"/>
        <w:jc w:val="both"/>
      </w:pPr>
      <w:r>
        <w:rPr>
          <w:rFonts w:ascii="Times New Roman"/>
          <w:b w:val="false"/>
          <w:i w:val="false"/>
          <w:color w:val="000000"/>
          <w:sz w:val="28"/>
        </w:rPr>
        <w:t>
      7. Заместитель начальника Департамента полиции столицы, области, города республиканского значения, на транспорте;</w:t>
      </w:r>
    </w:p>
    <w:bookmarkEnd w:id="1702"/>
    <w:bookmarkStart w:name="z1708" w:id="1703"/>
    <w:p>
      <w:pPr>
        <w:spacing w:after="0"/>
        <w:ind w:left="0"/>
        <w:jc w:val="both"/>
      </w:pPr>
      <w:r>
        <w:rPr>
          <w:rFonts w:ascii="Times New Roman"/>
          <w:b w:val="false"/>
          <w:i w:val="false"/>
          <w:color w:val="000000"/>
          <w:sz w:val="28"/>
        </w:rPr>
        <w:t>
      8. Начальник городского, районного, линейного управления (отдела) полиции Департамента полиции столицы, области, города республиканского значения, на транспорте;</w:t>
      </w:r>
    </w:p>
    <w:bookmarkEnd w:id="1703"/>
    <w:bookmarkStart w:name="z1709" w:id="1704"/>
    <w:p>
      <w:pPr>
        <w:spacing w:after="0"/>
        <w:ind w:left="0"/>
        <w:jc w:val="both"/>
      </w:pPr>
      <w:r>
        <w:rPr>
          <w:rFonts w:ascii="Times New Roman"/>
          <w:b w:val="false"/>
          <w:i w:val="false"/>
          <w:color w:val="000000"/>
          <w:sz w:val="28"/>
        </w:rPr>
        <w:t>
      9. Начальник Департамента уголовно-исполнительной системы столицы, области и города республиканского значения;</w:t>
      </w:r>
    </w:p>
    <w:bookmarkEnd w:id="1704"/>
    <w:bookmarkStart w:name="z1710" w:id="1705"/>
    <w:p>
      <w:pPr>
        <w:spacing w:after="0"/>
        <w:ind w:left="0"/>
        <w:jc w:val="both"/>
      </w:pPr>
      <w:r>
        <w:rPr>
          <w:rFonts w:ascii="Times New Roman"/>
          <w:b w:val="false"/>
          <w:i w:val="false"/>
          <w:color w:val="000000"/>
          <w:sz w:val="28"/>
        </w:rPr>
        <w:t>
      10. Заместитель начальника Департамента уголовно-исполнительной системы столицы, области и города республиканского значения";</w:t>
      </w:r>
    </w:p>
    <w:bookmarkEnd w:id="1705"/>
    <w:bookmarkStart w:name="z1711" w:id="1706"/>
    <w:p>
      <w:pPr>
        <w:spacing w:after="0"/>
        <w:ind w:left="0"/>
        <w:jc w:val="both"/>
      </w:pPr>
      <w:r>
        <w:rPr>
          <w:rFonts w:ascii="Times New Roman"/>
          <w:b w:val="false"/>
          <w:i w:val="false"/>
          <w:color w:val="000000"/>
          <w:sz w:val="28"/>
        </w:rPr>
        <w:t>
      в разделе "Министерство по чрезвычайным ситуациям Республики Казахстан":</w:t>
      </w:r>
    </w:p>
    <w:bookmarkEnd w:id="1706"/>
    <w:bookmarkStart w:name="z1712" w:id="1707"/>
    <w:p>
      <w:pPr>
        <w:spacing w:after="0"/>
        <w:ind w:left="0"/>
        <w:jc w:val="both"/>
      </w:pPr>
      <w:r>
        <w:rPr>
          <w:rFonts w:ascii="Times New Roman"/>
          <w:b w:val="false"/>
          <w:i w:val="false"/>
          <w:color w:val="000000"/>
          <w:sz w:val="28"/>
        </w:rPr>
        <w:t>
      строки, порядковые номера 5, 6 и 7, изложить в следующей редакции:</w:t>
      </w:r>
    </w:p>
    <w:bookmarkEnd w:id="1707"/>
    <w:bookmarkStart w:name="z1713" w:id="1708"/>
    <w:p>
      <w:pPr>
        <w:spacing w:after="0"/>
        <w:ind w:left="0"/>
        <w:jc w:val="both"/>
      </w:pPr>
      <w:r>
        <w:rPr>
          <w:rFonts w:ascii="Times New Roman"/>
          <w:b w:val="false"/>
          <w:i w:val="false"/>
          <w:color w:val="000000"/>
          <w:sz w:val="28"/>
        </w:rPr>
        <w:t>
      "5. Первый заместитель начальника Департамента по чрезвычайным ситуациям столицы, области и города республиканского значения;</w:t>
      </w:r>
    </w:p>
    <w:bookmarkEnd w:id="1708"/>
    <w:bookmarkStart w:name="z1714" w:id="1709"/>
    <w:p>
      <w:pPr>
        <w:spacing w:after="0"/>
        <w:ind w:left="0"/>
        <w:jc w:val="both"/>
      </w:pPr>
      <w:r>
        <w:rPr>
          <w:rFonts w:ascii="Times New Roman"/>
          <w:b w:val="false"/>
          <w:i w:val="false"/>
          <w:color w:val="000000"/>
          <w:sz w:val="28"/>
        </w:rPr>
        <w:t>
      6. Заместитель начальника Департамента по чрезвычайным ситуациям столицы, области и города республиканского значения;</w:t>
      </w:r>
    </w:p>
    <w:bookmarkEnd w:id="1709"/>
    <w:bookmarkStart w:name="z1715" w:id="1710"/>
    <w:p>
      <w:pPr>
        <w:spacing w:after="0"/>
        <w:ind w:left="0"/>
        <w:jc w:val="both"/>
      </w:pPr>
      <w:r>
        <w:rPr>
          <w:rFonts w:ascii="Times New Roman"/>
          <w:b w:val="false"/>
          <w:i w:val="false"/>
          <w:color w:val="000000"/>
          <w:sz w:val="28"/>
        </w:rPr>
        <w:t>
      7. Начальник городского, районного (районного в городе) управления по чрезвычайным ситуациям Департамента по чрезвычайным ситуациям столицы, области и города республиканского значения.".</w:t>
      </w:r>
    </w:p>
    <w:bookmarkEnd w:id="1710"/>
    <w:p>
      <w:pPr>
        <w:spacing w:after="0"/>
        <w:ind w:left="0"/>
        <w:jc w:val="both"/>
      </w:pPr>
      <w:bookmarkStart w:name="z1716" w:id="1711"/>
      <w:r>
        <w:rPr>
          <w:rFonts w:ascii="Times New Roman"/>
          <w:b w:val="false"/>
          <w:i w:val="false"/>
          <w:color w:val="000000"/>
          <w:sz w:val="28"/>
        </w:rPr>
        <w:t xml:space="preserve">
      95. В Указе Президента Республики Казахстан от 17 декабря 2025 года </w:t>
      </w:r>
    </w:p>
    <w:bookmarkEnd w:id="1711"/>
    <w:p>
      <w:pPr>
        <w:spacing w:after="0"/>
        <w:ind w:left="0"/>
        <w:jc w:val="both"/>
      </w:pPr>
      <w:r>
        <w:rPr>
          <w:rFonts w:ascii="Times New Roman"/>
          <w:b w:val="false"/>
          <w:i w:val="false"/>
          <w:color w:val="000000"/>
          <w:sz w:val="28"/>
        </w:rPr>
        <w:t>№ 1125 "О совершенствовании системы государственного управления в сфере защиты прав инвесторов и возврата активов":</w:t>
      </w:r>
    </w:p>
    <w:bookmarkStart w:name="z1717" w:id="1712"/>
    <w:p>
      <w:pPr>
        <w:spacing w:after="0"/>
        <w:ind w:left="0"/>
        <w:jc w:val="both"/>
      </w:pPr>
      <w:r>
        <w:rPr>
          <w:rFonts w:ascii="Times New Roman"/>
          <w:b w:val="false"/>
          <w:i w:val="false"/>
          <w:color w:val="000000"/>
          <w:sz w:val="28"/>
        </w:rPr>
        <w:t>
      преамбулу изложить в следующей редакции:</w:t>
      </w:r>
    </w:p>
    <w:bookmarkEnd w:id="1712"/>
    <w:bookmarkStart w:name="z1718" w:id="1713"/>
    <w:p>
      <w:pPr>
        <w:spacing w:after="0"/>
        <w:ind w:left="0"/>
        <w:jc w:val="both"/>
      </w:pPr>
      <w:r>
        <w:rPr>
          <w:rFonts w:ascii="Times New Roman"/>
          <w:b w:val="false"/>
          <w:i w:val="false"/>
          <w:color w:val="000000"/>
          <w:sz w:val="28"/>
        </w:rPr>
        <w:t xml:space="preserve">
      "В соответствии с подпунктом 6) статьи 46 Конституции Республики Казахстан, подпунктами 1) и 3) пункта 2 статьи 20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713"/>
    <w:bookmarkStart w:name="z1719" w:id="1714"/>
    <w:p>
      <w:pPr>
        <w:spacing w:after="0"/>
        <w:ind w:left="0"/>
        <w:jc w:val="both"/>
      </w:pPr>
      <w:r>
        <w:rPr>
          <w:rFonts w:ascii="Times New Roman"/>
          <w:b w:val="false"/>
          <w:i w:val="false"/>
          <w:color w:val="000000"/>
          <w:sz w:val="28"/>
        </w:rPr>
        <w:t>
      в Положении о Комитете по защите прав инвесторов Генеральной прокуратуры Республики Казахстан, утвержденном вышеназванным Указом:</w:t>
      </w:r>
    </w:p>
    <w:bookmarkEnd w:id="1714"/>
    <w:bookmarkStart w:name="z1720" w:id="1715"/>
    <w:p>
      <w:pPr>
        <w:spacing w:after="0"/>
        <w:ind w:left="0"/>
        <w:jc w:val="both"/>
      </w:pPr>
      <w:r>
        <w:rPr>
          <w:rFonts w:ascii="Times New Roman"/>
          <w:b w:val="false"/>
          <w:i w:val="false"/>
          <w:color w:val="000000"/>
          <w:sz w:val="28"/>
        </w:rPr>
        <w:t>
      пункт 12 изложить в следующей редакции:</w:t>
      </w:r>
    </w:p>
    <w:bookmarkEnd w:id="1715"/>
    <w:bookmarkStart w:name="z1721" w:id="1716"/>
    <w:p>
      <w:pPr>
        <w:spacing w:after="0"/>
        <w:ind w:left="0"/>
        <w:jc w:val="both"/>
      </w:pPr>
      <w:r>
        <w:rPr>
          <w:rFonts w:ascii="Times New Roman"/>
          <w:b w:val="false"/>
          <w:i w:val="false"/>
          <w:color w:val="000000"/>
          <w:sz w:val="28"/>
        </w:rPr>
        <w:t>
      "12. Если Комитету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716"/>
    <w:bookmarkStart w:name="z1722" w:id="1717"/>
    <w:p>
      <w:pPr>
        <w:spacing w:after="0"/>
        <w:ind w:left="0"/>
        <w:jc w:val="both"/>
      </w:pPr>
      <w:r>
        <w:rPr>
          <w:rFonts w:ascii="Times New Roman"/>
          <w:b w:val="false"/>
          <w:i w:val="false"/>
          <w:color w:val="000000"/>
          <w:sz w:val="28"/>
        </w:rPr>
        <w:t>
      в пункте 14:</w:t>
      </w:r>
    </w:p>
    <w:bookmarkEnd w:id="1717"/>
    <w:bookmarkStart w:name="z1723" w:id="1718"/>
    <w:p>
      <w:pPr>
        <w:spacing w:after="0"/>
        <w:ind w:left="0"/>
        <w:jc w:val="both"/>
      </w:pPr>
      <w:r>
        <w:rPr>
          <w:rFonts w:ascii="Times New Roman"/>
          <w:b w:val="false"/>
          <w:i w:val="false"/>
          <w:color w:val="000000"/>
          <w:sz w:val="28"/>
        </w:rPr>
        <w:t>
      абзац второй подпункта 1) изложить в следующей редакции:</w:t>
      </w:r>
    </w:p>
    <w:bookmarkEnd w:id="1718"/>
    <w:bookmarkStart w:name="z1724" w:id="1719"/>
    <w:p>
      <w:pPr>
        <w:spacing w:after="0"/>
        <w:ind w:left="0"/>
        <w:jc w:val="both"/>
      </w:pPr>
      <w:r>
        <w:rPr>
          <w:rFonts w:ascii="Times New Roman"/>
          <w:b w:val="false"/>
          <w:i w:val="false"/>
          <w:color w:val="000000"/>
          <w:sz w:val="28"/>
        </w:rPr>
        <w:t>
      "организовывать и координировать деятельность инвестиционных прокуроров в столице, областях, городах республиканского значения в пределах возложенных функций и задач;";</w:t>
      </w:r>
    </w:p>
    <w:bookmarkEnd w:id="1719"/>
    <w:bookmarkStart w:name="z1725" w:id="1720"/>
    <w:p>
      <w:pPr>
        <w:spacing w:after="0"/>
        <w:ind w:left="0"/>
        <w:jc w:val="both"/>
      </w:pPr>
      <w:r>
        <w:rPr>
          <w:rFonts w:ascii="Times New Roman"/>
          <w:b w:val="false"/>
          <w:i w:val="false"/>
          <w:color w:val="000000"/>
          <w:sz w:val="28"/>
        </w:rPr>
        <w:t>
      абзац десятый подпункта 2) изложить в следующей редакции:</w:t>
      </w:r>
    </w:p>
    <w:bookmarkEnd w:id="1720"/>
    <w:bookmarkStart w:name="z1726" w:id="1721"/>
    <w:p>
      <w:pPr>
        <w:spacing w:after="0"/>
        <w:ind w:left="0"/>
        <w:jc w:val="both"/>
      </w:pPr>
      <w:r>
        <w:rPr>
          <w:rFonts w:ascii="Times New Roman"/>
          <w:b w:val="false"/>
          <w:i w:val="false"/>
          <w:color w:val="000000"/>
          <w:sz w:val="28"/>
        </w:rPr>
        <w:t>
      "обеспечивать соблюдение этических норм поведения сотрудниками Комитета и инвестиционными прокурорами в столице, областях, городах республиканского значения;";</w:t>
      </w:r>
    </w:p>
    <w:bookmarkEnd w:id="1721"/>
    <w:bookmarkStart w:name="z1727" w:id="1722"/>
    <w:p>
      <w:pPr>
        <w:spacing w:after="0"/>
        <w:ind w:left="0"/>
        <w:jc w:val="both"/>
      </w:pPr>
      <w:r>
        <w:rPr>
          <w:rFonts w:ascii="Times New Roman"/>
          <w:b w:val="false"/>
          <w:i w:val="false"/>
          <w:color w:val="000000"/>
          <w:sz w:val="28"/>
        </w:rPr>
        <w:t>
      подпункт 7) пункта 15 изложить в следующей редакции:</w:t>
      </w:r>
    </w:p>
    <w:bookmarkEnd w:id="1722"/>
    <w:bookmarkStart w:name="z1728" w:id="1723"/>
    <w:p>
      <w:pPr>
        <w:spacing w:after="0"/>
        <w:ind w:left="0"/>
        <w:jc w:val="both"/>
      </w:pPr>
      <w:r>
        <w:rPr>
          <w:rFonts w:ascii="Times New Roman"/>
          <w:b w:val="false"/>
          <w:i w:val="false"/>
          <w:color w:val="000000"/>
          <w:sz w:val="28"/>
        </w:rPr>
        <w:t>
      "7) организация деятельности инвестиционных прокуроров в столице, областях, городах республиканского значения;".</w:t>
      </w:r>
    </w:p>
    <w:bookmarkEnd w:id="1723"/>
    <w:bookmarkStart w:name="z1729" w:id="1724"/>
    <w:p>
      <w:pPr>
        <w:spacing w:after="0"/>
        <w:ind w:left="0"/>
        <w:jc w:val="both"/>
      </w:pPr>
      <w:r>
        <w:rPr>
          <w:rFonts w:ascii="Times New Roman"/>
          <w:b w:val="false"/>
          <w:i w:val="false"/>
          <w:color w:val="000000"/>
          <w:sz w:val="28"/>
        </w:rPr>
        <w:t>
      96. В распоряжении Президента Республики Казахстан от 16 января 1996 года № 2775 "О порядке обслуживания депутатов Парламента Республики Казахстан автомобильным транспортом":</w:t>
      </w:r>
    </w:p>
    <w:bookmarkEnd w:id="1724"/>
    <w:bookmarkStart w:name="z1730" w:id="1725"/>
    <w:p>
      <w:pPr>
        <w:spacing w:after="0"/>
        <w:ind w:left="0"/>
        <w:jc w:val="both"/>
      </w:pPr>
      <w:r>
        <w:rPr>
          <w:rFonts w:ascii="Times New Roman"/>
          <w:b w:val="false"/>
          <w:i w:val="false"/>
          <w:color w:val="000000"/>
          <w:sz w:val="28"/>
        </w:rPr>
        <w:t>
      заголовок изложить в следующей редакции:</w:t>
      </w:r>
    </w:p>
    <w:bookmarkEnd w:id="1725"/>
    <w:bookmarkStart w:name="z1731" w:id="1726"/>
    <w:p>
      <w:pPr>
        <w:spacing w:after="0"/>
        <w:ind w:left="0"/>
        <w:jc w:val="both"/>
      </w:pPr>
      <w:r>
        <w:rPr>
          <w:rFonts w:ascii="Times New Roman"/>
          <w:b w:val="false"/>
          <w:i w:val="false"/>
          <w:color w:val="000000"/>
          <w:sz w:val="28"/>
        </w:rPr>
        <w:t>
      "О порядке обслуживания депутатов Курултая Республики Казахстан автомобильным транспортом";</w:t>
      </w:r>
    </w:p>
    <w:bookmarkEnd w:id="1726"/>
    <w:bookmarkStart w:name="z1732" w:id="1727"/>
    <w:p>
      <w:pPr>
        <w:spacing w:after="0"/>
        <w:ind w:left="0"/>
        <w:jc w:val="both"/>
      </w:pPr>
      <w:r>
        <w:rPr>
          <w:rFonts w:ascii="Times New Roman"/>
          <w:b w:val="false"/>
          <w:i w:val="false"/>
          <w:color w:val="000000"/>
          <w:sz w:val="28"/>
        </w:rPr>
        <w:t>
      преамбулу изложить в следующей редакции:</w:t>
      </w:r>
    </w:p>
    <w:bookmarkEnd w:id="1727"/>
    <w:bookmarkStart w:name="z1733" w:id="1728"/>
    <w:p>
      <w:pPr>
        <w:spacing w:after="0"/>
        <w:ind w:left="0"/>
        <w:jc w:val="both"/>
      </w:pPr>
      <w:r>
        <w:rPr>
          <w:rFonts w:ascii="Times New Roman"/>
          <w:b w:val="false"/>
          <w:i w:val="false"/>
          <w:color w:val="000000"/>
          <w:sz w:val="28"/>
        </w:rPr>
        <w:t>
      "В соответствии с пунктом 6 статьи 51 Конституционного закона Республики Казахстан от 16 октября 1995 года № 2529 "О Курултае Республики Казахстан и статусе его депутатов" утвердить Положение о порядке обслуживания депутатов Курултая Республики Казахстан автомобильным транспортом (прилагается).";</w:t>
      </w:r>
    </w:p>
    <w:bookmarkEnd w:id="1728"/>
    <w:bookmarkStart w:name="z1734" w:id="1729"/>
    <w:p>
      <w:pPr>
        <w:spacing w:after="0"/>
        <w:ind w:left="0"/>
        <w:jc w:val="both"/>
      </w:pPr>
      <w:r>
        <w:rPr>
          <w:rFonts w:ascii="Times New Roman"/>
          <w:b w:val="false"/>
          <w:i w:val="false"/>
          <w:color w:val="000000"/>
          <w:sz w:val="28"/>
        </w:rPr>
        <w:t>
      Положение о порядке обслуживания депутатов Парламента Республики Казахстан автомобильным транспортом, утвержденное вышеназванным распоряжением, изложить в новой редакции согласно приложению 2 к настоящим изменениям и дополнениям.</w:t>
      </w:r>
    </w:p>
    <w:bookmarkEnd w:id="1729"/>
    <w:bookmarkStart w:name="z1735" w:id="1730"/>
    <w:p>
      <w:pPr>
        <w:spacing w:after="0"/>
        <w:ind w:left="0"/>
        <w:jc w:val="both"/>
      </w:pPr>
      <w:r>
        <w:rPr>
          <w:rFonts w:ascii="Times New Roman"/>
          <w:b w:val="false"/>
          <w:i w:val="false"/>
          <w:color w:val="000000"/>
          <w:sz w:val="28"/>
        </w:rPr>
        <w:t>
      97. В распоряжении Президента Республики Казахстан от 12 ноября 1998 года № 4140 "Об учреждении Специальной стипендии Президента Республики Казахстан":</w:t>
      </w:r>
    </w:p>
    <w:bookmarkEnd w:id="1730"/>
    <w:bookmarkStart w:name="z1736" w:id="1731"/>
    <w:p>
      <w:pPr>
        <w:spacing w:after="0"/>
        <w:ind w:left="0"/>
        <w:jc w:val="both"/>
      </w:pPr>
      <w:r>
        <w:rPr>
          <w:rFonts w:ascii="Times New Roman"/>
          <w:b w:val="false"/>
          <w:i w:val="false"/>
          <w:color w:val="000000"/>
          <w:sz w:val="28"/>
        </w:rPr>
        <w:t>
      в Положении о порядке назначения Специальной стипендии Президента Республики Казахстан, утвержденном вышеназванным распоряжением:</w:t>
      </w:r>
    </w:p>
    <w:bookmarkEnd w:id="1731"/>
    <w:bookmarkStart w:name="z1737" w:id="1732"/>
    <w:p>
      <w:pPr>
        <w:spacing w:after="0"/>
        <w:ind w:left="0"/>
        <w:jc w:val="both"/>
      </w:pPr>
      <w:r>
        <w:rPr>
          <w:rFonts w:ascii="Times New Roman"/>
          <w:b w:val="false"/>
          <w:i w:val="false"/>
          <w:color w:val="000000"/>
          <w:sz w:val="28"/>
        </w:rPr>
        <w:t>
      пункты 2 и 3 изложить в следующей редакции:</w:t>
      </w:r>
    </w:p>
    <w:bookmarkEnd w:id="1732"/>
    <w:bookmarkStart w:name="z1738" w:id="1733"/>
    <w:p>
      <w:pPr>
        <w:spacing w:after="0"/>
        <w:ind w:left="0"/>
        <w:jc w:val="both"/>
      </w:pPr>
      <w:r>
        <w:rPr>
          <w:rFonts w:ascii="Times New Roman"/>
          <w:b w:val="false"/>
          <w:i w:val="false"/>
          <w:color w:val="000000"/>
          <w:sz w:val="28"/>
        </w:rPr>
        <w:t>
      "2. Специальная стипендия формируется из академических гонораров Президента Республики Казахстан и устанавливается ежегодно в количестве 6 стипендий по 2 тысячи теңге в месяц каждая.</w:t>
      </w:r>
    </w:p>
    <w:bookmarkEnd w:id="1733"/>
    <w:bookmarkStart w:name="z1739" w:id="1734"/>
    <w:p>
      <w:pPr>
        <w:spacing w:after="0"/>
        <w:ind w:left="0"/>
        <w:jc w:val="both"/>
      </w:pPr>
      <w:r>
        <w:rPr>
          <w:rFonts w:ascii="Times New Roman"/>
          <w:b w:val="false"/>
          <w:i w:val="false"/>
          <w:color w:val="000000"/>
          <w:sz w:val="28"/>
        </w:rPr>
        <w:t>
      3. Специальная стипендия назначается студентам последнего курса обучения очных отделений высших учебных заведений Республики Казахстан, достигшим высоких результатов за весь период обучения, занимающимся научно-исследовательской работой, принимающим активное участие в общественной жизни учебного заведения.".</w:t>
      </w:r>
    </w:p>
    <w:bookmarkEnd w:id="1734"/>
    <w:bookmarkStart w:name="z1740" w:id="1735"/>
    <w:p>
      <w:pPr>
        <w:spacing w:after="0"/>
        <w:ind w:left="0"/>
        <w:jc w:val="both"/>
      </w:pPr>
      <w:r>
        <w:rPr>
          <w:rFonts w:ascii="Times New Roman"/>
          <w:b w:val="false"/>
          <w:i w:val="false"/>
          <w:color w:val="000000"/>
          <w:sz w:val="28"/>
        </w:rPr>
        <w:t>
      98. В распоряжении Президента Республики Казахстан от 8 ноября 1999 года № 90 "Об утверждении Инструкции о порядке представления к награждению государственными наградами Республики Казахстан и их вручения, Образцов документов к государственным наградам Республики Казахстан и Описания знаков государственных наград Республики Казахстан":</w:t>
      </w:r>
    </w:p>
    <w:bookmarkEnd w:id="1735"/>
    <w:bookmarkStart w:name="z1741" w:id="1736"/>
    <w:p>
      <w:pPr>
        <w:spacing w:after="0"/>
        <w:ind w:left="0"/>
        <w:jc w:val="both"/>
      </w:pPr>
      <w:r>
        <w:rPr>
          <w:rFonts w:ascii="Times New Roman"/>
          <w:b w:val="false"/>
          <w:i w:val="false"/>
          <w:color w:val="000000"/>
          <w:sz w:val="28"/>
        </w:rPr>
        <w:t>
      в Инструкции о порядке представления к награждению государственными наградами Республики Казахстан и их вручения, утвержденной вышеназванным распоряжением:</w:t>
      </w:r>
    </w:p>
    <w:bookmarkEnd w:id="1736"/>
    <w:bookmarkStart w:name="z1742" w:id="1737"/>
    <w:p>
      <w:pPr>
        <w:spacing w:after="0"/>
        <w:ind w:left="0"/>
        <w:jc w:val="both"/>
      </w:pPr>
      <w:r>
        <w:rPr>
          <w:rFonts w:ascii="Times New Roman"/>
          <w:b w:val="false"/>
          <w:i w:val="false"/>
          <w:color w:val="000000"/>
          <w:sz w:val="28"/>
        </w:rPr>
        <w:t>
      часть вторую пункта 2 изложить в следующей редакции:</w:t>
      </w:r>
    </w:p>
    <w:bookmarkEnd w:id="1737"/>
    <w:bookmarkStart w:name="z1743" w:id="1738"/>
    <w:p>
      <w:pPr>
        <w:spacing w:after="0"/>
        <w:ind w:left="0"/>
        <w:jc w:val="both"/>
      </w:pPr>
      <w:r>
        <w:rPr>
          <w:rFonts w:ascii="Times New Roman"/>
          <w:b w:val="false"/>
          <w:i w:val="false"/>
          <w:color w:val="000000"/>
          <w:sz w:val="28"/>
        </w:rPr>
        <w:t>
      "Представления к награждению иными государственными наградами вносятся Президенту Республики Казахстан Курултаем, Правительством Республики Казахстан, министерствами, агентствами, иными центральными и местными исполнительными органами, творческими союзами и другими организациями.";</w:t>
      </w:r>
    </w:p>
    <w:bookmarkEnd w:id="1738"/>
    <w:bookmarkStart w:name="z1744" w:id="1739"/>
    <w:p>
      <w:pPr>
        <w:spacing w:after="0"/>
        <w:ind w:left="0"/>
        <w:jc w:val="both"/>
      </w:pPr>
      <w:r>
        <w:rPr>
          <w:rFonts w:ascii="Times New Roman"/>
          <w:b w:val="false"/>
          <w:i w:val="false"/>
          <w:color w:val="000000"/>
          <w:sz w:val="28"/>
        </w:rPr>
        <w:t>
      часть восьмую пункта 4 изложить в следующей редакции:</w:t>
      </w:r>
    </w:p>
    <w:bookmarkEnd w:id="1739"/>
    <w:bookmarkStart w:name="z1745" w:id="1740"/>
    <w:p>
      <w:pPr>
        <w:spacing w:after="0"/>
        <w:ind w:left="0"/>
        <w:jc w:val="both"/>
      </w:pPr>
      <w:r>
        <w:rPr>
          <w:rFonts w:ascii="Times New Roman"/>
          <w:b w:val="false"/>
          <w:i w:val="false"/>
          <w:color w:val="000000"/>
          <w:sz w:val="28"/>
        </w:rPr>
        <w:t>
      "Наградной лист (форма № 2) заполняется на основании личных документов матери и детей, а на детей, пропавших без вести или погибших при обстоятельствах, указанных в статье 28 Закона Республики Казахстан "О государственных наградах Республики Казахстан", представляются справки или другие подтверждающие документы соответствующих органов. В случае, если ребенок многодетной матери является гражданином иностранного государства, к наградному листу прикладывается его цветная фотография размером 3x4, сделанная на момент сбора документов, а при достижении им 18 лет также прилагается полная цветная копия документа, удостоверяющего личность иностранного гражданина.";</w:t>
      </w:r>
    </w:p>
    <w:bookmarkEnd w:id="1740"/>
    <w:bookmarkStart w:name="z1746" w:id="1741"/>
    <w:p>
      <w:pPr>
        <w:spacing w:after="0"/>
        <w:ind w:left="0"/>
        <w:jc w:val="both"/>
      </w:pPr>
      <w:r>
        <w:rPr>
          <w:rFonts w:ascii="Times New Roman"/>
          <w:b w:val="false"/>
          <w:i w:val="false"/>
          <w:color w:val="000000"/>
          <w:sz w:val="28"/>
        </w:rPr>
        <w:t>
      в пункте 6:</w:t>
      </w:r>
    </w:p>
    <w:bookmarkEnd w:id="1741"/>
    <w:bookmarkStart w:name="z1747" w:id="1742"/>
    <w:p>
      <w:pPr>
        <w:spacing w:after="0"/>
        <w:ind w:left="0"/>
        <w:jc w:val="both"/>
      </w:pPr>
      <w:r>
        <w:rPr>
          <w:rFonts w:ascii="Times New Roman"/>
          <w:b w:val="false"/>
          <w:i w:val="false"/>
          <w:color w:val="000000"/>
          <w:sz w:val="28"/>
        </w:rPr>
        <w:t>
      абзац третий изложить в следующей редакции:</w:t>
      </w:r>
    </w:p>
    <w:bookmarkEnd w:id="1742"/>
    <w:bookmarkStart w:name="z1748" w:id="1743"/>
    <w:p>
      <w:pPr>
        <w:spacing w:after="0"/>
        <w:ind w:left="0"/>
        <w:jc w:val="both"/>
      </w:pPr>
      <w:r>
        <w:rPr>
          <w:rFonts w:ascii="Times New Roman"/>
          <w:b w:val="false"/>
          <w:i w:val="false"/>
          <w:color w:val="000000"/>
          <w:sz w:val="28"/>
        </w:rPr>
        <w:t>
      "на председателей ревизионных комиссий столицы, областей и городов республиканского значения – Председателем Высшей аудиторской палаты Республики Казахстан;";</w:t>
      </w:r>
    </w:p>
    <w:bookmarkEnd w:id="1743"/>
    <w:bookmarkStart w:name="z1749" w:id="1744"/>
    <w:p>
      <w:pPr>
        <w:spacing w:after="0"/>
        <w:ind w:left="0"/>
        <w:jc w:val="both"/>
      </w:pPr>
      <w:r>
        <w:rPr>
          <w:rFonts w:ascii="Times New Roman"/>
          <w:b w:val="false"/>
          <w:i w:val="false"/>
          <w:color w:val="000000"/>
          <w:sz w:val="28"/>
        </w:rPr>
        <w:t>
      абзац пятый изложить в следующей редакции:</w:t>
      </w:r>
    </w:p>
    <w:bookmarkEnd w:id="1744"/>
    <w:bookmarkStart w:name="z1750" w:id="1745"/>
    <w:p>
      <w:pPr>
        <w:spacing w:after="0"/>
        <w:ind w:left="0"/>
        <w:jc w:val="both"/>
      </w:pPr>
      <w:r>
        <w:rPr>
          <w:rFonts w:ascii="Times New Roman"/>
          <w:b w:val="false"/>
          <w:i w:val="false"/>
          <w:color w:val="000000"/>
          <w:sz w:val="28"/>
        </w:rPr>
        <w:t>
      "на первых руководителей центральных государственных органов, органов, непосредственно подчиненных и подотчетных Президенту Республики Казахстан, акимов и председателей маслихатов областей, городов Астаны, Алматы и Шымкента – Курултаем и Правительством Республики Казахстан.";</w:t>
      </w:r>
    </w:p>
    <w:bookmarkEnd w:id="1745"/>
    <w:bookmarkStart w:name="z1751" w:id="1746"/>
    <w:p>
      <w:pPr>
        <w:spacing w:after="0"/>
        <w:ind w:left="0"/>
        <w:jc w:val="both"/>
      </w:pPr>
      <w:r>
        <w:rPr>
          <w:rFonts w:ascii="Times New Roman"/>
          <w:b w:val="false"/>
          <w:i w:val="false"/>
          <w:color w:val="000000"/>
          <w:sz w:val="28"/>
        </w:rPr>
        <w:t>
      пункт 8 изложить в следующей редакции:</w:t>
      </w:r>
    </w:p>
    <w:bookmarkEnd w:id="1746"/>
    <w:bookmarkStart w:name="z1752" w:id="1747"/>
    <w:p>
      <w:pPr>
        <w:spacing w:after="0"/>
        <w:ind w:left="0"/>
        <w:jc w:val="both"/>
      </w:pPr>
      <w:r>
        <w:rPr>
          <w:rFonts w:ascii="Times New Roman"/>
          <w:b w:val="false"/>
          <w:i w:val="false"/>
          <w:color w:val="000000"/>
          <w:sz w:val="28"/>
        </w:rPr>
        <w:t>
      "8. Предложения о награждении граждан Республики Казахстан, проживающих за пределами Республики Казахстан, а также иностранных граждан и лиц без гражданства представляются Министерством иностранных дел Республики Казахстан либо другими министерствами, государственными комитетами, иными центральными государственными и местными исполнительными органами по согласованию с Министерством иностранных дел Республики Казахстан.";</w:t>
      </w:r>
    </w:p>
    <w:bookmarkEnd w:id="1747"/>
    <w:bookmarkStart w:name="z1753" w:id="1748"/>
    <w:p>
      <w:pPr>
        <w:spacing w:after="0"/>
        <w:ind w:left="0"/>
        <w:jc w:val="both"/>
      </w:pPr>
      <w:r>
        <w:rPr>
          <w:rFonts w:ascii="Times New Roman"/>
          <w:b w:val="false"/>
          <w:i w:val="false"/>
          <w:color w:val="000000"/>
          <w:sz w:val="28"/>
        </w:rPr>
        <w:t>
      часть третью пункта 12 изложить в следующей редакции:</w:t>
      </w:r>
    </w:p>
    <w:bookmarkEnd w:id="1748"/>
    <w:bookmarkStart w:name="z1754" w:id="1749"/>
    <w:p>
      <w:pPr>
        <w:spacing w:after="0"/>
        <w:ind w:left="0"/>
        <w:jc w:val="both"/>
      </w:pPr>
      <w:r>
        <w:rPr>
          <w:rFonts w:ascii="Times New Roman"/>
          <w:b w:val="false"/>
          <w:i w:val="false"/>
          <w:color w:val="000000"/>
          <w:sz w:val="28"/>
        </w:rPr>
        <w:t>
      "Государственные награды от имени и по поручению Президента Республики Казахстан могут вручать также:</w:t>
      </w:r>
    </w:p>
    <w:bookmarkEnd w:id="1749"/>
    <w:bookmarkStart w:name="z1755" w:id="1750"/>
    <w:p>
      <w:pPr>
        <w:spacing w:after="0"/>
        <w:ind w:left="0"/>
        <w:jc w:val="both"/>
      </w:pPr>
      <w:r>
        <w:rPr>
          <w:rFonts w:ascii="Times New Roman"/>
          <w:b w:val="false"/>
          <w:i w:val="false"/>
          <w:color w:val="000000"/>
          <w:sz w:val="28"/>
        </w:rPr>
        <w:t xml:space="preserve">
      - Вице-Президент Республики Казахстан; </w:t>
      </w:r>
    </w:p>
    <w:bookmarkEnd w:id="1750"/>
    <w:bookmarkStart w:name="z1756" w:id="1751"/>
    <w:p>
      <w:pPr>
        <w:spacing w:after="0"/>
        <w:ind w:left="0"/>
        <w:jc w:val="both"/>
      </w:pPr>
      <w:r>
        <w:rPr>
          <w:rFonts w:ascii="Times New Roman"/>
          <w:b w:val="false"/>
          <w:i w:val="false"/>
          <w:color w:val="000000"/>
          <w:sz w:val="28"/>
        </w:rPr>
        <w:t>
      - акимы областей, городов Астаны, Алматы и Шымкента, министры, послы Республики Казахстан, а также другие лица, уполномоченные на это Президентом Республики Казахстан.";</w:t>
      </w:r>
    </w:p>
    <w:bookmarkEnd w:id="1751"/>
    <w:bookmarkStart w:name="z1757" w:id="1752"/>
    <w:p>
      <w:pPr>
        <w:spacing w:after="0"/>
        <w:ind w:left="0"/>
        <w:jc w:val="both"/>
      </w:pPr>
      <w:r>
        <w:rPr>
          <w:rFonts w:ascii="Times New Roman"/>
          <w:b w:val="false"/>
          <w:i w:val="false"/>
          <w:color w:val="000000"/>
          <w:sz w:val="28"/>
        </w:rPr>
        <w:t>
      99. В распоряжении Президента Республики Казахстан от 19 февраля 2002 года № 303 "Об образовании Совета по правовой политике при Президенте Республики Казахстан":</w:t>
      </w:r>
    </w:p>
    <w:bookmarkEnd w:id="1752"/>
    <w:bookmarkStart w:name="z1758" w:id="1753"/>
    <w:p>
      <w:pPr>
        <w:spacing w:after="0"/>
        <w:ind w:left="0"/>
        <w:jc w:val="both"/>
      </w:pPr>
      <w:r>
        <w:rPr>
          <w:rFonts w:ascii="Times New Roman"/>
          <w:b w:val="false"/>
          <w:i w:val="false"/>
          <w:color w:val="000000"/>
          <w:sz w:val="28"/>
        </w:rPr>
        <w:t>
      в составе Совета по правовой политике при Президенте Республики Казахстан, утвержденном вышеназванным распоряжением:</w:t>
      </w:r>
    </w:p>
    <w:bookmarkEnd w:id="1753"/>
    <w:bookmarkStart w:name="z1759" w:id="1754"/>
    <w:p>
      <w:pPr>
        <w:spacing w:after="0"/>
        <w:ind w:left="0"/>
        <w:jc w:val="both"/>
      </w:pPr>
      <w:r>
        <w:rPr>
          <w:rFonts w:ascii="Times New Roman"/>
          <w:b w:val="false"/>
          <w:i w:val="false"/>
          <w:color w:val="000000"/>
          <w:sz w:val="28"/>
        </w:rPr>
        <w:t>
      строку "председатель Комитета по конституционному законодательству, судебной системе и правоохранительным органам Сената Парламента Республики Казахстан (по согласованию)" изложить в следующей редакции:</w:t>
      </w:r>
    </w:p>
    <w:bookmarkEnd w:id="1754"/>
    <w:bookmarkStart w:name="z1760" w:id="1755"/>
    <w:p>
      <w:pPr>
        <w:spacing w:after="0"/>
        <w:ind w:left="0"/>
        <w:jc w:val="both"/>
      </w:pPr>
      <w:r>
        <w:rPr>
          <w:rFonts w:ascii="Times New Roman"/>
          <w:b w:val="false"/>
          <w:i w:val="false"/>
          <w:color w:val="000000"/>
          <w:sz w:val="28"/>
        </w:rPr>
        <w:t>
      "председатель Комитета по конституционному законодательству, судебной системе и правоохранительным органам Курултая Республики Казахстан (по согласованию)";</w:t>
      </w:r>
    </w:p>
    <w:bookmarkEnd w:id="1755"/>
    <w:bookmarkStart w:name="z1761" w:id="1756"/>
    <w:p>
      <w:pPr>
        <w:spacing w:after="0"/>
        <w:ind w:left="0"/>
        <w:jc w:val="both"/>
      </w:pPr>
      <w:r>
        <w:rPr>
          <w:rFonts w:ascii="Times New Roman"/>
          <w:b w:val="false"/>
          <w:i w:val="false"/>
          <w:color w:val="000000"/>
          <w:sz w:val="28"/>
        </w:rPr>
        <w:t>
      строку "председатель Комитета по законодательству и судебно-правовой реформе Мажилиса Парламента Республики Казахстан (по согласованию)" исключить;</w:t>
      </w:r>
    </w:p>
    <w:bookmarkEnd w:id="1756"/>
    <w:bookmarkStart w:name="z1762" w:id="1757"/>
    <w:p>
      <w:pPr>
        <w:spacing w:after="0"/>
        <w:ind w:left="0"/>
        <w:jc w:val="both"/>
      </w:pPr>
      <w:r>
        <w:rPr>
          <w:rFonts w:ascii="Times New Roman"/>
          <w:b w:val="false"/>
          <w:i w:val="false"/>
          <w:color w:val="000000"/>
          <w:sz w:val="28"/>
        </w:rPr>
        <w:t>
      в Положении о Совете по правовой политике при Президенте Республики Казахстан, утвержденном вышеназванным распоряжением:</w:t>
      </w:r>
    </w:p>
    <w:bookmarkEnd w:id="1757"/>
    <w:bookmarkStart w:name="z1763" w:id="1758"/>
    <w:p>
      <w:pPr>
        <w:spacing w:after="0"/>
        <w:ind w:left="0"/>
        <w:jc w:val="both"/>
      </w:pPr>
      <w:r>
        <w:rPr>
          <w:rFonts w:ascii="Times New Roman"/>
          <w:b w:val="false"/>
          <w:i w:val="false"/>
          <w:color w:val="000000"/>
          <w:sz w:val="28"/>
        </w:rPr>
        <w:t>
      подпункт 4) главы 2 изложить в следующей редакции:</w:t>
      </w:r>
    </w:p>
    <w:bookmarkEnd w:id="1758"/>
    <w:bookmarkStart w:name="z1764" w:id="1759"/>
    <w:p>
      <w:pPr>
        <w:spacing w:after="0"/>
        <w:ind w:left="0"/>
        <w:jc w:val="both"/>
      </w:pPr>
      <w:r>
        <w:rPr>
          <w:rFonts w:ascii="Times New Roman"/>
          <w:b w:val="false"/>
          <w:i w:val="false"/>
          <w:color w:val="000000"/>
          <w:sz w:val="28"/>
        </w:rPr>
        <w:t>
      "4) разработка и внесение предложений по совершенствованию законодательства, контроля за выполнением государственными органами законов и иных нормативных правовых актов, определение концепции наиболее важных законопроектов;";</w:t>
      </w:r>
    </w:p>
    <w:bookmarkEnd w:id="1759"/>
    <w:bookmarkStart w:name="z1765" w:id="1760"/>
    <w:p>
      <w:pPr>
        <w:spacing w:after="0"/>
        <w:ind w:left="0"/>
        <w:jc w:val="both"/>
      </w:pPr>
      <w:r>
        <w:rPr>
          <w:rFonts w:ascii="Times New Roman"/>
          <w:b w:val="false"/>
          <w:i w:val="false"/>
          <w:color w:val="000000"/>
          <w:sz w:val="28"/>
        </w:rPr>
        <w:t>
      абзац третий подпункта 2) главы 3 изложить в следующей редакции:</w:t>
      </w:r>
    </w:p>
    <w:bookmarkEnd w:id="1760"/>
    <w:bookmarkStart w:name="z1766" w:id="1761"/>
    <w:p>
      <w:pPr>
        <w:spacing w:after="0"/>
        <w:ind w:left="0"/>
        <w:jc w:val="both"/>
      </w:pPr>
      <w:r>
        <w:rPr>
          <w:rFonts w:ascii="Times New Roman"/>
          <w:b w:val="false"/>
          <w:i w:val="false"/>
          <w:color w:val="000000"/>
          <w:sz w:val="28"/>
        </w:rPr>
        <w:t>
      "усилению контроля за выполнением государственными органами законов и иных нормативных правовых актов;".</w:t>
      </w:r>
    </w:p>
    <w:bookmarkEnd w:id="1761"/>
    <w:bookmarkStart w:name="z1767" w:id="1762"/>
    <w:p>
      <w:pPr>
        <w:spacing w:after="0"/>
        <w:ind w:left="0"/>
        <w:jc w:val="both"/>
      </w:pPr>
      <w:r>
        <w:rPr>
          <w:rFonts w:ascii="Times New Roman"/>
          <w:b w:val="false"/>
          <w:i w:val="false"/>
          <w:color w:val="000000"/>
          <w:sz w:val="28"/>
        </w:rPr>
        <w:t>
      100. В распоряжении Президента Республики Казахстан от 22 марта 2013 года № 190 "Об утверждении Правил присуждения премий, вручения грантов и объявления Благодарности Президента Республики Казахстан в области средств массовой информации":</w:t>
      </w:r>
    </w:p>
    <w:bookmarkEnd w:id="1762"/>
    <w:bookmarkStart w:name="z1768" w:id="1763"/>
    <w:p>
      <w:pPr>
        <w:spacing w:after="0"/>
        <w:ind w:left="0"/>
        <w:jc w:val="both"/>
      </w:pPr>
      <w:r>
        <w:rPr>
          <w:rFonts w:ascii="Times New Roman"/>
          <w:b w:val="false"/>
          <w:i w:val="false"/>
          <w:color w:val="000000"/>
          <w:sz w:val="28"/>
        </w:rPr>
        <w:t>
      в описаниях диплома и нагрудного знака лауреата премии, свидетельства обладателя гранта и Благодарности Президента Республики Казахстан в области средств массовой информации, утвержденных вышеназванным распоряжением:</w:t>
      </w:r>
    </w:p>
    <w:bookmarkEnd w:id="1763"/>
    <w:bookmarkStart w:name="z1769" w:id="1764"/>
    <w:p>
      <w:pPr>
        <w:spacing w:after="0"/>
        <w:ind w:left="0"/>
        <w:jc w:val="both"/>
      </w:pPr>
      <w:r>
        <w:rPr>
          <w:rFonts w:ascii="Times New Roman"/>
          <w:b w:val="false"/>
          <w:i w:val="false"/>
          <w:color w:val="000000"/>
          <w:sz w:val="28"/>
        </w:rPr>
        <w:t>
      абзац первый пункта 3 изложить в следующей редакции:</w:t>
      </w:r>
    </w:p>
    <w:bookmarkEnd w:id="1764"/>
    <w:bookmarkStart w:name="z1770" w:id="1765"/>
    <w:p>
      <w:pPr>
        <w:spacing w:after="0"/>
        <w:ind w:left="0"/>
        <w:jc w:val="both"/>
      </w:pPr>
      <w:r>
        <w:rPr>
          <w:rFonts w:ascii="Times New Roman"/>
          <w:b w:val="false"/>
          <w:i w:val="false"/>
          <w:color w:val="000000"/>
          <w:sz w:val="28"/>
        </w:rPr>
        <w:t>
      "3. Текст диплома обрамляется паспарту, изготовленным на бумаге "Alina Pure 9005" (бордо), в верхней центральной части которого расположен тисненный золотом Государственный Герб Республики Казахстан. Текст диплома печатается цифровым способом бордовой краской на государственном языке в следующей редакции:";</w:t>
      </w:r>
    </w:p>
    <w:bookmarkEnd w:id="1765"/>
    <w:bookmarkStart w:name="z1771" w:id="1766"/>
    <w:p>
      <w:pPr>
        <w:spacing w:after="0"/>
        <w:ind w:left="0"/>
        <w:jc w:val="both"/>
      </w:pPr>
      <w:r>
        <w:rPr>
          <w:rFonts w:ascii="Times New Roman"/>
          <w:b w:val="false"/>
          <w:i w:val="false"/>
          <w:color w:val="000000"/>
          <w:sz w:val="28"/>
        </w:rPr>
        <w:t>
      абзац первый пункта 7 изложить в следующей редакции:</w:t>
      </w:r>
    </w:p>
    <w:bookmarkEnd w:id="1766"/>
    <w:bookmarkStart w:name="z1772" w:id="1767"/>
    <w:p>
      <w:pPr>
        <w:spacing w:after="0"/>
        <w:ind w:left="0"/>
        <w:jc w:val="both"/>
      </w:pPr>
      <w:r>
        <w:rPr>
          <w:rFonts w:ascii="Times New Roman"/>
          <w:b w:val="false"/>
          <w:i w:val="false"/>
          <w:color w:val="000000"/>
          <w:sz w:val="28"/>
        </w:rPr>
        <w:t>
      "7. Текст свидетельства обрамляется паспарту, изготовленным на бумаге "Alina Pure 9006" (темно-синий), в верхней центральной части которого расположен тисненный золотом Государственный Герб Республики Казахстан. Текст свидетельства печатается цифровым способом темно-синей краской на государственном языке в следующей редакции:";</w:t>
      </w:r>
    </w:p>
    <w:bookmarkEnd w:id="1767"/>
    <w:bookmarkStart w:name="z1773" w:id="1768"/>
    <w:p>
      <w:pPr>
        <w:spacing w:after="0"/>
        <w:ind w:left="0"/>
        <w:jc w:val="both"/>
      </w:pPr>
      <w:r>
        <w:rPr>
          <w:rFonts w:ascii="Times New Roman"/>
          <w:b w:val="false"/>
          <w:i w:val="false"/>
          <w:color w:val="000000"/>
          <w:sz w:val="28"/>
        </w:rPr>
        <w:t>
      абзац первый пункта 10 изложить в следующей редакции:</w:t>
      </w:r>
    </w:p>
    <w:bookmarkEnd w:id="1768"/>
    <w:bookmarkStart w:name="z1774" w:id="1769"/>
    <w:p>
      <w:pPr>
        <w:spacing w:after="0"/>
        <w:ind w:left="0"/>
        <w:jc w:val="both"/>
      </w:pPr>
      <w:r>
        <w:rPr>
          <w:rFonts w:ascii="Times New Roman"/>
          <w:b w:val="false"/>
          <w:i w:val="false"/>
          <w:color w:val="000000"/>
          <w:sz w:val="28"/>
        </w:rPr>
        <w:t>
      "10. Текст Благодарности обрамляется паспарту, изготовленным на бумаге "Alina Pure 9004" (темно-зеленый), в верхней центральной части которого расположен тисненный золотом Государственный Герб Республики Казахстан. Текст Благодарности печатается цифровым способом темно-зеленой краской на государственном языке в следующей редакции:".</w:t>
      </w:r>
    </w:p>
    <w:bookmarkEnd w:id="1769"/>
    <w:bookmarkStart w:name="z1775" w:id="1770"/>
    <w:p>
      <w:pPr>
        <w:spacing w:after="0"/>
        <w:ind w:left="0"/>
        <w:jc w:val="both"/>
      </w:pPr>
      <w:r>
        <w:rPr>
          <w:rFonts w:ascii="Times New Roman"/>
          <w:b w:val="false"/>
          <w:i w:val="false"/>
          <w:color w:val="000000"/>
          <w:sz w:val="28"/>
        </w:rPr>
        <w:t>
      101. В распоряжении Президента Республики Казахстан от 9 июня 2016 года № 98 "О Координационном совете подразделений специального назначения государственных органов при Совете Безопасности Республики Казахстан":</w:t>
      </w:r>
    </w:p>
    <w:bookmarkEnd w:id="1770"/>
    <w:bookmarkStart w:name="z1776" w:id="1771"/>
    <w:p>
      <w:pPr>
        <w:spacing w:after="0"/>
        <w:ind w:left="0"/>
        <w:jc w:val="both"/>
      </w:pPr>
      <w:r>
        <w:rPr>
          <w:rFonts w:ascii="Times New Roman"/>
          <w:b w:val="false"/>
          <w:i w:val="false"/>
          <w:color w:val="000000"/>
          <w:sz w:val="28"/>
        </w:rPr>
        <w:t>
      в должностном составе Координационного совета подразделений специального назначения государственных органов при Совете Безопасности Республики Казахстан, утвержденном вышеназванным распоряжением:</w:t>
      </w:r>
    </w:p>
    <w:bookmarkEnd w:id="1771"/>
    <w:bookmarkStart w:name="z1777" w:id="1772"/>
    <w:p>
      <w:pPr>
        <w:spacing w:after="0"/>
        <w:ind w:left="0"/>
        <w:jc w:val="both"/>
      </w:pPr>
      <w:r>
        <w:rPr>
          <w:rFonts w:ascii="Times New Roman"/>
          <w:b w:val="false"/>
          <w:i w:val="false"/>
          <w:color w:val="000000"/>
          <w:sz w:val="28"/>
        </w:rPr>
        <w:t>
      строку "заместитель начальника Службы Государственной охраны Республики Казахстан, курирующий подразделение специального назначения;" изложить в следующей редакции:</w:t>
      </w:r>
    </w:p>
    <w:bookmarkEnd w:id="1772"/>
    <w:bookmarkStart w:name="z1778" w:id="1773"/>
    <w:p>
      <w:pPr>
        <w:spacing w:after="0"/>
        <w:ind w:left="0"/>
        <w:jc w:val="both"/>
      </w:pPr>
      <w:r>
        <w:rPr>
          <w:rFonts w:ascii="Times New Roman"/>
          <w:b w:val="false"/>
          <w:i w:val="false"/>
          <w:color w:val="000000"/>
          <w:sz w:val="28"/>
        </w:rPr>
        <w:t>
      "заместитель Начальника Службы Государственной охраны Республики Казахстан, курирующий подразделение специального назначения;".</w:t>
      </w:r>
    </w:p>
    <w:bookmarkEnd w:id="1773"/>
    <w:bookmarkStart w:name="z1779" w:id="1774"/>
    <w:p>
      <w:pPr>
        <w:spacing w:after="0"/>
        <w:ind w:left="0"/>
        <w:jc w:val="both"/>
      </w:pPr>
      <w:r>
        <w:rPr>
          <w:rFonts w:ascii="Times New Roman"/>
          <w:b w:val="false"/>
          <w:i w:val="false"/>
          <w:color w:val="000000"/>
          <w:sz w:val="28"/>
        </w:rPr>
        <w:t>
      102. В распоряжении Президента Республики Казахстан от 29 июля 2024 года № 155 "Об утверждении Регламента работы Президента Республики Казахстан, его Администрации и Правительства Республики Казахстан":</w:t>
      </w:r>
    </w:p>
    <w:bookmarkEnd w:id="1774"/>
    <w:bookmarkStart w:name="z1780" w:id="1775"/>
    <w:p>
      <w:pPr>
        <w:spacing w:after="0"/>
        <w:ind w:left="0"/>
        <w:jc w:val="both"/>
      </w:pPr>
      <w:r>
        <w:rPr>
          <w:rFonts w:ascii="Times New Roman"/>
          <w:b w:val="false"/>
          <w:i w:val="false"/>
          <w:color w:val="000000"/>
          <w:sz w:val="28"/>
        </w:rPr>
        <w:t>
      подпункт 3) пункта 2 изложить в следующей редакции:</w:t>
      </w:r>
    </w:p>
    <w:bookmarkEnd w:id="1775"/>
    <w:bookmarkStart w:name="z1781" w:id="1776"/>
    <w:p>
      <w:pPr>
        <w:spacing w:after="0"/>
        <w:ind w:left="0"/>
        <w:jc w:val="both"/>
      </w:pPr>
      <w:r>
        <w:rPr>
          <w:rFonts w:ascii="Times New Roman"/>
          <w:b w:val="false"/>
          <w:i w:val="false"/>
          <w:color w:val="000000"/>
          <w:sz w:val="28"/>
        </w:rPr>
        <w:t>
      "3) обеспечить участие:</w:t>
      </w:r>
    </w:p>
    <w:bookmarkEnd w:id="1776"/>
    <w:bookmarkStart w:name="z1782" w:id="1777"/>
    <w:p>
      <w:pPr>
        <w:spacing w:after="0"/>
        <w:ind w:left="0"/>
        <w:jc w:val="both"/>
      </w:pPr>
      <w:r>
        <w:rPr>
          <w:rFonts w:ascii="Times New Roman"/>
          <w:b w:val="false"/>
          <w:i w:val="false"/>
          <w:color w:val="000000"/>
          <w:sz w:val="28"/>
        </w:rPr>
        <w:t>
      в заседаниях Курултая Республики Казахстан – первых руководителей центральных государственных и местных исполнительных органов, если иное не предусмотрено Регламентом Курултая Республики Казахстан;</w:t>
      </w:r>
    </w:p>
    <w:bookmarkEnd w:id="1777"/>
    <w:bookmarkStart w:name="z1783" w:id="1778"/>
    <w:p>
      <w:pPr>
        <w:spacing w:after="0"/>
        <w:ind w:left="0"/>
        <w:jc w:val="both"/>
      </w:pPr>
      <w:r>
        <w:rPr>
          <w:rFonts w:ascii="Times New Roman"/>
          <w:b w:val="false"/>
          <w:i w:val="false"/>
          <w:color w:val="000000"/>
          <w:sz w:val="28"/>
        </w:rPr>
        <w:t>
      в заседаниях комитетов Курултая Республики Казахстан – заместителей первых руководителей государственных органов, в случае необходимости – иных руководящих должностных лиц государственных органов, чью компетенцию затрагивают рассматриваемые вопросы;</w:t>
      </w:r>
    </w:p>
    <w:bookmarkEnd w:id="1778"/>
    <w:bookmarkStart w:name="z1784" w:id="1779"/>
    <w:p>
      <w:pPr>
        <w:spacing w:after="0"/>
        <w:ind w:left="0"/>
        <w:jc w:val="both"/>
      </w:pPr>
      <w:r>
        <w:rPr>
          <w:rFonts w:ascii="Times New Roman"/>
          <w:b w:val="false"/>
          <w:i w:val="false"/>
          <w:color w:val="000000"/>
          <w:sz w:val="28"/>
        </w:rPr>
        <w:t>
      в рабочих группах Курултая Республики Казахстан – руководителей структурных подразделений центральных государственных органов, руководителей управлений местных исполнительных органов, в случае необходимости – иных руководящих должностных лиц государственных органов, чью компетенцию затрагивают рассматриваемые вопросы.";</w:t>
      </w:r>
    </w:p>
    <w:bookmarkEnd w:id="1779"/>
    <w:bookmarkStart w:name="z1785" w:id="1780"/>
    <w:p>
      <w:pPr>
        <w:spacing w:after="0"/>
        <w:ind w:left="0"/>
        <w:jc w:val="both"/>
      </w:pPr>
      <w:r>
        <w:rPr>
          <w:rFonts w:ascii="Times New Roman"/>
          <w:b w:val="false"/>
          <w:i w:val="false"/>
          <w:color w:val="000000"/>
          <w:sz w:val="28"/>
        </w:rPr>
        <w:t>
      в Регламенте работы Президента Республики Казахстан, его Администрации и Правительства Республики Казахстан, утвержденном вышеназванным распоряжением:</w:t>
      </w:r>
    </w:p>
    <w:bookmarkEnd w:id="1780"/>
    <w:bookmarkStart w:name="z1786" w:id="1781"/>
    <w:p>
      <w:pPr>
        <w:spacing w:after="0"/>
        <w:ind w:left="0"/>
        <w:jc w:val="both"/>
      </w:pPr>
      <w:r>
        <w:rPr>
          <w:rFonts w:ascii="Times New Roman"/>
          <w:b w:val="false"/>
          <w:i w:val="false"/>
          <w:color w:val="000000"/>
          <w:sz w:val="28"/>
        </w:rPr>
        <w:t>
      графу 3 строки "вторник" изложить в следующей редакции:</w:t>
      </w:r>
    </w:p>
    <w:bookmarkEnd w:id="1781"/>
    <w:bookmarkStart w:name="z1787" w:id="1782"/>
    <w:p>
      <w:pPr>
        <w:spacing w:after="0"/>
        <w:ind w:left="0"/>
        <w:jc w:val="both"/>
      </w:pPr>
      <w:r>
        <w:rPr>
          <w:rFonts w:ascii="Times New Roman"/>
          <w:b w:val="false"/>
          <w:i w:val="false"/>
          <w:color w:val="000000"/>
          <w:sz w:val="28"/>
        </w:rPr>
        <w:t>
      "- прием Президентом спикеров и депутатов Курултая Республики Казахстан (далее – Курултай);</w:t>
      </w:r>
    </w:p>
    <w:bookmarkEnd w:id="1782"/>
    <w:bookmarkStart w:name="z1788" w:id="1783"/>
    <w:p>
      <w:pPr>
        <w:spacing w:after="0"/>
        <w:ind w:left="0"/>
        <w:jc w:val="both"/>
      </w:pPr>
      <w:r>
        <w:rPr>
          <w:rFonts w:ascii="Times New Roman"/>
          <w:b w:val="false"/>
          <w:i w:val="false"/>
          <w:color w:val="000000"/>
          <w:sz w:val="28"/>
        </w:rPr>
        <w:t>
      - заседание Правительства";</w:t>
      </w:r>
    </w:p>
    <w:bookmarkEnd w:id="1783"/>
    <w:bookmarkStart w:name="z1789" w:id="1784"/>
    <w:p>
      <w:pPr>
        <w:spacing w:after="0"/>
        <w:ind w:left="0"/>
        <w:jc w:val="both"/>
      </w:pPr>
      <w:r>
        <w:rPr>
          <w:rFonts w:ascii="Times New Roman"/>
          <w:b w:val="false"/>
          <w:i w:val="false"/>
          <w:color w:val="000000"/>
          <w:sz w:val="28"/>
        </w:rPr>
        <w:t>
      подпункт 1) примечания к Регламенту работы Президента Республики Казахстан, его Администрации и Правительства Республики Казахстан изложить в следующей редакции:</w:t>
      </w:r>
    </w:p>
    <w:bookmarkEnd w:id="1784"/>
    <w:bookmarkStart w:name="z1790" w:id="1785"/>
    <w:p>
      <w:pPr>
        <w:spacing w:after="0"/>
        <w:ind w:left="0"/>
        <w:jc w:val="both"/>
      </w:pPr>
      <w:r>
        <w:rPr>
          <w:rFonts w:ascii="Times New Roman"/>
          <w:b w:val="false"/>
          <w:i w:val="false"/>
          <w:color w:val="000000"/>
          <w:sz w:val="28"/>
        </w:rPr>
        <w:t>
      "1) проведение заседаний Курултая по средам (в соответствии с его регламентом работы);".</w:t>
      </w:r>
    </w:p>
    <w:bookmarkEnd w:id="1785"/>
    <w:bookmarkStart w:name="z1791" w:id="1786"/>
    <w:p>
      <w:pPr>
        <w:spacing w:after="0"/>
        <w:ind w:left="0"/>
        <w:jc w:val="both"/>
      </w:pPr>
      <w:r>
        <w:rPr>
          <w:rFonts w:ascii="Times New Roman"/>
          <w:b w:val="false"/>
          <w:i w:val="false"/>
          <w:color w:val="000000"/>
          <w:sz w:val="28"/>
        </w:rPr>
        <w:t>
      103. В распоряжении Президента Республики Казахстан от 26 января 2026 года № 277 "О Межведомственной рабочей группе при Администрации Президента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86"/>
    <w:bookmarkStart w:name="z1792" w:id="1787"/>
    <w:p>
      <w:pPr>
        <w:spacing w:after="0"/>
        <w:ind w:left="0"/>
        <w:jc w:val="both"/>
      </w:pPr>
      <w:r>
        <w:rPr>
          <w:rFonts w:ascii="Times New Roman"/>
          <w:b w:val="false"/>
          <w:i w:val="false"/>
          <w:color w:val="000000"/>
          <w:sz w:val="28"/>
        </w:rPr>
        <w:t>
      в Положении о Межведомственной рабочей группе при Администрации Президента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утвержденном вышеназванным распоряжением:</w:t>
      </w:r>
    </w:p>
    <w:bookmarkEnd w:id="1787"/>
    <w:bookmarkStart w:name="z1793" w:id="1788"/>
    <w:p>
      <w:pPr>
        <w:spacing w:after="0"/>
        <w:ind w:left="0"/>
        <w:jc w:val="both"/>
      </w:pPr>
      <w:r>
        <w:rPr>
          <w:rFonts w:ascii="Times New Roman"/>
          <w:b w:val="false"/>
          <w:i w:val="false"/>
          <w:color w:val="000000"/>
          <w:sz w:val="28"/>
        </w:rPr>
        <w:t>
      пункт 2 изложить в следующей редакции:</w:t>
      </w:r>
    </w:p>
    <w:bookmarkEnd w:id="1788"/>
    <w:bookmarkStart w:name="z1794" w:id="1789"/>
    <w:p>
      <w:pPr>
        <w:spacing w:after="0"/>
        <w:ind w:left="0"/>
        <w:jc w:val="both"/>
      </w:pPr>
      <w:r>
        <w:rPr>
          <w:rFonts w:ascii="Times New Roman"/>
          <w:b w:val="false"/>
          <w:i w:val="false"/>
          <w:color w:val="000000"/>
          <w:sz w:val="28"/>
        </w:rPr>
        <w:t>
      "2. МВРГ в своей деятельности руководствуется Конституцией Республики Казахстан, законами Республики Казахстан, актами Президента Республики Казахстан и настоящим Положением.".</w:t>
      </w:r>
    </w:p>
    <w:bookmarkEnd w:id="1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 xml:space="preserve">акты Президента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2011 года № 67</w:t>
            </w:r>
          </w:p>
        </w:tc>
      </w:tr>
    </w:tbl>
    <w:bookmarkStart w:name="z1797" w:id="1790"/>
    <w:p>
      <w:pPr>
        <w:spacing w:after="0"/>
        <w:ind w:left="0"/>
        <w:jc w:val="left"/>
      </w:pPr>
      <w:r>
        <w:rPr>
          <w:rFonts w:ascii="Times New Roman"/>
          <w:b/>
          <w:i w:val="false"/>
          <w:color w:val="000000"/>
        </w:rPr>
        <w:t xml:space="preserve"> Лимиты штатной численности ревизионных комиссий столицы, областей, городов республиканского значения</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Столица, области, города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штатной численности</w:t>
            </w:r>
          </w:p>
          <w:p>
            <w:pPr>
              <w:spacing w:after="20"/>
              <w:ind w:left="20"/>
              <w:jc w:val="both"/>
            </w:pPr>
            <w:r>
              <w:rPr>
                <w:rFonts w:ascii="Times New Roman"/>
                <w:b w:val="false"/>
                <w:i w:val="false"/>
                <w:color w:val="000000"/>
                <w:sz w:val="20"/>
              </w:rPr>
              <w:t>(в том числе председатель и четыре члена ревизионной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акты Президента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распоряжением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1996 года № 2775</w:t>
            </w:r>
          </w:p>
        </w:tc>
      </w:tr>
    </w:tbl>
    <w:bookmarkStart w:name="z1800" w:id="1791"/>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обслуживания депутатов Курултая Республики</w:t>
      </w:r>
      <w:r>
        <w:br/>
      </w:r>
      <w:r>
        <w:rPr>
          <w:rFonts w:ascii="Times New Roman"/>
          <w:b/>
          <w:i w:val="false"/>
          <w:color w:val="000000"/>
        </w:rPr>
        <w:t>Казахстан автомобильным транспортом</w:t>
      </w:r>
    </w:p>
    <w:bookmarkEnd w:id="1791"/>
    <w:bookmarkStart w:name="z1801" w:id="1792"/>
    <w:p>
      <w:pPr>
        <w:spacing w:after="0"/>
        <w:ind w:left="0"/>
        <w:jc w:val="both"/>
      </w:pPr>
      <w:r>
        <w:rPr>
          <w:rFonts w:ascii="Times New Roman"/>
          <w:b w:val="false"/>
          <w:i w:val="false"/>
          <w:color w:val="000000"/>
          <w:sz w:val="28"/>
        </w:rPr>
        <w:t>
      1. Обслуживание депутатов Курултая Республики Казахстан автомобильным транспортом осуществляется республиканским государственным предприятием на праве хозяйственного ведения "Автохозяйство ХОЗУ Парламента Республики Казахстан".</w:t>
      </w:r>
    </w:p>
    <w:bookmarkEnd w:id="1792"/>
    <w:bookmarkStart w:name="z1802" w:id="1793"/>
    <w:p>
      <w:pPr>
        <w:spacing w:after="0"/>
        <w:ind w:left="0"/>
        <w:jc w:val="both"/>
      </w:pPr>
      <w:r>
        <w:rPr>
          <w:rFonts w:ascii="Times New Roman"/>
          <w:b w:val="false"/>
          <w:i w:val="false"/>
          <w:color w:val="000000"/>
          <w:sz w:val="28"/>
        </w:rPr>
        <w:t>
      2. Депутаты Курултая, за исключением должностных лиц, указанных в пункте 3 настоящего Положения, обслуживаются дежурными легковыми автомобилями и автобусами.</w:t>
      </w:r>
    </w:p>
    <w:bookmarkEnd w:id="1793"/>
    <w:bookmarkStart w:name="z1803" w:id="1794"/>
    <w:p>
      <w:pPr>
        <w:spacing w:after="0"/>
        <w:ind w:left="0"/>
        <w:jc w:val="both"/>
      </w:pPr>
      <w:r>
        <w:rPr>
          <w:rFonts w:ascii="Times New Roman"/>
          <w:b w:val="false"/>
          <w:i w:val="false"/>
          <w:color w:val="000000"/>
          <w:sz w:val="28"/>
        </w:rPr>
        <w:t>
      3. Председатель Курултая и его заместители, а также председатели постоянных комитетов обслуживаются персонально закрепленными за ними автомашинами.</w:t>
      </w:r>
    </w:p>
    <w:bookmarkEnd w:id="1794"/>
    <w:bookmarkStart w:name="z1804" w:id="1795"/>
    <w:p>
      <w:pPr>
        <w:spacing w:after="0"/>
        <w:ind w:left="0"/>
        <w:jc w:val="both"/>
      </w:pPr>
      <w:r>
        <w:rPr>
          <w:rFonts w:ascii="Times New Roman"/>
          <w:b w:val="false"/>
          <w:i w:val="false"/>
          <w:color w:val="000000"/>
          <w:sz w:val="28"/>
        </w:rPr>
        <w:t>
      4. Автомашины предоставляются только для служебных поездок и в пределах столицы Республики Казахстан.</w:t>
      </w:r>
    </w:p>
    <w:bookmarkEnd w:id="1795"/>
    <w:bookmarkStart w:name="z1805" w:id="1796"/>
    <w:p>
      <w:pPr>
        <w:spacing w:after="0"/>
        <w:ind w:left="0"/>
        <w:jc w:val="both"/>
      </w:pPr>
      <w:r>
        <w:rPr>
          <w:rFonts w:ascii="Times New Roman"/>
          <w:b w:val="false"/>
          <w:i w:val="false"/>
          <w:color w:val="000000"/>
          <w:sz w:val="28"/>
        </w:rPr>
        <w:t>
      5. Депутатам Курултая, указанным в пункте 2 настоящего Положения, устанавливается лимит пользования автотранспортом в количестве 75 часов в месяц.</w:t>
      </w:r>
    </w:p>
    <w:bookmarkEnd w:id="1796"/>
    <w:bookmarkStart w:name="z1806" w:id="1797"/>
    <w:p>
      <w:pPr>
        <w:spacing w:after="0"/>
        <w:ind w:left="0"/>
        <w:jc w:val="both"/>
      </w:pPr>
      <w:r>
        <w:rPr>
          <w:rFonts w:ascii="Times New Roman"/>
          <w:b w:val="false"/>
          <w:i w:val="false"/>
          <w:color w:val="000000"/>
          <w:sz w:val="28"/>
        </w:rPr>
        <w:t>
      6. Для служебных поездок дежурные автомашины используются в рабочие дни с 8 до 20 часов, а после 20 часов, в том числе в нерабочие дни, только для поездки в аэропорт (аэровокзал), железнодорожный или автомобильный вокзалы (станции).</w:t>
      </w:r>
    </w:p>
    <w:bookmarkEnd w:id="1797"/>
    <w:bookmarkStart w:name="z1807" w:id="1798"/>
    <w:p>
      <w:pPr>
        <w:spacing w:after="0"/>
        <w:ind w:left="0"/>
        <w:jc w:val="both"/>
      </w:pPr>
      <w:r>
        <w:rPr>
          <w:rFonts w:ascii="Times New Roman"/>
          <w:b w:val="false"/>
          <w:i w:val="false"/>
          <w:color w:val="000000"/>
          <w:sz w:val="28"/>
        </w:rPr>
        <w:t>
      7. В выходные и праздничные дни и для неслужебных поездок автотранспорт выделяется за плату по установленным тарифам.</w:t>
      </w:r>
    </w:p>
    <w:bookmarkEnd w:id="1798"/>
    <w:bookmarkStart w:name="z1808" w:id="1799"/>
    <w:p>
      <w:pPr>
        <w:spacing w:after="0"/>
        <w:ind w:left="0"/>
        <w:jc w:val="both"/>
      </w:pPr>
      <w:r>
        <w:rPr>
          <w:rFonts w:ascii="Times New Roman"/>
          <w:b w:val="false"/>
          <w:i w:val="false"/>
          <w:color w:val="000000"/>
          <w:sz w:val="28"/>
        </w:rPr>
        <w:t>
      8. Для доставки депутатов Курултая, за исключением председателя Курултая, его заместителей и председателей постоянных комитетов, к месту работы и жительства предоставляются легковые автомобили и автобусы.</w:t>
      </w:r>
    </w:p>
    <w:bookmarkEnd w:id="1799"/>
    <w:bookmarkStart w:name="z1809" w:id="1800"/>
    <w:p>
      <w:pPr>
        <w:spacing w:after="0"/>
        <w:ind w:left="0"/>
        <w:jc w:val="both"/>
      </w:pPr>
      <w:r>
        <w:rPr>
          <w:rFonts w:ascii="Times New Roman"/>
          <w:b w:val="false"/>
          <w:i w:val="false"/>
          <w:color w:val="000000"/>
          <w:sz w:val="28"/>
        </w:rPr>
        <w:t>
      9. Хозяйственное управление Парламента Республики Казахстан определяет количество автотранспортных средств, маршруты движения легковых автомобилей и автобусов, устанавливает тарифы платных услуг за пользование автотранспортом и осуществляет контроль за его целевым использованием.</w:t>
      </w:r>
    </w:p>
    <w:bookmarkEnd w:id="18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