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f916" w14:textId="761f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2015 года № 274 "Об определении лицензиара в сфере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2026 года № 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274 "Об определении лицензиара в сфере использования атомной энергии"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</w:t>
      </w:r>
      <w:r>
        <w:rPr>
          <w:rFonts w:ascii="Times New Roman"/>
          <w:b/>
          <w:i w:val="false"/>
          <w:color w:val="000000"/>
          <w:sz w:val="28"/>
        </w:rPr>
        <w:t>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в сфере использования атомной энергии Комитет атомного надзора и контроля Агентства Республики Казахстан по атомной энергии.".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