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b1a5" w14:textId="00bb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контейнерных перевозок в Республике Казахстан на 2026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2026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29 мая 2026 года № 449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контейнерных перевозок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контейнерных перевозок в Республике Казахстан на 2026 – 2030 годы (далее – Комплексный план).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иным организациям Республики Казахстан (по согласованию), ответственным за исполнение Комплексного плана: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Комплексного плана;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15 числа месяца, следующего за отчетным годом, представлять в Министерство транспорта Республики Казахстан информацию о ходе выполнения Комплексного плана.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Республики Казахстан не позднее 15 февраля года, следующего за отчетным, представлять в Аппарат Правительства Республики Казахстан сводную информацию о ходе выполнения Комплексного плана.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транспорта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2026 года № 449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развития контейнерных перевозок в Республике Казахстан на 2026 – 2030 годы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план развития контейнерных перевозок в Республике Казахстан на 2026 – 2030 годы (далее – Комплексный план)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мероприятий по реализации Послания Главы государства народу Казахстана от 8 сентября 2025 года "Казахстан в эпоху искусственного интеллекта: актуальные задачи и их решения через цифровую трансформацию" (пункт 41), утвержденный Указом Президента Республики Казахстан от 13 октября 2025 года № 1042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государственного органа-разработчика и соисполнителей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Министерство транспорта Республики Казахстан (государственный орган – разработчик);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Министерство промышленности и строительства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Министерство торговли и интеграции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Министерство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Министерство энергетики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Министерство финансов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Министерство искусственного интеллекта и цифрового развития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местные исполнительные органы столицы, области, города республиканского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Национальная палата предпринимателей Республики Казахстан "Атамекен".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необходимости принятия Комплексного плана с указанием основных проблем и задач по их решению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Комплексного плана развития контейнерных перевозок на 2026 – 2030 годы обусловлено низким уровнем использования контейнерных технологий в Республике Казахстан при наличии значительного транзитного, экспортного и внутреннего грузового потенциала. В условиях глобальной контейнеризации мировой торговли и усиления международной конкуренции за грузовые потоки требуется системный и целенаправленный подход к развитию контейнерных перевозок. Контейнерные перевозки являются ключевым элементом в повышении эффективности транспортно-логистического комплекса, снижении логистических издержек экономики и укреплении экспортно-транзитной роли страны.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Низкая доля контейнерных перевозок. Контейнерные перевозки составляют лишь 8 % от общего объема перевозок, при крайне низкой доле во внутриреспубликанском сообщении (0,3 %), что свидетельствует о слабой интеграции контейнеров в обслуживании внутреннего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Недостаточная реализация грузового потенциала. При наличии контейнеропригодной грузовой базы в объҰме порядка 68,7 млн тонн в год текущие объҰмы перевозок более чем в три раза ниже потенциальных.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Дисбаланс структуры перевозок. Основной объҰм контейнерооборота формируется за счет транзита, тогда как экспортные и импортные перевозки развиты недостаточно по сравнению со странами с сопоставимым транзитным потенциалом.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Инфраструктурные и технологические ограничения. Недостаточное развитие контейнерной инфраструктуры, высокая концентрация грузов по номенклатуре и пунктам отправления требуют адресного и поэтапного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Снижение скорости и предсказуемости перевозок. Необоснованные осмотры, длительные процедуры досмотра и временные ограничения на перемещение контейнеров увеличивают сроки доставки и снижают конкурентоспособность казахстанских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Ключевые задачи по решению проблем: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экономически конкурентоспособной и технологически устойчивой системы контейнерных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применения контейнеров во внутреннем, экспортном и импортном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развитие контейнерной инфраструктуры с учҰтом концентрации грузовой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скорости и надҰжности перевозок за счҰт оптимизации контрольных и досмотровых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сбалансированной тарифной модели и условий для привлечения частных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контейнерных перевозок в международные транспортно-логистические коридоры.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исполнения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увеличение доли контейнерных перевозок от общего объема перевозок до 15 % к 2030 году (в 2025 году – 8 %)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повышение скорости контейнерных перевозок к уровню 2025 года: 2030 год – транзитных на 20 %, 2030 год – экспортных на 15 %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Инфраструктура и развитие логистических центров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и развитие опорных транспортно-логистических центров для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формирования сети ТЛЦ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  <w:bookmarkEnd w:id="1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КТЖ (по согласованию),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консолидации порожних контейнеров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идентификация инфраструктурных проектов для развития контейнерных перевозок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  <w:bookmarkEnd w:id="1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КТЖ (по согласованию),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логистической инфраструктуры для обеспечения достаточных мощностей по перевалке контейнеров и формированию контейнерных поездов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2030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 (по согласованию),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двухъярусных контейнерных перевозок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транспортно-логистической инфраструктуры с международными транспортными коридорами (ЦА, СНГ, КНР, ЕС и другие)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соглашения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2026 - 2028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КТЖ (по согласованию),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создания контейнерных стоков (хабов) в шести регионах: Алматы, Астана, Актобе, Шымкент, Актау и Караганда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Алматы, Астаны, Актобе, Шымкента, Актау и Караганды, 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Регуляторная политика и развитие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контейнерных сервисов для развития внутренних перевозок на основе твердых ниток графика между терминалами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 (по согласованию), акиматы областей,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на межгосударственном уровне стран-участниц TRACECA вопроса о применении накладной ЦИМ/СМГС на всем протяжении маршрута перевозки грузов контейнерными поездами для исключения необходимости переоформления груза при пересечении границ 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соглашения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единой базы данных контейнерного парка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внедрение единых подходов к организации контейнерных перевозок: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требований к безопасной эксплуатации, техническому состоянию и ремонту контейнеров; регламентация требований 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и маркировке контейнеров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внедрение единых подходов к деятельности транспортно-логистических центров, направленных на упорядочение их взаимодействия с участниками перевозочного процесса, а также определение требований к инфраструктуре и порядку предоставления услуг в сфере контейнерных перевозок, в том числе регламентация порожнего пробега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внедрение единых подходов к проектированию, эксплуатации и оценке эффективности контейнерных перевозок, включая определение показателей уровня контейнеризации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процедуры декларирования таможенных грузов в части предоставления одной декларации на один контейнерный поезд только на однородный груз (одна станция отправления, один грузоотправитель, один межгосударственный стыковой пункт)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МТ, 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снижения административных барьеров для развития контейнерных перевозок, в том числе внедрения "зеленого" коридора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МТ, 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компетенции и развитие профессионального опыта специалистов в области мультимодальной логистики, а также внедрение специализированных образовательных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МТ,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 (по согласованию),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стандартов системы требований и параметров к железнодорожной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2030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 (по согласованию),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инфраструктуре и терминалам, допускаемым к приему, обработке и отправке контейнерных грузов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потребного парка фитинговых платформ и возможности отечественных вагоностроительных заводов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КТЖ (по согласованию),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по организации производства отечественных контейнеров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КТЖ (по согласованию),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отечественных и иностранных финансовых организаций для реализации инновационных, научных и стартап-проектов, направленных на развитие контейнеризации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КТЖ (по согласованию),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Тарифная политика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действующего уровня тарифов на перевозку грузов в контейнерах до достижения уровня контейнеризации до 15 %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скидок с учетом экономической целесообразности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субсидий для экспортных контейнерных направлений из регионов с преобладающим образованием порожних контейнеров с целью минимизации загрузки инфраструктуры порожними непроизводственными подсылами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применение единых принципов тарифообразования на перевозку контейнеров в морских портах Каспийского моря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КТЖ (по согласованию),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Цифровизация и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электронных железнодорожных накладных ЦИМ/СМГС для обмена данными между всеми заинтересованными сторонами, участвующими в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контейнерных перевозках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2028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внедрения цифрового экспедитора с открытым доступом участникам перевозочного процесса для онлайн планирования маршрутов, расчета ставок и оформления перевозок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платформа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 (по согласованию), МТ, МИИЦР,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млн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КТЖ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системы цифрового учета и контроля выполнения технического осмотра и ремонта подвижного состава, включая цифровизацию реестра уведомлений (ВУ)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 (по согласованию), МТ, МИИЦР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науки и высшего образования Республики Казахстан;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КТЖ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ЦИМ/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СМГС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международная железнодорожная накладная, используемая для перевозок между Европой и странами СНГ/Азии;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первичной документации, связанной с учетом, ремонтом и техническим обслуживанием вагонов;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документация.</w:t>
            </w:r>
          </w:p>
        </w:tc>
      </w:tr>
    </w:tbl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