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3c3a" w14:textId="b383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2026 года № 445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291,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кредитования,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"Фонд развития промышленности";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"КазАгроФинанс";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"Аграрная кредитная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"Казахстанская жилищная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"Микрофинансовая организация "Региональный инвестиционный центр "Кызылорда";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социально-предпринимательские корпорации Республики Казахстан (с целью кредитования малых промышленных зон и субъектов агропромышленного комплекса на проведение весенне-полевых и уборочных работ, кредитования сельхозтоваропроизводителей и предприятий по переработке сельскохозяйственной продукции и пищевой промышленности на инвестиционные цели и (или) пополнение оборотных средств (без указания подотрасли);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"Фонд развития оборонно-промышленного комплекса";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"Центр городских услуг";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"Региональный инвестиционный центр "ОҢТҮСТІК";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"Микрофинансовая организация "Ырыс";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"Социально-предпринимательская корпорация "Каспий" для финансирования инвестиционных проектов в сфере туризма;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"Региональный институт развития "Социально-предпринимательская корпорация "Жетісу" для финансирования инвестиционных проектов в сфере туризма;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"Социально-предпринимательская корпорация "Байқоңыр (Байконур)" в целях кредитования сельхозтоваропроизводителей на пополнение оборотных средств (без указания подотрасли) и финансирования инвестиционных проектов в сфере туризма;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"Социально-предпринимательская корпорация "Astana" для финансирования инвестиционных проектов в сфере туризма;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акционерное общество "Социально-предпринимательская корпорация "Павлодар" для финансирования инвестиционных проектов в сфере туризма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"Центр городских услуг" − город Астана, товарищества с ограниченной ответственностью "Региональный инвестиционный центр "ОҢТҮСТІК" и товарищества с ограниченной ответственностью "Микрофинансовая организация "Ырыс" – Туркестанская область, акционерного общества "Социально-предпринимательская корпорация "Каспий" для финансирования инвестиционных проектов в сфере туризма – Мангистауская область, акционерного общества "Региональный институт развития "Социально-предпринимательская корпорация "Жетісу" для финансирования инвестиционных проектов в сфере туризма – область Жетісу, акционерного общества "Социально-предпринимательская корпорация "Байқоңыр (Байконур)" в целях кредитования сельхозтоваропроизводителей на пополнение оборотных средств (без указания подотрасли) и финансирования инвестиционных проектов в сфере туризма – Кызылординская область, акционерного общества "Социально-предпринимательская корпорация "Astana" для финансирования инвестиционных проектов в сфере туризма – город Астана, акционерного общества "Социально-предпринимательская корпорация "Павлодар" для финансирования инвестиционных проектов в сфере туризма – Павлодарская область,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направлению "Кредитование сельхозтоваропроизводителей и предприятий по переработке сельскохозяйственной продукции и пищевой промышленности на инвестиционные цели и (или) пополнение оборотных средств (без указания подотрасли)" в отношении акционерного общества "Социально-предпринимательская корпорация "Семей" в области Абай, акционерного общества "Социально-предпринимательская корпорация "KOKSHE" в Акмолинской области, акционерного общества "Социально-предпринимательская корпорация "Актобе" в Актюбинской области, акционерного общества "Социально-предпринимательская корпорация "Қонаев" в Алматинской области, акционерного общества "Социально-предпринимательская корпорация "Атырау" в Атырауской области, акционерного общества "Социально-предпринимательская корпорация "Ертіс" в Восточно-Казахстанской области, акционерного общества "Социально-предпринимательская корпорация "Тараз" в Жамбылской области, акционерного общества "Социально-предпринимательская корпорация "Aqjaiyq" в Западно-Казахстанской области, акционерного общества "Социально-предпринимательская корпорация "Сарыарка" в Карагандинской области, акционерного общества "Социально-предпринимательская корпорация "Тобол" в Костанайской области, акционерного общества "Социально-предпринимательская корпорация "Байқоңыр (Байконур)" в Кызылординской области, акционерного общества "Социально-предпринимательская корпорация "Каспий" в Мангистауской области, акционерного общества "Социально-предпринимательская корпорация "Павлодар" в Павлодарской области, акционерного общества "Социально-предпринимательская корпорация "Солтүстік" в Северо-Казахстанской области, акционерного общества "Социально-предпринимательская корпорация "Туркестан" в Туркестанской области, акционерного общества "Социально-предпринимательская корпорация "Ұлытау" в области Ұлытау, акционерного общества "Социально-предпринимательская корпорация "Shymkent" в городе Шымкенте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"Центр городских услуг" − до 2027 года, акционерного общества "Социально-предпринимательская корпорация "Каспий" для финансирования инвестиционных проектов в сфере туризма в Мангистауской области – до конца 2028 года, акционерного общества "Региональный институт развития "Социально-предпринимательская корпорация "Жетісу" для финансирования инвестиционных проектов в сфере туризма в области Жетісу – до конца 2028 года, акционерного общества "Социально-предпринимательская корпорация "Байқоңыр (Байконур)" в целях кредитования сельхозтоваропроизводителей на пополнение оборотных средств (без указания подотрасли) и финансирования инвестиционных проектов в сфере туризма в Кызылординской области – до конца 2028 года, акционерного общества "Социально-предпринимательская корпорация "Astana" для финансирования инвестиционных проектов в сфере туризма в городе Астане – до конца 2028 года, акционерного общества "Социально-предпринимательская корпорация "Павлодар" для финансирования инвестиционных проектов в сфере туризма в Павлодарской области – до конца 2028 года, со сроком на 3 года (2026 – 2029 годы) по направлению "Кредитование сельхозтоваропроизводителей и предприятий по переработке сельскохозяйственной продукции и пищевой промышленности на инвестиционные цели и (или) пополнение оборотных средств (без указания подотрасли)" в отношении акционерного общества "Социально-предпринимательская корпорация "Семей" в области Абай, акционерного общества "Социально-предпринимательская корпорация "KOKSHE" в Акмолинской области, акционерного общества "Социально-предпринимательская корпорация "Актобе" в Актюбинской области, акционерного общества "Социально-предпринимательская корпорация "Қонаев" в Алматинской области, акционерного общества "Социально-предпринимательская корпорация "Атырау" в Атырауской области, акционерного общества "Социально-предпринимательская корпорация "Ертіс" в Восточно-Казахстанской области, акционерного общества "Социально-предпринимательская корпорация "Тараз" в Жамбылской области, акционерного общества "Социально-предпринимательская корпорация "Aqjaiyq" в Западно-Казахстанской области, акционерного общества "Социально-предпринимательская корпорация "Сарыарка" в Карагандинской области, акционерного общества "Социально-предпринимательская корпорация "Тобол" в Костанайской области, акционерного общества "Социально-предпринимательская корпорация "Байқоңыр (Байконур)" в Кызылординской области, акционерного общества "Социально-предпринимательская корпорация "Каспий" в Мангистауской области, акционерного общества "Социально-предпринимательская корпорация "Павлодар" в Павлодарской области, акционерного общества "Социально-предпринимательская корпорация "Солтүстік" в Северо-Казахстанской области, акционерного общества "Социально-предпринимательская корпорация "Туркестан" в Туркестанской области, акционерного общества "Социально-предпринимательская корпорация "Ұлытау" в области Ұлытау, акционерного общества "Социально-предпринимательская корпорация "Shymkent" в городе Шымкенте</w:t>
            </w:r>
          </w:p>
        </w:tc>
      </w:tr>
    </w:tbl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308, изложить в следующей редакции: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бизнес-центром, офисными помещениями, административным зданием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"Северо-Казахстанский университет имени М. Козыбаева";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"Актюбинский региональный университет имени К. Жубанова";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"Центр медицинских технологий и информационных систем";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"Отель Алатау";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"8)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"Бурабай Даму";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республиканское государственное предприятие на праве хозяйственного ведения "Государственная авиакомпания "Беркут"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республиканское государственное предприятие на праве хозяйственного ведения "Автохозяйство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республиканское государственное предприятие на праве хозяйственного ведения "Автохозяйство Управления материально-технического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некоммерческое акционерное общество "Национальный центр детской реабилитации";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акционерное общество "Республиканский центр космической связи";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"Decarbonize Solutions Group";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некоммерческое акционерное общество "Информационно-аналитический центр водных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акционерное общество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товарищество с ограниченной ответственностью "Управляющая компания "Қазмедиа орталығы";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акционерное общество "Агентство "Хабар";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акционерное общество "Казахстанская компания по управлению электрическими сетями" (Kazakhstan Electricity Grid Operating Company) "KEGOC";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товарищество с ограниченной ответственностью "Қазақ газеттері";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акционерное общество "Qazcontent";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"КазАгроФинанс"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акционерного общества "Республиканский центр космической связи" − до 31 декабря 2026 года, акционерного общества "Казахстанская компания по управлению электрическими сетями" (Kazakhstan Electricity Grid Operating Company) "KEGOC" − до 30 декабря 2030 года",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"Қазақ газеттері" – 3 года, акционерного общества "Qazcontent" – 3 года, акционерного общества "КазАгроФинанс" – со сроком на 3 года (2026 – 2029 годы)</w:t>
            </w:r>
          </w:p>
        </w:tc>
      </w:tr>
    </w:tbl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311, изложить в следующей редакции:</w:t>
      </w:r>
    </w:p>
    <w:bookmarkEnd w:id="13"/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 за вознаграждение или на договорной основе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"Astana" акимата города Астаны;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государственное коммунальное предприятие "Ақтау тұрғын үй"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республиканские и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"КазАгроФинанс"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акционерного общества "КазАгроФинанс" – со сроком на 3 года (2026 – 2029 годы)</w:t>
            </w:r>
          </w:p>
        </w:tc>
      </w:tr>
    </w:tbl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6"/>
    <w:bookmarkStart w:name="z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 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