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e1ae" w14:textId="01ce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и от 28 марта 2023 года № 261 "О реорганизации акционерного общества "Республиканский центр "Казимпэкс"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2026 года № 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"Центр специального обеспечения";";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товарищество с ограниченной ответственностью "Республиканский центр "Казимпэкс";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157: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республиканские государственные предприятия;";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"Республиканский центр "Казимпэкс";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158: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республиканское государственное предприятие на праве хозяйственного ведения "Инфракос";";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товарищество с ограниченной ответственностью "Республиканский центр "Казимпэкс";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159: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республиканское государственное предприятие на праве хозяйственного ведения "Инфракос";";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"Республиканский центр "Казимпэкс";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168: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акционерное общество "Эмбамунайгаз";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"Республиканский центр "Казимпэкс";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"Республиканский центр "Казимпэкс" на приграничных территориях";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173: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коммунальные государственные предприятия;";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следующего содержания: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товарищество с ограниченной ответственностью "Республиканский центр "Казимпэкс";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174: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республиканское государственное предприятие на праве хозяйственного ведения "Национальный ядерный центр Республики Казахстан";";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19) следующего содержания: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товарищество с ограниченной ответственностью "Республиканский центр "Казимпэкс";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175: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 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Казахстан;";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16) следующего содержания: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товарищество с ограниченной ответственностью "Республиканский центр "Казимпэкс";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лет, товарищества с ограниченной ответственностью "Республиканский центр "Казимпэкс" – 5 лет";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177: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 товарищество с ограниченной ответственностью "Decarbonize Solutions Group";";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17) следующего содержания: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товарищество с ограниченной ответственностью "Республиканский центр "Казимпэкс";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"Decarbonize Solutions Group" – до 31 декабря 2030 года, товарищества с ограниченной ответственностью "Республиканский центр "Казимпэкс" – 5 лет";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178: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 товарищество с ограниченной ответственностью "QazaqGaz Научно-технический центр";";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17) следующего содержания: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товарищество с ограниченной ответственностью "Республиканский центр "Казимпэкс";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183: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акционерное общество "Озенмунайгаз";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"Республиканский центр "Казимпэкс";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"Республиканский центр "Казимпэкс" – в пограничных переходах и приграничных территориях";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183-1, следующего содержания: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"Республиканский центр "Казимпэкс" – в пограничных переходах и приграничных территориях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"Республиканский центр "Казимпэкс" – 5 лет</w:t>
            </w:r>
          </w:p>
        </w:tc>
      </w:tr>
    </w:tbl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224: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 товарищество с ограниченной ответственностью "Национальный научный центр особо опасных инфекций имени Масгута Айкимбаева";";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24) следующего содержания: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товарищество с ограниченной ответственностью "Республиканский центр "Казимпэкс";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"Digital Silk Road Company" – в пограничных зонах и полосах Республики Казахстан, городе Алатау Алматинской области, товарищества с ограниченной ответственностью "Республиканский центр "Казимпэкс" – на приграничных территориях";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товарищества с ограниченной ответственностью "Научно-исследовательский институт проблем биологической безопасности" – до 13 января 2029 года, товарищества с ограниченной ответственностью "Республиканский центр "Казимпэкс" – 5 лет";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225: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товарищество с ограниченной ответственностью "Порт Курык";";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"Республиканский центр "Казимпэкс";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"Digital Silk Road Company" – в пограничных зонах и полосах Республики Казахстан, городе Алатау Алматинской области, товарищества с ограниченной ответственностью "Республиканский центр "Казимпэкс" – на приграничных территориях";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227: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товарищество с ограниченной ответственностью "Digital Silk Road Company";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"Республиканский центр "Казимпэкс";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"Digital Silk Road Company" – в пограничных зонах и полосах Республики Казахстан, городе Алатау Алматинской области, товарищества с ограниченной ответственностью "Республиканский центр "Казимпэкс" – на приграничных территориях";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в отношении товарищества с ограниченной ответственностью "Республиканский центр "Казимпэкс" – 5 лет";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231: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товарищество с ограниченной ответственностью "Центр организации дорожного движения города Астаны;";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"Республиканский центр "Казимпэкс";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"Digital Silk Road Company" – в пограничных зонах и полосах Республики Казахстан, товарищества с ограниченной ответственностью "Центр организации дорожного движения города Астаны" – город Астана, в отношении товарищества с ограниченной ответственностью "Республиканский центр "Казимпэкс" – в пограничных переходах и приграничных территориях";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"Центр организации дорожного движения города Астаны" – до 15 августа 2030 года, товарищества с ограниченной ответственностью "Республиканский центр "Казимпэкс" – 5 лет";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238: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 товарищество с ограниченной ответственностью "Порт Курык";";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16) следующего содержания: 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товарищество с ограниченной ответственностью "Республиканский центр "Казимпэкс";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"Digital Silk Road Company" – в пограничных зонах и полосах Республики Казахстан, городе Алатау Алматинской области, товарищества с ограниченной ответственностью "Республиканский центр "Казимпэкс" – в пограничных переходах и приграничных территориях";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239: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 товарищество с ограниченной ответственностью "KTZE-Khorgos Gateway";";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17) следующего содержания: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товарищество с ограниченной ответственностью "Республиканский центр "Казимпэкс";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"Республиканский центр "Казимпэкс" – в пограничных переходах и приграничных территориях";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244: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товарищество с ограниченной ответственностью "Digital Silk Road Company";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"Республиканский центр "Казимпэкс";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"Digital Silk Road Company" – в пограничных зонах и полосах Республики Казахстан, товарищества с ограниченной ответственностью "Республиканский центр "Казимпэкс" – на приграничных территориях";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246: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товарищество с ограниченной ответственностью "Digital Silk Road Company";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"Республиканский центр "Казимпэкс";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"Digital Silk Road Company" – в пограничных зонах и полосах Республики Казахстан, товарищества с ограниченной ответственностью "Республиканский центр "Казимпэкс" – в пограничных переходах и приграничных территориях";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лет";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269: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следующей редакции: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 некоммерческое акционерное общество "Национальная гидрогеологическая служба "Казгидрогеология";";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30) следующего содержания: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товарищество с ограниченной ответственностью "Республиканский центр "Казимпэкс";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"Аналитический центр экономической политики в агропромышленном комплексе" – до 31 декабря 2025 года,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лет, некоммерческого акционерного общества "Национальная гидрогеологическая служба "Казгидрогеология" – до 24 октября 2030 года, товарищества с ограниченной ответственностью "Республиканский центр "Казимпэкс" – 5 лет";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30) изложить в следующей редакции: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 акционерное общество "Национальная компания "KAZAKH INVEST";";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31) следующего содержания: 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товарищество с ограниченной ответственностью "Республиканский центр "Казимпэкс";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акционерного общества "Национальная компания "KAZAKH INVEST" – 3 года, товарищества с ограниченной ответственностью "Республиканский центр "Казимпэкс" – 5 лет";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274: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 некоммерческое акционерное общество "Информационно-аналитический центр водных ресурсов";";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14) следующего содержания: 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товарищество с ограниченной ответственностью "Республиканский центр "Казимпэкс";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275: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Казахстан";";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"Республиканский центр "Казимпэкс";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278: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следующей редакции: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товарищество с ограниченной ответственностью "Аналитический центр экономической политики в агропромышленном комплексе";";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26) следующего содержания: 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товарищество с ограниченной ответственностью "Республиканский центр "Казимпэкс";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"Аналитический центр экономической политики в агропромышленном комплексе" – до 31 декабря 2025 года,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лет";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280: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товарищество с ограниченной ответственностью "Центр мониторинга и анализа азартных игр";";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товарищество с ограниченной ответственностью "Республиканский центр "Казимпэкс";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"Республиканский центр "Казимпэкс" – 5 лет";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281: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 акционерное общество "Республиканская телерадиокорпорация "Казахстан";";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18) следующего содержания: 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товарищество с ограниченной ответственностью "Республиканский центр "Казимпэкс";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293: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 фонд прямых инвестиций "Adal Fund" Limited Partnership.";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товарищество с ограниченной ответственностью "Республиканский центр "Казимпэкс";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294: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 товарищество с ограниченной ответственностью "Центр мониторинга и анализа азартных игр";";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18) следующего содержания: 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товарищество с ограниченной ответственностью "Республиканский центр "Казимпэкс";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318: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республиканские и коммунальные государственные предприятия;";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товарищество с ограниченной ответственностью "Республиканский центр "Казимпэкс";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"Республиканский центр "Казимпэкс" – на приграничных территориях";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319: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30) изложить в следующей редакции: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 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Казахстан";";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31) следующего содержания: 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товарищество с ограниченной ответственностью "Республиканский центр "Казимпэкс";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"Республиканский центр "Казимпэкс" – на приграничных территориях";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356: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товарищество с ограниченной ответственностью "Самрук-Казына Бизнес Сервис";";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"Республиканский центр "Казимпэкс";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362: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акционерное общество "Центр обеспечения деятельности Национального Банка Республики Казахстан";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"Республиканский центр "Казимпэкс";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"Республиканский центр "Казимпэкс" – на приграничных территориях";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363: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республиканское государственное предприятие на праве хозяйственного ведения "Институт ядерной физики";";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товарищество с ограниченной ответственностью "Республиканский центр "Казимпэкс";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364: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подпунктом 5-1) следующего содержания: 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товарищество с ограниченной ответственностью "Республиканский центр "Казимпэкс";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"Астана орманы" – до 19 августа 2030 года, товарищества с ограниченной ответственностью "Республиканский центр "Казимпэкс" – 5 лет";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369: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 акционерное общество "Казахстанский оператор рынка электрической энергии и мощности";";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следующего содержания: 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товарищество с ограниченной ответственностью "Республиканский центр "Казимпэкс";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"Республиканский центр "Казимпэкс" – на приграничных территориях";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393: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47) изложить в следующей редакции: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 акционерное общество "Национальная компания "KAZAKH INVEST";";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48) следующего содержания: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товарищество с ограниченной ответственностью "Республиканский центр "Казимпэкс";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"Республиканский центр "Казимпэкс" – на приграничных территориях";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акционерного общества "Национальная компания "KAZAKH INVEST" – 3 года, товарищества с ограниченной ответственностью "Decarbonize Solutions Group" – до 31 декабря 2030 года, товарищества с ограниченной ответственностью "Республиканский центр "Казимпэкс" – 5 лет";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395: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 республиканское государственное предприятие на праве хозяйственного ведения "Национальный центр тестирования";";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следующего содержания: 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товарищество с ограниченной ответственностью "Республиканский центр "Казимпэкс";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"Республиканский центр "Казимпэкс" – на приграничных территориях";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"Национальный центр тестирования" – до 11 августа 2030 года, товарищества с ограниченной ответственностью "Республиканский центр "Казимпэкс" – 5 лет";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408: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республиканские государственные и коммунальные предприятия;";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"Республиканский центр "Казимпэкс";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409: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товарищество с ограниченной ответственностью "Клуб бокса Мангистау" акимата Мангистауской области;";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"Республиканский центр "Казимпэкс";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415: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республиканские государственные и коммунальные предприятия;";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"Республиканский центр "Казимпэкс";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"Республиканский центр "Казимпэкс" – 5 лет";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2023 года № 261 "О реорганизации акционерного общества "Республиканский центр "Казимпэкс":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основными направлениями деятельности товарищества: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прочей беспроводной телекоммуникационной связи;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исследования и экспериментальные разработки в области обороны и национальной безопасности;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аренду и управление собственной недвижимостью;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недвижимостью за вознаграждение или на договорной основе;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агентов, специализирующихся на торговле отдельными видами товаров или группами товаров, не включенными в другие группировки;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информационно-методологическое обеспечение с сопровождением информационных систем и баз данных;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разработку строительных проектов для органов национальной безопасности; 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жилых зданий для органов национальной безопасности;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нежилых зданий, за исключением стационарных торговых объектов категорий 1 и 2, для органов национальной безопасности;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разборку и снос зданий и сооружений, расположенных на приграничных территориях, для органов национальной безопасности;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электромонтажные работы по прокладке телекоммуникационных, компьютерных и телевизионных сетей для органов национальной безопасности;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прочие электромонтажные работы для органов национальной безопасности;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монтаж систем водоснабжения, отопления и кондиционирования воздуха для органов национальной безопасности;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прочие строительно-монтажные работы, не включенные в другие группировки, для органов национальной безопасности;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пуск и наладку смонтированного оборудования для органов национальной безопасности;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деятельность в области архитектуры для объектов национальной безопасности, расположенных на приграничных территориях, за исключением объектов атомной промышленности и атомной энергетики, расположенных на приграничных территориях;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деятельность в области инженерно-технического проектирования для объектов национальной безопасности, расположенных на приграничных территориях, за исключением объектов атомной промышленности и атомной энергетики;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деятельность по разработке, производству, ремонту, торговле, коллекционированию, экспонированию гражданского и служебного оружия и патронов к нему для органов национальной безопасности;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деятельность в области разработки и тестирования программного кода для органов национальной безопасности;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сопровождение программного обеспечения, программных продуктов, баз данных, интернет-ресурсов (сайты), информационных систем для органов национальной безопасности;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системно-техническое обслуживание аппаратно-программных комплексов для органов национальной безопасности;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деятельность в области монтажа и настройки аппаратно-программных комплексов для органов национальной безопасности;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деятельность по предоставлению в пользование серверных помещений (центров обработки данных) для органов национальной безопасности;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в пользование программных продуктов, электронных информационных ресурсов, мобильных и иных предложений для органов национальной безопасности;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деятельность веб-порталов для органов национальной безопасности;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складирование и хранение продовольственных товаров, кроме овощей и фруктов, осуществляемые на приграничных территориях;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складирование и хранение овощей и фруктов, осуществляемые на приграничных территориях;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деятельность по благоустройству территорий для объектов национальной безопасности;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прочую деятельность по уборке для объектов национальной безопасности;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техническое обслуживание и ремонт автотранспорта, производимые на придорожной полосе, расположенной на пограничных переходах и приграничных территориях;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техническое обслуживание и ремонт автомобилей, за исключением произведенных станциями технического обслуживания, находящимися на придорожной полосе, расположенной на пограничных переходах и приграничных территориях;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складирование и хранение непродовольственных товаров, кроме зерна, масличных культур и нефти, осуществляемые на приграничных территориях;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деятельность автомобильных стоянок, расположенных на пограничных переходах и приграничных территориях;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транспортную обработку грузов, расположенных на пограничных переходах и приграничных территориях;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транспортно-экспедиционные услуги, оказываемые на пограничных переходах и приграничных территориях;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услуг гостиницами с ресторанами, за исключением гостиниц, находящихся на придорожной полосе в приграничных территориях;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предоставление услуг гостиницами, находящимися на придорожной полосе в пограничных переходах и приграничных территориях;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другие финансовые услуги, финансирование в различных отраслях экономики, инвестиционная деятельность для органов национальной безопасности;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другие виды финансовых услуг, кроме страхования и пенсионного обеспечения, для органов национальной безопасности, не включенные в другие группировки;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комплексное обслуживание коммерческих объектов, расположенных на приграничных территориях;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прочую деятельность по предоставлению вспомогательных коммерческих услуг для объектов национальной безопасности, расположенных на приграничных территориях, не включенную в другие группировки;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прочую деятельность в области образования для объектов национальной безопасности, расположенных на приграничных территориях, не включенную в другие группировки;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прочую вспомогательную деятельность в области образования для органов национальной безопасности на приграничных территориях;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деятельность организаций, учрежденных национальными компаниями, по предоставлению технического и вспомогательного персонала для обслуживания стратегических объектов национальной безопасности;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прочие виды деятельности по организации отдыха и развлечений для органов национальной безопасности;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деятельность спортивных объектов для органов национальной безопасности;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деятельность спортивных клубов для органов национальной безопасности.".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