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6722" w14:textId="51a6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развития локализации производства для атомной отрасли Республики Казахстан на 2026 – 2030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2026 года № 400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локализации производства для атомной отрасли Республики Казахстан на 2026 - 2030 годы (далее -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и иным организациям Республики Казахстан (по согласованию), ответственным за исполнение Комплексного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мероприятий, предусмотренных Комплексным планом;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год, не позднее 15 числа месяца, следующего за отчетным годом, представлять в Агентство Республики Казахстан по атомной энергии информацию (по согласованию) о ходе выполнения Комплексного плана.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атомной энергии (по согласованию) по итогам года, не позднее 15 февраля, представлять в Аппарат Правительства Республики Казахстан сводную информацию о ходе выполнения Комплексного плана.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Агентство Республики Казахстан по атомной энергии.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2026 года № 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развития локализации производства для атомной отрасли Республики Казахстан на 2026-2030 годы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план развития локализации производства для атомной отрасли Республики Казахстан на 2026-2030 годы.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2.15 протокола заседания Национального совета по науке и технологиям при Президенте Республики Казахстан от 26 сентября 2025 года № 25-01-12.1 "О развитии атомной отрасли как приоритетного направления государственной политики" (при реализации атомных проектов обеспечить максимальный уровень казахстанского содержания в них).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2026-2030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государственного органа-разработчика и соисполнителей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Агентство Республики Казахстан по атомной энергии (государственный орган - разработчик);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Министерство промышленности и строительства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Министерство торговли и интеграции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Министерство искусственного интеллекта и цифрового развития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Министерство национальной экономики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Министерство иностранных дел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Министерство финансов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Министерство энергетики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Национальная палата предпринимателей Республики Казахстан "Атамекен";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ТОО "Казахстанские атомные электрические станции".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информация о необходимости принятия комплексного плана с указанием основных проблем и задач по их решению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Одним из приоритетных направлений обеспечения энергетической безопасности является строительство АЭС в Казахстане, которое рассматривается как стратегический проект, способный дать импульс развитию национальной экономики и стать важным шагом на пути к технологическому развитию и промышленному росту.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поручением Президента Республики Казахстан в Послании народу от 8 сентября 2025 года на сегодняшний день прорабатываются вопросы по подготовке к реализации не менее 3-х 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из ключевых задач в рамках реализации проектов строительства АЭС является обеспечение максимальной доли местного содержания. Уровень локализации напрямую зависит от готовности экономики и промышленности 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текущих условиях отечественной производственной базы возможности по локализации в Республике Казахстан оцениваются на уровне 20-22 % (согласно предварительному анализу укрупненных данных структуры затрат и технических параметров референтной АЭС). Это соответствует международному опыту по уровню локализации для "стран-новичков" (20-25 %). При этом с учетом потенциала отечественной промышленности и реализации целенаправленных мер государственной поддержки целевой уровень локализации оценивается на уровне 30 % к завершению строительства АЭС (предварительная сумма локализации на уровне 4,0-4,5 млрд долларов США, будет уточнена по итогам экспертизы проектно-сметной документации).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проводимой работы государством по развитию отечественной промышленности имеется потенциал казахстанской промышленности для участия в строительстве АЭС в рамках поставки строительных материалов и оборудования, строительно-монтажных работ, оказания услуг и привлечения трудовых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достижения целевого уровня локализации и своевременной реализации проекта готовность национальной промышленности должна быть обеспечена уже к началу проведения строительно-монтажных работ. В этой связи требуется заблаговременная подготовка казахстанских предприятий к требованиям международных стандартов в области атомной промышленности.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этом имеется ряд вопросов, требующих решения: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ограничен перечень производимых в Республике Казахстан товаров, работ и услуг, необходимых для строительства 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предприятий и их продукции национальным и международным стандартам и нормам ввиду высоких требований к безопасности и качеству;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системы менеджмента качества международным стандартам безопасности и качества, не налаженные процедуры входного/выходного контроля, охватывающие всю цепочку поставок товаров, работ 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потребность в квалифицированных кадрах, оказывающих услуги по международным стандартам (решение данного вопроса будет отражено в Комплексном плане подготовки кадров для атомной отрасли);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отсутствие опыта предприятий в реализации проектов в атомной отрасли;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необходимость внедрения дополнительных мер государственной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Комплексного плана предусматривается последовательная реализация мероприятий по: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формированию институциональной и нормативной базы;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выявлению потребности и анализу казахстанского рынка;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модернизации действующих и созданию новых производств;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цифровых платформ.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достижение уровня локализации 50% в закупках товаров, работ и услуг при создании объектов внешней инженерной и внешней строительной инфраструктуры: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поставка казахстанских товаров, работ и услуг на сумму порядка 50-70 млн долларов США (будет уточнена по итогам экспертизы проектно-сметной документации), из которых объем материалов порядка 6,0 тысяч тонн (щебень, песок, цемент, арматура и другое);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не менее 10 (десять) казахстанских субъектов бизнеса (поставщики товаров, работ и услуг на всех цепочках поставок).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формирование реестра поставщиков товаров, работ и услуг, соответствующих национальным и международным стандартам, включая требования МАГАТЭ: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нормативной базы, направленной на обеспечение уровня локализации в проектах строительства 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направлений развития казахстанских производств;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информационной системы по ведению реестра поставщиков товаров, работ и услуг для реализации проектов строительства 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развитие производственной базы: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новых видов продукции и трансфер технологий (при отсутствии промышленных производств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инвестиций в промышленность 100-200 млн долларов США (расчетный показатель будет уточнен в рамках реализации проектов промышленности).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I. Формирование институциональной и нормативной базы.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Межправительственного соглашения между Правительством Республики Казахстан и Правительством Российской Федераций об основных принципах и условиях сотрудничества по проекту строительства атомной электростанции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Межправительственное соглашение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  <w:bookmarkEnd w:id="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ААЭ, МПС, МТИ, МИД, КАЭС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законодательных поправок, направленных на обеспечение уровня локализации в проектах строительства АЭС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ААЭ, МНЭ, МФ, МПС, МИИЦР, КАЭС (по согласованию),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необходимых нормативных правовых актов для реализации принятых законодательных поправок по обеспечению уровня локализации в проектах строительства АЭС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ААЭ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ААЭ, КАЭС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 вендером ЕРС-контракта в части приобретения товаров, работ и услуг для строительства АЭС с обеспечением преимущественного закупа у казахстанских поставщиков товаров,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ЕРС-контракт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ААЭ, КАЭС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требований к поставщикам товаров, работ и услуг, участвующим в строительстве АЭС. (с учетом системы менеджмента качества и международных стандартов ISO 9001, ISO 19443, требований МАГАТЭ, требований по управлению охраной труда и производственной безопасности; аудиту достоверности данных поставщиков на наличие опыта, материальных, технических, кадровых ресурсов и другое)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ААЭ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ААЭ, КАЭС (по согласованию),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национальных стандартов в области атомной энергетики для обеспечения проектирования и строительства АЭС и локализации производства (в т.ч. для метрологического обеспечения ключевых измерений на АЭС)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КТРМ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МТИ, ААЭ, МНЭ, КАЭС (по согласованию),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выделенных средств *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программах и мероприятиях МАГАТЭ, включая миссии, обучение и технические проекты, выполнение рекомендаций по итогам международных оценок и экспертных визитов, в т.ч. по вопросам опыта локализации в международных проектах (консультации, сессии)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 - 4-квартал 2027-2028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ААЭ, МИД, МТИ,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КАЭС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действующих и (или) разработка новых мер поддержки для действующих и новых предприятий (в случае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2028-2029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ААЭ, МНЭ, МФ, МПС, МИИЦР, МТИ, МИД, НПП "Атамекен" (по согласованию), КАЭС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II. Выявление потребности и анализ казахстанского рынка.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предварительной потребности в материалах, оборудовании, работах, услугах и трудовых ресурсах, необходимых для проектирования и строительства АЭС (с указанием объемов в разрезе планируемых годов реализации)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ААЭ, КАЭС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детального анализа потенциала казахстанских поставщиков товаров, работ и услуг для обеспечения потребности при проектировании и строительстве АЭС и выработка рекомендаций по каждому предприятию, в том числе по: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соответствия стандартам и требованиям атомной отрасли;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потенциальным мерам поддержки казахстанских поставщиков товаров, работ 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качества производимой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увеличению объемов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освоению новых видов продукций на базе действующих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ААЭ, КАЭС (по согласованию), МПС, МТИ, МЭ, МИИЦР,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целесообразности создания новых производств по соответствующим видам продукции (при отсутствии таких промышленных производств), специализированных сервисных и инжиниринговых центров и определение направлений по созданию новых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ААЭ, КАЭС (по согласованию), МПС, МТИ, МЭ, МИИЦР,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детального анализа необходимой инфраструктуры для метрологического обеспечения ключевых измерений на АЭС и разработка предложений по созданию новых эталонов по необеспеченным видам измерений и модернизации действующей эталонной базы для полного охвата измерений и обеспечения метрологической независимости от эталонов зарубежных стран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ААЭ, КАЭС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реестра поставщиков товаров, работ и услуг в области использования атомной энергии в соответствии с установленными стандартами и требованиями безопасности и качества товаров,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поставщиков товаров,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основе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4-квартала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ААЭ, КАЭС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III. Модернизация действующих и создание новых производств.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перечня потенциальных международных и казахстанских производителей для трансфера технологий и локализации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ААЭ, МИИЦР, МПС, МИД, МЭ, НПП "Атамекен" (по согласованию), КАЭС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отраслевых event-мероприятий для казахстанских предприятий с участием OEM-производителей (производители оригинальной продукции) и международных компаний (в т.ч. страны-вендора) в области использования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2027-2030 годов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ААЭ, МИД, МПС, НПП "Атамекен" (по согласованию), КАЭС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Консультационное и организационное сопровождение казахстанских предприятий для обеспечения модернизации производства и/или создания нового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2028-2029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ААЭ, МПС, МЭ, МИИЦР, МТИ, МНЭ, КАЭС (по согласованию), НПП "Атамекен"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подготовка производств действующих предприятий на региональном уровне для освоения новых видов продукции и (или) увеличения объемов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ААЭ, МПС, МЭ, МИИЦР, НПП "Атамекен" (по согласованию), КАЭС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предприятий 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совместных предприятий с OEM-производителями и международными партнерами для трансфера технологий для АЭС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ААЭ, МИИЦР, МПС, МИД, НПП "Атамекен" (по согласованию),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КАЭС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предприятий 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 гарантированного закупа товаров, работ и услуг (офтейк-контракты) между подрядчиком и потенциальным поставщиком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2030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подрядчик, ААЭ, КАЭС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оснащение лабораторий на базе государственного научного метрологического центра для метрологического обеспечения АЭС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2030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ААЭ, КАЭС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IV. Внедрение цифровых платформ.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информационной системы по ведению реестра поставщиков товаров, работ и услуг для реализации проектов строительства АЭС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промышленную эксплуатацию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ААЭ, КАЭС (по согласованию), МИИЦР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информационной системы закупок товаров, работ и услуг в рамках реализации проектов строительства АЭС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промышленную эксплуатацию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ААЭ, КАЭС (по согласованию), МИИЦР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*</w:t>
            </w:r>
          </w:p>
        </w:tc>
      </w:tr>
    </w:tbl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объемы средств будут уточняться при утверждении бюджета на соответствующие финансовые годы в соответствии с действующим законодательством Республики Казахстан исходя из возможностей республиканского бюджета;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данные будут уточнены по итогам проведения детального анализа промышленности Республики Казахстан.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аббревиатур:</w:t>
      </w:r>
    </w:p>
    <w:bookmarkEnd w:id="25"/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- Национальная палата предпринимателей Республики Казахстан "Атамекен";</w:t>
      </w:r>
    </w:p>
    <w:bookmarkEnd w:id="26"/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ААЭ - Агентство Республики Казахстан по атомной энергии;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- атомная электрическая станция;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МИИЦР - Министерство искусственного интеллекта и цифрового развития Республики Казахстан;</w:t>
      </w:r>
    </w:p>
    <w:bookmarkEnd w:id="29"/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план - Комплексный план развития локализации производства для атомной отрасли Республики Казахстан на 2026-2030 годы;</w:t>
      </w:r>
    </w:p>
    <w:bookmarkEnd w:id="30"/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КАЭС - Товарищество с ограниченной ответственностью "Казахстанские атомные электрические станции";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32"/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МАГАТЭ - Международное агентство по атомной энергии;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OEM-производитель - производитель оригинальной продукции;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- Министерство промышленности и строительства Республики Казахстан;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- Министерство торговли и интеграции Республики Казахстан;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Казахстан;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КТРМ - Комитет технического регулирования и метрологии Министерства торговли и интеграции Республики Казахстан;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Казахстан;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