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f7f" w14:textId="15d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внесении изменения в Меморандум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2026 года № 393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Уполномочить Постоянного представителя Республики Казахстан при Организации Объединенных Наций Умарова Кайрата Ермековича подписать от имени Правительства Республики Казахстан Соглашение о внесении изменения в Меморандум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Меморандум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Объединенных Наций, далее совместно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"Поправки" Меморандума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Наций, совершенного в Нью-Йорке 14 февраля 2024 года (далее – Меморандум о взаимопонимании),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о взаимопонимании: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"Требования" приложения В "Основное вооружение (оборудование), предоставляемое Правительством UNDOF – Резервная рота сил –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Соглашение, которое является неотъемлемой частью Меморандума о взаимопонимании, вступает в силу с даты получения Организацией Объединенных Наций по дипломатическим каналам письменного уведомления Правительства о выполнении внутригосударственных процедур, необходимых для его вступления в силу.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Нью-Йорке " "____________ 2026 года в двух подлинных экземплярах на английском языке.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Организацию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Меморандум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предоставляющим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 ООН по наблюдению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разъединением (UNDOF),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Объединенных Наций от 14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B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Основное вооружение (оборудование), предоставляемое Правительством UNDOF – Резервная рота сил – Казахстан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I-Требования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период с 1 мая 2026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Экологические: 0.50 %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и дорожные условия: 0.00 %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Враждебность/вынужденное оставление: 4.00 %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Инкрементные перевозки: 1.50 %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ставка , американский доллар $,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исключая факторы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ставка , американский доллар $,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факторы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ежемесячное возмещение , включая факторы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аренды: аренда с обслуживанием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КОНТЕЙНЕРЫ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боеприпасов (хранение)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контейнеры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269.74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Итого: 956.44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ДЛЯ РАЗМЕЩЕНИЯ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2,120.52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Итого: 2,120.52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БОЕВЫЕ МАШИНЫ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Колесный медицинский транспортер на базе БТР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5,398.83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10,797.66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КШМ на базе БТР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4,352.31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 колесный пехотный с вооружением (класс 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7,996.88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87,965.68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Итого: 103,115.65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МАШИНЫ ПОДДЕРЖКИ (КОММЕРЧЕСКИЙ ОБРАЗЕЦ)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(13-24 пассажиров)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1,208.00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1,240.50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МАШИНЫ ПОДДЕРЖКИ (ВОЕННОГО ОБРАЗЦА)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(более 5 тонн и до 10 тонн)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4,186.92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 (4x4) с военной радиостанцией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1,338.00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8,269.98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грузовик техобслуживания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1,554.23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1,554.23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цистерна для воды (более 5000 до 10000 литров)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1,917.00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1,962.74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1,962.74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15,973.87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МАШИНЫ РАЗМИНИРОВАНИЯ, ОВБ И СВУ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Противоминный грузовой автомобиль с бронированной кабиной для обезвреживания боеприпасов/самодельных взрывных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8,498.53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16,997.06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дистанционным управлением (rov) с возможностями наблюдения и (или)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1,842.55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18,839.61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ВЫСОКОЧАСТОТНОЕ ОБОРУДОВАНИЕ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Антенны. лог периодический – направленный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мощность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приемник, кв высокой мощности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 базовой станции, вч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1,074.24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ВООРУЖЕНИЕ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Пулеметы станковые (до 10 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355.76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355.76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ЭЛЕКТРОТЕХНИКА, ГЕНЕРАТОРЫ, СТАЦИОНАРНЫЕ И МОБИЛЬНЫЕ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стационарный и мобильный 20-30 КВА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936.70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936.70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ДЛЯ РАЗМИНИРОВАНИЯ, ОВБ И СВУ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миноискатель (двойной датчик) с активным металлообнаружением и групенарный радар)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Электроника по мерам противодействия (помех) против дистанционно активированных импровизированных взрывных устройств, установленная на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43,659.15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цифровая рентгеновская система, включая 2 персональных дозиметра (с возможностью считывать уровни воздействия) для использования с взрывоопасными боеприпасами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локатор обнаружения бомб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(магнитометр для обнаружения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ферромагнитных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(минный) детектор (активный металлодетектор)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крюк и леска для обезвреживания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EOD – тяжелый (минимальный рейтинг v50-1600 для груди и паха)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EOD — легкий (минимальный рейтинг v50-1000 для груди и паха)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1,893.10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портативный ЭБУ высокой мощности (сотовая ячейка/GPS/глушитель)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1,417.68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51,330.99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ДЛЯ РАЗМИНИРОВАНИЯ И ОБЕЗВРЕЖИВАНИЯ БОЕПРИПАСОВ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Инструментарий для удаления импровизированных взрывных устройств (дополнение к обычным наборам инструментов для утилизации боеприпасов) (набор)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598.44</w:t>
            </w: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598.44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ДЛЯ БОРЬБЫ С БЕСПОРЯДКАМИ, ПРОЧЕЕ ОБОРУДОВАНИЕ ДЛЯ БОРЬБЫ С БЕСПОРЯДКАМИ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 с генераторами (комплект)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103.78</w:t>
            </w:r>
          </w:p>
        </w:tc>
      </w:tr>
    </w:tbl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Итого: 103.78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ВРЕМЕННОЕ БАЗОВОЕ ОБОРУДОВАНИЕ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для развертываемого отделения (до 10 человек)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460.38</w:t>
            </w: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460.38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$197,106.88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№ 2, вступающая в силу 1 мая 2026 года: изменение количества колесного медицинского транспортера на базе БТР от 1 (один) до 2 (два) на случай развертывания одной дополнительной машины скорой помощи по запросу Миссии, утвержденному и зарегистрированному в базе делопроизводста от 17 октября 2025 года.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№ 1, действующая с 1 января 2025 года. Техническая поправка на случай возникновения новых факторов Миссии.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Бронетранспортер "Арлан" классифицирован как бронетранспортер с колесным вооружением класса 1 на основании счетов-фактур и проверки перед развертыванием.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Бронетранспортер "Арлан" EOD (explosive ordnance device) классифицирован как машина разминирования – противоминный грузовик группы EOD, защищенный от засад.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Контейнеры: Миссия предоставит дополнительные контейнеры, принадлежащие ООН (8 на момент завершения разработки Меморандума о взаимопонимании) для резервной роты сил Республики Казахстан.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Оборудование высокочастотной связи: включено в приложение B к Меморандуму о взаимопонимании для оперативного резервирования при использовании глушителей ECM.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Электронные средства защиты (глушители) от самодельных взрывных устройств, устанавливаемых на транспортных средствах: подразделение будет развернуто с ECM, интегрированным во все боевые машины x15.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Складирование и хранение: оборудование, полученное Казахстаном от бывшей резервной роты сил.".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