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aaa2" w14:textId="926a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Турецкой Республики о взаимном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13 мая 2026 года № 392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Турецкой Республики о взаимном поощрении и защите инвестиций.</w:t>
      </w:r>
    </w:p>
    <w:bookmarkEnd w:id="1"/>
    <w:bookmarkStart w:name="z5" w:id="2"/>
    <w:p>
      <w:pPr>
        <w:spacing w:after="0"/>
        <w:ind w:left="0"/>
        <w:jc w:val="both"/>
      </w:pPr>
      <w:r>
        <w:rPr>
          <w:rFonts w:ascii="Times New Roman"/>
          <w:b w:val="false"/>
          <w:i w:val="false"/>
          <w:color w:val="000000"/>
          <w:sz w:val="28"/>
        </w:rPr>
        <w:t>
      2. Министру иностранных дел Республики Казахстан Кошербаеву Ермеку Беделбаевичу подписать от имени Правительства Республики Казахстан Соглашение между Правительством Республики Казахстан и Правительством Турецкой Республики о взаимном поощрении и защите инвестиций,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 " 2026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1"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Турецкой Республики о взаимном поощрении и защите инвестиций</w:t>
      </w:r>
    </w:p>
    <w:bookmarkEnd w:id="4"/>
    <w:bookmarkStart w:name="z12" w:id="5"/>
    <w:p>
      <w:pPr>
        <w:spacing w:after="0"/>
        <w:ind w:left="0"/>
        <w:jc w:val="both"/>
      </w:pPr>
      <w:r>
        <w:rPr>
          <w:rFonts w:ascii="Times New Roman"/>
          <w:b w:val="false"/>
          <w:i w:val="false"/>
          <w:color w:val="000000"/>
          <w:sz w:val="28"/>
        </w:rPr>
        <w:t>
      Правительство Республики Казахстан и Правительство Турецкой Республики, далее именуемые Договаривающимися Сторонами,</w:t>
      </w:r>
    </w:p>
    <w:bookmarkEnd w:id="5"/>
    <w:bookmarkStart w:name="z13" w:id="6"/>
    <w:p>
      <w:pPr>
        <w:spacing w:after="0"/>
        <w:ind w:left="0"/>
        <w:jc w:val="both"/>
      </w:pPr>
      <w:r>
        <w:rPr>
          <w:rFonts w:ascii="Times New Roman"/>
          <w:b w:val="false"/>
          <w:i w:val="false"/>
          <w:color w:val="000000"/>
          <w:sz w:val="28"/>
        </w:rPr>
        <w:t>
      желая создать благоприятные условия для экономического сотрудничества между государствами Договаривающихся Сторон, в частности в отношении инвестиций, осуществленных инвесторами одной Договаривающейся Стороны на территории государства другой Договаривающейся Стороны;</w:t>
      </w:r>
    </w:p>
    <w:bookmarkEnd w:id="6"/>
    <w:bookmarkStart w:name="z14" w:id="7"/>
    <w:p>
      <w:pPr>
        <w:spacing w:after="0"/>
        <w:ind w:left="0"/>
        <w:jc w:val="both"/>
      </w:pPr>
      <w:r>
        <w:rPr>
          <w:rFonts w:ascii="Times New Roman"/>
          <w:b w:val="false"/>
          <w:i w:val="false"/>
          <w:color w:val="000000"/>
          <w:sz w:val="28"/>
        </w:rPr>
        <w:t>
      признавая, что соглашение о режиме, предоставляемом таким инвестициям, будет стимулировать приток капитала, передачу технологий, а также экономическое развитие государств Договаривающихся Сторон;</w:t>
      </w:r>
    </w:p>
    <w:bookmarkEnd w:id="7"/>
    <w:bookmarkStart w:name="z15" w:id="8"/>
    <w:p>
      <w:pPr>
        <w:spacing w:after="0"/>
        <w:ind w:left="0"/>
        <w:jc w:val="both"/>
      </w:pPr>
      <w:r>
        <w:rPr>
          <w:rFonts w:ascii="Times New Roman"/>
          <w:b w:val="false"/>
          <w:i w:val="false"/>
          <w:color w:val="000000"/>
          <w:sz w:val="28"/>
        </w:rPr>
        <w:t>
      подтверждая, что справедливый и равноправный режим инвестиций желателен для поддержания стабильной основы для инвестиций, позволяющей максимально эффективно использовать экономические ресурсы и повысить уровень жизни;</w:t>
      </w:r>
    </w:p>
    <w:bookmarkEnd w:id="8"/>
    <w:bookmarkStart w:name="z16" w:id="9"/>
    <w:p>
      <w:pPr>
        <w:spacing w:after="0"/>
        <w:ind w:left="0"/>
        <w:jc w:val="both"/>
      </w:pPr>
      <w:r>
        <w:rPr>
          <w:rFonts w:ascii="Times New Roman"/>
          <w:b w:val="false"/>
          <w:i w:val="false"/>
          <w:color w:val="000000"/>
          <w:sz w:val="28"/>
        </w:rPr>
        <w:t>
      признавая важность предоставления эффективных средств для предъявления претензий и обеспечения соблюдения прав в отношении инвестиций в соответствии с законодательством государств Договаривающихся Сторон, а также посредством международного арбитража;</w:t>
      </w:r>
    </w:p>
    <w:bookmarkEnd w:id="9"/>
    <w:bookmarkStart w:name="z17" w:id="10"/>
    <w:p>
      <w:pPr>
        <w:spacing w:after="0"/>
        <w:ind w:left="0"/>
        <w:jc w:val="both"/>
      </w:pPr>
      <w:r>
        <w:rPr>
          <w:rFonts w:ascii="Times New Roman"/>
          <w:b w:val="false"/>
          <w:i w:val="false"/>
          <w:color w:val="000000"/>
          <w:sz w:val="28"/>
        </w:rPr>
        <w:t>
      стремясь достичь этих целей таким образом, чтобы это соответствовало охране здоровья, безопасности и окружающей среды, а также обеспечению признанных на международном уровне трудовых прав и принципов ответственного ведения бизнеса;</w:t>
      </w:r>
    </w:p>
    <w:bookmarkEnd w:id="10"/>
    <w:bookmarkStart w:name="z18" w:id="11"/>
    <w:p>
      <w:pPr>
        <w:spacing w:after="0"/>
        <w:ind w:left="0"/>
        <w:jc w:val="both"/>
      </w:pPr>
      <w:r>
        <w:rPr>
          <w:rFonts w:ascii="Times New Roman"/>
          <w:b w:val="false"/>
          <w:i w:val="false"/>
          <w:color w:val="000000"/>
          <w:sz w:val="28"/>
        </w:rPr>
        <w:t xml:space="preserve">
      приняв решение заключить настоящее Соглашение, </w:t>
      </w:r>
    </w:p>
    <w:bookmarkEnd w:id="11"/>
    <w:bookmarkStart w:name="z19" w:id="12"/>
    <w:p>
      <w:pPr>
        <w:spacing w:after="0"/>
        <w:ind w:left="0"/>
        <w:jc w:val="both"/>
      </w:pPr>
      <w:r>
        <w:rPr>
          <w:rFonts w:ascii="Times New Roman"/>
          <w:b w:val="false"/>
          <w:i w:val="false"/>
          <w:color w:val="000000"/>
          <w:sz w:val="28"/>
        </w:rPr>
        <w:t>
      согласились о нижеследующем:</w:t>
      </w:r>
    </w:p>
    <w:bookmarkEnd w:id="12"/>
    <w:bookmarkStart w:name="z20" w:id="13"/>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13"/>
    <w:bookmarkStart w:name="z21" w:id="14"/>
    <w:p>
      <w:pPr>
        <w:spacing w:after="0"/>
        <w:ind w:left="0"/>
        <w:jc w:val="both"/>
      </w:pPr>
      <w:r>
        <w:rPr>
          <w:rFonts w:ascii="Times New Roman"/>
          <w:b w:val="false"/>
          <w:i w:val="false"/>
          <w:color w:val="000000"/>
          <w:sz w:val="28"/>
        </w:rPr>
        <w:t>
      Для целей настоящего Соглашения:</w:t>
      </w:r>
    </w:p>
    <w:bookmarkEnd w:id="14"/>
    <w:bookmarkStart w:name="z22" w:id="15"/>
    <w:p>
      <w:pPr>
        <w:spacing w:after="0"/>
        <w:ind w:left="0"/>
        <w:jc w:val="both"/>
      </w:pPr>
      <w:r>
        <w:rPr>
          <w:rFonts w:ascii="Times New Roman"/>
          <w:b w:val="false"/>
          <w:i w:val="false"/>
          <w:color w:val="000000"/>
          <w:sz w:val="28"/>
        </w:rPr>
        <w:t>
      1. Термин "инвестиции" означает любой вид активов, которыми инвестор одной Договаривающейся Стороны владеет или контролирует прямо или косвенно, связанных с предпринимательской деятельностью, приобретенных с целью установления прочных экономических отношений на территории другой Договаривающейся Стороны в соответствии с ее законодательством, и которые обладают характеристиками инвестиций, включая такие характеристики, как вложение капитала или других ресурсов, ожидание дохода или прибыли, принятие риска, вклад в экономическое развитие и определенная продолжительность.</w:t>
      </w:r>
    </w:p>
    <w:bookmarkEnd w:id="15"/>
    <w:bookmarkStart w:name="z23" w:id="16"/>
    <w:p>
      <w:pPr>
        <w:spacing w:after="0"/>
        <w:ind w:left="0"/>
        <w:jc w:val="both"/>
      </w:pPr>
      <w:r>
        <w:rPr>
          <w:rFonts w:ascii="Times New Roman"/>
          <w:b w:val="false"/>
          <w:i w:val="false"/>
          <w:color w:val="000000"/>
          <w:sz w:val="28"/>
        </w:rPr>
        <w:t>
      2. Формы, которые могут принимать инвестиции, включают, но не ограничиваются:</w:t>
      </w:r>
    </w:p>
    <w:bookmarkEnd w:id="16"/>
    <w:bookmarkStart w:name="z24" w:id="17"/>
    <w:p>
      <w:pPr>
        <w:spacing w:after="0"/>
        <w:ind w:left="0"/>
        <w:jc w:val="both"/>
      </w:pPr>
      <w:r>
        <w:rPr>
          <w:rFonts w:ascii="Times New Roman"/>
          <w:b w:val="false"/>
          <w:i w:val="false"/>
          <w:color w:val="000000"/>
          <w:sz w:val="28"/>
        </w:rPr>
        <w:t>
      а) движимое и недвижимое имущество, а также другие имущественные права, такие как ипотека, право наложения ареста на имущество, залоги и любые другие аналогичные права, как определено в соответствии с национальным законодательством и нормативными актами Договаривающихся Сторон, на территории государства которых находится собственность;</w:t>
      </w:r>
    </w:p>
    <w:bookmarkEnd w:id="17"/>
    <w:bookmarkStart w:name="z25" w:id="18"/>
    <w:p>
      <w:pPr>
        <w:spacing w:after="0"/>
        <w:ind w:left="0"/>
        <w:jc w:val="both"/>
      </w:pPr>
      <w:r>
        <w:rPr>
          <w:rFonts w:ascii="Times New Roman"/>
          <w:b w:val="false"/>
          <w:i w:val="false"/>
          <w:color w:val="000000"/>
          <w:sz w:val="28"/>
        </w:rPr>
        <w:t>
      b) акции, доли и другие формы долевого участия в юридических лицах, включая права, вытекающие из этого;</w:t>
      </w:r>
    </w:p>
    <w:bookmarkEnd w:id="18"/>
    <w:bookmarkStart w:name="z26" w:id="19"/>
    <w:p>
      <w:pPr>
        <w:spacing w:after="0"/>
        <w:ind w:left="0"/>
        <w:jc w:val="both"/>
      </w:pPr>
      <w:r>
        <w:rPr>
          <w:rFonts w:ascii="Times New Roman"/>
          <w:b w:val="false"/>
          <w:i w:val="false"/>
          <w:color w:val="000000"/>
          <w:sz w:val="28"/>
        </w:rPr>
        <w:t>
      c) претензии на денежные суммы, гудвил, другие активы и любые другие претензии на исполнение, представляющие экономическую ценность;</w:t>
      </w:r>
    </w:p>
    <w:bookmarkEnd w:id="19"/>
    <w:bookmarkStart w:name="z27" w:id="20"/>
    <w:p>
      <w:pPr>
        <w:spacing w:after="0"/>
        <w:ind w:left="0"/>
        <w:jc w:val="both"/>
      </w:pPr>
      <w:r>
        <w:rPr>
          <w:rFonts w:ascii="Times New Roman"/>
          <w:b w:val="false"/>
          <w:i w:val="false"/>
          <w:color w:val="000000"/>
          <w:sz w:val="28"/>
        </w:rPr>
        <w:t>
      d) права на интеллектуальную собственность, в частности патенты, промышленные образцы, технические процессы, а также товарные знаки, гудвил и "ноу-хау";</w:t>
      </w:r>
    </w:p>
    <w:bookmarkEnd w:id="20"/>
    <w:bookmarkStart w:name="z28" w:id="21"/>
    <w:p>
      <w:pPr>
        <w:spacing w:after="0"/>
        <w:ind w:left="0"/>
        <w:jc w:val="both"/>
      </w:pPr>
      <w:r>
        <w:rPr>
          <w:rFonts w:ascii="Times New Roman"/>
          <w:b w:val="false"/>
          <w:i w:val="false"/>
          <w:color w:val="000000"/>
          <w:sz w:val="28"/>
        </w:rPr>
        <w:t>
      e) коммерческие концессии, предусмотренные национальным законодательством Договаривающихся Сторон или контрактом, включая концессии на разведку, добычу или эксплуатацию природных ресурсов.</w:t>
      </w:r>
    </w:p>
    <w:bookmarkEnd w:id="21"/>
    <w:bookmarkStart w:name="z29" w:id="22"/>
    <w:p>
      <w:pPr>
        <w:spacing w:after="0"/>
        <w:ind w:left="0"/>
        <w:jc w:val="both"/>
      </w:pPr>
      <w:r>
        <w:rPr>
          <w:rFonts w:ascii="Times New Roman"/>
          <w:b w:val="false"/>
          <w:i w:val="false"/>
          <w:color w:val="000000"/>
          <w:sz w:val="28"/>
        </w:rPr>
        <w:t>
      3. Термин "инвестиции" не распространяется на:</w:t>
      </w:r>
    </w:p>
    <w:bookmarkEnd w:id="22"/>
    <w:bookmarkStart w:name="z30" w:id="23"/>
    <w:p>
      <w:pPr>
        <w:spacing w:after="0"/>
        <w:ind w:left="0"/>
        <w:jc w:val="both"/>
      </w:pPr>
      <w:r>
        <w:rPr>
          <w:rFonts w:ascii="Times New Roman"/>
          <w:b w:val="false"/>
          <w:i w:val="false"/>
          <w:color w:val="000000"/>
          <w:sz w:val="28"/>
        </w:rPr>
        <w:t>
      а) денежные требования, которые возникают исключительно в результате коммерческих сделок по продаже товаров или услуг физическим лицом или юридическим лицом на территории государства Договаривающейся Стороны физическому лицу или юридическому лицу на территории государства другой Договаривающейся Стороны;</w:t>
      </w:r>
    </w:p>
    <w:bookmarkEnd w:id="23"/>
    <w:bookmarkStart w:name="z31" w:id="24"/>
    <w:p>
      <w:pPr>
        <w:spacing w:after="0"/>
        <w:ind w:left="0"/>
        <w:jc w:val="both"/>
      </w:pPr>
      <w:r>
        <w:rPr>
          <w:rFonts w:ascii="Times New Roman"/>
          <w:b w:val="false"/>
          <w:i w:val="false"/>
          <w:color w:val="000000"/>
          <w:sz w:val="28"/>
        </w:rPr>
        <w:t xml:space="preserve">
      b) предоставление кредита, включая банковские займы, связанные с коммерческой сделкой, такой как финансирование торговли; </w:t>
      </w:r>
    </w:p>
    <w:bookmarkEnd w:id="24"/>
    <w:bookmarkStart w:name="z32" w:id="25"/>
    <w:p>
      <w:pPr>
        <w:spacing w:after="0"/>
        <w:ind w:left="0"/>
        <w:jc w:val="both"/>
      </w:pPr>
      <w:r>
        <w:rPr>
          <w:rFonts w:ascii="Times New Roman"/>
          <w:b w:val="false"/>
          <w:i w:val="false"/>
          <w:color w:val="000000"/>
          <w:sz w:val="28"/>
        </w:rPr>
        <w:t>
      c) любой приказ или постановление, вынесенные в судебном или административном порядке, или арбитражное решение;</w:t>
      </w:r>
    </w:p>
    <w:bookmarkEnd w:id="25"/>
    <w:bookmarkStart w:name="z33" w:id="26"/>
    <w:p>
      <w:pPr>
        <w:spacing w:after="0"/>
        <w:ind w:left="0"/>
        <w:jc w:val="both"/>
      </w:pPr>
      <w:r>
        <w:rPr>
          <w:rFonts w:ascii="Times New Roman"/>
          <w:b w:val="false"/>
          <w:i w:val="false"/>
          <w:color w:val="000000"/>
          <w:sz w:val="28"/>
        </w:rPr>
        <w:t xml:space="preserve">
      d) краткосрочный заем или краткосрочный финансовый вклад; </w:t>
      </w:r>
    </w:p>
    <w:bookmarkEnd w:id="26"/>
    <w:bookmarkStart w:name="z34" w:id="27"/>
    <w:p>
      <w:pPr>
        <w:spacing w:after="0"/>
        <w:ind w:left="0"/>
        <w:jc w:val="both"/>
      </w:pPr>
      <w:r>
        <w:rPr>
          <w:rFonts w:ascii="Times New Roman"/>
          <w:b w:val="false"/>
          <w:i w:val="false"/>
          <w:color w:val="000000"/>
          <w:sz w:val="28"/>
        </w:rPr>
        <w:t>
      e) долговые обязательства, выданные Договаривающейся Стороной, или займы, предоставленные Договаривающейся Стороне;</w:t>
      </w:r>
    </w:p>
    <w:bookmarkEnd w:id="27"/>
    <w:bookmarkStart w:name="z35" w:id="28"/>
    <w:p>
      <w:pPr>
        <w:spacing w:after="0"/>
        <w:ind w:left="0"/>
        <w:jc w:val="both"/>
      </w:pPr>
      <w:r>
        <w:rPr>
          <w:rFonts w:ascii="Times New Roman"/>
          <w:b w:val="false"/>
          <w:i w:val="false"/>
          <w:color w:val="000000"/>
          <w:sz w:val="28"/>
        </w:rPr>
        <w:t>
      f) активы, находящиеся в собственности или используемые в некоммерческих целях.</w:t>
      </w:r>
    </w:p>
    <w:bookmarkEnd w:id="28"/>
    <w:bookmarkStart w:name="z36" w:id="29"/>
    <w:p>
      <w:pPr>
        <w:spacing w:after="0"/>
        <w:ind w:left="0"/>
        <w:jc w:val="both"/>
      </w:pPr>
      <w:r>
        <w:rPr>
          <w:rFonts w:ascii="Times New Roman"/>
          <w:b w:val="false"/>
          <w:i w:val="false"/>
          <w:color w:val="000000"/>
          <w:sz w:val="28"/>
        </w:rPr>
        <w:t>
      Любое изменение формы инвестирования активов не влияет на их инвестиционный характер при условии, что такое изменение производится в соответствии с национальным законодательством принимающей Договаривающейся Стороны. Если актив не обладает характеристиками инвестиции, такой актив не является инвестицией, независимо от того, какую форму он может принять.</w:t>
      </w:r>
    </w:p>
    <w:bookmarkEnd w:id="29"/>
    <w:bookmarkStart w:name="z37" w:id="30"/>
    <w:p>
      <w:pPr>
        <w:spacing w:after="0"/>
        <w:ind w:left="0"/>
        <w:jc w:val="both"/>
      </w:pPr>
      <w:r>
        <w:rPr>
          <w:rFonts w:ascii="Times New Roman"/>
          <w:b w:val="false"/>
          <w:i w:val="false"/>
          <w:color w:val="000000"/>
          <w:sz w:val="28"/>
        </w:rPr>
        <w:t xml:space="preserve">
      4. Термин "инвестор" означает: </w:t>
      </w:r>
    </w:p>
    <w:bookmarkEnd w:id="30"/>
    <w:bookmarkStart w:name="z38" w:id="31"/>
    <w:p>
      <w:pPr>
        <w:spacing w:after="0"/>
        <w:ind w:left="0"/>
        <w:jc w:val="both"/>
      </w:pPr>
      <w:r>
        <w:rPr>
          <w:rFonts w:ascii="Times New Roman"/>
          <w:b w:val="false"/>
          <w:i w:val="false"/>
          <w:color w:val="000000"/>
          <w:sz w:val="28"/>
        </w:rPr>
        <w:t xml:space="preserve">
      а) физическое лицо, имеющее гражданство государства любой из Договаривающихся Сторон в соответствии с ее национальным законодательством; </w:t>
      </w:r>
    </w:p>
    <w:bookmarkEnd w:id="31"/>
    <w:bookmarkStart w:name="z39" w:id="32"/>
    <w:p>
      <w:pPr>
        <w:spacing w:after="0"/>
        <w:ind w:left="0"/>
        <w:jc w:val="both"/>
      </w:pPr>
      <w:r>
        <w:rPr>
          <w:rFonts w:ascii="Times New Roman"/>
          <w:b w:val="false"/>
          <w:i w:val="false"/>
          <w:color w:val="000000"/>
          <w:sz w:val="28"/>
        </w:rPr>
        <w:t xml:space="preserve">
      b) юридическое лицо, основанное или учрежденное в соответствии с национальным законодательством любой из Договаривающихся Сторон и имеющее зарегистрированные офисы, а также осуществляющее существенную коммерческую деятельность на их территориях; </w:t>
      </w:r>
    </w:p>
    <w:bookmarkEnd w:id="32"/>
    <w:bookmarkStart w:name="z40" w:id="33"/>
    <w:p>
      <w:pPr>
        <w:spacing w:after="0"/>
        <w:ind w:left="0"/>
        <w:jc w:val="both"/>
      </w:pPr>
      <w:r>
        <w:rPr>
          <w:rFonts w:ascii="Times New Roman"/>
          <w:b w:val="false"/>
          <w:i w:val="false"/>
          <w:color w:val="000000"/>
          <w:sz w:val="28"/>
        </w:rPr>
        <w:t xml:space="preserve">
      осуществившее инвестиции на территории другой Договаривающейся Стороны. </w:t>
      </w:r>
    </w:p>
    <w:bookmarkEnd w:id="33"/>
    <w:bookmarkStart w:name="z41" w:id="34"/>
    <w:p>
      <w:pPr>
        <w:spacing w:after="0"/>
        <w:ind w:left="0"/>
        <w:jc w:val="both"/>
      </w:pPr>
      <w:r>
        <w:rPr>
          <w:rFonts w:ascii="Times New Roman"/>
          <w:b w:val="false"/>
          <w:i w:val="false"/>
          <w:color w:val="000000"/>
          <w:sz w:val="28"/>
        </w:rPr>
        <w:t>
      5. Юридическое лицо государства Стороны означает любое юридическое лицо, учрежденное и организованное в соответствии с национальным законодательством государства этой Стороны как для извлечения прибыли, так и без получения выгоды, контролируется либо находится в частной или государственной собственности, включая индивидуальное предпринимательство, коммерческие организации, товарищество, совместное предприятие, ассоциацию или подобную организацию.</w:t>
      </w:r>
    </w:p>
    <w:bookmarkEnd w:id="34"/>
    <w:bookmarkStart w:name="z42" w:id="35"/>
    <w:p>
      <w:pPr>
        <w:spacing w:after="0"/>
        <w:ind w:left="0"/>
        <w:jc w:val="both"/>
      </w:pPr>
      <w:r>
        <w:rPr>
          <w:rFonts w:ascii="Times New Roman"/>
          <w:b w:val="false"/>
          <w:i w:val="false"/>
          <w:color w:val="000000"/>
          <w:sz w:val="28"/>
        </w:rPr>
        <w:t>
      6. Термин "доход" означает средства, полученные в результате инвестиций, и включает, в частности, но не исключительно, прибыль, проценты, прирост капитала, роялти, платежи и дивиденды.</w:t>
      </w:r>
    </w:p>
    <w:bookmarkEnd w:id="35"/>
    <w:bookmarkStart w:name="z43" w:id="36"/>
    <w:p>
      <w:pPr>
        <w:spacing w:after="0"/>
        <w:ind w:left="0"/>
        <w:jc w:val="both"/>
      </w:pPr>
      <w:r>
        <w:rPr>
          <w:rFonts w:ascii="Times New Roman"/>
          <w:b w:val="false"/>
          <w:i w:val="false"/>
          <w:color w:val="000000"/>
          <w:sz w:val="28"/>
        </w:rPr>
        <w:t>
      7. Термин "территория" означает:</w:t>
      </w:r>
    </w:p>
    <w:bookmarkEnd w:id="36"/>
    <w:bookmarkStart w:name="z44" w:id="37"/>
    <w:p>
      <w:pPr>
        <w:spacing w:after="0"/>
        <w:ind w:left="0"/>
        <w:jc w:val="both"/>
      </w:pPr>
      <w:r>
        <w:rPr>
          <w:rFonts w:ascii="Times New Roman"/>
          <w:b w:val="false"/>
          <w:i w:val="false"/>
          <w:color w:val="000000"/>
          <w:sz w:val="28"/>
        </w:rPr>
        <w:t>
      в отношении Республики Казахстан территорию Республики Казахстан;</w:t>
      </w:r>
    </w:p>
    <w:bookmarkEnd w:id="37"/>
    <w:bookmarkStart w:name="z45" w:id="38"/>
    <w:p>
      <w:pPr>
        <w:spacing w:after="0"/>
        <w:ind w:left="0"/>
        <w:jc w:val="both"/>
      </w:pPr>
      <w:r>
        <w:rPr>
          <w:rFonts w:ascii="Times New Roman"/>
          <w:b w:val="false"/>
          <w:i w:val="false"/>
          <w:color w:val="000000"/>
          <w:sz w:val="28"/>
        </w:rPr>
        <w:t>
      в отношении Турецкой Республики территорию Турецкой Республики.</w:t>
      </w:r>
    </w:p>
    <w:bookmarkEnd w:id="38"/>
    <w:bookmarkStart w:name="z46" w:id="39"/>
    <w:p>
      <w:pPr>
        <w:spacing w:after="0"/>
        <w:ind w:left="0"/>
        <w:jc w:val="both"/>
      </w:pPr>
      <w:r>
        <w:rPr>
          <w:rFonts w:ascii="Times New Roman"/>
          <w:b w:val="false"/>
          <w:i w:val="false"/>
          <w:color w:val="000000"/>
          <w:sz w:val="28"/>
        </w:rPr>
        <w:t>
      8. Термин "национальное законодательство" означает законы, указы, постановления, правила и другие правовые акты государств Договаривающихся Сторон.</w:t>
      </w:r>
    </w:p>
    <w:bookmarkEnd w:id="39"/>
    <w:bookmarkStart w:name="z47" w:id="40"/>
    <w:p>
      <w:pPr>
        <w:spacing w:after="0"/>
        <w:ind w:left="0"/>
        <w:jc w:val="left"/>
      </w:pPr>
      <w:r>
        <w:rPr>
          <w:rFonts w:ascii="Times New Roman"/>
          <w:b/>
          <w:i w:val="false"/>
          <w:color w:val="000000"/>
        </w:rPr>
        <w:t xml:space="preserve"> Статья 2</w:t>
      </w:r>
      <w:r>
        <w:br/>
      </w:r>
      <w:r>
        <w:rPr>
          <w:rFonts w:ascii="Times New Roman"/>
          <w:b/>
          <w:i w:val="false"/>
          <w:color w:val="000000"/>
        </w:rPr>
        <w:t>Сфера применения</w:t>
      </w:r>
    </w:p>
    <w:bookmarkEnd w:id="40"/>
    <w:bookmarkStart w:name="z48" w:id="41"/>
    <w:p>
      <w:pPr>
        <w:spacing w:after="0"/>
        <w:ind w:left="0"/>
        <w:jc w:val="both"/>
      </w:pPr>
      <w:r>
        <w:rPr>
          <w:rFonts w:ascii="Times New Roman"/>
          <w:b w:val="false"/>
          <w:i w:val="false"/>
          <w:color w:val="000000"/>
          <w:sz w:val="28"/>
        </w:rPr>
        <w:t>
      1. Настоящее Соглашение применяется к инвестициям, осуществленным инвесторами одной Договаривающейся Стороны на территории государства другой Договаривающейся Стороны в соответствии с законодательством государства до или после вступления в силу настоящего Соглашения. Настоящее Соглашение не применяется к любым спорам, имевшим место, или претензиям, возникшим или разрешенным до вступления в силу настоящего Соглашения.</w:t>
      </w:r>
    </w:p>
    <w:bookmarkEnd w:id="41"/>
    <w:bookmarkStart w:name="z49" w:id="42"/>
    <w:p>
      <w:pPr>
        <w:spacing w:after="0"/>
        <w:ind w:left="0"/>
        <w:jc w:val="both"/>
      </w:pPr>
      <w:r>
        <w:rPr>
          <w:rFonts w:ascii="Times New Roman"/>
          <w:b w:val="false"/>
          <w:i w:val="false"/>
          <w:color w:val="000000"/>
          <w:sz w:val="28"/>
        </w:rPr>
        <w:t>
      2. Положения настоящей статьи не должны толковаться, как обязывающие одну из Договаривающихся Сторон распространять на инвесторов другой Договаривающейся Стороны преимущества какого-либо режима в качестве преференций или привилегий:</w:t>
      </w:r>
    </w:p>
    <w:bookmarkEnd w:id="42"/>
    <w:bookmarkStart w:name="z50" w:id="43"/>
    <w:p>
      <w:pPr>
        <w:spacing w:after="0"/>
        <w:ind w:left="0"/>
        <w:jc w:val="both"/>
      </w:pPr>
      <w:r>
        <w:rPr>
          <w:rFonts w:ascii="Times New Roman"/>
          <w:b w:val="false"/>
          <w:i w:val="false"/>
          <w:color w:val="000000"/>
          <w:sz w:val="28"/>
        </w:rPr>
        <w:t>
      a) на основании положения судебного решения по спорам между инвестором и принимающей Договаривающейся Стороной, возникающим одновременно из настоящего Соглашения и другого аналогичного международного договора, стороной которого является одна из Договаривающихся Сторон;</w:t>
      </w:r>
    </w:p>
    <w:bookmarkEnd w:id="43"/>
    <w:bookmarkStart w:name="z51" w:id="44"/>
    <w:p>
      <w:pPr>
        <w:spacing w:after="0"/>
        <w:ind w:left="0"/>
        <w:jc w:val="both"/>
      </w:pPr>
      <w:r>
        <w:rPr>
          <w:rFonts w:ascii="Times New Roman"/>
          <w:b w:val="false"/>
          <w:i w:val="false"/>
          <w:color w:val="000000"/>
          <w:sz w:val="28"/>
        </w:rPr>
        <w:t>
      b) в сфере государственных закупок, субсидий, приобретения земли и землепользования, недвижимости и имущественных прав на них в соответствии с национальным законодательством принимающей Договаривающейся Стороны;</w:t>
      </w:r>
    </w:p>
    <w:bookmarkEnd w:id="44"/>
    <w:bookmarkStart w:name="z52" w:id="45"/>
    <w:p>
      <w:pPr>
        <w:spacing w:after="0"/>
        <w:ind w:left="0"/>
        <w:jc w:val="both"/>
      </w:pPr>
      <w:r>
        <w:rPr>
          <w:rFonts w:ascii="Times New Roman"/>
          <w:b w:val="false"/>
          <w:i w:val="false"/>
          <w:color w:val="000000"/>
          <w:sz w:val="28"/>
        </w:rPr>
        <w:t>
      с) в отношении любых налогов и режима налогообложения, за исключением статей 6 "Экспроприация и компенсация" и 9 "Платежи и переводы" настоящего Соглашения.</w:t>
      </w:r>
    </w:p>
    <w:bookmarkEnd w:id="45"/>
    <w:bookmarkStart w:name="z53" w:id="46"/>
    <w:p>
      <w:pPr>
        <w:spacing w:after="0"/>
        <w:ind w:left="0"/>
        <w:jc w:val="left"/>
      </w:pPr>
      <w:r>
        <w:rPr>
          <w:rFonts w:ascii="Times New Roman"/>
          <w:b/>
          <w:i w:val="false"/>
          <w:color w:val="000000"/>
        </w:rPr>
        <w:t xml:space="preserve"> Статья 3</w:t>
      </w:r>
      <w:r>
        <w:br/>
      </w:r>
      <w:r>
        <w:rPr>
          <w:rFonts w:ascii="Times New Roman"/>
          <w:b/>
          <w:i w:val="false"/>
          <w:color w:val="000000"/>
        </w:rPr>
        <w:t>Поощрение и защита инвестиций</w:t>
      </w:r>
    </w:p>
    <w:bookmarkEnd w:id="46"/>
    <w:bookmarkStart w:name="z54" w:id="47"/>
    <w:p>
      <w:pPr>
        <w:spacing w:after="0"/>
        <w:ind w:left="0"/>
        <w:jc w:val="both"/>
      </w:pPr>
      <w:r>
        <w:rPr>
          <w:rFonts w:ascii="Times New Roman"/>
          <w:b w:val="false"/>
          <w:i w:val="false"/>
          <w:color w:val="000000"/>
          <w:sz w:val="28"/>
        </w:rPr>
        <w:t>
      1. Каждая Договаривающаяся Сторона в соответствии со своим национальным законодательством поощряет, насколько это возможно, инвестиции, осуществляемые инвесторами другой Договаривающейся Стороны на территории своего государства.</w:t>
      </w:r>
    </w:p>
    <w:bookmarkEnd w:id="47"/>
    <w:bookmarkStart w:name="z55" w:id="48"/>
    <w:p>
      <w:pPr>
        <w:spacing w:after="0"/>
        <w:ind w:left="0"/>
        <w:jc w:val="both"/>
      </w:pPr>
      <w:r>
        <w:rPr>
          <w:rFonts w:ascii="Times New Roman"/>
          <w:b w:val="false"/>
          <w:i w:val="false"/>
          <w:color w:val="000000"/>
          <w:sz w:val="28"/>
        </w:rPr>
        <w:t>
      2. Каждая Договаривающаяся Сторона допускает на свою территорию инвестиции инвесторов другой Договаривающейся Стороны в соответствии со своим законодательством.</w:t>
      </w:r>
    </w:p>
    <w:bookmarkEnd w:id="48"/>
    <w:bookmarkStart w:name="z56" w:id="49"/>
    <w:p>
      <w:pPr>
        <w:spacing w:after="0"/>
        <w:ind w:left="0"/>
        <w:jc w:val="both"/>
      </w:pPr>
      <w:r>
        <w:rPr>
          <w:rFonts w:ascii="Times New Roman"/>
          <w:b w:val="false"/>
          <w:i w:val="false"/>
          <w:color w:val="000000"/>
          <w:sz w:val="28"/>
        </w:rPr>
        <w:t xml:space="preserve">
      3. Каждая Договаривающаяся Сторона предоставляет инвесторам другой Договаривающейся Стороны справедливый и равноправный режим, а также полную защиту и безопасность в соответствии с минимальным стандартом международного права. </w:t>
      </w:r>
    </w:p>
    <w:bookmarkEnd w:id="49"/>
    <w:bookmarkStart w:name="z57" w:id="50"/>
    <w:p>
      <w:pPr>
        <w:spacing w:after="0"/>
        <w:ind w:left="0"/>
        <w:jc w:val="both"/>
      </w:pPr>
      <w:r>
        <w:rPr>
          <w:rFonts w:ascii="Times New Roman"/>
          <w:b w:val="false"/>
          <w:i w:val="false"/>
          <w:color w:val="000000"/>
          <w:sz w:val="28"/>
        </w:rPr>
        <w:t>
      4. Ни одна из Договаривающихся Сторон не должна каким-либо образом наносить ущерб управлению, содержанию, использованию, эксплуатации, пользованию, расширению, продаже, ликвидации или распоряжению такими инвестициями посредством необоснованных или дискриминационных мер.</w:t>
      </w:r>
    </w:p>
    <w:bookmarkEnd w:id="50"/>
    <w:bookmarkStart w:name="z58" w:id="51"/>
    <w:p>
      <w:pPr>
        <w:spacing w:after="0"/>
        <w:ind w:left="0"/>
        <w:jc w:val="both"/>
      </w:pPr>
      <w:r>
        <w:rPr>
          <w:rFonts w:ascii="Times New Roman"/>
          <w:b w:val="false"/>
          <w:i w:val="false"/>
          <w:color w:val="000000"/>
          <w:sz w:val="28"/>
        </w:rPr>
        <w:t>
      5. Нарушение обязательства о справедливом и равноправном режиме, упомянутого в пункте 3 настоящей статьи, может быть установлено только в том случае, если мера или ряд мер представляют собой:</w:t>
      </w:r>
    </w:p>
    <w:bookmarkEnd w:id="51"/>
    <w:bookmarkStart w:name="z59" w:id="52"/>
    <w:p>
      <w:pPr>
        <w:spacing w:after="0"/>
        <w:ind w:left="0"/>
        <w:jc w:val="both"/>
      </w:pPr>
      <w:r>
        <w:rPr>
          <w:rFonts w:ascii="Times New Roman"/>
          <w:b w:val="false"/>
          <w:i w:val="false"/>
          <w:color w:val="000000"/>
          <w:sz w:val="28"/>
        </w:rPr>
        <w:t>
      a) отказ в правосудии в уголовном, гражданском или административном судопроизводстве;</w:t>
      </w:r>
    </w:p>
    <w:bookmarkEnd w:id="52"/>
    <w:bookmarkStart w:name="z60" w:id="53"/>
    <w:p>
      <w:pPr>
        <w:spacing w:after="0"/>
        <w:ind w:left="0"/>
        <w:jc w:val="both"/>
      </w:pPr>
      <w:r>
        <w:rPr>
          <w:rFonts w:ascii="Times New Roman"/>
          <w:b w:val="false"/>
          <w:i w:val="false"/>
          <w:color w:val="000000"/>
          <w:sz w:val="28"/>
        </w:rPr>
        <w:t>
      b) фундаментальное нарушение надлежащей правовой процедуры, включая фундаментальное нарушение прозрачности, в судебном и административном разбирательстве;</w:t>
      </w:r>
    </w:p>
    <w:bookmarkEnd w:id="53"/>
    <w:bookmarkStart w:name="z61" w:id="54"/>
    <w:p>
      <w:pPr>
        <w:spacing w:after="0"/>
        <w:ind w:left="0"/>
        <w:jc w:val="both"/>
      </w:pPr>
      <w:r>
        <w:rPr>
          <w:rFonts w:ascii="Times New Roman"/>
          <w:b w:val="false"/>
          <w:i w:val="false"/>
          <w:color w:val="000000"/>
          <w:sz w:val="28"/>
        </w:rPr>
        <w:t>
      c) явный произвол;</w:t>
      </w:r>
    </w:p>
    <w:bookmarkEnd w:id="54"/>
    <w:bookmarkStart w:name="z62" w:id="55"/>
    <w:p>
      <w:pPr>
        <w:spacing w:after="0"/>
        <w:ind w:left="0"/>
        <w:jc w:val="both"/>
      </w:pPr>
      <w:r>
        <w:rPr>
          <w:rFonts w:ascii="Times New Roman"/>
          <w:b w:val="false"/>
          <w:i w:val="false"/>
          <w:color w:val="000000"/>
          <w:sz w:val="28"/>
        </w:rPr>
        <w:t>
      d) неправомерное обращение с инвесторами, такое как принуждение, давление и преследование; или</w:t>
      </w:r>
    </w:p>
    <w:bookmarkEnd w:id="55"/>
    <w:bookmarkStart w:name="z63" w:id="56"/>
    <w:p>
      <w:pPr>
        <w:spacing w:after="0"/>
        <w:ind w:left="0"/>
        <w:jc w:val="both"/>
      </w:pPr>
      <w:r>
        <w:rPr>
          <w:rFonts w:ascii="Times New Roman"/>
          <w:b w:val="false"/>
          <w:i w:val="false"/>
          <w:color w:val="000000"/>
          <w:sz w:val="28"/>
        </w:rPr>
        <w:t>
      e) целенаправленную дискриминацию по признаку национальной принадлежности.</w:t>
      </w:r>
    </w:p>
    <w:bookmarkEnd w:id="56"/>
    <w:bookmarkStart w:name="z64" w:id="57"/>
    <w:p>
      <w:pPr>
        <w:spacing w:after="0"/>
        <w:ind w:left="0"/>
        <w:jc w:val="both"/>
      </w:pPr>
      <w:r>
        <w:rPr>
          <w:rFonts w:ascii="Times New Roman"/>
          <w:b w:val="false"/>
          <w:i w:val="false"/>
          <w:color w:val="000000"/>
          <w:sz w:val="28"/>
        </w:rPr>
        <w:t>
      6.Обязательство обеспечивать "полную защиту и безопасность" требует от каждой Договаривающейся Стороны принятия таких мер, которые могут быть разумно необходимыми для обеспечения физической защиты и сохранности инвестиций инвестора другой Договаривающейся Стороны. Понятия "справедливое и равноправное обращение" и "полная защита и безопасность" не требуют дополнительного режима или режима, выходящего за рамки международного права, и создания дополнительных материальных прав.</w:t>
      </w:r>
    </w:p>
    <w:bookmarkEnd w:id="57"/>
    <w:bookmarkStart w:name="z65" w:id="58"/>
    <w:p>
      <w:pPr>
        <w:spacing w:after="0"/>
        <w:ind w:left="0"/>
        <w:jc w:val="both"/>
      </w:pPr>
      <w:r>
        <w:rPr>
          <w:rFonts w:ascii="Times New Roman"/>
          <w:b w:val="false"/>
          <w:i w:val="false"/>
          <w:color w:val="000000"/>
          <w:sz w:val="28"/>
        </w:rPr>
        <w:t>
      7. Определение того, что имело место нарушение любого положения настоящего Соглашения или отдельного международного договора между Договаривающимися Сторонами и их государствами, не означает, что имело место нарушение настоящей статьи, даже если в результате этого понесены убытки или ущерб инвестициям.</w:t>
      </w:r>
    </w:p>
    <w:bookmarkEnd w:id="58"/>
    <w:bookmarkStart w:name="z66" w:id="59"/>
    <w:p>
      <w:pPr>
        <w:spacing w:after="0"/>
        <w:ind w:left="0"/>
        <w:jc w:val="both"/>
      </w:pPr>
      <w:r>
        <w:rPr>
          <w:rFonts w:ascii="Times New Roman"/>
          <w:b w:val="false"/>
          <w:i w:val="false"/>
          <w:color w:val="000000"/>
          <w:sz w:val="28"/>
        </w:rPr>
        <w:t xml:space="preserve">
      8. Для большей определенности, сам факт того, что Договаривающаяся Сторона предпринимает или не предпринимает действия, которые могут быть несовместимы с законными ожиданиями инвестора, не является нарушением настоящего Соглашения. </w:t>
      </w:r>
    </w:p>
    <w:bookmarkEnd w:id="59"/>
    <w:bookmarkStart w:name="z67" w:id="60"/>
    <w:p>
      <w:pPr>
        <w:spacing w:after="0"/>
        <w:ind w:left="0"/>
        <w:jc w:val="left"/>
      </w:pPr>
      <w:r>
        <w:rPr>
          <w:rFonts w:ascii="Times New Roman"/>
          <w:b/>
          <w:i w:val="false"/>
          <w:color w:val="000000"/>
        </w:rPr>
        <w:t xml:space="preserve"> Статья 4</w:t>
      </w:r>
      <w:r>
        <w:br/>
      </w:r>
      <w:r>
        <w:rPr>
          <w:rFonts w:ascii="Times New Roman"/>
          <w:b/>
          <w:i w:val="false"/>
          <w:color w:val="000000"/>
        </w:rPr>
        <w:t>Национальный режим и режим наибольшего благоприятствования</w:t>
      </w:r>
    </w:p>
    <w:bookmarkEnd w:id="60"/>
    <w:bookmarkStart w:name="z68" w:id="61"/>
    <w:p>
      <w:pPr>
        <w:spacing w:after="0"/>
        <w:ind w:left="0"/>
        <w:jc w:val="both"/>
      </w:pPr>
      <w:r>
        <w:rPr>
          <w:rFonts w:ascii="Times New Roman"/>
          <w:b w:val="false"/>
          <w:i w:val="false"/>
          <w:color w:val="000000"/>
          <w:sz w:val="28"/>
        </w:rPr>
        <w:t>
      1. Каждая Договаривающаяся Сторона предоставляет инвесторам и инвестициям другой Договаривающейся Стороны режим не менее благоприятный, чем тот, который она предоставляет при аналогичных обстоятельствах своим инвесторам и инвестициям на территории своего государства в отношении управления, ведения, содержания, использования, эксплуатации, пользования, продажи, ликвидации и иного распоряжения инвестициями.</w:t>
      </w:r>
    </w:p>
    <w:bookmarkEnd w:id="61"/>
    <w:bookmarkStart w:name="z69" w:id="62"/>
    <w:p>
      <w:pPr>
        <w:spacing w:after="0"/>
        <w:ind w:left="0"/>
        <w:jc w:val="both"/>
      </w:pPr>
      <w:r>
        <w:rPr>
          <w:rFonts w:ascii="Times New Roman"/>
          <w:b w:val="false"/>
          <w:i w:val="false"/>
          <w:color w:val="000000"/>
          <w:sz w:val="28"/>
        </w:rPr>
        <w:t>
      2. Каждая Договаривающаяся Сторона на территории своего государства при аналогичных обстоятельствах предоставляет инвесторам другой Договаривающейся Стороны и их инвестициям в отношении управления, ведения, содержания, использования, эксплуатации, пользования, продажи, ликвидации и иного распоряжения их инвестициями режим не менее благоприятный, чем тот, который она предоставляет инвесторам любого третьего государства и их инвестициям.</w:t>
      </w:r>
    </w:p>
    <w:bookmarkEnd w:id="62"/>
    <w:bookmarkStart w:name="z70" w:id="63"/>
    <w:p>
      <w:pPr>
        <w:spacing w:after="0"/>
        <w:ind w:left="0"/>
        <w:jc w:val="both"/>
      </w:pPr>
      <w:r>
        <w:rPr>
          <w:rFonts w:ascii="Times New Roman"/>
          <w:b w:val="false"/>
          <w:i w:val="false"/>
          <w:color w:val="000000"/>
          <w:sz w:val="28"/>
        </w:rPr>
        <w:t>
      3. Для большей определенности ссылка на "аналогичные обстоятельства" настоящей статьи требует всестороннего изучения в каждом конкретном случае всех обстоятельств инвестиции, включая:</w:t>
      </w:r>
    </w:p>
    <w:bookmarkEnd w:id="63"/>
    <w:bookmarkStart w:name="z71" w:id="64"/>
    <w:p>
      <w:pPr>
        <w:spacing w:after="0"/>
        <w:ind w:left="0"/>
        <w:jc w:val="both"/>
      </w:pPr>
      <w:r>
        <w:rPr>
          <w:rFonts w:ascii="Times New Roman"/>
          <w:b w:val="false"/>
          <w:i w:val="false"/>
          <w:color w:val="000000"/>
          <w:sz w:val="28"/>
        </w:rPr>
        <w:t>
      a) влияние на третьих лиц и местное сообщество;</w:t>
      </w:r>
    </w:p>
    <w:bookmarkEnd w:id="64"/>
    <w:bookmarkStart w:name="z72" w:id="65"/>
    <w:p>
      <w:pPr>
        <w:spacing w:after="0"/>
        <w:ind w:left="0"/>
        <w:jc w:val="both"/>
      </w:pPr>
      <w:r>
        <w:rPr>
          <w:rFonts w:ascii="Times New Roman"/>
          <w:b w:val="false"/>
          <w:i w:val="false"/>
          <w:color w:val="000000"/>
          <w:sz w:val="28"/>
        </w:rPr>
        <w:t>
      b) влияние на местную, региональную или национальную среду, включая совокупное воздействие всех инвестиций в пределах юрисдикции на окружающую среду;</w:t>
      </w:r>
    </w:p>
    <w:bookmarkEnd w:id="65"/>
    <w:bookmarkStart w:name="z73" w:id="66"/>
    <w:p>
      <w:pPr>
        <w:spacing w:after="0"/>
        <w:ind w:left="0"/>
        <w:jc w:val="both"/>
      </w:pPr>
      <w:r>
        <w:rPr>
          <w:rFonts w:ascii="Times New Roman"/>
          <w:b w:val="false"/>
          <w:i w:val="false"/>
          <w:color w:val="000000"/>
          <w:sz w:val="28"/>
        </w:rPr>
        <w:t>
      c) сектор, в котором находится инвестор;</w:t>
      </w:r>
    </w:p>
    <w:bookmarkEnd w:id="66"/>
    <w:bookmarkStart w:name="z74" w:id="67"/>
    <w:p>
      <w:pPr>
        <w:spacing w:after="0"/>
        <w:ind w:left="0"/>
        <w:jc w:val="both"/>
      </w:pPr>
      <w:r>
        <w:rPr>
          <w:rFonts w:ascii="Times New Roman"/>
          <w:b w:val="false"/>
          <w:i w:val="false"/>
          <w:color w:val="000000"/>
          <w:sz w:val="28"/>
        </w:rPr>
        <w:t>
      d) цель соответствующей меры;</w:t>
      </w:r>
    </w:p>
    <w:bookmarkEnd w:id="67"/>
    <w:bookmarkStart w:name="z75" w:id="68"/>
    <w:p>
      <w:pPr>
        <w:spacing w:after="0"/>
        <w:ind w:left="0"/>
        <w:jc w:val="both"/>
      </w:pPr>
      <w:r>
        <w:rPr>
          <w:rFonts w:ascii="Times New Roman"/>
          <w:b w:val="false"/>
          <w:i w:val="false"/>
          <w:color w:val="000000"/>
          <w:sz w:val="28"/>
        </w:rPr>
        <w:t>
      e) проводится ли различие в соответствующем режиме между инвесторами или инвестициями на основе законного общественного благосостояния или целей публичного порядка;</w:t>
      </w:r>
    </w:p>
    <w:bookmarkEnd w:id="68"/>
    <w:bookmarkStart w:name="z76" w:id="69"/>
    <w:p>
      <w:pPr>
        <w:spacing w:after="0"/>
        <w:ind w:left="0"/>
        <w:jc w:val="both"/>
      </w:pPr>
      <w:r>
        <w:rPr>
          <w:rFonts w:ascii="Times New Roman"/>
          <w:b w:val="false"/>
          <w:i w:val="false"/>
          <w:color w:val="000000"/>
          <w:sz w:val="28"/>
        </w:rPr>
        <w:t>
      f) процесс регулирования, обычно применяемый в отношении соответствующей меры; и</w:t>
      </w:r>
    </w:p>
    <w:bookmarkEnd w:id="69"/>
    <w:bookmarkStart w:name="z77" w:id="70"/>
    <w:p>
      <w:pPr>
        <w:spacing w:after="0"/>
        <w:ind w:left="0"/>
        <w:jc w:val="both"/>
      </w:pPr>
      <w:r>
        <w:rPr>
          <w:rFonts w:ascii="Times New Roman"/>
          <w:b w:val="false"/>
          <w:i w:val="false"/>
          <w:color w:val="000000"/>
          <w:sz w:val="28"/>
        </w:rPr>
        <w:t>
      g) другие факторы, непосредственно относящиеся к инвестиции или инвестору в отношении рассматриваемой меры.</w:t>
      </w:r>
    </w:p>
    <w:bookmarkEnd w:id="70"/>
    <w:bookmarkStart w:name="z78" w:id="71"/>
    <w:p>
      <w:pPr>
        <w:spacing w:after="0"/>
        <w:ind w:left="0"/>
        <w:jc w:val="both"/>
      </w:pPr>
      <w:r>
        <w:rPr>
          <w:rFonts w:ascii="Times New Roman"/>
          <w:b w:val="false"/>
          <w:i w:val="false"/>
          <w:color w:val="000000"/>
          <w:sz w:val="28"/>
        </w:rPr>
        <w:t>
      4. Каждая Договаривающаяся Сторона в соответствии с законодательством своего государства оставляет за собой право определять чувствительные секторы экономики и (или) другие связанные с этим виды деятельности, которые могут быть ограничены или исключены из сферы действия национального режима в соответствии с настоящей статьей.</w:t>
      </w:r>
    </w:p>
    <w:bookmarkEnd w:id="71"/>
    <w:bookmarkStart w:name="z79" w:id="72"/>
    <w:p>
      <w:pPr>
        <w:spacing w:after="0"/>
        <w:ind w:left="0"/>
        <w:jc w:val="both"/>
      </w:pPr>
      <w:r>
        <w:rPr>
          <w:rFonts w:ascii="Times New Roman"/>
          <w:b w:val="false"/>
          <w:i w:val="false"/>
          <w:color w:val="000000"/>
          <w:sz w:val="28"/>
        </w:rPr>
        <w:t>
      5. Договаривающиеся Стороны в рамках законодательства своего государства благоприятно рассматривают заявления о въезде и пребывании граждан любого из государств Договаривающихся Сторон, которые желают въехать на территорию государства другой Договаривающейся Стороны в связи с осуществлением инвестиций.</w:t>
      </w:r>
    </w:p>
    <w:bookmarkEnd w:id="72"/>
    <w:bookmarkStart w:name="z80" w:id="73"/>
    <w:p>
      <w:pPr>
        <w:spacing w:after="0"/>
        <w:ind w:left="0"/>
        <w:jc w:val="both"/>
      </w:pPr>
      <w:r>
        <w:rPr>
          <w:rFonts w:ascii="Times New Roman"/>
          <w:b w:val="false"/>
          <w:i w:val="false"/>
          <w:color w:val="000000"/>
          <w:sz w:val="28"/>
        </w:rPr>
        <w:t>
      6. Положения настоящей статьи в части режима наибольшего благоприятствования не должны толковаться как обязывающие Договаривающуюся Сторону распространять на инвесторов другой Договаривающейся Стороны и инвестиции инвесторов другой Договаривающейся Стороны преимущества любого режима, преференций или привилегий, вытекающих из:</w:t>
      </w:r>
    </w:p>
    <w:bookmarkEnd w:id="73"/>
    <w:bookmarkStart w:name="z81" w:id="74"/>
    <w:p>
      <w:pPr>
        <w:spacing w:after="0"/>
        <w:ind w:left="0"/>
        <w:jc w:val="both"/>
      </w:pPr>
      <w:r>
        <w:rPr>
          <w:rFonts w:ascii="Times New Roman"/>
          <w:b w:val="false"/>
          <w:i w:val="false"/>
          <w:color w:val="000000"/>
          <w:sz w:val="28"/>
        </w:rPr>
        <w:t>
      а) любого существующего или будущего таможенного союза, зоны свободной торговли, договоренности о свободной торговле, общего рынка, валютного союза или аналогичного международного договора, или другой формы регионального сотрудничества или регионального экономического сообщества, участником которого является или может стать любая из Договаривающихся Сторон; или принятия соглашения, призванного привести к формированию или расширению такого союза, территории или соглашения;</w:t>
      </w:r>
    </w:p>
    <w:bookmarkEnd w:id="74"/>
    <w:bookmarkStart w:name="z82" w:id="75"/>
    <w:p>
      <w:pPr>
        <w:spacing w:after="0"/>
        <w:ind w:left="0"/>
        <w:jc w:val="both"/>
      </w:pPr>
      <w:r>
        <w:rPr>
          <w:rFonts w:ascii="Times New Roman"/>
          <w:b w:val="false"/>
          <w:i w:val="false"/>
          <w:color w:val="000000"/>
          <w:sz w:val="28"/>
        </w:rPr>
        <w:t>
      b) существующих или будущих соглашений об избежаний двойного налогообложения или любых других налоговых конвенций;</w:t>
      </w:r>
    </w:p>
    <w:bookmarkEnd w:id="75"/>
    <w:bookmarkStart w:name="z83" w:id="76"/>
    <w:p>
      <w:pPr>
        <w:spacing w:after="0"/>
        <w:ind w:left="0"/>
        <w:jc w:val="both"/>
      </w:pPr>
      <w:r>
        <w:rPr>
          <w:rFonts w:ascii="Times New Roman"/>
          <w:b w:val="false"/>
          <w:i w:val="false"/>
          <w:color w:val="000000"/>
          <w:sz w:val="28"/>
        </w:rPr>
        <w:t xml:space="preserve">
      c) для большей определенности режим наибольшего благоприятствования, упомянутый в пункте 2 настоящей статьи, не включает процедуры или механизмы урегулирования споров между инвесторами и государством, подобные включенным в </w:t>
      </w:r>
      <w:r>
        <w:rPr>
          <w:rFonts w:ascii="Times New Roman"/>
          <w:b w:val="false"/>
          <w:i w:val="false"/>
          <w:color w:val="000000"/>
          <w:sz w:val="28"/>
        </w:rPr>
        <w:t>статью 13</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которые предусмотрены другими международными договорами.</w:t>
      </w:r>
    </w:p>
    <w:bookmarkEnd w:id="76"/>
    <w:bookmarkStart w:name="z84" w:id="77"/>
    <w:p>
      <w:pPr>
        <w:spacing w:after="0"/>
        <w:ind w:left="0"/>
        <w:jc w:val="both"/>
      </w:pPr>
      <w:r>
        <w:rPr>
          <w:rFonts w:ascii="Times New Roman"/>
          <w:b w:val="false"/>
          <w:i w:val="false"/>
          <w:color w:val="000000"/>
          <w:sz w:val="28"/>
        </w:rPr>
        <w:t>
      d) положения настоящей статьи не обязывают ни одну из Договаривающихся Сторон предоставлять инвестициям инвесторов другой Договаривающейся Стороны тот же режим, который она предоставляет инвестициям своих собственных инвесторов в отношении приобретения земли, недвижимости и вещных прав на них.</w:t>
      </w:r>
    </w:p>
    <w:bookmarkEnd w:id="77"/>
    <w:bookmarkStart w:name="z85" w:id="78"/>
    <w:p>
      <w:pPr>
        <w:spacing w:after="0"/>
        <w:ind w:left="0"/>
        <w:jc w:val="both"/>
      </w:pPr>
      <w:r>
        <w:rPr>
          <w:rFonts w:ascii="Times New Roman"/>
          <w:b w:val="false"/>
          <w:i w:val="false"/>
          <w:color w:val="000000"/>
          <w:sz w:val="28"/>
        </w:rPr>
        <w:t>
      7. Настоящая статья не применяется к режиму, предоставляемому Договаривающейся Стороной в соответствии с двусторонним или многосторонним международным договором, действующим или подписанным до даты вступления в силу настоящего Соглашения.</w:t>
      </w:r>
    </w:p>
    <w:bookmarkEnd w:id="78"/>
    <w:bookmarkStart w:name="z86" w:id="79"/>
    <w:p>
      <w:pPr>
        <w:spacing w:after="0"/>
        <w:ind w:left="0"/>
        <w:jc w:val="left"/>
      </w:pPr>
      <w:r>
        <w:rPr>
          <w:rFonts w:ascii="Times New Roman"/>
          <w:b/>
          <w:i w:val="false"/>
          <w:color w:val="000000"/>
        </w:rPr>
        <w:t xml:space="preserve"> Статья 5</w:t>
      </w:r>
      <w:r>
        <w:br/>
      </w:r>
      <w:r>
        <w:rPr>
          <w:rFonts w:ascii="Times New Roman"/>
          <w:b/>
          <w:i w:val="false"/>
          <w:color w:val="000000"/>
        </w:rPr>
        <w:t>Общие исключения</w:t>
      </w:r>
    </w:p>
    <w:bookmarkEnd w:id="79"/>
    <w:bookmarkStart w:name="z87" w:id="80"/>
    <w:p>
      <w:pPr>
        <w:spacing w:after="0"/>
        <w:ind w:left="0"/>
        <w:jc w:val="both"/>
      </w:pPr>
      <w:r>
        <w:rPr>
          <w:rFonts w:ascii="Times New Roman"/>
          <w:b w:val="false"/>
          <w:i w:val="false"/>
          <w:color w:val="000000"/>
          <w:sz w:val="28"/>
        </w:rPr>
        <w:t>
      1. Ничто в настоящем Соглашении не должно быть истолковано, как препятствующее Договаривающейся Стороне принимать, поддерживать или обеспечивать соблюдение любой недискриминационной правовой меры, которую она считает необходимой для:</w:t>
      </w:r>
    </w:p>
    <w:bookmarkEnd w:id="80"/>
    <w:bookmarkStart w:name="z88" w:id="81"/>
    <w:p>
      <w:pPr>
        <w:spacing w:after="0"/>
        <w:ind w:left="0"/>
        <w:jc w:val="both"/>
      </w:pPr>
      <w:r>
        <w:rPr>
          <w:rFonts w:ascii="Times New Roman"/>
          <w:b w:val="false"/>
          <w:i w:val="false"/>
          <w:color w:val="000000"/>
          <w:sz w:val="28"/>
        </w:rPr>
        <w:t>
      a) защиты жизни людей, животных или растений, или здоровья, или окружающей среды;</w:t>
      </w:r>
    </w:p>
    <w:bookmarkEnd w:id="81"/>
    <w:bookmarkStart w:name="z89" w:id="82"/>
    <w:p>
      <w:pPr>
        <w:spacing w:after="0"/>
        <w:ind w:left="0"/>
        <w:jc w:val="both"/>
      </w:pPr>
      <w:r>
        <w:rPr>
          <w:rFonts w:ascii="Times New Roman"/>
          <w:b w:val="false"/>
          <w:i w:val="false"/>
          <w:color w:val="000000"/>
          <w:sz w:val="28"/>
        </w:rPr>
        <w:t>
      b) защиты общественной морали или поддержания общественного порядка;</w:t>
      </w:r>
    </w:p>
    <w:bookmarkEnd w:id="82"/>
    <w:bookmarkStart w:name="z90" w:id="83"/>
    <w:p>
      <w:pPr>
        <w:spacing w:after="0"/>
        <w:ind w:left="0"/>
        <w:jc w:val="both"/>
      </w:pPr>
      <w:r>
        <w:rPr>
          <w:rFonts w:ascii="Times New Roman"/>
          <w:b w:val="false"/>
          <w:i w:val="false"/>
          <w:color w:val="000000"/>
          <w:sz w:val="28"/>
        </w:rPr>
        <w:t>
      c) защиты интересов национальной безопасности;</w:t>
      </w:r>
    </w:p>
    <w:bookmarkEnd w:id="83"/>
    <w:bookmarkStart w:name="z91" w:id="84"/>
    <w:p>
      <w:pPr>
        <w:spacing w:after="0"/>
        <w:ind w:left="0"/>
        <w:jc w:val="both"/>
      </w:pPr>
      <w:r>
        <w:rPr>
          <w:rFonts w:ascii="Times New Roman"/>
          <w:b w:val="false"/>
          <w:i w:val="false"/>
          <w:color w:val="000000"/>
          <w:sz w:val="28"/>
        </w:rPr>
        <w:t>
      d) охраны национального имущества, представляющего художественную, историческую или археологическую ценность;</w:t>
      </w:r>
    </w:p>
    <w:bookmarkEnd w:id="84"/>
    <w:bookmarkStart w:name="z92" w:id="85"/>
    <w:p>
      <w:pPr>
        <w:spacing w:after="0"/>
        <w:ind w:left="0"/>
        <w:jc w:val="both"/>
      </w:pPr>
      <w:r>
        <w:rPr>
          <w:rFonts w:ascii="Times New Roman"/>
          <w:b w:val="false"/>
          <w:i w:val="false"/>
          <w:color w:val="000000"/>
          <w:sz w:val="28"/>
        </w:rPr>
        <w:t>
      e) сохранение живых или неживых невозобновляемых природных ресурсов.</w:t>
      </w:r>
    </w:p>
    <w:bookmarkEnd w:id="85"/>
    <w:bookmarkStart w:name="z93" w:id="86"/>
    <w:p>
      <w:pPr>
        <w:spacing w:after="0"/>
        <w:ind w:left="0"/>
        <w:jc w:val="both"/>
      </w:pPr>
      <w:r>
        <w:rPr>
          <w:rFonts w:ascii="Times New Roman"/>
          <w:b w:val="false"/>
          <w:i w:val="false"/>
          <w:color w:val="000000"/>
          <w:sz w:val="28"/>
        </w:rPr>
        <w:t>
      2. Ничто в настоящем Соглашении не может быть истолковано как:</w:t>
      </w:r>
    </w:p>
    <w:bookmarkEnd w:id="86"/>
    <w:bookmarkStart w:name="z94" w:id="87"/>
    <w:p>
      <w:pPr>
        <w:spacing w:after="0"/>
        <w:ind w:left="0"/>
        <w:jc w:val="both"/>
      </w:pPr>
      <w:r>
        <w:rPr>
          <w:rFonts w:ascii="Times New Roman"/>
          <w:b w:val="false"/>
          <w:i w:val="false"/>
          <w:color w:val="000000"/>
          <w:sz w:val="28"/>
        </w:rPr>
        <w:t>
      a) требование к одной из Договаривающихся Сторон о предоставлении или разрешении доступа к какой-либо информации, раскрытие которой, по определению данной Договаривающейся Стороны, противоречит ее существенным национальным интересам и интересам ее национальной безопасности;</w:t>
      </w:r>
    </w:p>
    <w:bookmarkEnd w:id="87"/>
    <w:bookmarkStart w:name="z95" w:id="88"/>
    <w:p>
      <w:pPr>
        <w:spacing w:after="0"/>
        <w:ind w:left="0"/>
        <w:jc w:val="both"/>
      </w:pPr>
      <w:r>
        <w:rPr>
          <w:rFonts w:ascii="Times New Roman"/>
          <w:b w:val="false"/>
          <w:i w:val="false"/>
          <w:color w:val="000000"/>
          <w:sz w:val="28"/>
        </w:rPr>
        <w:t>
      b) недопущение принятия каких-либо действий любой из Договаривающихся Сторон, которые такая Договаривающаяся Сторона считает необходимыми для защиты своих национальных интересов и интересов своей национальной безопасности:</w:t>
      </w:r>
    </w:p>
    <w:bookmarkEnd w:id="88"/>
    <w:bookmarkStart w:name="z96" w:id="89"/>
    <w:p>
      <w:pPr>
        <w:spacing w:after="0"/>
        <w:ind w:left="0"/>
        <w:jc w:val="both"/>
      </w:pPr>
      <w:r>
        <w:rPr>
          <w:rFonts w:ascii="Times New Roman"/>
          <w:b w:val="false"/>
          <w:i w:val="false"/>
          <w:color w:val="000000"/>
          <w:sz w:val="28"/>
        </w:rPr>
        <w:t>
      i) в отношении перевозки оружия, предметов, используемых в качестве оружия, боеприпасов и инвентаря, и такой перевозки или операций с другими товарами, материалами, услугами и технологиями, взятыми прямо или косвенно для целей поддержки вооруженных сил или других сил безопасности;</w:t>
      </w:r>
    </w:p>
    <w:bookmarkEnd w:id="89"/>
    <w:bookmarkStart w:name="z97" w:id="90"/>
    <w:p>
      <w:pPr>
        <w:spacing w:after="0"/>
        <w:ind w:left="0"/>
        <w:jc w:val="both"/>
      </w:pPr>
      <w:r>
        <w:rPr>
          <w:rFonts w:ascii="Times New Roman"/>
          <w:b w:val="false"/>
          <w:i w:val="false"/>
          <w:color w:val="000000"/>
          <w:sz w:val="28"/>
        </w:rPr>
        <w:t>
      ii) меры, принимаемые во время войны или других чрезвычайных ситуаций в международных отношениях; или</w:t>
      </w:r>
    </w:p>
    <w:bookmarkEnd w:id="90"/>
    <w:bookmarkStart w:name="z98" w:id="91"/>
    <w:p>
      <w:pPr>
        <w:spacing w:after="0"/>
        <w:ind w:left="0"/>
        <w:jc w:val="both"/>
      </w:pPr>
      <w:r>
        <w:rPr>
          <w:rFonts w:ascii="Times New Roman"/>
          <w:b w:val="false"/>
          <w:i w:val="false"/>
          <w:color w:val="000000"/>
          <w:sz w:val="28"/>
        </w:rPr>
        <w:t>
      iii) в отношении применения национальной политики или международных договоров, касающихся нераспространения ядерного оружия или других ядерных взрывных устройств, или</w:t>
      </w:r>
    </w:p>
    <w:bookmarkEnd w:id="91"/>
    <w:bookmarkStart w:name="z99" w:id="92"/>
    <w:p>
      <w:pPr>
        <w:spacing w:after="0"/>
        <w:ind w:left="0"/>
        <w:jc w:val="both"/>
      </w:pPr>
      <w:r>
        <w:rPr>
          <w:rFonts w:ascii="Times New Roman"/>
          <w:b w:val="false"/>
          <w:i w:val="false"/>
          <w:color w:val="000000"/>
          <w:sz w:val="28"/>
        </w:rPr>
        <w:t>
      c) воспрепятствование принятию любой из Договаривающихся Сторон каких-либо действий в соответствии с ее обязательствами по поддержанию международного мира и безопасности согласно Уставу Организации Объединенных Наций, подписанному 26 июня 1945 года в Сан-Франциско.</w:t>
      </w:r>
    </w:p>
    <w:bookmarkEnd w:id="92"/>
    <w:bookmarkStart w:name="z100" w:id="93"/>
    <w:p>
      <w:pPr>
        <w:spacing w:after="0"/>
        <w:ind w:left="0"/>
        <w:jc w:val="both"/>
      </w:pPr>
      <w:r>
        <w:rPr>
          <w:rFonts w:ascii="Times New Roman"/>
          <w:b w:val="false"/>
          <w:i w:val="false"/>
          <w:color w:val="000000"/>
          <w:sz w:val="28"/>
        </w:rPr>
        <w:t>
      3. Ничто в настоящем Соглашении не препятствует Договаривающейся Стороне принимать или поддерживать пруденциальные меры, в том числе реализуемые в рамках денежно-кредитной политики для обеспечения стабильности финансовой системы, включая, но не ограничиваясь:</w:t>
      </w:r>
    </w:p>
    <w:bookmarkEnd w:id="93"/>
    <w:bookmarkStart w:name="z101" w:id="94"/>
    <w:p>
      <w:pPr>
        <w:spacing w:after="0"/>
        <w:ind w:left="0"/>
        <w:jc w:val="both"/>
      </w:pPr>
      <w:r>
        <w:rPr>
          <w:rFonts w:ascii="Times New Roman"/>
          <w:b w:val="false"/>
          <w:i w:val="false"/>
          <w:color w:val="000000"/>
          <w:sz w:val="28"/>
        </w:rPr>
        <w:t>
      a) защиту инвесторов, вкладчиков, держателей страховых полисов, заявителей требований по страхованию, а также участников финансового рынка или лиц, перед которыми финансовое учреждение несет фидуциарные обязательства;</w:t>
      </w:r>
    </w:p>
    <w:bookmarkEnd w:id="94"/>
    <w:bookmarkStart w:name="z102" w:id="95"/>
    <w:p>
      <w:pPr>
        <w:spacing w:after="0"/>
        <w:ind w:left="0"/>
        <w:jc w:val="both"/>
      </w:pPr>
      <w:r>
        <w:rPr>
          <w:rFonts w:ascii="Times New Roman"/>
          <w:b w:val="false"/>
          <w:i w:val="false"/>
          <w:color w:val="000000"/>
          <w:sz w:val="28"/>
        </w:rPr>
        <w:t xml:space="preserve">
      b) поддержание безопасности, надежности, добросовестности или финансовой ответственности финансовых учреждений; </w:t>
      </w:r>
    </w:p>
    <w:bookmarkEnd w:id="95"/>
    <w:bookmarkStart w:name="z103" w:id="96"/>
    <w:p>
      <w:pPr>
        <w:spacing w:after="0"/>
        <w:ind w:left="0"/>
        <w:jc w:val="both"/>
      </w:pPr>
      <w:r>
        <w:rPr>
          <w:rFonts w:ascii="Times New Roman"/>
          <w:b w:val="false"/>
          <w:i w:val="false"/>
          <w:color w:val="000000"/>
          <w:sz w:val="28"/>
        </w:rPr>
        <w:t>
      c) обеспечение целостности и стабильности финансовой системы Договаривающихся Сторон; и</w:t>
      </w:r>
    </w:p>
    <w:bookmarkEnd w:id="96"/>
    <w:bookmarkStart w:name="z104" w:id="97"/>
    <w:p>
      <w:pPr>
        <w:spacing w:after="0"/>
        <w:ind w:left="0"/>
        <w:jc w:val="both"/>
      </w:pPr>
      <w:r>
        <w:rPr>
          <w:rFonts w:ascii="Times New Roman"/>
          <w:b w:val="false"/>
          <w:i w:val="false"/>
          <w:color w:val="000000"/>
          <w:sz w:val="28"/>
        </w:rPr>
        <w:t>
      d) недискриминационные меры общего применения, принимаемые любым государственным органом в целях проведения монетарной и связанной с ней кредитной политики или политики обменного курса.</w:t>
      </w:r>
    </w:p>
    <w:bookmarkEnd w:id="97"/>
    <w:bookmarkStart w:name="z105" w:id="98"/>
    <w:p>
      <w:pPr>
        <w:spacing w:after="0"/>
        <w:ind w:left="0"/>
        <w:jc w:val="both"/>
      </w:pPr>
      <w:r>
        <w:rPr>
          <w:rFonts w:ascii="Times New Roman"/>
          <w:b w:val="false"/>
          <w:i w:val="false"/>
          <w:color w:val="000000"/>
          <w:sz w:val="28"/>
        </w:rPr>
        <w:t xml:space="preserve">
      4. Настоящее Соглашение не распространяется на меры налогового и валютного контроля, меры, предусмотренные пунктом 3 настоящей статьи, принятые государствами Договаривающихся Сторон, а также претензии и споры, связанные с такими мерами. </w:t>
      </w:r>
    </w:p>
    <w:bookmarkEnd w:id="98"/>
    <w:bookmarkStart w:name="z106" w:id="99"/>
    <w:p>
      <w:pPr>
        <w:spacing w:after="0"/>
        <w:ind w:left="0"/>
        <w:jc w:val="both"/>
      </w:pPr>
      <w:r>
        <w:rPr>
          <w:rFonts w:ascii="Times New Roman"/>
          <w:b w:val="false"/>
          <w:i w:val="false"/>
          <w:color w:val="000000"/>
          <w:sz w:val="28"/>
        </w:rPr>
        <w:t>
      5. Принятие, поддержание или усиление таких мер осуществляются при условии, что они не применяются произвольным или неоправданным образом, или не представляют собой скрытое ограничение инвестиций инвесторов другой Договаривающейся Стороны.</w:t>
      </w:r>
    </w:p>
    <w:bookmarkEnd w:id="99"/>
    <w:bookmarkStart w:name="z107" w:id="100"/>
    <w:p>
      <w:pPr>
        <w:spacing w:after="0"/>
        <w:ind w:left="0"/>
        <w:jc w:val="left"/>
      </w:pPr>
      <w:r>
        <w:rPr>
          <w:rFonts w:ascii="Times New Roman"/>
          <w:b/>
          <w:i w:val="false"/>
          <w:color w:val="000000"/>
        </w:rPr>
        <w:t xml:space="preserve"> Статья 6</w:t>
      </w:r>
      <w:r>
        <w:br/>
      </w:r>
      <w:r>
        <w:rPr>
          <w:rFonts w:ascii="Times New Roman"/>
          <w:b/>
          <w:i w:val="false"/>
          <w:color w:val="000000"/>
        </w:rPr>
        <w:t>Экспроприация и компенсация</w:t>
      </w:r>
    </w:p>
    <w:bookmarkEnd w:id="100"/>
    <w:bookmarkStart w:name="z108" w:id="101"/>
    <w:p>
      <w:pPr>
        <w:spacing w:after="0"/>
        <w:ind w:left="0"/>
        <w:jc w:val="both"/>
      </w:pPr>
      <w:r>
        <w:rPr>
          <w:rFonts w:ascii="Times New Roman"/>
          <w:b w:val="false"/>
          <w:i w:val="false"/>
          <w:color w:val="000000"/>
          <w:sz w:val="28"/>
        </w:rPr>
        <w:t xml:space="preserve">
      1. Инвестиции не подлежат экспроприации, национализации либо прямому или косвенному применению мер аналогичного воздействия (далее именуемые экспроприация), кроме как в общественных целях, недискриминационным образом, при условии выплаты быстрой, адекватной и эффективной компенсации и в соответствии с надлежащей правовой процедурой и общими принципами обращения, предусмотренными в </w:t>
      </w:r>
      <w:r>
        <w:rPr>
          <w:rFonts w:ascii="Times New Roman"/>
          <w:b w:val="false"/>
          <w:i w:val="false"/>
          <w:color w:val="000000"/>
          <w:sz w:val="28"/>
        </w:rPr>
        <w:t>статьях 3</w:t>
      </w:r>
      <w:r>
        <w:rPr>
          <w:rFonts w:ascii="Times New Roman"/>
          <w:b w:val="false"/>
          <w:i w:val="false"/>
          <w:color w:val="000000"/>
          <w:sz w:val="28"/>
        </w:rPr>
        <w:t xml:space="preserve"> "Поощрение и защита инвестиций" и </w:t>
      </w:r>
      <w:r>
        <w:rPr>
          <w:rFonts w:ascii="Times New Roman"/>
          <w:b w:val="false"/>
          <w:i w:val="false"/>
          <w:color w:val="000000"/>
          <w:sz w:val="28"/>
        </w:rPr>
        <w:t>4</w:t>
      </w:r>
      <w:r>
        <w:rPr>
          <w:rFonts w:ascii="Times New Roman"/>
          <w:b w:val="false"/>
          <w:i w:val="false"/>
          <w:color w:val="000000"/>
          <w:sz w:val="28"/>
        </w:rPr>
        <w:t xml:space="preserve"> "Национальный режим и режим наибольшего благоприятствования" настоящего Соглашения.</w:t>
      </w:r>
    </w:p>
    <w:bookmarkEnd w:id="101"/>
    <w:bookmarkStart w:name="z109" w:id="102"/>
    <w:p>
      <w:pPr>
        <w:spacing w:after="0"/>
        <w:ind w:left="0"/>
        <w:jc w:val="both"/>
      </w:pPr>
      <w:r>
        <w:rPr>
          <w:rFonts w:ascii="Times New Roman"/>
          <w:b w:val="false"/>
          <w:i w:val="false"/>
          <w:color w:val="000000"/>
          <w:sz w:val="28"/>
        </w:rPr>
        <w:t>
      2. Прямая экспроприация имеет место, когда инвестиции национализируются или иным образом непосредственно экспроприируются путем официальной передачи права собственности или прямого изъятия.</w:t>
      </w:r>
    </w:p>
    <w:bookmarkEnd w:id="102"/>
    <w:bookmarkStart w:name="z110" w:id="103"/>
    <w:p>
      <w:pPr>
        <w:spacing w:after="0"/>
        <w:ind w:left="0"/>
        <w:jc w:val="both"/>
      </w:pPr>
      <w:r>
        <w:rPr>
          <w:rFonts w:ascii="Times New Roman"/>
          <w:b w:val="false"/>
          <w:i w:val="false"/>
          <w:color w:val="000000"/>
          <w:sz w:val="28"/>
        </w:rPr>
        <w:t>
      3. Косвенная экспроприация имеет место, когда мера или серия мер Договаривающейся Стороны имеет эффект, эквивалентный прямой экспроприации, в том смысле, что она существенно лишает инвестора основных атрибутов собственности на его инвестиции, включая право владения, пользования и распоряжения своими инвестициями, без официальной передачи права собственности или прямого изъятия.</w:t>
      </w:r>
    </w:p>
    <w:bookmarkEnd w:id="103"/>
    <w:bookmarkStart w:name="z111" w:id="104"/>
    <w:p>
      <w:pPr>
        <w:spacing w:after="0"/>
        <w:ind w:left="0"/>
        <w:jc w:val="both"/>
      </w:pPr>
      <w:r>
        <w:rPr>
          <w:rFonts w:ascii="Times New Roman"/>
          <w:b w:val="false"/>
          <w:i w:val="false"/>
          <w:color w:val="000000"/>
          <w:sz w:val="28"/>
        </w:rPr>
        <w:t>
      4. Определение того, является ли мера или серия мер Договаривающейся Стороны в конкретной ситуации косвенной экспроприацией, требует проведения в каждом конкретном случае расследования, основанного на фактах, с учетом, среди прочего, таких факторов, как:</w:t>
      </w:r>
    </w:p>
    <w:bookmarkEnd w:id="104"/>
    <w:bookmarkStart w:name="z112" w:id="105"/>
    <w:p>
      <w:pPr>
        <w:spacing w:after="0"/>
        <w:ind w:left="0"/>
        <w:jc w:val="both"/>
      </w:pPr>
      <w:r>
        <w:rPr>
          <w:rFonts w:ascii="Times New Roman"/>
          <w:b w:val="false"/>
          <w:i w:val="false"/>
          <w:color w:val="000000"/>
          <w:sz w:val="28"/>
        </w:rPr>
        <w:t>
      а) экономическое воздействие меры или серии мер, хотя сам факт того, что мера или серия мер Договаривающейся Стороны оказывают негативное воздействие на экономическую стоимость инвестиций, не свидетельствует о том, что имела место косвенная экспроприация;</w:t>
      </w:r>
    </w:p>
    <w:bookmarkEnd w:id="105"/>
    <w:bookmarkStart w:name="z113" w:id="106"/>
    <w:p>
      <w:pPr>
        <w:spacing w:after="0"/>
        <w:ind w:left="0"/>
        <w:jc w:val="both"/>
      </w:pPr>
      <w:r>
        <w:rPr>
          <w:rFonts w:ascii="Times New Roman"/>
          <w:b w:val="false"/>
          <w:i w:val="false"/>
          <w:color w:val="000000"/>
          <w:sz w:val="28"/>
        </w:rPr>
        <w:t>
      b) степень, в которой действия государства Договаривающейся Стороны препятствуют четким, обоснованным ожиданиям, подкрепленным инвестициями; и</w:t>
      </w:r>
    </w:p>
    <w:bookmarkEnd w:id="106"/>
    <w:bookmarkStart w:name="z114" w:id="107"/>
    <w:p>
      <w:pPr>
        <w:spacing w:after="0"/>
        <w:ind w:left="0"/>
        <w:jc w:val="both"/>
      </w:pPr>
      <w:r>
        <w:rPr>
          <w:rFonts w:ascii="Times New Roman"/>
          <w:b w:val="false"/>
          <w:i w:val="false"/>
          <w:color w:val="000000"/>
          <w:sz w:val="28"/>
        </w:rPr>
        <w:t>
      с) характер меры или серии мер, включая их природу, цель, продолжительность и обоснование.</w:t>
      </w:r>
    </w:p>
    <w:bookmarkEnd w:id="107"/>
    <w:bookmarkStart w:name="z115" w:id="108"/>
    <w:p>
      <w:pPr>
        <w:spacing w:after="0"/>
        <w:ind w:left="0"/>
        <w:jc w:val="both"/>
      </w:pPr>
      <w:r>
        <w:rPr>
          <w:rFonts w:ascii="Times New Roman"/>
          <w:b w:val="false"/>
          <w:i w:val="false"/>
          <w:color w:val="000000"/>
          <w:sz w:val="28"/>
        </w:rPr>
        <w:t>
      5. Для большей определенности вопрос о том, являются ли обоснованными ожидания инвестора, подкрепленные инвестициями, зависит, насколько это уместно, от таких факторов, как предоставила ли Договаривающаяся Сторона инвестору обязательные письменные гарантии, а также характер и масштабы государственного регулирования в соответствующем секторе.</w:t>
      </w:r>
    </w:p>
    <w:bookmarkEnd w:id="108"/>
    <w:bookmarkStart w:name="z116" w:id="109"/>
    <w:p>
      <w:pPr>
        <w:spacing w:after="0"/>
        <w:ind w:left="0"/>
        <w:jc w:val="both"/>
      </w:pPr>
      <w:r>
        <w:rPr>
          <w:rFonts w:ascii="Times New Roman"/>
          <w:b w:val="false"/>
          <w:i w:val="false"/>
          <w:color w:val="000000"/>
          <w:sz w:val="28"/>
        </w:rPr>
        <w:t>
      6. Для большей определенности, за исключением редких обстоятельств, недискриминационные меры Договаривающейся Стороны, которые разработаны и применяются для защиты законных целей общественного благосостояния, таких как здравоохранение, безопасность и окружающая среда, не являются косвенной экспроприацией.</w:t>
      </w:r>
    </w:p>
    <w:bookmarkEnd w:id="109"/>
    <w:bookmarkStart w:name="z117" w:id="110"/>
    <w:p>
      <w:pPr>
        <w:spacing w:after="0"/>
        <w:ind w:left="0"/>
        <w:jc w:val="both"/>
      </w:pPr>
      <w:r>
        <w:rPr>
          <w:rFonts w:ascii="Times New Roman"/>
          <w:b w:val="false"/>
          <w:i w:val="false"/>
          <w:color w:val="000000"/>
          <w:sz w:val="28"/>
        </w:rPr>
        <w:t xml:space="preserve">
      7. Компенсация должна быть эквивалентна справедливой рыночной стоимости экспроприированной инвестиции непосредственно перед тем, как экспроприация была осуществлена или стала достоянием общественности. Компенсация должна выплачиваться без задержки и свободно передаваться, как описано в </w:t>
      </w:r>
      <w:r>
        <w:rPr>
          <w:rFonts w:ascii="Times New Roman"/>
          <w:b w:val="false"/>
          <w:i w:val="false"/>
          <w:color w:val="000000"/>
          <w:sz w:val="28"/>
        </w:rPr>
        <w:t>статье 9</w:t>
      </w:r>
      <w:r>
        <w:rPr>
          <w:rFonts w:ascii="Times New Roman"/>
          <w:b w:val="false"/>
          <w:i w:val="false"/>
          <w:color w:val="000000"/>
          <w:sz w:val="28"/>
        </w:rPr>
        <w:t xml:space="preserve"> "Платежи и переводы" настоящего Соглашения.</w:t>
      </w:r>
    </w:p>
    <w:bookmarkEnd w:id="110"/>
    <w:bookmarkStart w:name="z118" w:id="111"/>
    <w:p>
      <w:pPr>
        <w:spacing w:after="0"/>
        <w:ind w:left="0"/>
        <w:jc w:val="both"/>
      </w:pPr>
      <w:r>
        <w:rPr>
          <w:rFonts w:ascii="Times New Roman"/>
          <w:b w:val="false"/>
          <w:i w:val="false"/>
          <w:color w:val="000000"/>
          <w:sz w:val="28"/>
        </w:rPr>
        <w:t>
      8. Компенсация должна быть выплачена в свободно конвертируемой валюте, а в случае задержки компенсации она должна включать соответствующую процентную ставку с даты экспроприации до даты выплаты.</w:t>
      </w:r>
    </w:p>
    <w:bookmarkEnd w:id="111"/>
    <w:bookmarkStart w:name="z119" w:id="112"/>
    <w:p>
      <w:pPr>
        <w:spacing w:after="0"/>
        <w:ind w:left="0"/>
        <w:jc w:val="left"/>
      </w:pPr>
      <w:r>
        <w:rPr>
          <w:rFonts w:ascii="Times New Roman"/>
          <w:b/>
          <w:i w:val="false"/>
          <w:color w:val="000000"/>
        </w:rPr>
        <w:t xml:space="preserve"> Статья 7</w:t>
      </w:r>
      <w:r>
        <w:br/>
      </w:r>
      <w:r>
        <w:rPr>
          <w:rFonts w:ascii="Times New Roman"/>
          <w:b/>
          <w:i w:val="false"/>
          <w:color w:val="000000"/>
        </w:rPr>
        <w:t>Возмещение убытков</w:t>
      </w:r>
    </w:p>
    <w:bookmarkEnd w:id="112"/>
    <w:bookmarkStart w:name="z120" w:id="113"/>
    <w:p>
      <w:pPr>
        <w:spacing w:after="0"/>
        <w:ind w:left="0"/>
        <w:jc w:val="both"/>
      </w:pPr>
      <w:r>
        <w:rPr>
          <w:rFonts w:ascii="Times New Roman"/>
          <w:b w:val="false"/>
          <w:i w:val="false"/>
          <w:color w:val="000000"/>
          <w:sz w:val="28"/>
        </w:rPr>
        <w:t>
      1. Инвесторам одной из Договаривающихся Сторон, чьи капиталовложения понесли убытки на территории государства другой Договаривающейся Стороны вследствие войны, восстания, гражданских беспорядков или других подобных событий, будет предоставляться другой Договаривающейся Стороной режим не менее благоприятный, чем тот, который предоставляется своим инвесторам или инвесторам любого третьего государства, в зависимости от того, какой режим является наиболее благоприятным, в отношении любых мер, принимаемых ею в связи с такими убытками.</w:t>
      </w:r>
    </w:p>
    <w:bookmarkEnd w:id="113"/>
    <w:bookmarkStart w:name="z121" w:id="114"/>
    <w:p>
      <w:pPr>
        <w:spacing w:after="0"/>
        <w:ind w:left="0"/>
        <w:jc w:val="both"/>
      </w:pPr>
      <w:r>
        <w:rPr>
          <w:rFonts w:ascii="Times New Roman"/>
          <w:b w:val="false"/>
          <w:i w:val="false"/>
          <w:color w:val="000000"/>
          <w:sz w:val="28"/>
        </w:rPr>
        <w:t>
      2. Без ущерба для пункта 1 настоящей статьи инвесторы одной Договаривающейся Стороны, которые в любой из ситуаций, упомянутых в этом пункте, несут убытки на территории государства другой Договаривающейся Стороны в результате:</w:t>
      </w:r>
    </w:p>
    <w:bookmarkEnd w:id="114"/>
    <w:bookmarkStart w:name="z122" w:id="115"/>
    <w:p>
      <w:pPr>
        <w:spacing w:after="0"/>
        <w:ind w:left="0"/>
        <w:jc w:val="both"/>
      </w:pPr>
      <w:r>
        <w:rPr>
          <w:rFonts w:ascii="Times New Roman"/>
          <w:b w:val="false"/>
          <w:i w:val="false"/>
          <w:color w:val="000000"/>
          <w:sz w:val="28"/>
        </w:rPr>
        <w:t>
      a) реквизиции их собственности силами или властями данной Договаривающейся Стороны, или</w:t>
      </w:r>
    </w:p>
    <w:bookmarkEnd w:id="115"/>
    <w:bookmarkStart w:name="z123" w:id="116"/>
    <w:p>
      <w:pPr>
        <w:spacing w:after="0"/>
        <w:ind w:left="0"/>
        <w:jc w:val="both"/>
      </w:pPr>
      <w:r>
        <w:rPr>
          <w:rFonts w:ascii="Times New Roman"/>
          <w:b w:val="false"/>
          <w:i w:val="false"/>
          <w:color w:val="000000"/>
          <w:sz w:val="28"/>
        </w:rPr>
        <w:t>
      b) уничтожения их имущества силами или властями данной Договаривающейся Стороны, которое не было вызвано боевыми действиями или необходимостью ситуации.</w:t>
      </w:r>
    </w:p>
    <w:bookmarkEnd w:id="116"/>
    <w:bookmarkStart w:name="z124" w:id="117"/>
    <w:p>
      <w:pPr>
        <w:spacing w:after="0"/>
        <w:ind w:left="0"/>
        <w:jc w:val="both"/>
      </w:pPr>
      <w:r>
        <w:rPr>
          <w:rFonts w:ascii="Times New Roman"/>
          <w:b w:val="false"/>
          <w:i w:val="false"/>
          <w:color w:val="000000"/>
          <w:sz w:val="28"/>
        </w:rPr>
        <w:t>
      Во всех случаях реституция или компенсация должны быть предоставлены своевременно, надлежащим образом и эффективно. Соответствующие платежи должны быть свободно конвертируемыми.</w:t>
      </w:r>
    </w:p>
    <w:bookmarkEnd w:id="117"/>
    <w:bookmarkStart w:name="z125" w:id="118"/>
    <w:p>
      <w:pPr>
        <w:spacing w:after="0"/>
        <w:ind w:left="0"/>
        <w:jc w:val="left"/>
      </w:pPr>
      <w:r>
        <w:rPr>
          <w:rFonts w:ascii="Times New Roman"/>
          <w:b/>
          <w:i w:val="false"/>
          <w:color w:val="000000"/>
        </w:rPr>
        <w:t xml:space="preserve"> Статья 8</w:t>
      </w:r>
      <w:r>
        <w:br/>
      </w:r>
      <w:r>
        <w:rPr>
          <w:rFonts w:ascii="Times New Roman"/>
          <w:b/>
          <w:i w:val="false"/>
          <w:color w:val="000000"/>
        </w:rPr>
        <w:t>Ограничения для защиты платежного баланса</w:t>
      </w:r>
    </w:p>
    <w:bookmarkEnd w:id="118"/>
    <w:bookmarkStart w:name="z126" w:id="119"/>
    <w:p>
      <w:pPr>
        <w:spacing w:after="0"/>
        <w:ind w:left="0"/>
        <w:jc w:val="both"/>
      </w:pPr>
      <w:r>
        <w:rPr>
          <w:rFonts w:ascii="Times New Roman"/>
          <w:b w:val="false"/>
          <w:i w:val="false"/>
          <w:color w:val="000000"/>
          <w:sz w:val="28"/>
        </w:rPr>
        <w:t>
      1. В случаях серьезных трудностей с платежным балансом, внешних финансовых трудностей или их угрозы ничто в настоящем Соглашении не может толковаться как препятствующее Договаривающейся Стороне принять или поддерживать ограничительные меры в отношении платежей или переводов, связанных с движением капитала.</w:t>
      </w:r>
    </w:p>
    <w:bookmarkEnd w:id="119"/>
    <w:bookmarkStart w:name="z127" w:id="120"/>
    <w:p>
      <w:pPr>
        <w:spacing w:after="0"/>
        <w:ind w:left="0"/>
        <w:jc w:val="both"/>
      </w:pPr>
      <w:r>
        <w:rPr>
          <w:rFonts w:ascii="Times New Roman"/>
          <w:b w:val="false"/>
          <w:i w:val="false"/>
          <w:color w:val="000000"/>
          <w:sz w:val="28"/>
        </w:rPr>
        <w:t>
      2. Любые меры, принятые или поддерживаемые в соответствии с пунктом 1 настоящей статьи:</w:t>
      </w:r>
    </w:p>
    <w:bookmarkEnd w:id="120"/>
    <w:bookmarkStart w:name="z128" w:id="121"/>
    <w:p>
      <w:pPr>
        <w:spacing w:after="0"/>
        <w:ind w:left="0"/>
        <w:jc w:val="both"/>
      </w:pPr>
      <w:r>
        <w:rPr>
          <w:rFonts w:ascii="Times New Roman"/>
          <w:b w:val="false"/>
          <w:i w:val="false"/>
          <w:color w:val="000000"/>
          <w:sz w:val="28"/>
        </w:rPr>
        <w:t>
      a) должны соответствовать статьям Соглашения Международного валютного фонда;</w:t>
      </w:r>
    </w:p>
    <w:bookmarkEnd w:id="121"/>
    <w:bookmarkStart w:name="z129" w:id="122"/>
    <w:p>
      <w:pPr>
        <w:spacing w:after="0"/>
        <w:ind w:left="0"/>
        <w:jc w:val="both"/>
      </w:pPr>
      <w:r>
        <w:rPr>
          <w:rFonts w:ascii="Times New Roman"/>
          <w:b w:val="false"/>
          <w:i w:val="false"/>
          <w:color w:val="000000"/>
          <w:sz w:val="28"/>
        </w:rPr>
        <w:t>
      b) должны избегать нанесения излишнего ущерба коммерческим, экономическим и финансовым интересам инвесторов другой Договаривающейся Стороны;</w:t>
      </w:r>
    </w:p>
    <w:bookmarkEnd w:id="122"/>
    <w:bookmarkStart w:name="z130" w:id="123"/>
    <w:p>
      <w:pPr>
        <w:spacing w:after="0"/>
        <w:ind w:left="0"/>
        <w:jc w:val="both"/>
      </w:pPr>
      <w:r>
        <w:rPr>
          <w:rFonts w:ascii="Times New Roman"/>
          <w:b w:val="false"/>
          <w:i w:val="false"/>
          <w:color w:val="000000"/>
          <w:sz w:val="28"/>
        </w:rPr>
        <w:t>
      c) не должны выходить за пределы необходимости при обстоятельствах, изложенных в пункте 1 настоящей статьи;</w:t>
      </w:r>
    </w:p>
    <w:bookmarkEnd w:id="123"/>
    <w:bookmarkStart w:name="z131" w:id="124"/>
    <w:p>
      <w:pPr>
        <w:spacing w:after="0"/>
        <w:ind w:left="0"/>
        <w:jc w:val="both"/>
      </w:pPr>
      <w:r>
        <w:rPr>
          <w:rFonts w:ascii="Times New Roman"/>
          <w:b w:val="false"/>
          <w:i w:val="false"/>
          <w:color w:val="000000"/>
          <w:sz w:val="28"/>
        </w:rPr>
        <w:t>
      d) должны быть временными и постепенно устраняться по мере улучшения положения, указанного в пункте 1 настоящей статьи;</w:t>
      </w:r>
    </w:p>
    <w:bookmarkEnd w:id="124"/>
    <w:bookmarkStart w:name="z132" w:id="125"/>
    <w:p>
      <w:pPr>
        <w:spacing w:after="0"/>
        <w:ind w:left="0"/>
        <w:jc w:val="both"/>
      </w:pPr>
      <w:r>
        <w:rPr>
          <w:rFonts w:ascii="Times New Roman"/>
          <w:b w:val="false"/>
          <w:i w:val="false"/>
          <w:color w:val="000000"/>
          <w:sz w:val="28"/>
        </w:rPr>
        <w:t>
      e) должны применяться на недискриминационной основе.</w:t>
      </w:r>
    </w:p>
    <w:bookmarkEnd w:id="125"/>
    <w:bookmarkStart w:name="z133" w:id="126"/>
    <w:p>
      <w:pPr>
        <w:spacing w:after="0"/>
        <w:ind w:left="0"/>
        <w:jc w:val="both"/>
      </w:pPr>
      <w:r>
        <w:rPr>
          <w:rFonts w:ascii="Times New Roman"/>
          <w:b w:val="false"/>
          <w:i w:val="false"/>
          <w:color w:val="000000"/>
          <w:sz w:val="28"/>
        </w:rPr>
        <w:t>
      3. О любых ограничениях, установленных или сохраненных в соответствии с пунктом 1 настоящей статьи, или любых изменениях в них сообщается другой Договаривающейся Стороне.</w:t>
      </w:r>
    </w:p>
    <w:bookmarkEnd w:id="126"/>
    <w:bookmarkStart w:name="z134" w:id="127"/>
    <w:p>
      <w:pPr>
        <w:spacing w:after="0"/>
        <w:ind w:left="0"/>
        <w:jc w:val="both"/>
      </w:pPr>
      <w:r>
        <w:rPr>
          <w:rFonts w:ascii="Times New Roman"/>
          <w:b w:val="false"/>
          <w:i w:val="false"/>
          <w:color w:val="000000"/>
          <w:sz w:val="28"/>
        </w:rPr>
        <w:t>
      4. Договаривающаяся Сторона, установившая любые ограничения в соответствии с пунктом 1 настоящей статьи, по запросу другой Договаривающейся Стороны должна провести консультации для разъяснения ограничений, установленных ею.</w:t>
      </w:r>
      <w:r>
        <w:rPr>
          <w:rFonts w:ascii="Times New Roman"/>
          <w:b w:val="false"/>
          <w:i w:val="false"/>
          <w:strike/>
          <w:color w:val="000000"/>
          <w:sz w:val="28"/>
        </w:rPr>
        <w:t xml:space="preserve"> </w:t>
      </w:r>
    </w:p>
    <w:bookmarkEnd w:id="127"/>
    <w:bookmarkStart w:name="z135" w:id="128"/>
    <w:p>
      <w:pPr>
        <w:spacing w:after="0"/>
        <w:ind w:left="0"/>
        <w:jc w:val="both"/>
      </w:pPr>
      <w:r>
        <w:rPr>
          <w:rFonts w:ascii="Times New Roman"/>
          <w:b w:val="false"/>
          <w:i w:val="false"/>
          <w:color w:val="000000"/>
          <w:sz w:val="28"/>
        </w:rPr>
        <w:t>
      5. При определении сферы действия таких ограничений Договаривающиеся Стороны могут отдать предпочтение секторам экономики, которые являются более важными для их экономических программ или программ развития. Однако такие ограничения допустимы исключительно в случаях возникновения угрозы для платежного баланса и не должны использоваться для защиты определенных секторов экономики в иное время.</w:t>
      </w:r>
    </w:p>
    <w:bookmarkEnd w:id="128"/>
    <w:bookmarkStart w:name="z136" w:id="129"/>
    <w:p>
      <w:pPr>
        <w:spacing w:after="0"/>
        <w:ind w:left="0"/>
        <w:jc w:val="left"/>
      </w:pPr>
      <w:r>
        <w:rPr>
          <w:rFonts w:ascii="Times New Roman"/>
          <w:b/>
          <w:i w:val="false"/>
          <w:color w:val="000000"/>
        </w:rPr>
        <w:t xml:space="preserve"> Статья 9</w:t>
      </w:r>
      <w:r>
        <w:br/>
      </w:r>
      <w:r>
        <w:rPr>
          <w:rFonts w:ascii="Times New Roman"/>
          <w:b/>
          <w:i w:val="false"/>
          <w:color w:val="000000"/>
        </w:rPr>
        <w:t>Платежи и переводы</w:t>
      </w:r>
    </w:p>
    <w:bookmarkEnd w:id="129"/>
    <w:bookmarkStart w:name="z137" w:id="130"/>
    <w:p>
      <w:pPr>
        <w:spacing w:after="0"/>
        <w:ind w:left="0"/>
        <w:jc w:val="both"/>
      </w:pPr>
      <w:r>
        <w:rPr>
          <w:rFonts w:ascii="Times New Roman"/>
          <w:b w:val="false"/>
          <w:i w:val="false"/>
          <w:color w:val="000000"/>
          <w:sz w:val="28"/>
        </w:rPr>
        <w:t xml:space="preserve">
      1. За исключением случаев, предусмотренных </w:t>
      </w:r>
      <w:r>
        <w:rPr>
          <w:rFonts w:ascii="Times New Roman"/>
          <w:b w:val="false"/>
          <w:i w:val="false"/>
          <w:color w:val="000000"/>
          <w:sz w:val="28"/>
        </w:rPr>
        <w:t>статьей 8</w:t>
      </w:r>
      <w:r>
        <w:rPr>
          <w:rFonts w:ascii="Times New Roman"/>
          <w:b w:val="false"/>
          <w:i w:val="false"/>
          <w:color w:val="000000"/>
          <w:sz w:val="28"/>
        </w:rPr>
        <w:t xml:space="preserve"> "Ограничения для защиты платежного баланса" настоящего Соглашения, каждая Договаривающаяся Сторона, на территории государства которой были вложены инвестиции инвесторов другой Договаривающейся Стороны, после выполнения всех налоговых и фискальных/финансовых обязательств в соответствии с законодательством своего государства, разрешает инвесторам другой Договаривающейся Стороны любые переводы и платежи, связанные с инвестициями, на территорию своего государства и (или) за ее пределы. Такие платежи и переводы в том числе включают:</w:t>
      </w:r>
    </w:p>
    <w:bookmarkEnd w:id="130"/>
    <w:bookmarkStart w:name="z138" w:id="131"/>
    <w:p>
      <w:pPr>
        <w:spacing w:after="0"/>
        <w:ind w:left="0"/>
        <w:jc w:val="both"/>
      </w:pPr>
      <w:r>
        <w:rPr>
          <w:rFonts w:ascii="Times New Roman"/>
          <w:b w:val="false"/>
          <w:i w:val="false"/>
          <w:color w:val="000000"/>
          <w:sz w:val="28"/>
        </w:rPr>
        <w:t>
      a) первоначальный капитал и дополнительные суммы для поддержания или увеличения инвестиций;</w:t>
      </w:r>
    </w:p>
    <w:bookmarkEnd w:id="131"/>
    <w:bookmarkStart w:name="z139" w:id="132"/>
    <w:p>
      <w:pPr>
        <w:spacing w:after="0"/>
        <w:ind w:left="0"/>
        <w:jc w:val="both"/>
      </w:pPr>
      <w:r>
        <w:rPr>
          <w:rFonts w:ascii="Times New Roman"/>
          <w:b w:val="false"/>
          <w:i w:val="false"/>
          <w:color w:val="000000"/>
          <w:sz w:val="28"/>
        </w:rPr>
        <w:t>
      b) доходы;</w:t>
      </w:r>
    </w:p>
    <w:bookmarkEnd w:id="132"/>
    <w:bookmarkStart w:name="z140" w:id="133"/>
    <w:p>
      <w:pPr>
        <w:spacing w:after="0"/>
        <w:ind w:left="0"/>
        <w:jc w:val="both"/>
      </w:pPr>
      <w:r>
        <w:rPr>
          <w:rFonts w:ascii="Times New Roman"/>
          <w:b w:val="false"/>
          <w:i w:val="false"/>
          <w:color w:val="000000"/>
          <w:sz w:val="28"/>
        </w:rPr>
        <w:t>
       доходы от частичной или полной продажи инвестиций, доходы от частичной или полной ликвидации инвестиций;</w:t>
      </w:r>
    </w:p>
    <w:bookmarkEnd w:id="133"/>
    <w:bookmarkStart w:name="z141" w:id="134"/>
    <w:p>
      <w:pPr>
        <w:spacing w:after="0"/>
        <w:ind w:left="0"/>
        <w:jc w:val="both"/>
      </w:pPr>
      <w:r>
        <w:rPr>
          <w:rFonts w:ascii="Times New Roman"/>
          <w:b w:val="false"/>
          <w:i w:val="false"/>
          <w:color w:val="000000"/>
          <w:sz w:val="28"/>
        </w:rPr>
        <w:t>
      c) возмещения и процентные платежи по кредитам, полученным в связи с инвестициями;</w:t>
      </w:r>
    </w:p>
    <w:bookmarkEnd w:id="134"/>
    <w:bookmarkStart w:name="z142" w:id="135"/>
    <w:p>
      <w:pPr>
        <w:spacing w:after="0"/>
        <w:ind w:left="0"/>
        <w:jc w:val="both"/>
      </w:pPr>
      <w:r>
        <w:rPr>
          <w:rFonts w:ascii="Times New Roman"/>
          <w:b w:val="false"/>
          <w:i w:val="false"/>
          <w:color w:val="000000"/>
          <w:sz w:val="28"/>
        </w:rPr>
        <w:t>
      d) оклад, заработную плату и другие вознаграждения, получаемые гражданами одной Договаривающейся Стороны, которые получили на территории другой Договаривающейся Стороны соответствующие разрешения на работу, связанные с инвестициями;</w:t>
      </w:r>
    </w:p>
    <w:bookmarkEnd w:id="135"/>
    <w:bookmarkStart w:name="z143" w:id="136"/>
    <w:p>
      <w:pPr>
        <w:spacing w:after="0"/>
        <w:ind w:left="0"/>
        <w:jc w:val="both"/>
      </w:pPr>
      <w:r>
        <w:rPr>
          <w:rFonts w:ascii="Times New Roman"/>
          <w:b w:val="false"/>
          <w:i w:val="false"/>
          <w:color w:val="000000"/>
          <w:sz w:val="28"/>
        </w:rPr>
        <w:t xml:space="preserve">
      e) платежи согласно </w:t>
      </w:r>
      <w:r>
        <w:rPr>
          <w:rFonts w:ascii="Times New Roman"/>
          <w:b w:val="false"/>
          <w:i w:val="false"/>
          <w:color w:val="000000"/>
          <w:sz w:val="28"/>
        </w:rPr>
        <w:t>статьям 6</w:t>
      </w:r>
      <w:r>
        <w:rPr>
          <w:rFonts w:ascii="Times New Roman"/>
          <w:b w:val="false"/>
          <w:i w:val="false"/>
          <w:color w:val="000000"/>
          <w:sz w:val="28"/>
        </w:rPr>
        <w:t xml:space="preserve"> "Экспроприация и компенсация" и </w:t>
      </w:r>
      <w:r>
        <w:rPr>
          <w:rFonts w:ascii="Times New Roman"/>
          <w:b w:val="false"/>
          <w:i w:val="false"/>
          <w:color w:val="000000"/>
          <w:sz w:val="28"/>
        </w:rPr>
        <w:t>13</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настоящего Соглашения.</w:t>
      </w:r>
    </w:p>
    <w:bookmarkEnd w:id="136"/>
    <w:bookmarkStart w:name="z144" w:id="137"/>
    <w:p>
      <w:pPr>
        <w:spacing w:after="0"/>
        <w:ind w:left="0"/>
        <w:jc w:val="both"/>
      </w:pPr>
      <w:r>
        <w:rPr>
          <w:rFonts w:ascii="Times New Roman"/>
          <w:b w:val="false"/>
          <w:i w:val="false"/>
          <w:color w:val="000000"/>
          <w:sz w:val="28"/>
        </w:rPr>
        <w:t>
      2. Переводы и платежи, упомянутые в пункте 1 настоящей статьи, осуществляются без неоправданной задержки и ограничений в свободно используемой валюте по действующему на день перевода или платежа рыночному валютному курсу.</w:t>
      </w:r>
    </w:p>
    <w:bookmarkEnd w:id="137"/>
    <w:bookmarkStart w:name="z145" w:id="138"/>
    <w:p>
      <w:pPr>
        <w:spacing w:after="0"/>
        <w:ind w:left="0"/>
        <w:jc w:val="both"/>
      </w:pPr>
      <w:r>
        <w:rPr>
          <w:rFonts w:ascii="Times New Roman"/>
          <w:b w:val="false"/>
          <w:i w:val="false"/>
          <w:color w:val="000000"/>
          <w:sz w:val="28"/>
        </w:rPr>
        <w:t>
      3. Без ущерба положениям пунктов 1 и 2 настоящей статьи Договаривающаяся Сторона может задержать или ограничить платеж или перевод путем справедливого, недискриминационного и добросовестного применения законодательства своего государства, касающегося:</w:t>
      </w:r>
    </w:p>
    <w:bookmarkEnd w:id="138"/>
    <w:bookmarkStart w:name="z146" w:id="139"/>
    <w:p>
      <w:pPr>
        <w:spacing w:after="0"/>
        <w:ind w:left="0"/>
        <w:jc w:val="both"/>
      </w:pPr>
      <w:r>
        <w:rPr>
          <w:rFonts w:ascii="Times New Roman"/>
          <w:b w:val="false"/>
          <w:i w:val="false"/>
          <w:color w:val="000000"/>
          <w:sz w:val="28"/>
        </w:rPr>
        <w:t>
      a) банкротства, неплатежеспособности или защиты прав кредиторов;</w:t>
      </w:r>
    </w:p>
    <w:bookmarkEnd w:id="139"/>
    <w:bookmarkStart w:name="z147" w:id="140"/>
    <w:p>
      <w:pPr>
        <w:spacing w:after="0"/>
        <w:ind w:left="0"/>
        <w:jc w:val="both"/>
      </w:pPr>
      <w:r>
        <w:rPr>
          <w:rFonts w:ascii="Times New Roman"/>
          <w:b w:val="false"/>
          <w:i w:val="false"/>
          <w:color w:val="000000"/>
          <w:sz w:val="28"/>
        </w:rPr>
        <w:t>
      b) соблюдения трудовых обязательств;</w:t>
      </w:r>
    </w:p>
    <w:bookmarkEnd w:id="140"/>
    <w:bookmarkStart w:name="z148" w:id="141"/>
    <w:p>
      <w:pPr>
        <w:spacing w:after="0"/>
        <w:ind w:left="0"/>
        <w:jc w:val="both"/>
      </w:pPr>
      <w:r>
        <w:rPr>
          <w:rFonts w:ascii="Times New Roman"/>
          <w:b w:val="false"/>
          <w:i w:val="false"/>
          <w:color w:val="000000"/>
          <w:sz w:val="28"/>
        </w:rPr>
        <w:t>
      c) эмиссии, операций или сделок с ценными бумагами или деривативами (производными финансовыми инструментами);</w:t>
      </w:r>
    </w:p>
    <w:bookmarkEnd w:id="141"/>
    <w:bookmarkStart w:name="z149" w:id="142"/>
    <w:p>
      <w:pPr>
        <w:spacing w:after="0"/>
        <w:ind w:left="0"/>
        <w:jc w:val="both"/>
      </w:pPr>
      <w:r>
        <w:rPr>
          <w:rFonts w:ascii="Times New Roman"/>
          <w:b w:val="false"/>
          <w:i w:val="false"/>
          <w:color w:val="000000"/>
          <w:sz w:val="28"/>
        </w:rPr>
        <w:t>
      d) содействия правоохранительным органам или органам финансового регулирования;</w:t>
      </w:r>
    </w:p>
    <w:bookmarkEnd w:id="142"/>
    <w:bookmarkStart w:name="z150" w:id="143"/>
    <w:p>
      <w:pPr>
        <w:spacing w:after="0"/>
        <w:ind w:left="0"/>
        <w:jc w:val="both"/>
      </w:pPr>
      <w:r>
        <w:rPr>
          <w:rFonts w:ascii="Times New Roman"/>
          <w:b w:val="false"/>
          <w:i w:val="false"/>
          <w:color w:val="000000"/>
          <w:sz w:val="28"/>
        </w:rPr>
        <w:t>
      e) уголовных преступлений;</w:t>
      </w:r>
    </w:p>
    <w:bookmarkEnd w:id="143"/>
    <w:bookmarkStart w:name="z151" w:id="144"/>
    <w:p>
      <w:pPr>
        <w:spacing w:after="0"/>
        <w:ind w:left="0"/>
        <w:jc w:val="both"/>
      </w:pPr>
      <w:r>
        <w:rPr>
          <w:rFonts w:ascii="Times New Roman"/>
          <w:b w:val="false"/>
          <w:i w:val="false"/>
          <w:color w:val="000000"/>
          <w:sz w:val="28"/>
        </w:rPr>
        <w:t>
      f) соблюдения законодательства о налогах и других обязательствах;</w:t>
      </w:r>
    </w:p>
    <w:bookmarkEnd w:id="144"/>
    <w:bookmarkStart w:name="z152" w:id="145"/>
    <w:p>
      <w:pPr>
        <w:spacing w:after="0"/>
        <w:ind w:left="0"/>
        <w:jc w:val="both"/>
      </w:pPr>
      <w:r>
        <w:rPr>
          <w:rFonts w:ascii="Times New Roman"/>
          <w:b w:val="false"/>
          <w:i w:val="false"/>
          <w:color w:val="000000"/>
          <w:sz w:val="28"/>
        </w:rPr>
        <w:t>
      g) обеспечения соответствия с предписаниями или решениями судебных, административных или арбитражных процессов;</w:t>
      </w:r>
    </w:p>
    <w:bookmarkEnd w:id="145"/>
    <w:bookmarkStart w:name="z153" w:id="146"/>
    <w:p>
      <w:pPr>
        <w:spacing w:after="0"/>
        <w:ind w:left="0"/>
        <w:jc w:val="both"/>
      </w:pPr>
      <w:r>
        <w:rPr>
          <w:rFonts w:ascii="Times New Roman"/>
          <w:b w:val="false"/>
          <w:i w:val="false"/>
          <w:color w:val="000000"/>
          <w:sz w:val="28"/>
        </w:rPr>
        <w:t>
      h) соблюдения обязательств по социальному и пенсионному обеспечению.</w:t>
      </w:r>
    </w:p>
    <w:bookmarkEnd w:id="146"/>
    <w:bookmarkStart w:name="z154" w:id="147"/>
    <w:p>
      <w:pPr>
        <w:spacing w:after="0"/>
        <w:ind w:left="0"/>
        <w:jc w:val="both"/>
      </w:pPr>
      <w:r>
        <w:rPr>
          <w:rFonts w:ascii="Times New Roman"/>
          <w:b w:val="false"/>
          <w:i w:val="false"/>
          <w:color w:val="000000"/>
          <w:sz w:val="28"/>
        </w:rPr>
        <w:t>
      4. Стороны понимают, что пункты 3(d), 3(е), 3(g) настоящей статьи могут</w:t>
      </w:r>
    </w:p>
    <w:bookmarkEnd w:id="147"/>
    <w:bookmarkStart w:name="z155" w:id="148"/>
    <w:p>
      <w:pPr>
        <w:spacing w:after="0"/>
        <w:ind w:left="0"/>
        <w:jc w:val="both"/>
      </w:pPr>
      <w:r>
        <w:rPr>
          <w:rFonts w:ascii="Times New Roman"/>
          <w:b w:val="false"/>
          <w:i w:val="false"/>
          <w:color w:val="000000"/>
          <w:sz w:val="28"/>
        </w:rPr>
        <w:t>
      применяться к мерам, принятым в соответствии с международными стандартами группы разработки финансовых мер для предотвращения отмывания денег, финансирования терроризма и распространения оружия массового уничтожения.</w:t>
      </w:r>
    </w:p>
    <w:bookmarkEnd w:id="148"/>
    <w:bookmarkStart w:name="z156" w:id="149"/>
    <w:p>
      <w:pPr>
        <w:spacing w:after="0"/>
        <w:ind w:left="0"/>
        <w:jc w:val="both"/>
      </w:pPr>
      <w:r>
        <w:rPr>
          <w:rFonts w:ascii="Times New Roman"/>
          <w:b w:val="false"/>
          <w:i w:val="false"/>
          <w:color w:val="000000"/>
          <w:sz w:val="28"/>
        </w:rPr>
        <w:t xml:space="preserve">
      5. Ничто в настоящем Соглашении не должно затрагивать прав и обязательств государства Договаривающейся Стороны, являющегося членом Международного валютного фонда, в соответствии со статьями Соглашения о Международном валютном фонде, включая использование валютных операций, которые совместимы со статьями Соглашения о Международном валютном фонде, при условии, что Договаривающаяся Сторона не будет устанавливать ограничения на какие-либо операции с капиталом, не совместимые с ее конкретными обязательствами в соответствии с настоящим Соглашением, касающимся таких операций, за исключением случаев, упомянутых в </w:t>
      </w:r>
      <w:r>
        <w:rPr>
          <w:rFonts w:ascii="Times New Roman"/>
          <w:b w:val="false"/>
          <w:i w:val="false"/>
          <w:color w:val="000000"/>
          <w:sz w:val="28"/>
        </w:rPr>
        <w:t>статье 8</w:t>
      </w:r>
      <w:r>
        <w:rPr>
          <w:rFonts w:ascii="Times New Roman"/>
          <w:b w:val="false"/>
          <w:i w:val="false"/>
          <w:color w:val="000000"/>
          <w:sz w:val="28"/>
        </w:rPr>
        <w:t xml:space="preserve"> "Ограничения для защиты платежного баланса" настоящего Соглашения или по просьбе Международного валютного фонда.</w:t>
      </w:r>
    </w:p>
    <w:bookmarkEnd w:id="149"/>
    <w:bookmarkStart w:name="z157" w:id="150"/>
    <w:p>
      <w:pPr>
        <w:spacing w:after="0"/>
        <w:ind w:left="0"/>
        <w:jc w:val="left"/>
      </w:pPr>
      <w:r>
        <w:rPr>
          <w:rFonts w:ascii="Times New Roman"/>
          <w:b/>
          <w:i w:val="false"/>
          <w:color w:val="000000"/>
        </w:rPr>
        <w:t xml:space="preserve"> Статья 10</w:t>
      </w:r>
      <w:r>
        <w:br/>
      </w:r>
      <w:r>
        <w:rPr>
          <w:rFonts w:ascii="Times New Roman"/>
          <w:b/>
          <w:i w:val="false"/>
          <w:color w:val="000000"/>
        </w:rPr>
        <w:t>Иммунитеты центральных банков</w:t>
      </w:r>
    </w:p>
    <w:bookmarkEnd w:id="150"/>
    <w:bookmarkStart w:name="z158" w:id="151"/>
    <w:p>
      <w:pPr>
        <w:spacing w:after="0"/>
        <w:ind w:left="0"/>
        <w:jc w:val="both"/>
      </w:pPr>
      <w:r>
        <w:rPr>
          <w:rFonts w:ascii="Times New Roman"/>
          <w:b w:val="false"/>
          <w:i w:val="false"/>
          <w:color w:val="000000"/>
          <w:sz w:val="28"/>
        </w:rPr>
        <w:t>
      Договаривающиеся Стороны признают иммунитет, привилегии и (или) исключения, представляемые в соответствии с международными договорами, конвенциями и (или) любым применимым правом центральным банкам государств Договаривающихся Сторон и (или) любому имуществу, которое принадлежит центральным банкам на праве собственности и (или) иным образом, в том числе находится в доверительном управлении, и никакое положение настоящего Соглашения не может толковаться как отказ, отступление или иное изменение таких иммунитетов, привилегий, исключений.</w:t>
      </w:r>
    </w:p>
    <w:bookmarkEnd w:id="151"/>
    <w:bookmarkStart w:name="z159" w:id="152"/>
    <w:p>
      <w:pPr>
        <w:spacing w:after="0"/>
        <w:ind w:left="0"/>
        <w:jc w:val="left"/>
      </w:pPr>
      <w:r>
        <w:rPr>
          <w:rFonts w:ascii="Times New Roman"/>
          <w:b/>
          <w:i w:val="false"/>
          <w:color w:val="000000"/>
        </w:rPr>
        <w:t xml:space="preserve"> Статья 11</w:t>
      </w:r>
      <w:r>
        <w:br/>
      </w:r>
      <w:r>
        <w:rPr>
          <w:rFonts w:ascii="Times New Roman"/>
          <w:b/>
          <w:i w:val="false"/>
          <w:color w:val="000000"/>
        </w:rPr>
        <w:t>Суброгация</w:t>
      </w:r>
    </w:p>
    <w:bookmarkEnd w:id="152"/>
    <w:bookmarkStart w:name="z160" w:id="153"/>
    <w:p>
      <w:pPr>
        <w:spacing w:after="0"/>
        <w:ind w:left="0"/>
        <w:jc w:val="both"/>
      </w:pPr>
      <w:r>
        <w:rPr>
          <w:rFonts w:ascii="Times New Roman"/>
          <w:b w:val="false"/>
          <w:i w:val="false"/>
          <w:color w:val="000000"/>
          <w:sz w:val="28"/>
        </w:rPr>
        <w:t>
      1. Если одна из Договаривающихся Сторон имеет государственную систему страхования или гарантии для защиты инвестиций своих собственных инвесторов от некоммерческих рисков и инвестор этой Договаривающейся Стороны присоединился к такой системе, любая суброгация страховщика по договору страхования между этим инвестором и страховщиком признается другой Договаривающейся Стороной.</w:t>
      </w:r>
    </w:p>
    <w:bookmarkEnd w:id="153"/>
    <w:bookmarkStart w:name="z161" w:id="154"/>
    <w:p>
      <w:pPr>
        <w:spacing w:after="0"/>
        <w:ind w:left="0"/>
        <w:jc w:val="both"/>
      </w:pPr>
      <w:r>
        <w:rPr>
          <w:rFonts w:ascii="Times New Roman"/>
          <w:b w:val="false"/>
          <w:i w:val="false"/>
          <w:color w:val="000000"/>
          <w:sz w:val="28"/>
        </w:rPr>
        <w:t>
      2. Страховщик в силу суброгации имеет право осуществлять права и обеспечивать исполнение требований этого инвестора и принимает на себя обязательства, связанные с инвестицией. Суброгированные права или требования не должны превышать первоначальных прав или требований инвестора.</w:t>
      </w:r>
    </w:p>
    <w:bookmarkEnd w:id="154"/>
    <w:bookmarkStart w:name="z162" w:id="155"/>
    <w:p>
      <w:pPr>
        <w:spacing w:after="0"/>
        <w:ind w:left="0"/>
        <w:jc w:val="both"/>
      </w:pPr>
      <w:r>
        <w:rPr>
          <w:rFonts w:ascii="Times New Roman"/>
          <w:b w:val="false"/>
          <w:i w:val="false"/>
          <w:color w:val="000000"/>
          <w:sz w:val="28"/>
        </w:rPr>
        <w:t xml:space="preserve">
      3. Споры между Договаривающейся Стороной и страховщиком разрешаются в соответствии с положениями </w:t>
      </w:r>
      <w:r>
        <w:rPr>
          <w:rFonts w:ascii="Times New Roman"/>
          <w:b w:val="false"/>
          <w:i w:val="false"/>
          <w:color w:val="000000"/>
          <w:sz w:val="28"/>
        </w:rPr>
        <w:t>статьи 13</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настоящего Соглашения.</w:t>
      </w:r>
    </w:p>
    <w:bookmarkEnd w:id="155"/>
    <w:bookmarkStart w:name="z163" w:id="156"/>
    <w:p>
      <w:pPr>
        <w:spacing w:after="0"/>
        <w:ind w:left="0"/>
        <w:jc w:val="left"/>
      </w:pPr>
      <w:r>
        <w:rPr>
          <w:rFonts w:ascii="Times New Roman"/>
          <w:b/>
          <w:i w:val="false"/>
          <w:color w:val="000000"/>
        </w:rPr>
        <w:t xml:space="preserve"> Статья 12 </w:t>
      </w:r>
      <w:r>
        <w:br/>
      </w:r>
      <w:r>
        <w:rPr>
          <w:rFonts w:ascii="Times New Roman"/>
          <w:b/>
          <w:i w:val="false"/>
          <w:color w:val="000000"/>
        </w:rPr>
        <w:t>Финансирование споров третьей стороной</w:t>
      </w:r>
    </w:p>
    <w:bookmarkEnd w:id="156"/>
    <w:bookmarkStart w:name="z164" w:id="157"/>
    <w:p>
      <w:pPr>
        <w:spacing w:after="0"/>
        <w:ind w:left="0"/>
        <w:jc w:val="both"/>
      </w:pPr>
      <w:r>
        <w:rPr>
          <w:rFonts w:ascii="Times New Roman"/>
          <w:b w:val="false"/>
          <w:i w:val="false"/>
          <w:color w:val="000000"/>
          <w:sz w:val="28"/>
        </w:rPr>
        <w:t>
      1. "Финансирование споров третьей стороной" означает любое финансирование, предоставляемое физическим или юридическим лицом, которое не является стороной спора, но которое заключает соглашение с одной из сторон спора с целью частичного или полного финансирования расходов на разбирательство, в том числе путем пожертвования, гранта, любых соглашений о вознаграждении и (или) в обмен на вознаграждение, зависящее от исхода спора.</w:t>
      </w:r>
    </w:p>
    <w:bookmarkEnd w:id="157"/>
    <w:bookmarkStart w:name="z165" w:id="158"/>
    <w:p>
      <w:pPr>
        <w:spacing w:after="0"/>
        <w:ind w:left="0"/>
        <w:jc w:val="both"/>
      </w:pPr>
      <w:r>
        <w:rPr>
          <w:rFonts w:ascii="Times New Roman"/>
          <w:b w:val="false"/>
          <w:i w:val="false"/>
          <w:color w:val="000000"/>
          <w:sz w:val="28"/>
        </w:rPr>
        <w:t xml:space="preserve">
      2. При финансировании третьей стороной сторона спора, получающая выгоду от этого, должна в письменной форме сообщить другой стороне спора и арбитражному трибуналу, учрежденному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настоящего Соглашения, имя и адрес, конечного бенефициарного владельца и корпоративную структуру, если это применимо, любого физического или юридического лица, предоставляющего финансирование третьей стороной.</w:t>
      </w:r>
    </w:p>
    <w:bookmarkEnd w:id="158"/>
    <w:bookmarkStart w:name="z166" w:id="159"/>
    <w:p>
      <w:pPr>
        <w:spacing w:after="0"/>
        <w:ind w:left="0"/>
        <w:jc w:val="both"/>
      </w:pPr>
      <w:r>
        <w:rPr>
          <w:rFonts w:ascii="Times New Roman"/>
          <w:b w:val="false"/>
          <w:i w:val="false"/>
          <w:color w:val="000000"/>
          <w:sz w:val="28"/>
        </w:rPr>
        <w:t>
      3. Такое уведомление направляется в момент подачи иска без промедления после заключения такого финансового соглашения либо субсидии или дотации</w:t>
      </w:r>
    </w:p>
    <w:bookmarkEnd w:id="159"/>
    <w:bookmarkStart w:name="z167" w:id="160"/>
    <w:p>
      <w:pPr>
        <w:spacing w:after="0"/>
        <w:ind w:left="0"/>
        <w:jc w:val="both"/>
      </w:pPr>
      <w:r>
        <w:rPr>
          <w:rFonts w:ascii="Times New Roman"/>
          <w:b w:val="false"/>
          <w:i w:val="false"/>
          <w:color w:val="000000"/>
          <w:sz w:val="28"/>
        </w:rPr>
        <w:t>
      4. Арбитражный трибунал может распорядиться о раскрытии дополнительной информации, касающейся соглашения о финансировании и предоставлении финансирования третьей стороной, если он сочтет это необходимым на любом этапе разбирательства.</w:t>
      </w:r>
    </w:p>
    <w:bookmarkEnd w:id="160"/>
    <w:bookmarkStart w:name="z168" w:id="161"/>
    <w:p>
      <w:pPr>
        <w:spacing w:after="0"/>
        <w:ind w:left="0"/>
        <w:jc w:val="left"/>
      </w:pPr>
      <w:r>
        <w:rPr>
          <w:rFonts w:ascii="Times New Roman"/>
          <w:b/>
          <w:i w:val="false"/>
          <w:color w:val="000000"/>
        </w:rPr>
        <w:t xml:space="preserve"> Статья 13</w:t>
      </w:r>
      <w:r>
        <w:br/>
      </w:r>
      <w:r>
        <w:rPr>
          <w:rFonts w:ascii="Times New Roman"/>
          <w:b/>
          <w:i w:val="false"/>
          <w:color w:val="000000"/>
        </w:rPr>
        <w:t>Урегулирование споров между Договаривающейся Стороной и инвестором другой Договаривающейся Стороны</w:t>
      </w:r>
    </w:p>
    <w:bookmarkEnd w:id="161"/>
    <w:bookmarkStart w:name="z169" w:id="162"/>
    <w:p>
      <w:pPr>
        <w:spacing w:after="0"/>
        <w:ind w:left="0"/>
        <w:jc w:val="both"/>
      </w:pPr>
      <w:r>
        <w:rPr>
          <w:rFonts w:ascii="Times New Roman"/>
          <w:b w:val="false"/>
          <w:i w:val="false"/>
          <w:color w:val="000000"/>
          <w:sz w:val="28"/>
        </w:rPr>
        <w:t>
      1. Настоящая статья применяется к спорам между одной Договаривающейся Стороной и инвестором другой Договаривающейся Стороны, касающимся предполагаемого нарушения обязательства первой Договаривающейся Стороны по настоящему Соглашению, которая причиняет убытки или ущерб инвестору или его инвестициям.</w:t>
      </w:r>
    </w:p>
    <w:bookmarkEnd w:id="162"/>
    <w:bookmarkStart w:name="z170" w:id="163"/>
    <w:p>
      <w:pPr>
        <w:spacing w:after="0"/>
        <w:ind w:left="0"/>
        <w:jc w:val="both"/>
      </w:pPr>
      <w:r>
        <w:rPr>
          <w:rFonts w:ascii="Times New Roman"/>
          <w:b w:val="false"/>
          <w:i w:val="false"/>
          <w:color w:val="000000"/>
          <w:sz w:val="28"/>
        </w:rPr>
        <w:t>
      2. Инвестор уведомляет принимающую Договаривающуюся Сторону в письменной форме о споре между одной Договаривающейся Стороной и инвестором другой Договаривающейся Стороны в связи с его инвестициями, включая подробную информацию. Насколько это возможно, инвестор и принимающая Договаривающаяся Сторона стремятся урегулировать спор путем консультаций и переговоров в духе доброй воли.</w:t>
      </w:r>
    </w:p>
    <w:bookmarkEnd w:id="163"/>
    <w:bookmarkStart w:name="z171" w:id="164"/>
    <w:p>
      <w:pPr>
        <w:spacing w:after="0"/>
        <w:ind w:left="0"/>
        <w:jc w:val="both"/>
      </w:pPr>
      <w:r>
        <w:rPr>
          <w:rFonts w:ascii="Times New Roman"/>
          <w:b w:val="false"/>
          <w:i w:val="false"/>
          <w:color w:val="000000"/>
          <w:sz w:val="28"/>
        </w:rPr>
        <w:t>
      3. Запрос на консультации должен быть подан в течение 3 (три) лет после даты, когда инвестор впервые узнал или должен был впервые узнать о предполагаемом нарушении Соглашения. Если истец не подаст запрос на консультацию в течение этого срока, считается что он отказался от своих прав на подачу иска и не может подавать иск в арбитраж в соответствии с настоящей статьей.</w:t>
      </w:r>
    </w:p>
    <w:bookmarkEnd w:id="164"/>
    <w:bookmarkStart w:name="z172" w:id="165"/>
    <w:p>
      <w:pPr>
        <w:spacing w:after="0"/>
        <w:ind w:left="0"/>
        <w:jc w:val="both"/>
      </w:pPr>
      <w:r>
        <w:rPr>
          <w:rFonts w:ascii="Times New Roman"/>
          <w:b w:val="false"/>
          <w:i w:val="false"/>
          <w:color w:val="000000"/>
          <w:sz w:val="28"/>
        </w:rPr>
        <w:t>
      4. Запрос на консультацию должен содержать следующую информацию:</w:t>
      </w:r>
    </w:p>
    <w:bookmarkEnd w:id="165"/>
    <w:bookmarkStart w:name="z173" w:id="166"/>
    <w:p>
      <w:pPr>
        <w:spacing w:after="0"/>
        <w:ind w:left="0"/>
        <w:jc w:val="both"/>
      </w:pPr>
      <w:r>
        <w:rPr>
          <w:rFonts w:ascii="Times New Roman"/>
          <w:b w:val="false"/>
          <w:i w:val="false"/>
          <w:color w:val="000000"/>
          <w:sz w:val="28"/>
        </w:rPr>
        <w:t>
      а) имя и адрес истца;</w:t>
      </w:r>
    </w:p>
    <w:bookmarkEnd w:id="166"/>
    <w:bookmarkStart w:name="z174" w:id="167"/>
    <w:p>
      <w:pPr>
        <w:spacing w:after="0"/>
        <w:ind w:left="0"/>
        <w:jc w:val="both"/>
      </w:pPr>
      <w:r>
        <w:rPr>
          <w:rFonts w:ascii="Times New Roman"/>
          <w:b w:val="false"/>
          <w:i w:val="false"/>
          <w:color w:val="000000"/>
          <w:sz w:val="28"/>
        </w:rPr>
        <w:t>
      b) положение (-я) настоящего Соглашения, которые, как утверждается, были нарушены;</w:t>
      </w:r>
    </w:p>
    <w:bookmarkEnd w:id="167"/>
    <w:bookmarkStart w:name="z175" w:id="168"/>
    <w:p>
      <w:pPr>
        <w:spacing w:after="0"/>
        <w:ind w:left="0"/>
        <w:jc w:val="both"/>
      </w:pPr>
      <w:r>
        <w:rPr>
          <w:rFonts w:ascii="Times New Roman"/>
          <w:b w:val="false"/>
          <w:i w:val="false"/>
          <w:color w:val="000000"/>
          <w:sz w:val="28"/>
        </w:rPr>
        <w:t>
      c) юридическая и фактическая основа претензии, включая соответствующие меры или предмет; и</w:t>
      </w:r>
    </w:p>
    <w:bookmarkEnd w:id="168"/>
    <w:bookmarkStart w:name="z176" w:id="169"/>
    <w:p>
      <w:pPr>
        <w:spacing w:after="0"/>
        <w:ind w:left="0"/>
        <w:jc w:val="both"/>
      </w:pPr>
      <w:r>
        <w:rPr>
          <w:rFonts w:ascii="Times New Roman"/>
          <w:b w:val="false"/>
          <w:i w:val="false"/>
          <w:color w:val="000000"/>
          <w:sz w:val="28"/>
        </w:rPr>
        <w:t>
      d) запрашиваемая компенсация и предполагаемая сумма заявленных убытков или ущерба.</w:t>
      </w:r>
    </w:p>
    <w:bookmarkEnd w:id="169"/>
    <w:bookmarkStart w:name="z177" w:id="170"/>
    <w:p>
      <w:pPr>
        <w:spacing w:after="0"/>
        <w:ind w:left="0"/>
        <w:jc w:val="both"/>
      </w:pPr>
      <w:r>
        <w:rPr>
          <w:rFonts w:ascii="Times New Roman"/>
          <w:b w:val="false"/>
          <w:i w:val="false"/>
          <w:color w:val="000000"/>
          <w:sz w:val="28"/>
        </w:rPr>
        <w:t xml:space="preserve">
      5. Несмотря на положения настоящей статьи, спорящие стороны могут в любое время договориться о применении процедуры медиации. </w:t>
      </w:r>
    </w:p>
    <w:bookmarkEnd w:id="170"/>
    <w:bookmarkStart w:name="z178" w:id="171"/>
    <w:p>
      <w:pPr>
        <w:spacing w:after="0"/>
        <w:ind w:left="0"/>
        <w:jc w:val="both"/>
      </w:pPr>
      <w:r>
        <w:rPr>
          <w:rFonts w:ascii="Times New Roman"/>
          <w:b w:val="false"/>
          <w:i w:val="false"/>
          <w:color w:val="000000"/>
          <w:sz w:val="28"/>
        </w:rPr>
        <w:t>
      6. Обращение к медиации не наносит ущерба юридическому положению или правам любой из сторон спора в соответствии с настоящим Соглашением и регулируется правилами, согласованными сторонами спора.</w:t>
      </w:r>
    </w:p>
    <w:bookmarkEnd w:id="171"/>
    <w:bookmarkStart w:name="z179" w:id="172"/>
    <w:p>
      <w:pPr>
        <w:spacing w:after="0"/>
        <w:ind w:left="0"/>
        <w:jc w:val="both"/>
      </w:pPr>
      <w:r>
        <w:rPr>
          <w:rFonts w:ascii="Times New Roman"/>
          <w:b w:val="false"/>
          <w:i w:val="false"/>
          <w:color w:val="000000"/>
          <w:sz w:val="28"/>
        </w:rPr>
        <w:t>
      7. Медиатор назначается по соглашению сторон спора. Стороны спора могут также обратиться к Генеральному секретарю Международного центра по урегулированию инвестиционных споров с просьбой назначить медиатора.</w:t>
      </w:r>
    </w:p>
    <w:bookmarkEnd w:id="172"/>
    <w:bookmarkStart w:name="z180" w:id="173"/>
    <w:p>
      <w:pPr>
        <w:spacing w:after="0"/>
        <w:ind w:left="0"/>
        <w:jc w:val="both"/>
      </w:pPr>
      <w:r>
        <w:rPr>
          <w:rFonts w:ascii="Times New Roman"/>
          <w:b w:val="false"/>
          <w:i w:val="false"/>
          <w:color w:val="000000"/>
          <w:sz w:val="28"/>
        </w:rPr>
        <w:t>
      8. Стороны спора должны приложить все усилия для достижения разрешения спора в течение 60 (шестьдесят) дней с момента назначения медиатора.</w:t>
      </w:r>
    </w:p>
    <w:bookmarkEnd w:id="173"/>
    <w:bookmarkStart w:name="z181" w:id="174"/>
    <w:p>
      <w:pPr>
        <w:spacing w:after="0"/>
        <w:ind w:left="0"/>
        <w:jc w:val="both"/>
      </w:pPr>
      <w:r>
        <w:rPr>
          <w:rFonts w:ascii="Times New Roman"/>
          <w:b w:val="false"/>
          <w:i w:val="false"/>
          <w:color w:val="000000"/>
          <w:sz w:val="28"/>
        </w:rPr>
        <w:t>
      9. Решение стороны спора о прекращении медиации направляется в письменной форме медиатору и другой стороне спора.</w:t>
      </w:r>
    </w:p>
    <w:bookmarkEnd w:id="174"/>
    <w:bookmarkStart w:name="z182" w:id="175"/>
    <w:p>
      <w:pPr>
        <w:spacing w:after="0"/>
        <w:ind w:left="0"/>
        <w:jc w:val="both"/>
      </w:pPr>
      <w:r>
        <w:rPr>
          <w:rFonts w:ascii="Times New Roman"/>
          <w:b w:val="false"/>
          <w:i w:val="false"/>
          <w:color w:val="000000"/>
          <w:sz w:val="28"/>
        </w:rPr>
        <w:t>
      10. Если споры не могут быть урегулированы путем переговоров в течение 6 (шесть) месяцев с даты получения письменного уведомления, упомянутого в пункте 2 настоящей статьи, то спор по выбору инвестора может быть представлен на рассмотрение в:</w:t>
      </w:r>
    </w:p>
    <w:bookmarkEnd w:id="175"/>
    <w:bookmarkStart w:name="z183" w:id="176"/>
    <w:p>
      <w:pPr>
        <w:spacing w:after="0"/>
        <w:ind w:left="0"/>
        <w:jc w:val="both"/>
      </w:pPr>
      <w:r>
        <w:rPr>
          <w:rFonts w:ascii="Times New Roman"/>
          <w:b w:val="false"/>
          <w:i w:val="false"/>
          <w:color w:val="000000"/>
          <w:sz w:val="28"/>
        </w:rPr>
        <w:t>
      а) компетентный суд Договаривающейся Стороны, на территории государства которой была осуществлена инвестиция, или</w:t>
      </w:r>
    </w:p>
    <w:bookmarkEnd w:id="176"/>
    <w:bookmarkStart w:name="z184" w:id="177"/>
    <w:p>
      <w:pPr>
        <w:spacing w:after="0"/>
        <w:ind w:left="0"/>
        <w:jc w:val="both"/>
      </w:pPr>
      <w:r>
        <w:rPr>
          <w:rFonts w:ascii="Times New Roman"/>
          <w:b w:val="false"/>
          <w:i w:val="false"/>
          <w:color w:val="000000"/>
          <w:sz w:val="28"/>
        </w:rPr>
        <w:t>
      b) Международный центр по урегулированию инвестиционных споров (далее – МЦУИС), учрежденный Конвенцией об урегулировании инвестиционных споров между государствами и гражданами других государств от 18 марта 1965 года, или</w:t>
      </w:r>
    </w:p>
    <w:bookmarkEnd w:id="177"/>
    <w:bookmarkStart w:name="z185" w:id="178"/>
    <w:p>
      <w:pPr>
        <w:spacing w:after="0"/>
        <w:ind w:left="0"/>
        <w:jc w:val="both"/>
      </w:pPr>
      <w:r>
        <w:rPr>
          <w:rFonts w:ascii="Times New Roman"/>
          <w:b w:val="false"/>
          <w:i w:val="false"/>
          <w:color w:val="000000"/>
          <w:sz w:val="28"/>
        </w:rPr>
        <w:t>
      с) специальный Арбитражный трибунал ad hoc, учрежденный в соответствии с Арбитражным регламентом Комиссии Организации Объединенных Наций по праву международной торговли (ЮНСИТРАЛ), утвержденным Генеральной Ассамблеей Организации Объединенных Наций 15 декабря 1976 года, с внесенными в него поправками в 2010 году, или</w:t>
      </w:r>
    </w:p>
    <w:bookmarkEnd w:id="178"/>
    <w:bookmarkStart w:name="z186" w:id="179"/>
    <w:p>
      <w:pPr>
        <w:spacing w:after="0"/>
        <w:ind w:left="0"/>
        <w:jc w:val="both"/>
      </w:pPr>
      <w:r>
        <w:rPr>
          <w:rFonts w:ascii="Times New Roman"/>
          <w:b w:val="false"/>
          <w:i w:val="false"/>
          <w:color w:val="000000"/>
          <w:sz w:val="28"/>
        </w:rPr>
        <w:t>
      d) Стамбульский арбитражный центр (ИСТАК), если это согласовано между спорящими сторонами, или</w:t>
      </w:r>
    </w:p>
    <w:bookmarkEnd w:id="179"/>
    <w:bookmarkStart w:name="z187" w:id="180"/>
    <w:p>
      <w:pPr>
        <w:spacing w:after="0"/>
        <w:ind w:left="0"/>
        <w:jc w:val="both"/>
      </w:pPr>
      <w:r>
        <w:rPr>
          <w:rFonts w:ascii="Times New Roman"/>
          <w:b w:val="false"/>
          <w:i w:val="false"/>
          <w:color w:val="000000"/>
          <w:sz w:val="28"/>
        </w:rPr>
        <w:t xml:space="preserve">
      е) Международный арбитражный центр Международного финансового центра "Астана" (далее – МФЦА), если это согласовано между спорящими сторонами, созданный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7 декабря 2015 года № 438-V "О Международном финансовом центре "Астана", или</w:t>
      </w:r>
    </w:p>
    <w:bookmarkEnd w:id="180"/>
    <w:bookmarkStart w:name="z188" w:id="181"/>
    <w:p>
      <w:pPr>
        <w:spacing w:after="0"/>
        <w:ind w:left="0"/>
        <w:jc w:val="both"/>
      </w:pPr>
      <w:r>
        <w:rPr>
          <w:rFonts w:ascii="Times New Roman"/>
          <w:b w:val="false"/>
          <w:i w:val="false"/>
          <w:color w:val="000000"/>
          <w:sz w:val="28"/>
        </w:rPr>
        <w:t>
      f) любое другое арбитражное учреждение или любой другой арбитражный регламент, если спорящие стороны договорятся об этом.</w:t>
      </w:r>
    </w:p>
    <w:bookmarkEnd w:id="181"/>
    <w:bookmarkStart w:name="z189" w:id="182"/>
    <w:p>
      <w:pPr>
        <w:spacing w:after="0"/>
        <w:ind w:left="0"/>
        <w:jc w:val="both"/>
      </w:pPr>
      <w:r>
        <w:rPr>
          <w:rFonts w:ascii="Times New Roman"/>
          <w:b w:val="false"/>
          <w:i w:val="false"/>
          <w:color w:val="000000"/>
          <w:sz w:val="28"/>
        </w:rPr>
        <w:t>
      11. После того как инвестор передал спор в один из форумов по урегулированию споров, упомянутых в пункте 10 настоящей статьи, выбор одного из этих форумов должен быть окончательным.</w:t>
      </w:r>
    </w:p>
    <w:bookmarkEnd w:id="182"/>
    <w:bookmarkStart w:name="z190" w:id="183"/>
    <w:p>
      <w:pPr>
        <w:spacing w:after="0"/>
        <w:ind w:left="0"/>
        <w:jc w:val="both"/>
      </w:pPr>
      <w:r>
        <w:rPr>
          <w:rFonts w:ascii="Times New Roman"/>
          <w:b w:val="false"/>
          <w:i w:val="false"/>
          <w:color w:val="000000"/>
          <w:sz w:val="28"/>
        </w:rPr>
        <w:t>
      12. При принятии решения о том, подпадает ли инвестиционный спор под юрисдикцию МЦУИС и компетенцию арбитражного трибунала, арбитражный трибунал, учрежденный в соответствии с подпунктом b) пункта 10, должен руководствоваться уведомлением, представленным Турецкой Республикой 3 марта 1989 года в МЦУИС в соответствии со статьей 25 (4) Конвенции МЦУИС, касающейся классов споров, которые считаются подходящими или неподходящими для передачи в юрисдикцию МЦУИС, в качестве неотъемлемой части настоящего Соглашения.</w:t>
      </w:r>
    </w:p>
    <w:bookmarkEnd w:id="183"/>
    <w:bookmarkStart w:name="z191" w:id="184"/>
    <w:p>
      <w:pPr>
        <w:spacing w:after="0"/>
        <w:ind w:left="0"/>
        <w:jc w:val="both"/>
      </w:pPr>
      <w:r>
        <w:rPr>
          <w:rFonts w:ascii="Times New Roman"/>
          <w:b w:val="false"/>
          <w:i w:val="false"/>
          <w:color w:val="000000"/>
          <w:sz w:val="28"/>
        </w:rPr>
        <w:t>
      13. Арбитражный трибунал принимает свои решения в соответствии с положениями настоящего Соглашения, а также принципами и нормами международного права, применимыми к Договаривающимся Сторонам. Договаривающиеся Стороны подтверждают свое взаимное понимание того, что в тех случаях, когда право принимающей Договаривающейся Стороны имеет отношение к иску, арбитражный трибунал, учрежденный в соответствии с настоящей статьей, рассматривает указанное право в качестве вопроса факта и при этом исходит из преобладающего толкования соответствующего положения права, данного судами или компетентными органами этой Договаривающейся Стороны. При этом любое толкование соответствующего внутреннего права, данное трибуналом, не является обязательным для судов или органов власти этой Договаривающейся Стороны.</w:t>
      </w:r>
    </w:p>
    <w:bookmarkEnd w:id="184"/>
    <w:bookmarkStart w:name="z192" w:id="185"/>
    <w:p>
      <w:pPr>
        <w:spacing w:after="0"/>
        <w:ind w:left="0"/>
        <w:jc w:val="both"/>
      </w:pPr>
      <w:r>
        <w:rPr>
          <w:rFonts w:ascii="Times New Roman"/>
          <w:b w:val="false"/>
          <w:i w:val="false"/>
          <w:color w:val="000000"/>
          <w:sz w:val="28"/>
        </w:rPr>
        <w:t>
      14. Арбитражные решения являются окончательными и обязательными для исполнения всеми сторонами спора. Каждая Договаривающаяся Сторона признает и исполняет арбитражное решение в соответствии со своим национальным законодательством.</w:t>
      </w:r>
    </w:p>
    <w:bookmarkEnd w:id="185"/>
    <w:bookmarkStart w:name="z193" w:id="186"/>
    <w:p>
      <w:pPr>
        <w:spacing w:after="0"/>
        <w:ind w:left="0"/>
        <w:jc w:val="both"/>
      </w:pPr>
      <w:r>
        <w:rPr>
          <w:rFonts w:ascii="Times New Roman"/>
          <w:b w:val="false"/>
          <w:i w:val="false"/>
          <w:color w:val="000000"/>
          <w:sz w:val="28"/>
        </w:rPr>
        <w:t xml:space="preserve">
      15. Ни один иск не может быть передан в международный арбитраж, если прошло более 3 (три) лет с даты, когда инвестор узнал или должен был узнать о нарушении и убытках или ущербе, вытекающих из этого нарушения. </w:t>
      </w:r>
    </w:p>
    <w:bookmarkEnd w:id="186"/>
    <w:bookmarkStart w:name="z194" w:id="187"/>
    <w:p>
      <w:pPr>
        <w:spacing w:after="0"/>
        <w:ind w:left="0"/>
        <w:jc w:val="both"/>
      </w:pPr>
      <w:r>
        <w:rPr>
          <w:rFonts w:ascii="Times New Roman"/>
          <w:b w:val="false"/>
          <w:i w:val="false"/>
          <w:color w:val="000000"/>
          <w:sz w:val="28"/>
        </w:rPr>
        <w:t>
      16. Когда арбитражный трибунал выносит окончательное решение, он может присудить, отдельно или в совокупности, только денежный ущерб и любые применимые проценты.</w:t>
      </w:r>
    </w:p>
    <w:bookmarkEnd w:id="187"/>
    <w:bookmarkStart w:name="z195" w:id="188"/>
    <w:p>
      <w:pPr>
        <w:spacing w:after="0"/>
        <w:ind w:left="0"/>
        <w:jc w:val="both"/>
      </w:pPr>
      <w:r>
        <w:rPr>
          <w:rFonts w:ascii="Times New Roman"/>
          <w:b w:val="false"/>
          <w:i w:val="false"/>
          <w:color w:val="000000"/>
          <w:sz w:val="28"/>
        </w:rPr>
        <w:t>
      Для большей определенности арбитражный трибунал не должен присуждать штрафные санкции.</w:t>
      </w:r>
    </w:p>
    <w:bookmarkEnd w:id="188"/>
    <w:bookmarkStart w:name="z196" w:id="189"/>
    <w:p>
      <w:pPr>
        <w:spacing w:after="0"/>
        <w:ind w:left="0"/>
        <w:jc w:val="left"/>
      </w:pPr>
      <w:r>
        <w:rPr>
          <w:rFonts w:ascii="Times New Roman"/>
          <w:b/>
          <w:i w:val="false"/>
          <w:color w:val="000000"/>
        </w:rPr>
        <w:t xml:space="preserve"> Статья 14</w:t>
      </w:r>
      <w:r>
        <w:br/>
      </w:r>
      <w:r>
        <w:rPr>
          <w:rFonts w:ascii="Times New Roman"/>
          <w:b/>
          <w:i w:val="false"/>
          <w:color w:val="000000"/>
        </w:rPr>
        <w:t>Урегулирование споров между Договаривающимися Сторонами</w:t>
      </w:r>
    </w:p>
    <w:bookmarkEnd w:id="189"/>
    <w:bookmarkStart w:name="z197" w:id="190"/>
    <w:p>
      <w:pPr>
        <w:spacing w:after="0"/>
        <w:ind w:left="0"/>
        <w:jc w:val="both"/>
      </w:pPr>
      <w:r>
        <w:rPr>
          <w:rFonts w:ascii="Times New Roman"/>
          <w:b w:val="false"/>
          <w:i w:val="false"/>
          <w:color w:val="000000"/>
          <w:sz w:val="28"/>
        </w:rPr>
        <w:t>
      1. Договаривающиеся Стороны стремятся в духе доброй воли и сотрудничества к быстрому и справедливому разрешению любого спора между ними в отношении толкования и применения настоящего Соглашения. В этой связи для достижения такого решения Договаривающиеся Стороны соглашаются участвовать в прямых и конструктивных переговорах.</w:t>
      </w:r>
    </w:p>
    <w:bookmarkEnd w:id="190"/>
    <w:bookmarkStart w:name="z198" w:id="191"/>
    <w:p>
      <w:pPr>
        <w:spacing w:after="0"/>
        <w:ind w:left="0"/>
        <w:jc w:val="both"/>
      </w:pPr>
      <w:r>
        <w:rPr>
          <w:rFonts w:ascii="Times New Roman"/>
          <w:b w:val="false"/>
          <w:i w:val="false"/>
          <w:color w:val="000000"/>
          <w:sz w:val="28"/>
        </w:rPr>
        <w:t>
      2. Если Договаривающиеся Стороны не могут достигнуть договоренности в течение 6 (шесть) месяцев после начала спора между ними с помощью вышеуказанной процедуры, спор по требованию любой Договаривающейся Стороны может быть представлен в арбитражный трибунал, состоящий из трех членов.</w:t>
      </w:r>
    </w:p>
    <w:bookmarkEnd w:id="191"/>
    <w:bookmarkStart w:name="z199" w:id="192"/>
    <w:p>
      <w:pPr>
        <w:spacing w:after="0"/>
        <w:ind w:left="0"/>
        <w:jc w:val="both"/>
      </w:pPr>
      <w:r>
        <w:rPr>
          <w:rFonts w:ascii="Times New Roman"/>
          <w:b w:val="false"/>
          <w:i w:val="false"/>
          <w:color w:val="000000"/>
          <w:sz w:val="28"/>
        </w:rPr>
        <w:t>
      3. В течение 2 (два) месяцев после получения запроса каждая Договаривающаяся Сторона назначает по одному арбитру. Эти два арбитра выбирают третьего арбитра в качестве председателя, который является гражданином третьего государства. В случае, когда любая из Договаривающихся Сторон не смогла назначить своего арбитра в назначенные сроки, другая Договаривающаяся Сторона может предложить председателю Международного Суда Организации Объединенных Наций произвести необходимое назначение.</w:t>
      </w:r>
    </w:p>
    <w:bookmarkEnd w:id="192"/>
    <w:bookmarkStart w:name="z200" w:id="193"/>
    <w:p>
      <w:pPr>
        <w:spacing w:after="0"/>
        <w:ind w:left="0"/>
        <w:jc w:val="both"/>
      </w:pPr>
      <w:r>
        <w:rPr>
          <w:rFonts w:ascii="Times New Roman"/>
          <w:b w:val="false"/>
          <w:i w:val="false"/>
          <w:color w:val="000000"/>
          <w:sz w:val="28"/>
        </w:rPr>
        <w:t>
      4. Если оба арбитра не могут достигнуть договоренности в выборе председателя в течение 2 (два) месяцев после их назначения, председатель по запросу любой Договаривающейся Стороны должен быть назначен председателем Международного Суда Организации Объединенных Наций.</w:t>
      </w:r>
    </w:p>
    <w:bookmarkEnd w:id="193"/>
    <w:bookmarkStart w:name="z201" w:id="194"/>
    <w:p>
      <w:pPr>
        <w:spacing w:after="0"/>
        <w:ind w:left="0"/>
        <w:jc w:val="both"/>
      </w:pPr>
      <w:r>
        <w:rPr>
          <w:rFonts w:ascii="Times New Roman"/>
          <w:b w:val="false"/>
          <w:i w:val="false"/>
          <w:color w:val="000000"/>
          <w:sz w:val="28"/>
        </w:rPr>
        <w:t>
      5. Если, в случаях, упомянутых в пунктах 3 и 4 настоящей статьи, председатель Международного Суда Организации Объединенных Наций не может выполнить указанные функции или он является гражданином государства любой из Договаривающихся Сторон, назначение должно быть произведено заместителем председателя Международного Суда Организации Объединенных Наций, и если заместитель председателя Международного Суда Организации Объединенных Наций не может выполнить указанные функции или он является гражданином государства любой из Договаривающихся Сторон, назначение производится наиболее старшим членом Международного Суда Организации Объединенных Наций, который не является гражданином государства любой из Договаривающихся Сторон.</w:t>
      </w:r>
    </w:p>
    <w:bookmarkEnd w:id="194"/>
    <w:bookmarkStart w:name="z202" w:id="195"/>
    <w:p>
      <w:pPr>
        <w:spacing w:after="0"/>
        <w:ind w:left="0"/>
        <w:jc w:val="both"/>
      </w:pPr>
      <w:r>
        <w:rPr>
          <w:rFonts w:ascii="Times New Roman"/>
          <w:b w:val="false"/>
          <w:i w:val="false"/>
          <w:color w:val="000000"/>
          <w:sz w:val="28"/>
        </w:rPr>
        <w:t>
      6. Арбитражный трибунал в течение 3 (три) месяцев с даты назначения председателя договаривается о правилах процедуры, согласующихся с другими положениями настоящего Соглашения. В случае отсутствия такой договоренности арбитражный трибунал должен попросить председателя Международного Суда Организации Объединенных Наций установить правила процедуры, принимая во внимание общепризнанные правила международной арбитражной процедуры.</w:t>
      </w:r>
    </w:p>
    <w:bookmarkEnd w:id="195"/>
    <w:bookmarkStart w:name="z203" w:id="196"/>
    <w:p>
      <w:pPr>
        <w:spacing w:after="0"/>
        <w:ind w:left="0"/>
        <w:jc w:val="both"/>
      </w:pPr>
      <w:r>
        <w:rPr>
          <w:rFonts w:ascii="Times New Roman"/>
          <w:b w:val="false"/>
          <w:i w:val="false"/>
          <w:color w:val="000000"/>
          <w:sz w:val="28"/>
        </w:rPr>
        <w:t>
      7. Если не оговорено иное, все представления должны быть выполнены и все слушания должны быть завершены в течение 8 (восемь) месяцев с даты выбора председателя, а арбитражный трибунал должен вынести свое решение в течение 2 (два) месяцев после даты окончательного представления или даты завершения слушания, в зависимости от того, что состоится позже. Арбитражный трибунал принимает свои решения, которые являются окончательными и обязательными для исполнения, большинством голосов.</w:t>
      </w:r>
    </w:p>
    <w:bookmarkEnd w:id="196"/>
    <w:bookmarkStart w:name="z204" w:id="197"/>
    <w:p>
      <w:pPr>
        <w:spacing w:after="0"/>
        <w:ind w:left="0"/>
        <w:jc w:val="both"/>
      </w:pPr>
      <w:r>
        <w:rPr>
          <w:rFonts w:ascii="Times New Roman"/>
          <w:b w:val="false"/>
          <w:i w:val="false"/>
          <w:color w:val="000000"/>
          <w:sz w:val="28"/>
        </w:rPr>
        <w:t>
      8. Арбитражный трибунал принимает решения на основе настоящего Соглашения и в соответствии с международным правом, применяемым между Договаривающимися Сторонами.</w:t>
      </w:r>
    </w:p>
    <w:bookmarkEnd w:id="197"/>
    <w:bookmarkStart w:name="z205" w:id="198"/>
    <w:p>
      <w:pPr>
        <w:spacing w:after="0"/>
        <w:ind w:left="0"/>
        <w:jc w:val="both"/>
      </w:pPr>
      <w:r>
        <w:rPr>
          <w:rFonts w:ascii="Times New Roman"/>
          <w:b w:val="false"/>
          <w:i w:val="false"/>
          <w:color w:val="000000"/>
          <w:sz w:val="28"/>
        </w:rPr>
        <w:t>
      9. Расходы, понесенные председателем, другими арбитрами, и другие расходы, связанные с арбитражным разбирательством, покрываются Договаривающимися Сторонами в равной степени. Однако, арбитражный трибунал может по своему усмотрению определить, что более высокая часть затрат покрывается одной из Договаривающихся Сторон.</w:t>
      </w:r>
    </w:p>
    <w:bookmarkEnd w:id="198"/>
    <w:bookmarkStart w:name="z206" w:id="199"/>
    <w:p>
      <w:pPr>
        <w:spacing w:after="0"/>
        <w:ind w:left="0"/>
        <w:jc w:val="both"/>
      </w:pPr>
      <w:r>
        <w:rPr>
          <w:rFonts w:ascii="Times New Roman"/>
          <w:b w:val="false"/>
          <w:i w:val="false"/>
          <w:color w:val="000000"/>
          <w:sz w:val="28"/>
        </w:rPr>
        <w:t xml:space="preserve">
      10. Спор не может быть направлен на рассмотрение в международный арбитражный суд согласно положениям настоящей статьи, если спор по тому же вопросу был ранее вынесен на рассмотрение другого международного арбитражного суда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настоящего Соглашения и до сих пор находится на рассмотрении суда. Это не будет препятствовать договоренностям по прямым и конструктивным переговорам между Договаривающимися Сторонами.</w:t>
      </w:r>
    </w:p>
    <w:bookmarkEnd w:id="199"/>
    <w:bookmarkStart w:name="z207" w:id="200"/>
    <w:p>
      <w:pPr>
        <w:spacing w:after="0"/>
        <w:ind w:left="0"/>
        <w:jc w:val="left"/>
      </w:pPr>
      <w:r>
        <w:rPr>
          <w:rFonts w:ascii="Times New Roman"/>
          <w:b/>
          <w:i w:val="false"/>
          <w:color w:val="000000"/>
        </w:rPr>
        <w:t xml:space="preserve"> Статья 15</w:t>
      </w:r>
      <w:r>
        <w:br/>
      </w:r>
      <w:r>
        <w:rPr>
          <w:rFonts w:ascii="Times New Roman"/>
          <w:b/>
          <w:i w:val="false"/>
          <w:color w:val="000000"/>
        </w:rPr>
        <w:t>Отказ в преимуществах</w:t>
      </w:r>
    </w:p>
    <w:bookmarkEnd w:id="200"/>
    <w:bookmarkStart w:name="z208" w:id="201"/>
    <w:p>
      <w:pPr>
        <w:spacing w:after="0"/>
        <w:ind w:left="0"/>
        <w:jc w:val="both"/>
      </w:pPr>
      <w:r>
        <w:rPr>
          <w:rFonts w:ascii="Times New Roman"/>
          <w:b w:val="false"/>
          <w:i w:val="false"/>
          <w:color w:val="000000"/>
          <w:sz w:val="28"/>
        </w:rPr>
        <w:t xml:space="preserve">
      1. Договаривающаяся Сторона может в любое время, в том числе после возбуждения арбитражного разбирательства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настоящего Соглашения, отказать в преимуществах настоящего Соглашения инвестору другой Договаривающейся Стороны, который является юридическим лицом такой другой Договаривающейся Стороны, и инвестициям такого инвестора, если юридическое лицо не ведет существенной предпринимательской деятельности на территории государства Договаривающейся Стороны в соответствии с национальным законодательством которого оно учреждено или организовано, и инвесторам, не являющимся Договаривающейся Стороной, или инвесторы отказывающей Договаривающейся Стороны владеют юридическим лицом или контролируют его.</w:t>
      </w:r>
    </w:p>
    <w:bookmarkEnd w:id="201"/>
    <w:bookmarkStart w:name="z209" w:id="202"/>
    <w:p>
      <w:pPr>
        <w:spacing w:after="0"/>
        <w:ind w:left="0"/>
        <w:jc w:val="both"/>
      </w:pPr>
      <w:r>
        <w:rPr>
          <w:rFonts w:ascii="Times New Roman"/>
          <w:b w:val="false"/>
          <w:i w:val="false"/>
          <w:color w:val="000000"/>
          <w:sz w:val="28"/>
        </w:rPr>
        <w:t>
      2. Договаривающаяся Сторона может отказать в преимуществах настоящего Соглашения инвестору другой Договаривающейся Стороны и инвестициям этого инвестора, если физические или юридические лица Договаривающейся Стороны, не являющейся Договаривающейся Стороной, владеют или контролируют инвестиции, и отказывающая Договаривающаяся Сторона:</w:t>
      </w:r>
    </w:p>
    <w:bookmarkEnd w:id="202"/>
    <w:bookmarkStart w:name="z210" w:id="203"/>
    <w:p>
      <w:pPr>
        <w:spacing w:after="0"/>
        <w:ind w:left="0"/>
        <w:jc w:val="both"/>
      </w:pPr>
      <w:r>
        <w:rPr>
          <w:rFonts w:ascii="Times New Roman"/>
          <w:b w:val="false"/>
          <w:i w:val="false"/>
          <w:color w:val="000000"/>
          <w:sz w:val="28"/>
        </w:rPr>
        <w:t>
      а) не поддерживает дипломатических отношений со страной, не являющейся Договаривающейся Стороной; или</w:t>
      </w:r>
    </w:p>
    <w:bookmarkEnd w:id="203"/>
    <w:p>
      <w:pPr>
        <w:spacing w:after="0"/>
        <w:ind w:left="0"/>
        <w:jc w:val="both"/>
      </w:pPr>
      <w:bookmarkStart w:name="z211" w:id="204"/>
      <w:r>
        <w:rPr>
          <w:rFonts w:ascii="Times New Roman"/>
          <w:b w:val="false"/>
          <w:i w:val="false"/>
          <w:color w:val="000000"/>
          <w:sz w:val="28"/>
        </w:rPr>
        <w:t xml:space="preserve">
      b) принимает или сохраняет в силе меры в отношении страны, не являющейся Договаривающейся Стороной, либо физического или </w:t>
      </w:r>
    </w:p>
    <w:bookmarkEnd w:id="204"/>
    <w:p>
      <w:pPr>
        <w:spacing w:after="0"/>
        <w:ind w:left="0"/>
        <w:jc w:val="both"/>
      </w:pPr>
      <w:r>
        <w:rPr>
          <w:rFonts w:ascii="Times New Roman"/>
          <w:b w:val="false"/>
          <w:i w:val="false"/>
          <w:color w:val="000000"/>
          <w:sz w:val="28"/>
        </w:rPr>
        <w:t>юридического лица страны, не являющейся Договаривающейся стороной, которые запрещают операции с инвестициями или которые были бы нарушены или обойдены, если бы преимущества настоящего Соглашения были предоставлены инвестору или его инвестициям.</w:t>
      </w:r>
    </w:p>
    <w:bookmarkStart w:name="z212" w:id="205"/>
    <w:p>
      <w:pPr>
        <w:spacing w:after="0"/>
        <w:ind w:left="0"/>
        <w:jc w:val="both"/>
      </w:pPr>
      <w:r>
        <w:rPr>
          <w:rFonts w:ascii="Times New Roman"/>
          <w:b w:val="false"/>
          <w:i w:val="false"/>
          <w:color w:val="000000"/>
          <w:sz w:val="28"/>
        </w:rPr>
        <w:t xml:space="preserve">
      3. Отказывающая Договаривающаяся Сторона, насколько это возможно, уведомляет другую Договаривающуюся Сторону, прежде чем отказать в предоставлении преимуществ. </w:t>
      </w:r>
    </w:p>
    <w:bookmarkEnd w:id="205"/>
    <w:bookmarkStart w:name="z213" w:id="206"/>
    <w:p>
      <w:pPr>
        <w:spacing w:after="0"/>
        <w:ind w:left="0"/>
        <w:jc w:val="both"/>
      </w:pPr>
      <w:r>
        <w:rPr>
          <w:rFonts w:ascii="Times New Roman"/>
          <w:b w:val="false"/>
          <w:i w:val="false"/>
          <w:color w:val="000000"/>
          <w:sz w:val="28"/>
        </w:rPr>
        <w:t>
      4. Для целей настоящей статьи юридическое лицо считается:</w:t>
      </w:r>
    </w:p>
    <w:bookmarkEnd w:id="206"/>
    <w:bookmarkStart w:name="z214" w:id="207"/>
    <w:p>
      <w:pPr>
        <w:spacing w:after="0"/>
        <w:ind w:left="0"/>
        <w:jc w:val="both"/>
      </w:pPr>
      <w:r>
        <w:rPr>
          <w:rFonts w:ascii="Times New Roman"/>
          <w:b w:val="false"/>
          <w:i w:val="false"/>
          <w:color w:val="000000"/>
          <w:sz w:val="28"/>
        </w:rPr>
        <w:t>
      а) "принадлежащим" физическим или юридическим лицам Договаривающейся Стороны или стороны, не являющейся Договаривающейся Стороной, если более 50 (пятьдесят) процентов долевого участия в нем бенефициарно принадлежит таким лицам;</w:t>
      </w:r>
    </w:p>
    <w:bookmarkEnd w:id="207"/>
    <w:bookmarkStart w:name="z215" w:id="208"/>
    <w:p>
      <w:pPr>
        <w:spacing w:after="0"/>
        <w:ind w:left="0"/>
        <w:jc w:val="both"/>
      </w:pPr>
      <w:r>
        <w:rPr>
          <w:rFonts w:ascii="Times New Roman"/>
          <w:b w:val="false"/>
          <w:i w:val="false"/>
          <w:color w:val="000000"/>
          <w:sz w:val="28"/>
        </w:rPr>
        <w:t>
      b) "контролируемым" физическими или юридическими лицами Договаривающейся Стороны или стороны, не являющейся Договаривающейся Стороной, если такие лица имеют право назначать большинство его директоров или иным образом юридически руководить его действиями.</w:t>
      </w:r>
    </w:p>
    <w:bookmarkEnd w:id="208"/>
    <w:bookmarkStart w:name="z216" w:id="209"/>
    <w:p>
      <w:pPr>
        <w:spacing w:after="0"/>
        <w:ind w:left="0"/>
        <w:jc w:val="left"/>
      </w:pPr>
      <w:r>
        <w:rPr>
          <w:rFonts w:ascii="Times New Roman"/>
          <w:b/>
          <w:i w:val="false"/>
          <w:color w:val="000000"/>
        </w:rPr>
        <w:t xml:space="preserve"> Статья 16</w:t>
      </w:r>
      <w:r>
        <w:br/>
      </w:r>
      <w:r>
        <w:rPr>
          <w:rFonts w:ascii="Times New Roman"/>
          <w:b/>
          <w:i w:val="false"/>
          <w:color w:val="000000"/>
        </w:rPr>
        <w:t>Вручение документов</w:t>
      </w:r>
    </w:p>
    <w:bookmarkEnd w:id="209"/>
    <w:bookmarkStart w:name="z217" w:id="210"/>
    <w:p>
      <w:pPr>
        <w:spacing w:after="0"/>
        <w:ind w:left="0"/>
        <w:jc w:val="both"/>
      </w:pPr>
      <w:r>
        <w:rPr>
          <w:rFonts w:ascii="Times New Roman"/>
          <w:b w:val="false"/>
          <w:i w:val="false"/>
          <w:color w:val="000000"/>
          <w:sz w:val="28"/>
        </w:rPr>
        <w:t xml:space="preserve">
      Уведомления и другие документы по спорам в соответствии со </w:t>
      </w:r>
      <w:r>
        <w:rPr>
          <w:rFonts w:ascii="Times New Roman"/>
          <w:b w:val="false"/>
          <w:i w:val="false"/>
          <w:color w:val="000000"/>
          <w:sz w:val="28"/>
        </w:rPr>
        <w:t>статьями 13</w:t>
      </w:r>
      <w:r>
        <w:rPr>
          <w:rFonts w:ascii="Times New Roman"/>
          <w:b w:val="false"/>
          <w:i w:val="false"/>
          <w:color w:val="000000"/>
          <w:sz w:val="28"/>
        </w:rPr>
        <w:t xml:space="preserve"> "Урегулирование споров между Договаривающейся Стороной и инвестором другой Договаривающейся Стороны" и </w:t>
      </w:r>
      <w:r>
        <w:rPr>
          <w:rFonts w:ascii="Times New Roman"/>
          <w:b w:val="false"/>
          <w:i w:val="false"/>
          <w:color w:val="000000"/>
          <w:sz w:val="28"/>
        </w:rPr>
        <w:t>14</w:t>
      </w:r>
      <w:r>
        <w:rPr>
          <w:rFonts w:ascii="Times New Roman"/>
          <w:b w:val="false"/>
          <w:i w:val="false"/>
          <w:color w:val="000000"/>
          <w:sz w:val="28"/>
        </w:rPr>
        <w:t xml:space="preserve"> "Урегулирование споров между Договаривающимися Сторонами" настоящего Соглашения вручаются Казахстану путем доставки по адресу:</w:t>
      </w:r>
    </w:p>
    <w:bookmarkEnd w:id="210"/>
    <w:bookmarkStart w:name="z218" w:id="211"/>
    <w:p>
      <w:pPr>
        <w:spacing w:after="0"/>
        <w:ind w:left="0"/>
        <w:jc w:val="both"/>
      </w:pPr>
      <w:r>
        <w:rPr>
          <w:rFonts w:ascii="Times New Roman"/>
          <w:b w:val="false"/>
          <w:i w:val="false"/>
          <w:color w:val="000000"/>
          <w:sz w:val="28"/>
        </w:rPr>
        <w:t>
      010000, город Астана, улица Динмухамеда Кунаева, 31,</w:t>
      </w:r>
    </w:p>
    <w:bookmarkEnd w:id="211"/>
    <w:bookmarkStart w:name="z219" w:id="212"/>
    <w:p>
      <w:pPr>
        <w:spacing w:after="0"/>
        <w:ind w:left="0"/>
        <w:jc w:val="both"/>
      </w:pPr>
      <w:r>
        <w:rPr>
          <w:rFonts w:ascii="Times New Roman"/>
          <w:b w:val="false"/>
          <w:i w:val="false"/>
          <w:color w:val="000000"/>
          <w:sz w:val="28"/>
        </w:rPr>
        <w:t>
      Министерство иностранных дел Республики Казахстан или его правопреемник.</w:t>
      </w:r>
    </w:p>
    <w:bookmarkEnd w:id="212"/>
    <w:bookmarkStart w:name="z220" w:id="213"/>
    <w:p>
      <w:pPr>
        <w:spacing w:after="0"/>
        <w:ind w:left="0"/>
        <w:jc w:val="both"/>
      </w:pPr>
      <w:r>
        <w:rPr>
          <w:rFonts w:ascii="Times New Roman"/>
          <w:b w:val="false"/>
          <w:i w:val="false"/>
          <w:color w:val="000000"/>
          <w:sz w:val="28"/>
        </w:rPr>
        <w:t>
      Уведомления и другие документы по спорам в соответствии со статьями 13 "Урегулирование споров между Договаривающейся Стороной и инвестором другой Договаривающейся Стороны" и 14 "Урегулирование споров между Договаривающимися Сторонами" настоящего Соглашения вручаются Турции путем доставки по адресу:</w:t>
      </w:r>
    </w:p>
    <w:bookmarkEnd w:id="213"/>
    <w:bookmarkStart w:name="z221" w:id="214"/>
    <w:p>
      <w:pPr>
        <w:spacing w:after="0"/>
        <w:ind w:left="0"/>
        <w:jc w:val="both"/>
      </w:pPr>
      <w:r>
        <w:rPr>
          <w:rFonts w:ascii="Times New Roman"/>
          <w:b w:val="false"/>
          <w:i w:val="false"/>
          <w:color w:val="000000"/>
          <w:sz w:val="28"/>
        </w:rPr>
        <w:t xml:space="preserve">
      Cumhurbaşkanlığı Külliyesi </w:t>
      </w:r>
    </w:p>
    <w:bookmarkEnd w:id="214"/>
    <w:bookmarkStart w:name="z222" w:id="215"/>
    <w:p>
      <w:pPr>
        <w:spacing w:after="0"/>
        <w:ind w:left="0"/>
        <w:jc w:val="both"/>
      </w:pPr>
      <w:r>
        <w:rPr>
          <w:rFonts w:ascii="Times New Roman"/>
          <w:b w:val="false"/>
          <w:i w:val="false"/>
          <w:color w:val="000000"/>
          <w:sz w:val="28"/>
        </w:rPr>
        <w:t>
      Cumhurbaşkanlığı İdari İşler Başkanlığı</w:t>
      </w:r>
    </w:p>
    <w:bookmarkEnd w:id="215"/>
    <w:bookmarkStart w:name="z223" w:id="216"/>
    <w:p>
      <w:pPr>
        <w:spacing w:after="0"/>
        <w:ind w:left="0"/>
        <w:jc w:val="both"/>
      </w:pPr>
      <w:r>
        <w:rPr>
          <w:rFonts w:ascii="Times New Roman"/>
          <w:b w:val="false"/>
          <w:i w:val="false"/>
          <w:color w:val="000000"/>
          <w:sz w:val="28"/>
        </w:rPr>
        <w:t>
      Cumhurbaşkanlığı Hukuk ve Mevzuat Genel Müdürlüğü</w:t>
      </w:r>
    </w:p>
    <w:bookmarkEnd w:id="216"/>
    <w:bookmarkStart w:name="z224" w:id="217"/>
    <w:p>
      <w:pPr>
        <w:spacing w:after="0"/>
        <w:ind w:left="0"/>
        <w:jc w:val="both"/>
      </w:pPr>
      <w:r>
        <w:rPr>
          <w:rFonts w:ascii="Times New Roman"/>
          <w:b w:val="false"/>
          <w:i w:val="false"/>
          <w:color w:val="000000"/>
          <w:sz w:val="28"/>
        </w:rPr>
        <w:t xml:space="preserve">
      (Президентский комплекс, Управление по административным вопросам, Главное юридическое управление при Президенте) </w:t>
      </w:r>
    </w:p>
    <w:bookmarkEnd w:id="217"/>
    <w:bookmarkStart w:name="z225" w:id="218"/>
    <w:p>
      <w:pPr>
        <w:spacing w:after="0"/>
        <w:ind w:left="0"/>
        <w:jc w:val="both"/>
      </w:pPr>
      <w:r>
        <w:rPr>
          <w:rFonts w:ascii="Times New Roman"/>
          <w:b w:val="false"/>
          <w:i w:val="false"/>
          <w:color w:val="000000"/>
          <w:sz w:val="28"/>
        </w:rPr>
        <w:t>
      Президентский комплекс)</w:t>
      </w:r>
    </w:p>
    <w:bookmarkEnd w:id="218"/>
    <w:bookmarkStart w:name="z226" w:id="219"/>
    <w:p>
      <w:pPr>
        <w:spacing w:after="0"/>
        <w:ind w:left="0"/>
        <w:jc w:val="both"/>
      </w:pPr>
      <w:r>
        <w:rPr>
          <w:rFonts w:ascii="Times New Roman"/>
          <w:b w:val="false"/>
          <w:i w:val="false"/>
          <w:color w:val="000000"/>
          <w:sz w:val="28"/>
        </w:rPr>
        <w:t>
      06560 Beştepe-Ankara</w:t>
      </w:r>
    </w:p>
    <w:bookmarkEnd w:id="219"/>
    <w:bookmarkStart w:name="z227" w:id="220"/>
    <w:p>
      <w:pPr>
        <w:spacing w:after="0"/>
        <w:ind w:left="0"/>
        <w:jc w:val="both"/>
      </w:pPr>
      <w:r>
        <w:rPr>
          <w:rFonts w:ascii="Times New Roman"/>
          <w:b w:val="false"/>
          <w:i w:val="false"/>
          <w:color w:val="000000"/>
          <w:sz w:val="28"/>
        </w:rPr>
        <w:t>
      Türkiye.</w:t>
      </w:r>
    </w:p>
    <w:bookmarkEnd w:id="220"/>
    <w:bookmarkStart w:name="z228" w:id="221"/>
    <w:p>
      <w:pPr>
        <w:spacing w:after="0"/>
        <w:ind w:left="0"/>
        <w:jc w:val="left"/>
      </w:pPr>
      <w:r>
        <w:rPr>
          <w:rFonts w:ascii="Times New Roman"/>
          <w:b/>
          <w:i w:val="false"/>
          <w:color w:val="000000"/>
        </w:rPr>
        <w:t xml:space="preserve"> Статья 17</w:t>
      </w:r>
      <w:r>
        <w:br/>
      </w:r>
      <w:r>
        <w:rPr>
          <w:rFonts w:ascii="Times New Roman"/>
          <w:b/>
          <w:i w:val="false"/>
          <w:color w:val="000000"/>
        </w:rPr>
        <w:t>Вступление в силу, срок действия, и прекращение действия</w:t>
      </w:r>
    </w:p>
    <w:bookmarkEnd w:id="221"/>
    <w:bookmarkStart w:name="z229" w:id="222"/>
    <w:p>
      <w:pPr>
        <w:spacing w:after="0"/>
        <w:ind w:left="0"/>
        <w:jc w:val="both"/>
      </w:pPr>
      <w:r>
        <w:rPr>
          <w:rFonts w:ascii="Times New Roman"/>
          <w:b w:val="false"/>
          <w:i w:val="false"/>
          <w:color w:val="000000"/>
          <w:sz w:val="28"/>
        </w:rPr>
        <w:t xml:space="preserve">
      1. Настоящее Соглашение вступает в силу через 30 (тридцать) дней после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p>
    <w:bookmarkEnd w:id="222"/>
    <w:bookmarkStart w:name="z230" w:id="223"/>
    <w:p>
      <w:pPr>
        <w:spacing w:after="0"/>
        <w:ind w:left="0"/>
        <w:jc w:val="both"/>
      </w:pPr>
      <w:r>
        <w:rPr>
          <w:rFonts w:ascii="Times New Roman"/>
          <w:b w:val="false"/>
          <w:i w:val="false"/>
          <w:color w:val="000000"/>
          <w:sz w:val="28"/>
        </w:rPr>
        <w:t xml:space="preserve">
      2. Настоящее Соглашение заключается на 10 (десять) лет. </w:t>
      </w:r>
    </w:p>
    <w:bookmarkEnd w:id="223"/>
    <w:bookmarkStart w:name="z231" w:id="224"/>
    <w:p>
      <w:pPr>
        <w:spacing w:after="0"/>
        <w:ind w:left="0"/>
        <w:jc w:val="both"/>
      </w:pPr>
      <w:r>
        <w:rPr>
          <w:rFonts w:ascii="Times New Roman"/>
          <w:b w:val="false"/>
          <w:i w:val="false"/>
          <w:color w:val="000000"/>
          <w:sz w:val="28"/>
        </w:rPr>
        <w:t>
      В случае, если ни одна из Договаривающихся Сторон за 6 (шесть) месяцев до завершения 10-летнего периода не направит письменное уведомление по дипломатическим каналам о намерении прекратить действие настоящего Соглашения, его действие автоматически продлевается на неопределенный срок.</w:t>
      </w:r>
    </w:p>
    <w:bookmarkEnd w:id="224"/>
    <w:bookmarkStart w:name="z232" w:id="225"/>
    <w:p>
      <w:pPr>
        <w:spacing w:after="0"/>
        <w:ind w:left="0"/>
        <w:jc w:val="both"/>
      </w:pPr>
      <w:r>
        <w:rPr>
          <w:rFonts w:ascii="Times New Roman"/>
          <w:b w:val="false"/>
          <w:i w:val="false"/>
          <w:color w:val="000000"/>
          <w:sz w:val="28"/>
        </w:rPr>
        <w:t>
      3. Настоящее Соглашение замещает и заменяет Соглашение между Республикой Казахстан и Турецкой Республикой о взаимном содействии и защите инвестиций, подписанное в городе Алма-Ате 1 мая 1992 года, которое утрачивает силу с даты вступления в силу настоящего Соглашения. Споры, переданные в арбитражный суд после даты вступления в силу настоящего Соглашения, разрешаются в соответствии с положениями настоящего Соглашения.</w:t>
      </w:r>
    </w:p>
    <w:bookmarkEnd w:id="225"/>
    <w:bookmarkStart w:name="z233" w:id="226"/>
    <w:p>
      <w:pPr>
        <w:spacing w:after="0"/>
        <w:ind w:left="0"/>
        <w:jc w:val="both"/>
      </w:pPr>
      <w:r>
        <w:rPr>
          <w:rFonts w:ascii="Times New Roman"/>
          <w:b w:val="false"/>
          <w:i w:val="false"/>
          <w:color w:val="000000"/>
          <w:sz w:val="28"/>
        </w:rPr>
        <w:t>
      4. Настоящее Соглашение может быть изменено по взаимному письменному согласию Договаривающихся Сторон. Изменения вступают в силу в порядке, предусмотренном в пункте 2 настоящей статьи.</w:t>
      </w:r>
    </w:p>
    <w:bookmarkEnd w:id="226"/>
    <w:bookmarkStart w:name="z234" w:id="227"/>
    <w:p>
      <w:pPr>
        <w:spacing w:after="0"/>
        <w:ind w:left="0"/>
        <w:jc w:val="both"/>
      </w:pPr>
      <w:r>
        <w:rPr>
          <w:rFonts w:ascii="Times New Roman"/>
          <w:b w:val="false"/>
          <w:i w:val="false"/>
          <w:color w:val="000000"/>
          <w:sz w:val="28"/>
        </w:rPr>
        <w:t>
      5. В отношении инвестиций или обязательств по инвестициям, осуществленных до даты прекращения действия настоящего Соглашения и к которым применяется настоящее Соглашение, положения всех других статей настоящего Соглашения будут применяться в течение 10 (десять) лет после такого прекращения.</w:t>
      </w:r>
    </w:p>
    <w:bookmarkEnd w:id="227"/>
    <w:bookmarkStart w:name="z235" w:id="228"/>
    <w:p>
      <w:pPr>
        <w:spacing w:after="0"/>
        <w:ind w:left="0"/>
        <w:jc w:val="both"/>
      </w:pPr>
      <w:r>
        <w:rPr>
          <w:rFonts w:ascii="Times New Roman"/>
          <w:b w:val="false"/>
          <w:i w:val="false"/>
          <w:color w:val="000000"/>
          <w:sz w:val="28"/>
        </w:rPr>
        <w:t>
      В удостоверение чего, нижеподписавшиеся представители, уполномоченные на то их соответствующими правительствами, подписали настоящее Соглашение.</w:t>
      </w:r>
    </w:p>
    <w:bookmarkEnd w:id="228"/>
    <w:bookmarkStart w:name="z236" w:id="229"/>
    <w:p>
      <w:pPr>
        <w:spacing w:after="0"/>
        <w:ind w:left="0"/>
        <w:jc w:val="both"/>
      </w:pPr>
      <w:r>
        <w:rPr>
          <w:rFonts w:ascii="Times New Roman"/>
          <w:b w:val="false"/>
          <w:i w:val="false"/>
          <w:color w:val="000000"/>
          <w:sz w:val="28"/>
        </w:rPr>
        <w:t xml:space="preserve">
      Совершено в городе ______ "__" ____________ в двух подлинных экземплярах, каждый на казахском, турецком, русском и английском языках, причем все тексты являются равно аутентичными. </w:t>
      </w:r>
    </w:p>
    <w:bookmarkEnd w:id="229"/>
    <w:bookmarkStart w:name="z237" w:id="230"/>
    <w:p>
      <w:pPr>
        <w:spacing w:after="0"/>
        <w:ind w:left="0"/>
        <w:jc w:val="both"/>
      </w:pPr>
      <w:r>
        <w:rPr>
          <w:rFonts w:ascii="Times New Roman"/>
          <w:b w:val="false"/>
          <w:i w:val="false"/>
          <w:color w:val="000000"/>
          <w:sz w:val="28"/>
        </w:rPr>
        <w:t xml:space="preserve">
      В случае расхождения между текстами преимущественную силу имеет текст на английском языке.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Турецкой Республики</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