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dba7" w14:textId="9b8d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"цифрового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2026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"цифрового правительства" акционерное общество "Национальные информационные технологии".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40 "Об определении оператора информационно-коммуникационной инфраструктуры "электронного правительства".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12 июля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