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115f" w14:textId="4891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проектов, не требующих разработки технико-экономического обоснования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2026 года № 362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149 Бюджетного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проектов, не требующих разработки технико-экономического обоснования.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 № 362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проектов, не требующих разработки технико-экономического обоснования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Проекты, предусматривающие строительство объектов по типовым проектам, типовым проектным решениям, проектам повторного применения и технически несложных объектов.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Проекты, предусматривающие строительство объектов социально-культурного, общественного и административного назначения, а также обеспечение инфраструктуры, в том числе: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общеобразовательных школ и интернатных учреждений вместимостью до 3000 учащихся включительно;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детских дошкольных учреждений вместимостью до 500 мест включительно;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профессиональных лицеев вместимостью до 600 мест включительно;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интернатов к существующим школам вместимостью до 900 учащихся включительно;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школ-интернатов для детей с ограниченными возможностями (слабовидящие, глухие и слабослышащие, с нарушением речи) вместимостью до 500 мест включительно;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специализированных санаторных детских учреждений круглосуточного действия;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студенческих общежитий вместимостью до 1000 койко-мест при высших учебных заведениях;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спортивных залов и мастерских общеобразовательных школ;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учреждений для детей-сирот;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 психоневрологических больниц вместимостью до 300 коек включительно;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врачебных амбулаторий;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 медицинских пунктов;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строительство фельдшерско-акушерских пунктов;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строительство многопрофильных больниц вместимостью до 180 коек с родильным отделением включительно;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строительство многопрофильных больниц и перинатальных центров вместимостью до 300 коек включительно;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строительство многопрофильных детских больниц вместимостью до 200 коек включительно;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строительство сельских больниц вместимостью до 100 коек включительно;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строительство родильных домов вместимостью до 60 коек включительно;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строительство районных и сельских поликлиник вместимостью до 250 посещений в смену включительно;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строительство городских поликлиник вместимостью до 500 посещений в смену включительно;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строительство противотуберкулезных диспансеров вместимостью до 100 коек и 150 посещений в смену включительно;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строительство центров крови с объемом заготовки вместимостью до 20000 литров в год включительно;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строительство и реконструкция объектов онкологической службы;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строительство госпиталей вместимостью до 60 койко-мест с поликлиниками до 100 посещений в смену включительно;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строительство реабилитационного центра для детей с инвалидностью и (или) лиц с инвалидностью проектной мощностью вместимостью до 50 мест;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строительство жилых домов и общежитий, в том числе на территории военных городков;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строительство и реконструкция объектов культурного назначения (библиотеки, музеи, дома культуры, клубы) вместимостью до 400 мест включительно;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строительство и реконструкция зданий архивных учреждений объемом хранения до 1000000 единиц хранения (областные архивы), до 100000 единиц хранения (районные);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строительство многофункциональных общественных, а также отдельно стоящих административных, служебно-управленческих и культурно-просветительских зданий (с одновременным нахождением не более 300 человек) высотой до 3 этажей включительно – для районов с обычными геологическими условиями;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строительство многофункциональных общественных, а также отдельно стоящих административных, служебно-управленческих и культурно-просветительских зданий до 2 этажей включительно – для районов с повышенной сейсмической активностью (7 и более баллов) или иными особыми геологическими (гидрогеологическими) и геотехническими условиями, требующими специальных проектных решений и мероприятий при строительстве;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строительство зданий для размещения территориальных подразделений налоговых органов, центров приема и обработки информации налоговых органов;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строительство зданий для размещения территориальных подразделений казначейства;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строительство пристроек к административно-бытовым зданиям;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строительство и реконструкция зданий судов (общие, в том числе военные);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строительство центров обслуживания населения (с одновременным нахождением в здании до 300 человек включительно) высотой до 5 этажей включительно;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строительство специализированных центров обслуживания населения для регистрации автотранспорта и выдачи водительских удостоверений с объектами инфраструктуры (с одновременным нахождением в здании до 300 человек включительно) высотой до 5 этажей включительно;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строительство спортивно-зрелищных зданий и крытых сооружений с залами вместимостью до 300 зрительских мест для районов с обычными геологическими условиями включительно;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строительство объектов физкультурно-оздоровительных комплексов в районах, городах республиканского и областного значения пропускной способностью вместимостью до 320 человек включительно;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строительство морских и речных вокзалов (за исключением плавучих пристаней и дебаркадеров) с залами ожидания вместимостью до 75 человек включительно;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строительство отдельно стоящих одноэтажных (надземных или подземных) гаражей-стоянок вместимостью до 100 автомобилей включительно;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реконструкция и восстановление водохозяйственных систем и сооружений;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реконструкция и восстановление объектов гидромелиоративных систем;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берегоукрепительные, дноуглубительные и русловыпрямительные работы на водных объектах;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строительство и реконструкция котельных проектной мощностью до 50 Гкал/час включительно, в том числе на территории военных городков;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строительство и реконструкция электроосвещения улиц и дорог в населенных пунктах;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строительство и реконструкция электрических сетей в сельских населенных пунктах и массивах массовой застройки жилья в городах областного и республиканского значения;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строительство и реконструкция распределительных сетей и сооружений водоснабжения и водоотведения, электроснабжения до 220 кВт включительно, газоснабжения и теплоснабжения микрорайонов, отдельных районов и жилых массивов городов, а также населенных пунктов с населением до 25000 жителей;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строительство и реконструкция межпоселковых газопроводов, газопроводов (подводящие), газопроводов-отводов и автоматизированных газораспределительных станций, предусмотренных утвержденными региональными схемами газификации;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строительство и реконструкция объектов поливочного водоснабжения;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строительство мостов до 100 погонных метров включительно на автомобильных дорогах местного значения;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реконструкция и восстановление объектов государственного природно-заповедного фонда, включенных в перечень объектов государственного природно-заповедного фонда республиканского значения, утвержденный постановлением Правительства Республики Казахстан;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рыбохозяйственная мелиорация водных объектов, расчистка проток, русел и устьев рек, восстановление нерестилищ ценных видов рыб.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Проекты, предусматривающие строительство объектов Вооруженных Сил Республики Казахстан, органов прокуратуры, гражданской обороны, специальных государственных органов, иных войск и воинских формирований, а также объектов правоохранительной и уголовно-исполнительной системы Республики Казахстан.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указанным проектам также относятся объекты, предназначенные для обеспечения защиты прав потребителей, санитарно-эпидемиологического благополучия населения, проведения судебно-медицинской экспертизы, а также обеспечения пожарной, фитосанитарной, ветеринарной и иной безопасности, в том числе: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строительства и реконструкции зданий (комплексов), сооружений для размещения линейных, районных, строевых подразделений, городских отделов и департаментов;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строительства и реконструкции зданий органов прокуратуры;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строительства питомников и объектов лесосеменного хозяйства;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строительства служебных кордонов для государственной лесной охраны и государственных инспекторов природоохранных учреждений;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строительства контрольно-пропускных пунктов организаций, ведущих лесное хозяйство, и природоохранных учреждений;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строительства пожарно-наблюдательных вышек организаций, ведущих лесное хозяйство, и природоохранных учреждений;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строительства пожарно-химических станций природоохранных учреждений;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строительства навесов для хранения противопожарного оборудования для организаций, ведущих лесное хозяйство, и природоохранных учреждений;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строительства объектов для размещения военнослужащих Национальной гвардии Республики Казахстан по охране исправительных учреждений;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строительства ветеринарной лаборатории по исследованию генетически модифицированных организмов;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строительства центров содержания незаконных мигрантов;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строительства кинологического центра, центра кинологической службы;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строительства специализированных исправительных учреждений;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строительства специальных приемников для содержания лиц, подвергшихся административному аресту;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строительства следственных изоляторов;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строительства ветеринарной лаборатории по диагностике болезней животных, определению пищевой безопасности продуктов и сырья животного происхождения;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строительства убойных пунктов, мясоперерабатывающих предприятий;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строительства ветеринарных станций и ветеринарных пунктов;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строительства ветеринарных объектов по производству и/или хранению ветеринарных препаратов;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строительства ветеринарных лечебниц, аптек и клиник;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строительства объектов по уничтожению биологических отходов (ямы Беккери);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строительства ветеринарно-санитарных пропускников с дезбарьерами;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строительства пункта искусственного осеменения;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строительства ветеринарных лазаретов;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строительства карантинных лабораторий;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строительства лабораторий по экспертизе качества семян;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строительства пожарного депо на 2, 4, 6 и 8 выездов включительно;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строительства военных городков, в том числе для спасательных центров и воинских частей гражданской обороны;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строительства пограничных отделов (отделений) для Пограничной службы Комитета национальной безопасности Республики Казахстан;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строительства комендатур;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строительства контрольно-пропускных пунктов;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строительства многопрофильных складов и складов под материально-техническое и боевое имущество, имущество гражданской обороны, государственного материального резерва;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строительства служебно-технических зданий для военных учреждений;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строительства пунктов медицинской помощи Пограничной службы Комитета национальной безопасности Республики Казахстан;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строительства стоянки для авиационной техники Авиационной службы Комитета национальной безопасности Республики Казахстан;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строительства вертолетных площадок для Пограничной службы Комитета национальной безопасности Республики Казахстан;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строительства хранилища на 16, 24, 32 единицы колесной (гусеничной) техники включительно;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строительства склада вместимостью на 16 и 20 вагонов;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строительства пунктов технического обслуживания и ремонта техники на 2 и 4 поста;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строительства аккумуляторно-зарядной станции;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строительства контрольно-технического пункта;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строительства автомобильной заправочной станции;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строительства банно-прачечного комбината до 40 человек в смену включительно на территории военного городка;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строительства госпиталя до 250 койко/мест включительно;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строительства штаба;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строительства казарм до 600 койко/мест включительно;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строительства учебных корпусов;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строительства столовых до 150 посадочных мест включительно;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строительства плацев с трибуной;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строительства полос препятствий;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строительства караульных помещений и караульных городков;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строительства спортивных комплексов, обслуживающих до 240 человек включительно в день, на территории военных городков;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строительства спортивных площадок на территории военных городков;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строительства пунктов заправки горюче-смазочными материалами с маслораздаточной;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строительства комплексов отдельных радиолокационных рот;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строительства пунктов наведения авиации;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строительства зданий авиатехнико-эксплуатационной части, в том числе спасательной авиации;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строительства ангаров, в том числе спасательной авиации;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строительства автомобильных парков;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строительства воздушно-десантного комплекса;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строительства пожарно-технических лабораторий;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строительства зданий центров медицины и катастроф, медико-психологической реабилитации;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строительства навесов и гаражных боксов для техники служб пожаротушения и профессиональных аварийно-спасательных служб и формирований;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строительства автоматизированных пунктов (посты, станции) наблюдения за селевой, паводковой и снеголавинной обстановкой;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строительства наблюдений сети прогноза землетрясений;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строительства стоянки для авиационной техники и вертолетных площадок, в том числе спасательной авиации;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строительства защитных сооружений (убежища, противорадиационные укрытия);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строительства городских и загородных запасных пунктов управления Гражданской обороны;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строительства запасных командных пунктов управления;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строительства крытых спортивных манежей, учебно-тренировочных центров, полигонов, комплексов для подготовки, переподготовки, повышения квалификации пожарных, спасателей профессиональных аварийно-спасательных служб и формирований;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строительства отдельно стоящих зданий (комплексы) для размещения спасательных станций, причалов, постов водно-спасательных служб, профессиональных аварийно-спасательных служб и формирований;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строительства рулежных дорожек для авиации, в том числе спасательной авиации;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строительства зданий и сооружений для размещения территориальных органов по защите прав потребителей, научных центров, центров санитарно-эпидемиологической экспертизы, дезинфекционных и противочумных станций;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строительства центров судебной медицины и моргов;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строительства военных лазаретов;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строительства гауптвахт;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строительства командно-диспетчерского пункта;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строительства здания учебно-тренажерных центров для авиационных, танковых и боевых машин пехоты;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строительства ограждений по периметру зданий и сооружений;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строительства химических лабораторий экологического мониторинга;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строительства объектов наблюдательной сети гидрометеорологического назначения;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строительства и реконструкции административного здания природоохранных учреждений (офис);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строительства визит-центра природоохранного учреждения;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строительства центров судебной экспертизы;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строительства пункта для базирования кораблей и катеров;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бурения и реконструкции водозаборных и водопонижающих скважин;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строительства полевых учебных центров;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строительства, расширения и модернизации систем, линий и сооружений связи, включая кабельные, радиорелейные, спутниковые и иные линии передачи, а также линейно-кабельные сооружения и физические цепи, входящие в состав информационно-коммуникационных сетей, в том числе магистральных;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строительства автомобильных пунктов пропуска на участке Государственной границы;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строительства комплексов зданий и сооружений для размещения радиотехнических узлов и оперативных пунктов Пограничной службы Комитета национальной безопасности Республики Казахстан;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строительства (оборудование) систем видеонаблюдения и сигнализационных комплексов охраны протяженных участков пограничных отделов (отделений) и других объектов Пограничной службы Комитета национальной безопасности Республики Казахстан;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строительства постов технического наблюдения для пограничных отделов (отделений) Пограничной службы Комитета национальной безопасности;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строительства отделений;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строительства и реконструкции объектов по производству иммунобиологических препаратов;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для служебного пользования;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для служебного пользования.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Проекты, предусматривающие строительство и реконструкцию существующих участков автомобильных дорог общего пользования, взлетно-посадочных полос, подъездных автомобильных дорог действующих аэродромов, аэровокзалов и объектов аэронавигации, в том числе: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реконструкцию существующих участков автомобильных дорог общего пользования;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реконструкцию взлетно-посадочных полос действующих аэродромов и аэропортов;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реконструкцию подъездных автомобильных дорог к действующим аэродромам, аэропортам и объектам аэронавигации;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железнодорожных вокзалов пропускной способностью до 100 пассажиров в сутки включительно;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автостанций с залами ожидания до 75 человек включительно;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аэровокзалов и терминалов аэропортов, предназначенных для обслуживания авиапассажиров, пропускной способностью до 75 пассажиров в час включительно;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автомобильных дорог на участке Государственной границы;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подъездных дорог к объектам историко-культурного наследия, включенным в Государственный список памятников истории и культуры международного, республиканского и местного значения, объектам государственной важности, туристическим объектам;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и реконструкцию подъездных дорог к особо охраняемым природным территориям.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Проекты, предусматривающие усиление сейсмичности зданий и сооружений.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Проекты, предусматривающие строительство объектов в области предупреждения и ликвидации чрезвычайных ситуаций, в том числе: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диспетчерских пунктов;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селезащитных сооружений;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временных вертолетных площадок в горной местности;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селевых полигонов;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лавинозащитных сооружений на лавиноопасных участках;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противооползневых сооружений на оползневых участках;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комплексных станций мониторинга опасных природных явлений и установку систем оповещения в руслах горных рек;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фитомелиоративные работы с целью предупреждения селевых потоков, снежных лавин, оползневых процессов;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трансформаторных подстанций;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 постов и узлов связи;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антенных матч для антенн радиооборудования;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 временных инженерных противопаводковых защитных сооружений;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строительство и реконструкцию противопаводковых дамб;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строительство объектов, предусматривающих инженерные работы по обеспечению пропускной способности русел рек.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Проекты, предусматривающие строительство объектов по решению (поручению) Президента Республики Казахстан.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Проекты, предусматривающие строительство (реконструкцию) объектов промышленного, производственного и гражданского назначения, с нормативной продолжительностью строительства менее 36 (тридцать шесть) месяцев, в том числе: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социально-культурного, общественного и административного назначения, жилья, а также обеспечение инженерной инфраструктуры;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Вооруженных Сил, органов прокуратуры, гражданской обороны, специальных государственных органов, других войск и воинских формирований Республики Казахстан, правоохранительной и уголовно-исполнительной системы, а также по защите прав потребителей и обеспечения санитарно-эпидемиологического благополучия, судебно-медицинской экспертизы, пожарной, фитосанитарной, ветеринарной и иной безопасности;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существующих участков автомобильных дорог общего пользования, взлетно-посадочных полос, подъездных автомобильных дорог действующих аэродромов, аэровокзалов и объектов аэронавигации;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подъездных дорог к особо охраняемым природным территориям;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области предупреждения и ликвидации чрезвычайных ситуаций;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промышленного и производственного назначения;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коммунального хозяйства;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здравоохранения.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 № 362</w:t>
            </w:r>
          </w:p>
        </w:tc>
      </w:tr>
    </w:tbl>
    <w:bookmarkStart w:name="z20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2009 года № 2225 "Об утверждении перечня бюджетных инвестиционных проектов, не требующих разработки технико-экономического обоснования".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2014 года № 879 "О внесении изменений в постановление Правительства Республики Казахстан от 29 декабря 2009 года № 2225 "Об утверждении перечня бюджетных инвестиционных проектов, не требующих разработки технико-экономического обоснования".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апреля 2020 года № 259 "О внесении изменений и дополнений в некоторые решения Правительства Республики Казахстан".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2020 года № 344 "О внесении дополнения в постановление Правительства Республики Казахстан от 29 декабря 2009 года № 2225 "Об утверждении перечня бюджетных инвестиционных проектов, не требующих разработки технико-экономического обоснования".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2020 года № 434 "О внесении изменения в постановление Правительства Республики Казахстан от 29 декабря 2009 года № 2225 "Об утверждении перечня бюджетных инвестиционных проектов, не требующих разработки технико-экономического обоснования".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2022 года № 320 "О внесении изменения и дополнений в постановление Правительства Республики Казахстан от 29 декабря 2009 года № 2225 "Об утверждении перечня бюджетных инвестиционных проектов, не требующих разработки технико-экономического обоснования".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2023 года № 647 "О внесении изменений и дополнений в постановление Правительства Республики Казахстан от 29 декабря 2009 года № 2225 "Об утверждении перечня бюджетных инвестиционных проектов, не требующих разработки технико-экономического обоснования".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2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