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0059" w14:textId="37d0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редких и находящихся под угрозой исчезновения видов рыб и других водных животных для научных исследований и в воспроизводственных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2026 года № 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охране, воспроизводстве и использовании животного мира"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изъятие: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66 особей каспийских тюленей для научных исследований и мечения с последующим выпуском в природную среду обитания в период с 27 апреля по 31 декабря 2026 года на островах Дурнева, Тюленьи, Кендирли и Ремонтные шалыги (Актоты) Мангистауской и Атырауской областей;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аральского шипа в научных целях для формирования ремонтно-маточного стада и их последующего искусственного воспроизводства в период с 27 апреля по 31 декабря 2026 года в объеме 500 килограммов из рек Или, Каратал, озера Балхаш и Капшагайского водохранилища в пределах Алматинской области и области Жетісу;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нельмы в научных целях для формирования ремонтно-маточного стада с целью последующего искусственного воспроизводства в период с 27 апреля по 30 ноября 2026 года в объеме 300 килограммов из реки Ертис в пределах области Абай и Павлодарской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изъятие одного килограмма аральского шипа установить в размере 0,064 месячного расчетного показателя, одного килограмма нельмы в размере 0,017 месячного расчетного показателя и одной особи каспийского тюленя в размере 1,93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 выдать разрешение на пользование рыбными ресурсами и другими водными животными на указанные объемы изъятия особей каспийских тюленей, аральского шипа и нельмы для научных исследований и в воспроизводственных целях юридическим лицам, аккредитованным как субъекты научной и (или) научно-технической деятельности.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