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a7f2b" w14:textId="5fa7f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(черты) города Актау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апреля 2026 года № 310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совместным решением Мангистауского областного маслихата от 10 марта 2026 года № 26/309 и постановлением акимата Мангистауской области от 16 февраля 2026 года № 28 "Об изменении и установлении границ города Актау Мангистауской области" об изменении границ (черты) города Актау путем включения части земель Мангистауской области общей площадью 94642,2062 гектара в границы (черту) города Актау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2026 года № 310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границ города Актау Мангистауской области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1104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04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Мангистауской области, включаемых в границу (черту) города Актау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зон: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Площадь,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в границах города Актау до включения земель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земель, включаемых в границу города Актау (земли водного фонда)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94642,2062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земель в границах города Актау после включения земель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124491,2062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