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baf9" w14:textId="e70b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"Индустриальный торгово-логистический комплекс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2026 года № 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"Индустриальный торгово-логистический комплекс "Алатау" (далее – СЭЗ "ИТЛК "Алатау") на период до 31 декабря 2051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 "ИТЛК "Алатау";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СЭЗ "ИТЛК "Алатау".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экономической зоне  </w:t>
      </w:r>
      <w:r>
        <w:br/>
      </w:r>
      <w:r>
        <w:rPr>
          <w:rFonts w:ascii="Times New Roman"/>
          <w:b/>
          <w:i w:val="false"/>
          <w:color w:val="000000"/>
        </w:rPr>
        <w:t>"Индустриальный торгово-логистический комплекс "Алатау"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"Индустриальный торгово-логистический комплекс "Алатау" (далее – СЭЗ) расположена на территории Кордайского района Жамбылской области в границах согласно приложению к настоящему Положению.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165 гектаров и является неотъемлемой частью территории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ускоренного развития современных высокопроизводительных и конкурентоспособных производств, привлечения инвестиций, внедрения новых технологий в отрасли экономики региона, а также повышения занятости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отраслей обрабатывающей промышленности, включая производство химической, нефтехимической, металлургической, неметаллической минеральной продукций, продукции металлообработки, резиновых и пластмассовых изделий, а также иной продукции с высокой добавленной стоимостью;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агропромышленного комплекса, включая глубокую переработку сельскохозяйственной продукции, пищевую переработку, хранение, упаковку и логистику аграрных грузов;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формирования современных торгово-логистических и распределительных центров, включая складскую, таможенную, транспортную и мультимодальную логистику, хранение и консолидацию грузов, а также развитие трансграничной торговли;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развития машиностроения, в том числе производства оборудования, комплектующих, узлов и агрегатов, а также локализации промышленных сборочных производств;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развития отраслей электротехнической и электронной промышленности, включая производство электрооборудования, электронных компонентов, приборов, систем автоматизации и цифровых решений;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формирования индустриальной, торговой и сервисной инфраструктуры, обеспечивающей устойчивое функционирование СЭЗ и реализацию инвестиционных проектов.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 (далее – Закон) и иным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территории СЭЗ устанавливается специальный правовой режим.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Управление специальной экономической зоной "Индустриальный торгово-логистический комплекс "Алатау"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Налогообложение на территории специальной экономической зоны "Индустриальный торгово-логистический комплекс "Алатау"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Таможенное регулирование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территории СЭЗ или ее части действует таможенная процедура свободной таможенной зоны.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Территория СЭЗ, на которой применяется таможенная процедура свободной таможенной зоны, является зоной таможенного контроля. Территория СЭЗ должна быть обустроена в целях проведения таможенного контроля. Требования к обустройству территории СЭЗ, включая требования по ограждению и оснащению периметра такой территории системой видеонаблюдения, устанавливаются уполномоченным органом в сфере таможенного дела.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пребывания иностранных граждан на территории специальной экономической зоны "Индустриальный торгово-логистический комплекс "Алатау"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ратифицированными Республикой Казахстан.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Условия, установленные в настоящем Положении, могут изменяться постановлением Правительства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СЭЗ упраздняется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упразднении СЭЗ в связи с истечением срока, на который она создавалась, акимат Жамбылской области: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чем за три месяца до истечения указанного срока публикует в средствах массовой информации объявление о предстоящем упразднении СЭЗ, порядке и сроках приема заявлений и претензий, связанных с ее упразднением;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разъяснение юридическим и физическим лицам, осуществляющим деятельность на территории СЭЗ, порядка переоформления находящихся на ее территории товаров под иную таможенную процедуру;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месячный срок после упразднения СЭЗ представляет Президенту Республики Казахстан и в Правительство Республики Казахстан отчет о результатах деятельности СЭЗ.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досрочном упразднении СЭЗ постановлением Правительства Республики Казахстан процедура должна быть завершена не позднее чем в шестимесячный срок с соблюдением процедур, предусмотренных пунктом 12 настоящего Положения.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"Индустриальный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"Алатау"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 </w:t>
      </w:r>
      <w:r>
        <w:br/>
      </w:r>
      <w:r>
        <w:rPr>
          <w:rFonts w:ascii="Times New Roman"/>
          <w:b/>
          <w:i w:val="false"/>
          <w:color w:val="000000"/>
        </w:rPr>
        <w:t>"Индустриальный торгово-логистический комплекс "Алатау"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зон: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Площадь, гектаров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Промышленная, индустриальная 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Торгово-логистическая 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301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"Индустриальный торгово-логистический комплекс "Алатау"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2026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2031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2036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2041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2046 году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2051 году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