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4fe4" w14:textId="4b24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августа 2025 года № 671 "Об определении перечня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2026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2025 года № 671 "Об определении перечня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1-6), 1-7), 1-8), 1-9) и 1-10)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"1-6) водохранилище на реке Карабута в районе Маканшы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водохранилище на реке Малая-Буконь в районе Кокпекты области Абай;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водохранилище на реке Кельды-Мурат в районе Маканшы области Абай;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водохранилище на реке Коктерек в районе Маканшы области Абай;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1-10) водохранилище на реке Базар в Аксуатском районе области Абай;".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